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574B73" w:rsidRDefault="00574B73" w:rsidP="00574B73">
      <w:r w:rsidRPr="00E332AF">
        <w:rPr>
          <w:rFonts w:ascii="Times New Roman" w:eastAsia="Times New Roman" w:hAnsi="Times New Roman" w:cs="Times New Roman"/>
          <w:b/>
          <w:sz w:val="24"/>
          <w:szCs w:val="24"/>
          <w:lang w:eastAsia="ru-RU"/>
        </w:rPr>
        <w:t>Сергєєва Наталя Валеріївна</w:t>
      </w:r>
      <w:r w:rsidRPr="00E332AF">
        <w:rPr>
          <w:rFonts w:ascii="Times New Roman" w:eastAsia="Times New Roman" w:hAnsi="Times New Roman" w:cs="Times New Roman"/>
          <w:sz w:val="24"/>
          <w:szCs w:val="24"/>
          <w:lang w:eastAsia="ru-RU"/>
        </w:rPr>
        <w:t>, завідувач науково-організаційного відділу Національного наукового центру «Інститут механізації та електрифікації сільського господарства». Назва дисертації: «Обліково-аналітичне забезпечення капітальних інвестицій в сільськогосподарських підприємствах». Шифр та назва спеціальності – 08.00.09 – бухгалтерський облік, аналіз та аудит (за видами економічної діяльності). Спецрада</w:t>
      </w:r>
      <w:r w:rsidRPr="00E332AF">
        <w:rPr>
          <w:rFonts w:ascii="Times New Roman" w:eastAsia="Times New Roman" w:hAnsi="Times New Roman" w:cs="Times New Roman"/>
          <w:spacing w:val="-4"/>
          <w:sz w:val="24"/>
          <w:szCs w:val="24"/>
          <w:lang w:eastAsia="ru-RU"/>
        </w:rPr>
        <w:t xml:space="preserve"> </w:t>
      </w:r>
      <w:r w:rsidRPr="00E332AF">
        <w:rPr>
          <w:rFonts w:ascii="Times New Roman" w:eastAsia="Times New Roman" w:hAnsi="Times New Roman" w:cs="Times New Roman"/>
          <w:sz w:val="24"/>
          <w:szCs w:val="24"/>
          <w:lang w:eastAsia="ru-RU"/>
        </w:rPr>
        <w:t>Д</w:t>
      </w:r>
      <w:r w:rsidRPr="00E332AF">
        <w:rPr>
          <w:rFonts w:ascii="Times New Roman" w:eastAsia="Times New Roman" w:hAnsi="Times New Roman" w:cs="Times New Roman"/>
          <w:b/>
          <w:sz w:val="24"/>
          <w:szCs w:val="24"/>
          <w:lang w:eastAsia="ru-RU"/>
        </w:rPr>
        <w:t> </w:t>
      </w:r>
      <w:r w:rsidRPr="00E332AF">
        <w:rPr>
          <w:rFonts w:ascii="Times New Roman" w:eastAsia="Times New Roman" w:hAnsi="Times New Roman" w:cs="Times New Roman"/>
          <w:sz w:val="24"/>
          <w:szCs w:val="24"/>
          <w:lang w:eastAsia="ru-RU"/>
        </w:rPr>
        <w:t>26.350.02 Національного наукового центру «Інститут аграрної економіки»</w:t>
      </w:r>
    </w:p>
    <w:sectPr w:rsidR="008166D5" w:rsidRPr="00574B7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574B73" w:rsidRPr="00574B7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68D78-5ED2-4882-96BE-EFC0E33A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2020-12-04T15:10:00Z</dcterms:created>
  <dcterms:modified xsi:type="dcterms:W3CDTF">2020-12-10T09:30:00Z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