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E8A0" w14:textId="373DE84D" w:rsidR="00A1369B" w:rsidRDefault="00214046" w:rsidP="00214046">
      <w:r w:rsidRPr="00214046">
        <w:rPr>
          <w:rFonts w:hint="eastAsia"/>
        </w:rPr>
        <w:t>Меджадж</w:t>
      </w:r>
      <w:r w:rsidRPr="00214046">
        <w:t xml:space="preserve"> </w:t>
      </w:r>
      <w:r w:rsidRPr="00214046">
        <w:rPr>
          <w:rFonts w:hint="eastAsia"/>
        </w:rPr>
        <w:t>Туфик</w:t>
      </w:r>
      <w:r>
        <w:rPr>
          <w:rFonts w:hint="cs"/>
        </w:rPr>
        <w:t xml:space="preserve"> </w:t>
      </w:r>
      <w:r w:rsidRPr="00214046">
        <w:rPr>
          <w:rFonts w:hint="eastAsia"/>
        </w:rPr>
        <w:t>Разработка</w:t>
      </w:r>
      <w:r w:rsidRPr="00214046">
        <w:t xml:space="preserve"> </w:t>
      </w:r>
      <w:r w:rsidRPr="00214046">
        <w:rPr>
          <w:rFonts w:hint="eastAsia"/>
        </w:rPr>
        <w:t>модели</w:t>
      </w:r>
      <w:r w:rsidRPr="00214046">
        <w:t xml:space="preserve"> </w:t>
      </w:r>
      <w:r w:rsidRPr="00214046">
        <w:rPr>
          <w:rFonts w:hint="eastAsia"/>
        </w:rPr>
        <w:t>источника</w:t>
      </w:r>
      <w:r w:rsidRPr="00214046">
        <w:t xml:space="preserve"> </w:t>
      </w:r>
      <w:r w:rsidRPr="00214046">
        <w:rPr>
          <w:rFonts w:hint="eastAsia"/>
        </w:rPr>
        <w:t>кобальтовой</w:t>
      </w:r>
      <w:r w:rsidRPr="00214046">
        <w:t xml:space="preserve"> </w:t>
      </w:r>
      <w:r w:rsidRPr="00214046">
        <w:rPr>
          <w:rFonts w:hint="eastAsia"/>
        </w:rPr>
        <w:t>установки</w:t>
      </w:r>
      <w:r w:rsidRPr="00214046">
        <w:t xml:space="preserve"> </w:t>
      </w:r>
      <w:r w:rsidRPr="00214046">
        <w:rPr>
          <w:rFonts w:hint="eastAsia"/>
        </w:rPr>
        <w:t>Гамма</w:t>
      </w:r>
      <w:r w:rsidRPr="00214046">
        <w:t>-</w:t>
      </w:r>
      <w:r w:rsidRPr="00214046">
        <w:rPr>
          <w:rFonts w:hint="eastAsia"/>
        </w:rPr>
        <w:t>Нож</w:t>
      </w:r>
      <w:r w:rsidRPr="00214046">
        <w:t xml:space="preserve"> </w:t>
      </w:r>
      <w:r w:rsidRPr="00214046">
        <w:rPr>
          <w:rFonts w:hint="eastAsia"/>
        </w:rPr>
        <w:t>для</w:t>
      </w:r>
      <w:r w:rsidRPr="00214046">
        <w:t xml:space="preserve"> </w:t>
      </w:r>
      <w:r w:rsidRPr="00214046">
        <w:rPr>
          <w:rFonts w:hint="eastAsia"/>
        </w:rPr>
        <w:t>верификации</w:t>
      </w:r>
      <w:r w:rsidRPr="00214046">
        <w:t xml:space="preserve"> </w:t>
      </w:r>
      <w:r w:rsidRPr="00214046">
        <w:rPr>
          <w:rFonts w:hint="eastAsia"/>
        </w:rPr>
        <w:t>радиохирургических</w:t>
      </w:r>
      <w:r w:rsidRPr="00214046">
        <w:t xml:space="preserve"> </w:t>
      </w:r>
      <w:r w:rsidRPr="00214046">
        <w:rPr>
          <w:rFonts w:hint="eastAsia"/>
        </w:rPr>
        <w:t>планов</w:t>
      </w:r>
      <w:r w:rsidRPr="00214046">
        <w:t xml:space="preserve"> </w:t>
      </w:r>
      <w:r w:rsidRPr="00214046">
        <w:rPr>
          <w:rFonts w:hint="eastAsia"/>
        </w:rPr>
        <w:t>облучения</w:t>
      </w:r>
    </w:p>
    <w:p w14:paraId="438C0CC5" w14:textId="77777777" w:rsidR="00214046" w:rsidRDefault="00214046" w:rsidP="00214046">
      <w:r>
        <w:rPr>
          <w:rFonts w:hint="eastAsia"/>
        </w:rPr>
        <w:t>ОГЛАВЛЕНИЕ</w:t>
      </w:r>
      <w:r>
        <w:t xml:space="preserve"> </w:t>
      </w:r>
      <w:r>
        <w:rPr>
          <w:rFonts w:hint="eastAsia"/>
        </w:rPr>
        <w:t>ДИССЕРТАЦИИ</w:t>
      </w:r>
    </w:p>
    <w:p w14:paraId="6ED2C9A4" w14:textId="77777777" w:rsidR="00214046" w:rsidRDefault="00214046" w:rsidP="00214046">
      <w:r>
        <w:rPr>
          <w:rFonts w:hint="eastAsia"/>
        </w:rPr>
        <w:t>кандидат</w:t>
      </w:r>
      <w:r>
        <w:t xml:space="preserve"> </w:t>
      </w:r>
      <w:r>
        <w:rPr>
          <w:rFonts w:hint="eastAsia"/>
        </w:rPr>
        <w:t>наук</w:t>
      </w:r>
      <w:r>
        <w:t xml:space="preserve"> </w:t>
      </w:r>
      <w:r>
        <w:rPr>
          <w:rFonts w:hint="eastAsia"/>
        </w:rPr>
        <w:t>Меджадж</w:t>
      </w:r>
      <w:r>
        <w:t xml:space="preserve"> </w:t>
      </w:r>
      <w:r>
        <w:rPr>
          <w:rFonts w:hint="eastAsia"/>
        </w:rPr>
        <w:t>Туфик</w:t>
      </w:r>
    </w:p>
    <w:p w14:paraId="278E7DE2" w14:textId="77777777" w:rsidR="00214046" w:rsidRDefault="00214046" w:rsidP="00214046">
      <w:r>
        <w:rPr>
          <w:rFonts w:hint="eastAsia"/>
        </w:rPr>
        <w:t>ВВЕДЕНИЕ</w:t>
      </w:r>
    </w:p>
    <w:p w14:paraId="208010C2" w14:textId="77777777" w:rsidR="00214046" w:rsidRDefault="00214046" w:rsidP="00214046"/>
    <w:p w14:paraId="6C0FAB28" w14:textId="77777777" w:rsidR="00214046" w:rsidRDefault="00214046" w:rsidP="00214046">
      <w:r>
        <w:rPr>
          <w:rFonts w:hint="eastAsia"/>
        </w:rPr>
        <w:t>ГЛАВА</w:t>
      </w:r>
      <w:r>
        <w:t xml:space="preserve"> 1. </w:t>
      </w:r>
      <w:r>
        <w:rPr>
          <w:rFonts w:hint="eastAsia"/>
        </w:rPr>
        <w:t>ЛИТЕРАТУРНЫЙ</w:t>
      </w:r>
      <w:r>
        <w:t xml:space="preserve"> </w:t>
      </w:r>
      <w:r>
        <w:rPr>
          <w:rFonts w:hint="eastAsia"/>
        </w:rPr>
        <w:t>ОБЗОР</w:t>
      </w:r>
    </w:p>
    <w:p w14:paraId="3025FEB7" w14:textId="77777777" w:rsidR="00214046" w:rsidRDefault="00214046" w:rsidP="00214046"/>
    <w:p w14:paraId="3CA97C96" w14:textId="77777777" w:rsidR="00214046" w:rsidRDefault="00214046" w:rsidP="00214046">
      <w:r>
        <w:t xml:space="preserve">1.1. </w:t>
      </w:r>
      <w:r>
        <w:rPr>
          <w:rFonts w:hint="eastAsia"/>
        </w:rPr>
        <w:t>Радиохирургическая</w:t>
      </w:r>
      <w:r>
        <w:t xml:space="preserve"> </w:t>
      </w:r>
      <w:r>
        <w:rPr>
          <w:rFonts w:hint="eastAsia"/>
        </w:rPr>
        <w:t>система</w:t>
      </w:r>
      <w:r>
        <w:t xml:space="preserve"> </w:t>
      </w:r>
      <w:r>
        <w:rPr>
          <w:rFonts w:hint="eastAsia"/>
        </w:rPr>
        <w:t>Гамма</w:t>
      </w:r>
      <w:r>
        <w:t>-</w:t>
      </w:r>
      <w:r>
        <w:rPr>
          <w:rFonts w:hint="eastAsia"/>
        </w:rPr>
        <w:t>нож</w:t>
      </w:r>
    </w:p>
    <w:p w14:paraId="4D1D529E" w14:textId="77777777" w:rsidR="00214046" w:rsidRDefault="00214046" w:rsidP="00214046"/>
    <w:p w14:paraId="78F76637" w14:textId="77777777" w:rsidR="00214046" w:rsidRDefault="00214046" w:rsidP="00214046">
      <w:r>
        <w:t xml:space="preserve">1.2. </w:t>
      </w:r>
      <w:r>
        <w:rPr>
          <w:rFonts w:hint="eastAsia"/>
        </w:rPr>
        <w:t>Система</w:t>
      </w:r>
      <w:r>
        <w:t xml:space="preserve"> </w:t>
      </w:r>
      <w:r>
        <w:rPr>
          <w:rFonts w:hint="eastAsia"/>
        </w:rPr>
        <w:t>планирования</w:t>
      </w:r>
      <w:r>
        <w:t xml:space="preserve"> </w:t>
      </w:r>
      <w:r>
        <w:rPr>
          <w:rFonts w:hint="eastAsia"/>
        </w:rPr>
        <w:t>Лекселл</w:t>
      </w:r>
      <w:r>
        <w:t xml:space="preserve"> </w:t>
      </w:r>
      <w:r>
        <w:rPr>
          <w:rFonts w:hint="eastAsia"/>
        </w:rPr>
        <w:t>Гамма</w:t>
      </w:r>
      <w:r>
        <w:t>-</w:t>
      </w:r>
      <w:r>
        <w:rPr>
          <w:rFonts w:hint="eastAsia"/>
        </w:rPr>
        <w:t>план</w:t>
      </w:r>
      <w:r>
        <w:t xml:space="preserve"> (</w:t>
      </w:r>
      <w:r>
        <w:rPr>
          <w:rFonts w:hint="eastAsia"/>
        </w:rPr>
        <w:t>ЛГП</w:t>
      </w:r>
      <w:r>
        <w:t>)</w:t>
      </w:r>
    </w:p>
    <w:p w14:paraId="46193E9F" w14:textId="77777777" w:rsidR="00214046" w:rsidRDefault="00214046" w:rsidP="00214046"/>
    <w:p w14:paraId="5184304E" w14:textId="77777777" w:rsidR="00214046" w:rsidRDefault="00214046" w:rsidP="00214046">
      <w:r>
        <w:t xml:space="preserve">1.3.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моделированию</w:t>
      </w:r>
      <w:r>
        <w:t xml:space="preserve"> </w:t>
      </w:r>
      <w:r>
        <w:rPr>
          <w:rFonts w:hint="eastAsia"/>
        </w:rPr>
        <w:t>установки</w:t>
      </w:r>
      <w:r>
        <w:t xml:space="preserve"> </w:t>
      </w:r>
      <w:r>
        <w:rPr>
          <w:rFonts w:hint="eastAsia"/>
        </w:rPr>
        <w:t>Гамма</w:t>
      </w:r>
      <w:r>
        <w:t>-</w:t>
      </w:r>
      <w:r>
        <w:rPr>
          <w:rFonts w:hint="eastAsia"/>
        </w:rPr>
        <w:t>нож</w:t>
      </w:r>
      <w:r>
        <w:t xml:space="preserve"> Perfexion</w:t>
      </w:r>
    </w:p>
    <w:p w14:paraId="573DF24E" w14:textId="77777777" w:rsidR="00214046" w:rsidRDefault="00214046" w:rsidP="00214046"/>
    <w:p w14:paraId="7E858F98" w14:textId="77777777" w:rsidR="00214046" w:rsidRDefault="00214046" w:rsidP="00214046">
      <w:r>
        <w:t xml:space="preserve">1.3.1 </w:t>
      </w:r>
      <w:r>
        <w:rPr>
          <w:rFonts w:hint="eastAsia"/>
        </w:rPr>
        <w:t>Анализ</w:t>
      </w:r>
      <w:r>
        <w:t xml:space="preserve"> </w:t>
      </w:r>
      <w:r>
        <w:rPr>
          <w:rFonts w:hint="eastAsia"/>
        </w:rPr>
        <w:t>подхода</w:t>
      </w:r>
      <w:r>
        <w:t xml:space="preserve"> </w:t>
      </w:r>
      <w:r>
        <w:rPr>
          <w:rFonts w:hint="eastAsia"/>
        </w:rPr>
        <w:t>к</w:t>
      </w:r>
      <w:r>
        <w:t xml:space="preserve"> </w:t>
      </w:r>
      <w:r>
        <w:rPr>
          <w:rFonts w:hint="eastAsia"/>
        </w:rPr>
        <w:t>моделированию</w:t>
      </w:r>
      <w:r>
        <w:t xml:space="preserve"> </w:t>
      </w:r>
      <w:r>
        <w:rPr>
          <w:rFonts w:hint="eastAsia"/>
        </w:rPr>
        <w:t>в</w:t>
      </w:r>
      <w:r>
        <w:t xml:space="preserve"> </w:t>
      </w:r>
      <w:r>
        <w:rPr>
          <w:rFonts w:hint="eastAsia"/>
        </w:rPr>
        <w:t>работе</w:t>
      </w:r>
      <w:r>
        <w:t xml:space="preserve"> [3]</w:t>
      </w:r>
    </w:p>
    <w:p w14:paraId="64E2C4AF" w14:textId="77777777" w:rsidR="00214046" w:rsidRDefault="00214046" w:rsidP="00214046"/>
    <w:p w14:paraId="6AA06130" w14:textId="77777777" w:rsidR="00214046" w:rsidRDefault="00214046" w:rsidP="00214046">
      <w:r>
        <w:t xml:space="preserve">1.3.2 </w:t>
      </w:r>
      <w:r>
        <w:rPr>
          <w:rFonts w:hint="eastAsia"/>
        </w:rPr>
        <w:t>Анализ</w:t>
      </w:r>
      <w:r>
        <w:t xml:space="preserve"> </w:t>
      </w:r>
      <w:r>
        <w:rPr>
          <w:rFonts w:hint="eastAsia"/>
        </w:rPr>
        <w:t>подхода</w:t>
      </w:r>
      <w:r>
        <w:t xml:space="preserve"> </w:t>
      </w:r>
      <w:r>
        <w:rPr>
          <w:rFonts w:hint="eastAsia"/>
        </w:rPr>
        <w:t>к</w:t>
      </w:r>
      <w:r>
        <w:t xml:space="preserve"> </w:t>
      </w:r>
      <w:r>
        <w:rPr>
          <w:rFonts w:hint="eastAsia"/>
        </w:rPr>
        <w:t>моделированию</w:t>
      </w:r>
      <w:r>
        <w:t xml:space="preserve"> </w:t>
      </w:r>
      <w:r>
        <w:rPr>
          <w:rFonts w:hint="eastAsia"/>
        </w:rPr>
        <w:t>в</w:t>
      </w:r>
      <w:r>
        <w:t xml:space="preserve"> </w:t>
      </w:r>
      <w:r>
        <w:rPr>
          <w:rFonts w:hint="eastAsia"/>
        </w:rPr>
        <w:t>работе</w:t>
      </w:r>
      <w:r>
        <w:t xml:space="preserve"> [4]</w:t>
      </w:r>
    </w:p>
    <w:p w14:paraId="25BD52B2" w14:textId="77777777" w:rsidR="00214046" w:rsidRDefault="00214046" w:rsidP="00214046"/>
    <w:p w14:paraId="6B1A2B7C" w14:textId="77777777" w:rsidR="00214046" w:rsidRDefault="00214046" w:rsidP="00214046">
      <w:r>
        <w:t xml:space="preserve">1.3.3 </w:t>
      </w:r>
      <w:r>
        <w:rPr>
          <w:rFonts w:hint="eastAsia"/>
        </w:rPr>
        <w:t>Анализ</w:t>
      </w:r>
      <w:r>
        <w:t xml:space="preserve"> </w:t>
      </w:r>
      <w:r>
        <w:rPr>
          <w:rFonts w:hint="eastAsia"/>
        </w:rPr>
        <w:t>подхода</w:t>
      </w:r>
      <w:r>
        <w:t xml:space="preserve"> </w:t>
      </w:r>
      <w:r>
        <w:rPr>
          <w:rFonts w:hint="eastAsia"/>
        </w:rPr>
        <w:t>к</w:t>
      </w:r>
      <w:r>
        <w:t xml:space="preserve"> </w:t>
      </w:r>
      <w:r>
        <w:rPr>
          <w:rFonts w:hint="eastAsia"/>
        </w:rPr>
        <w:t>моделированию</w:t>
      </w:r>
      <w:r>
        <w:t xml:space="preserve"> </w:t>
      </w:r>
      <w:r>
        <w:rPr>
          <w:rFonts w:hint="eastAsia"/>
        </w:rPr>
        <w:t>в</w:t>
      </w:r>
      <w:r>
        <w:t xml:space="preserve"> </w:t>
      </w:r>
      <w:r>
        <w:rPr>
          <w:rFonts w:hint="eastAsia"/>
        </w:rPr>
        <w:t>работе</w:t>
      </w:r>
      <w:r>
        <w:t xml:space="preserve"> [5]</w:t>
      </w:r>
    </w:p>
    <w:p w14:paraId="6603366C" w14:textId="77777777" w:rsidR="00214046" w:rsidRDefault="00214046" w:rsidP="00214046"/>
    <w:p w14:paraId="244BA92C" w14:textId="77777777" w:rsidR="00214046" w:rsidRDefault="00214046" w:rsidP="00214046">
      <w:r>
        <w:t xml:space="preserve">1.3.4 </w:t>
      </w:r>
      <w:r>
        <w:rPr>
          <w:rFonts w:hint="eastAsia"/>
        </w:rPr>
        <w:t>Анализ</w:t>
      </w:r>
      <w:r>
        <w:t xml:space="preserve"> </w:t>
      </w:r>
      <w:r>
        <w:rPr>
          <w:rFonts w:hint="eastAsia"/>
        </w:rPr>
        <w:t>подхода</w:t>
      </w:r>
      <w:r>
        <w:t xml:space="preserve"> </w:t>
      </w:r>
      <w:r>
        <w:rPr>
          <w:rFonts w:hint="eastAsia"/>
        </w:rPr>
        <w:t>к</w:t>
      </w:r>
      <w:r>
        <w:t xml:space="preserve"> </w:t>
      </w:r>
      <w:r>
        <w:rPr>
          <w:rFonts w:hint="eastAsia"/>
        </w:rPr>
        <w:t>моделированию</w:t>
      </w:r>
      <w:r>
        <w:t xml:space="preserve"> </w:t>
      </w:r>
      <w:r>
        <w:rPr>
          <w:rFonts w:hint="eastAsia"/>
        </w:rPr>
        <w:t>в</w:t>
      </w:r>
      <w:r>
        <w:t xml:space="preserve"> </w:t>
      </w:r>
      <w:r>
        <w:rPr>
          <w:rFonts w:hint="eastAsia"/>
        </w:rPr>
        <w:t>работе</w:t>
      </w:r>
      <w:r>
        <w:t xml:space="preserve"> [6]</w:t>
      </w:r>
    </w:p>
    <w:p w14:paraId="05A5D1F5" w14:textId="77777777" w:rsidR="00214046" w:rsidRDefault="00214046" w:rsidP="00214046"/>
    <w:p w14:paraId="457456BB" w14:textId="77777777" w:rsidR="00214046" w:rsidRDefault="00214046" w:rsidP="00214046">
      <w:r>
        <w:t xml:space="preserve">1.3.5 </w:t>
      </w:r>
      <w:r>
        <w:rPr>
          <w:rFonts w:hint="eastAsia"/>
        </w:rPr>
        <w:t>Сравнение</w:t>
      </w:r>
      <w:r>
        <w:t xml:space="preserve"> </w:t>
      </w:r>
      <w:r>
        <w:rPr>
          <w:rFonts w:hint="eastAsia"/>
        </w:rPr>
        <w:t>подходов</w:t>
      </w:r>
      <w:r>
        <w:t xml:space="preserve"> </w:t>
      </w:r>
      <w:r>
        <w:rPr>
          <w:rFonts w:hint="eastAsia"/>
        </w:rPr>
        <w:t>к</w:t>
      </w:r>
      <w:r>
        <w:t xml:space="preserve"> </w:t>
      </w:r>
      <w:r>
        <w:rPr>
          <w:rFonts w:hint="eastAsia"/>
        </w:rPr>
        <w:t>моделированию</w:t>
      </w:r>
      <w:r>
        <w:t xml:space="preserve"> </w:t>
      </w:r>
      <w:r>
        <w:rPr>
          <w:rFonts w:hint="eastAsia"/>
        </w:rPr>
        <w:t>установки</w:t>
      </w:r>
      <w:r>
        <w:t xml:space="preserve"> </w:t>
      </w:r>
      <w:r>
        <w:rPr>
          <w:rFonts w:hint="eastAsia"/>
        </w:rPr>
        <w:t>Гамма</w:t>
      </w:r>
      <w:r>
        <w:t>-</w:t>
      </w:r>
      <w:r>
        <w:rPr>
          <w:rFonts w:hint="eastAsia"/>
        </w:rPr>
        <w:t>нож</w:t>
      </w:r>
      <w:r>
        <w:t xml:space="preserve"> </w:t>
      </w:r>
      <w:r>
        <w:rPr>
          <w:rFonts w:hint="eastAsia"/>
        </w:rPr>
        <w:t>модели</w:t>
      </w:r>
      <w:r>
        <w:t xml:space="preserve"> Perfexion</w:t>
      </w:r>
    </w:p>
    <w:p w14:paraId="1B301CA7" w14:textId="77777777" w:rsidR="00214046" w:rsidRDefault="00214046" w:rsidP="00214046"/>
    <w:p w14:paraId="1FC7E88B" w14:textId="77777777" w:rsidR="00214046" w:rsidRDefault="00214046" w:rsidP="00214046">
      <w:r>
        <w:t xml:space="preserve">1.4. </w:t>
      </w:r>
      <w:r>
        <w:rPr>
          <w:rFonts w:hint="eastAsia"/>
        </w:rPr>
        <w:t>Применение</w:t>
      </w:r>
      <w:r>
        <w:t xml:space="preserve"> </w:t>
      </w:r>
      <w:r>
        <w:rPr>
          <w:rFonts w:hint="eastAsia"/>
        </w:rPr>
        <w:t>метода</w:t>
      </w:r>
      <w:r>
        <w:t xml:space="preserve"> </w:t>
      </w:r>
      <w:r>
        <w:rPr>
          <w:rFonts w:hint="eastAsia"/>
        </w:rPr>
        <w:t>Монте</w:t>
      </w:r>
      <w:r>
        <w:t>-</w:t>
      </w:r>
      <w:r>
        <w:rPr>
          <w:rFonts w:hint="eastAsia"/>
        </w:rPr>
        <w:t>Карло</w:t>
      </w:r>
      <w:r>
        <w:t xml:space="preserve"> </w:t>
      </w:r>
      <w:r>
        <w:rPr>
          <w:rFonts w:hint="eastAsia"/>
        </w:rPr>
        <w:t>для</w:t>
      </w:r>
      <w:r>
        <w:t xml:space="preserve"> </w:t>
      </w:r>
      <w:r>
        <w:rPr>
          <w:rFonts w:hint="eastAsia"/>
        </w:rPr>
        <w:t>установки</w:t>
      </w:r>
      <w:r>
        <w:t xml:space="preserve"> </w:t>
      </w:r>
      <w:r>
        <w:rPr>
          <w:rFonts w:hint="eastAsia"/>
        </w:rPr>
        <w:t>Гамма</w:t>
      </w:r>
      <w:r>
        <w:t>-</w:t>
      </w:r>
      <w:r>
        <w:rPr>
          <w:rFonts w:hint="eastAsia"/>
        </w:rPr>
        <w:t>нож</w:t>
      </w:r>
    </w:p>
    <w:p w14:paraId="5330E6F9" w14:textId="77777777" w:rsidR="00214046" w:rsidRDefault="00214046" w:rsidP="00214046"/>
    <w:p w14:paraId="1619CD6E" w14:textId="77777777" w:rsidR="00214046" w:rsidRDefault="00214046" w:rsidP="00214046">
      <w:r>
        <w:t xml:space="preserve">1.5. </w:t>
      </w:r>
      <w:r>
        <w:rPr>
          <w:rFonts w:hint="eastAsia"/>
        </w:rPr>
        <w:t>Программный</w:t>
      </w:r>
      <w:r>
        <w:t xml:space="preserve"> </w:t>
      </w:r>
      <w:r>
        <w:rPr>
          <w:rFonts w:hint="eastAsia"/>
        </w:rPr>
        <w:t>пакет</w:t>
      </w:r>
      <w:r>
        <w:t xml:space="preserve"> Penelope/PenEasy</w:t>
      </w:r>
    </w:p>
    <w:p w14:paraId="76EAA8CF" w14:textId="77777777" w:rsidR="00214046" w:rsidRDefault="00214046" w:rsidP="00214046"/>
    <w:p w14:paraId="235B01B7" w14:textId="77777777" w:rsidR="00214046" w:rsidRDefault="00214046" w:rsidP="00214046">
      <w:r>
        <w:lastRenderedPageBreak/>
        <w:t xml:space="preserve">1.6. </w:t>
      </w:r>
      <w:r>
        <w:rPr>
          <w:rFonts w:hint="eastAsia"/>
        </w:rPr>
        <w:t>Структура</w:t>
      </w:r>
      <w:r>
        <w:t xml:space="preserve"> </w:t>
      </w:r>
      <w:r>
        <w:rPr>
          <w:rFonts w:hint="eastAsia"/>
        </w:rPr>
        <w:t>входного</w:t>
      </w:r>
      <w:r>
        <w:t xml:space="preserve"> </w:t>
      </w:r>
      <w:r>
        <w:rPr>
          <w:rFonts w:hint="eastAsia"/>
        </w:rPr>
        <w:t>файла</w:t>
      </w:r>
      <w:r>
        <w:t xml:space="preserve"> </w:t>
      </w:r>
      <w:r>
        <w:rPr>
          <w:rFonts w:hint="eastAsia"/>
        </w:rPr>
        <w:t>для</w:t>
      </w:r>
      <w:r>
        <w:t xml:space="preserve"> penEasy</w:t>
      </w:r>
    </w:p>
    <w:p w14:paraId="755D8E56" w14:textId="77777777" w:rsidR="00214046" w:rsidRDefault="00214046" w:rsidP="00214046"/>
    <w:p w14:paraId="212A76AD" w14:textId="77777777" w:rsidR="00214046" w:rsidRDefault="00214046" w:rsidP="00214046">
      <w:r>
        <w:t xml:space="preserve">1.6.1 </w:t>
      </w:r>
      <w:r>
        <w:rPr>
          <w:rFonts w:hint="eastAsia"/>
        </w:rPr>
        <w:t>Раздел</w:t>
      </w:r>
      <w:r>
        <w:t xml:space="preserve"> </w:t>
      </w:r>
      <w:r>
        <w:rPr>
          <w:rFonts w:hint="eastAsia"/>
        </w:rPr>
        <w:t>настройки</w:t>
      </w:r>
      <w:r>
        <w:t xml:space="preserve"> </w:t>
      </w:r>
      <w:r>
        <w:rPr>
          <w:rFonts w:hint="eastAsia"/>
        </w:rPr>
        <w:t>моделирования</w:t>
      </w:r>
    </w:p>
    <w:p w14:paraId="75178105" w14:textId="77777777" w:rsidR="00214046" w:rsidRDefault="00214046" w:rsidP="00214046"/>
    <w:p w14:paraId="21BD832C" w14:textId="77777777" w:rsidR="00214046" w:rsidRDefault="00214046" w:rsidP="00214046">
      <w:r>
        <w:t xml:space="preserve">1.6.2 </w:t>
      </w:r>
      <w:r>
        <w:rPr>
          <w:rFonts w:hint="eastAsia"/>
        </w:rPr>
        <w:t>Модели</w:t>
      </w:r>
      <w:r>
        <w:t xml:space="preserve"> </w:t>
      </w:r>
      <w:r>
        <w:rPr>
          <w:rFonts w:hint="eastAsia"/>
        </w:rPr>
        <w:t>источников</w:t>
      </w:r>
    </w:p>
    <w:p w14:paraId="7E5DE741" w14:textId="77777777" w:rsidR="00214046" w:rsidRDefault="00214046" w:rsidP="00214046"/>
    <w:p w14:paraId="737D9242" w14:textId="77777777" w:rsidR="00214046" w:rsidRDefault="00214046" w:rsidP="00214046">
      <w:r>
        <w:t xml:space="preserve">1.6.3 </w:t>
      </w:r>
      <w:r>
        <w:rPr>
          <w:rFonts w:hint="eastAsia"/>
        </w:rPr>
        <w:t>Энергия</w:t>
      </w:r>
      <w:r>
        <w:t xml:space="preserve"> </w:t>
      </w:r>
      <w:r>
        <w:rPr>
          <w:rFonts w:hint="eastAsia"/>
        </w:rPr>
        <w:t>частицы</w:t>
      </w:r>
    </w:p>
    <w:p w14:paraId="3360F2AD" w14:textId="77777777" w:rsidR="00214046" w:rsidRDefault="00214046" w:rsidP="00214046"/>
    <w:p w14:paraId="294AA4B3" w14:textId="77777777" w:rsidR="00214046" w:rsidRDefault="00214046" w:rsidP="00214046">
      <w:r>
        <w:t xml:space="preserve">1.6.4 </w:t>
      </w:r>
      <w:r>
        <w:rPr>
          <w:rFonts w:hint="eastAsia"/>
        </w:rPr>
        <w:t>Источник</w:t>
      </w:r>
      <w:r>
        <w:t xml:space="preserve"> </w:t>
      </w:r>
      <w:r>
        <w:rPr>
          <w:rFonts w:hint="eastAsia"/>
        </w:rPr>
        <w:t>файла</w:t>
      </w:r>
      <w:r>
        <w:t xml:space="preserve"> </w:t>
      </w:r>
      <w:r>
        <w:rPr>
          <w:rFonts w:hint="eastAsia"/>
        </w:rPr>
        <w:t>фазового</w:t>
      </w:r>
      <w:r>
        <w:t xml:space="preserve"> </w:t>
      </w:r>
      <w:r>
        <w:rPr>
          <w:rFonts w:hint="eastAsia"/>
        </w:rPr>
        <w:t>пространства</w:t>
      </w:r>
      <w:r>
        <w:t xml:space="preserve"> (PSF)</w:t>
      </w:r>
    </w:p>
    <w:p w14:paraId="2F9D364E" w14:textId="77777777" w:rsidR="00214046" w:rsidRDefault="00214046" w:rsidP="00214046"/>
    <w:p w14:paraId="3D39088E" w14:textId="77777777" w:rsidR="00214046" w:rsidRDefault="00214046" w:rsidP="00214046">
      <w:r>
        <w:t xml:space="preserve">1.6.5 </w:t>
      </w:r>
      <w:r>
        <w:rPr>
          <w:rFonts w:hint="eastAsia"/>
        </w:rPr>
        <w:t>Геометрия</w:t>
      </w:r>
    </w:p>
    <w:p w14:paraId="500A0E98" w14:textId="77777777" w:rsidR="00214046" w:rsidRDefault="00214046" w:rsidP="00214046"/>
    <w:p w14:paraId="2CDEC359" w14:textId="77777777" w:rsidR="00214046" w:rsidRDefault="00214046" w:rsidP="00214046">
      <w:r>
        <w:t xml:space="preserve">1.6.6 </w:t>
      </w:r>
      <w:r>
        <w:rPr>
          <w:rFonts w:hint="eastAsia"/>
        </w:rPr>
        <w:t>Параметры</w:t>
      </w:r>
      <w:r>
        <w:t xml:space="preserve"> </w:t>
      </w:r>
      <w:r>
        <w:rPr>
          <w:rFonts w:hint="eastAsia"/>
        </w:rPr>
        <w:t>процесса</w:t>
      </w:r>
      <w:r>
        <w:t xml:space="preserve"> </w:t>
      </w:r>
      <w:r>
        <w:rPr>
          <w:rFonts w:hint="eastAsia"/>
        </w:rPr>
        <w:t>переноса</w:t>
      </w:r>
      <w:r>
        <w:t xml:space="preserve"> </w:t>
      </w:r>
      <w:r>
        <w:rPr>
          <w:rFonts w:hint="eastAsia"/>
        </w:rPr>
        <w:t>излучений</w:t>
      </w:r>
    </w:p>
    <w:p w14:paraId="78F8F6E9" w14:textId="77777777" w:rsidR="00214046" w:rsidRDefault="00214046" w:rsidP="00214046"/>
    <w:p w14:paraId="022530B9" w14:textId="77777777" w:rsidR="00214046" w:rsidRDefault="00214046" w:rsidP="00214046">
      <w:r>
        <w:t xml:space="preserve">1.6.7 </w:t>
      </w:r>
      <w:r>
        <w:rPr>
          <w:rFonts w:hint="eastAsia"/>
        </w:rPr>
        <w:t>Расчеты</w:t>
      </w:r>
      <w:r>
        <w:t xml:space="preserve"> </w:t>
      </w:r>
      <w:r>
        <w:rPr>
          <w:rFonts w:hint="eastAsia"/>
        </w:rPr>
        <w:t>функционалов</w:t>
      </w:r>
      <w:r>
        <w:t xml:space="preserve"> </w:t>
      </w:r>
      <w:r>
        <w:rPr>
          <w:rFonts w:hint="eastAsia"/>
        </w:rPr>
        <w:t>поля</w:t>
      </w:r>
      <w:r>
        <w:t xml:space="preserve"> </w:t>
      </w:r>
      <w:r>
        <w:rPr>
          <w:rFonts w:hint="eastAsia"/>
        </w:rPr>
        <w:t>излучения</w:t>
      </w:r>
    </w:p>
    <w:p w14:paraId="67CAE838" w14:textId="77777777" w:rsidR="00214046" w:rsidRDefault="00214046" w:rsidP="00214046"/>
    <w:p w14:paraId="6E3BA354" w14:textId="77777777" w:rsidR="00214046" w:rsidRDefault="00214046" w:rsidP="00214046">
      <w:r>
        <w:t xml:space="preserve">1.6.8 </w:t>
      </w:r>
      <w:r>
        <w:rPr>
          <w:rFonts w:hint="eastAsia"/>
        </w:rPr>
        <w:t>Методы</w:t>
      </w:r>
      <w:r>
        <w:t xml:space="preserve"> </w:t>
      </w:r>
      <w:r>
        <w:rPr>
          <w:rFonts w:hint="eastAsia"/>
        </w:rPr>
        <w:t>уменьшения</w:t>
      </w:r>
      <w:r>
        <w:t xml:space="preserve"> </w:t>
      </w:r>
      <w:r>
        <w:rPr>
          <w:rFonts w:hint="eastAsia"/>
        </w:rPr>
        <w:t>дисперсии</w:t>
      </w:r>
    </w:p>
    <w:p w14:paraId="00F5CF72" w14:textId="77777777" w:rsidR="00214046" w:rsidRDefault="00214046" w:rsidP="00214046"/>
    <w:p w14:paraId="7123FAB0" w14:textId="77777777" w:rsidR="00214046" w:rsidRDefault="00214046" w:rsidP="00214046">
      <w:r>
        <w:t xml:space="preserve">1.7. </w:t>
      </w:r>
      <w:r>
        <w:rPr>
          <w:rFonts w:hint="eastAsia"/>
        </w:rPr>
        <w:t>Программное</w:t>
      </w:r>
      <w:r>
        <w:t xml:space="preserve"> </w:t>
      </w:r>
      <w:r>
        <w:rPr>
          <w:rFonts w:hint="eastAsia"/>
        </w:rPr>
        <w:t>обеспечение</w:t>
      </w:r>
      <w:r>
        <w:t xml:space="preserve"> Pengeom </w:t>
      </w:r>
      <w:r>
        <w:rPr>
          <w:rFonts w:hint="eastAsia"/>
        </w:rPr>
        <w:t>для</w:t>
      </w:r>
      <w:r>
        <w:t xml:space="preserve"> </w:t>
      </w:r>
      <w:r>
        <w:rPr>
          <w:rFonts w:hint="eastAsia"/>
        </w:rPr>
        <w:t>моделирования</w:t>
      </w:r>
      <w:r>
        <w:t xml:space="preserve"> </w:t>
      </w:r>
      <w:r>
        <w:rPr>
          <w:rFonts w:hint="eastAsia"/>
        </w:rPr>
        <w:t>геометрии</w:t>
      </w:r>
    </w:p>
    <w:p w14:paraId="0C552D93" w14:textId="77777777" w:rsidR="00214046" w:rsidRDefault="00214046" w:rsidP="00214046"/>
    <w:p w14:paraId="3AC2142E" w14:textId="77777777" w:rsidR="00214046" w:rsidRDefault="00214046" w:rsidP="00214046">
      <w:r>
        <w:rPr>
          <w:rFonts w:hint="eastAsia"/>
        </w:rPr>
        <w:t>ГЛАВА</w:t>
      </w:r>
      <w:r>
        <w:t xml:space="preserve"> 2. </w:t>
      </w:r>
      <w:r>
        <w:rPr>
          <w:rFonts w:hint="eastAsia"/>
        </w:rPr>
        <w:t>МОДЕЛИРОВАНИЕ</w:t>
      </w:r>
      <w:r>
        <w:t xml:space="preserve"> </w:t>
      </w:r>
      <w:r>
        <w:rPr>
          <w:rFonts w:hint="eastAsia"/>
        </w:rPr>
        <w:t>ИСТОЧНИКА</w:t>
      </w:r>
      <w:r>
        <w:t xml:space="preserve"> </w:t>
      </w:r>
      <w:r>
        <w:rPr>
          <w:rFonts w:hint="eastAsia"/>
        </w:rPr>
        <w:t>ИЗЛУЧЕНИЯ</w:t>
      </w:r>
      <w:r>
        <w:t xml:space="preserve"> </w:t>
      </w:r>
      <w:r>
        <w:rPr>
          <w:rFonts w:hint="eastAsia"/>
        </w:rPr>
        <w:t>РАДИОХИРУРГИЧЕСКОЙ</w:t>
      </w:r>
      <w:r>
        <w:t xml:space="preserve"> </w:t>
      </w:r>
      <w:r>
        <w:rPr>
          <w:rFonts w:hint="eastAsia"/>
        </w:rPr>
        <w:t>СИСТЕМЫ</w:t>
      </w:r>
      <w:r>
        <w:t xml:space="preserve"> </w:t>
      </w:r>
      <w:r>
        <w:rPr>
          <w:rFonts w:hint="eastAsia"/>
        </w:rPr>
        <w:t>ЛЕКСЕЛЛ</w:t>
      </w:r>
      <w:r>
        <w:t xml:space="preserve"> </w:t>
      </w:r>
      <w:r>
        <w:rPr>
          <w:rFonts w:hint="eastAsia"/>
        </w:rPr>
        <w:t>ГАММА</w:t>
      </w:r>
      <w:r>
        <w:t>-</w:t>
      </w:r>
      <w:r>
        <w:rPr>
          <w:rFonts w:hint="eastAsia"/>
        </w:rPr>
        <w:t>НОЖ</w:t>
      </w:r>
      <w:r>
        <w:t xml:space="preserve"> PERFEXION </w:t>
      </w:r>
      <w:r>
        <w:rPr>
          <w:rFonts w:hint="eastAsia"/>
        </w:rPr>
        <w:t>МЕТОДОМ</w:t>
      </w:r>
      <w:r>
        <w:t xml:space="preserve"> </w:t>
      </w:r>
      <w:r>
        <w:rPr>
          <w:rFonts w:hint="eastAsia"/>
        </w:rPr>
        <w:t>МОНТЕ</w:t>
      </w:r>
      <w:r>
        <w:t>-</w:t>
      </w:r>
      <w:r>
        <w:rPr>
          <w:rFonts w:hint="eastAsia"/>
        </w:rPr>
        <w:t>КАРЛО</w:t>
      </w:r>
    </w:p>
    <w:p w14:paraId="428CEFE5" w14:textId="77777777" w:rsidR="00214046" w:rsidRDefault="00214046" w:rsidP="00214046"/>
    <w:p w14:paraId="33DBED19" w14:textId="77777777" w:rsidR="00214046" w:rsidRDefault="00214046" w:rsidP="00214046">
      <w:r>
        <w:t xml:space="preserve">2.1. </w:t>
      </w:r>
      <w:r>
        <w:rPr>
          <w:rFonts w:hint="eastAsia"/>
        </w:rPr>
        <w:t>Геометрия</w:t>
      </w:r>
      <w:r>
        <w:t xml:space="preserve"> </w:t>
      </w:r>
      <w:r>
        <w:rPr>
          <w:rFonts w:hint="eastAsia"/>
        </w:rPr>
        <w:t>коллимационной</w:t>
      </w:r>
      <w:r>
        <w:t xml:space="preserve"> </w:t>
      </w:r>
      <w:r>
        <w:rPr>
          <w:rFonts w:hint="eastAsia"/>
        </w:rPr>
        <w:t>системы</w:t>
      </w:r>
      <w:r>
        <w:t xml:space="preserve"> </w:t>
      </w:r>
      <w:r>
        <w:rPr>
          <w:rFonts w:hint="eastAsia"/>
        </w:rPr>
        <w:t>аппарата</w:t>
      </w:r>
      <w:r>
        <w:t xml:space="preserve"> </w:t>
      </w:r>
      <w:r>
        <w:rPr>
          <w:rFonts w:hint="eastAsia"/>
        </w:rPr>
        <w:t>Гамма</w:t>
      </w:r>
      <w:r>
        <w:t>-</w:t>
      </w:r>
      <w:r>
        <w:rPr>
          <w:rFonts w:hint="eastAsia"/>
        </w:rPr>
        <w:t>ножа</w:t>
      </w:r>
      <w:r>
        <w:t xml:space="preserve"> </w:t>
      </w:r>
      <w:r>
        <w:rPr>
          <w:rFonts w:hint="eastAsia"/>
        </w:rPr>
        <w:t>модели</w:t>
      </w:r>
      <w:r>
        <w:t xml:space="preserve"> Perfexion</w:t>
      </w:r>
    </w:p>
    <w:p w14:paraId="1723A7CF" w14:textId="77777777" w:rsidR="00214046" w:rsidRDefault="00214046" w:rsidP="00214046"/>
    <w:p w14:paraId="4DE96DDD" w14:textId="77777777" w:rsidR="00214046" w:rsidRDefault="00214046" w:rsidP="00214046">
      <w:r>
        <w:t xml:space="preserve">2.2. </w:t>
      </w:r>
      <w:r>
        <w:rPr>
          <w:rFonts w:hint="eastAsia"/>
        </w:rPr>
        <w:t>Источники</w:t>
      </w:r>
      <w:r>
        <w:t xml:space="preserve"> </w:t>
      </w:r>
      <w:r>
        <w:rPr>
          <w:rFonts w:hint="eastAsia"/>
        </w:rPr>
        <w:t>аппарата</w:t>
      </w:r>
      <w:r>
        <w:t xml:space="preserve"> </w:t>
      </w:r>
      <w:r>
        <w:rPr>
          <w:rFonts w:hint="eastAsia"/>
        </w:rPr>
        <w:t>Гамма</w:t>
      </w:r>
      <w:r>
        <w:t>-</w:t>
      </w:r>
      <w:r>
        <w:rPr>
          <w:rFonts w:hint="eastAsia"/>
        </w:rPr>
        <w:t>нож</w:t>
      </w:r>
      <w:r>
        <w:t xml:space="preserve"> Perfexion</w:t>
      </w:r>
    </w:p>
    <w:p w14:paraId="0F28A3EF" w14:textId="77777777" w:rsidR="00214046" w:rsidRDefault="00214046" w:rsidP="00214046"/>
    <w:p w14:paraId="2525C9D7" w14:textId="77777777" w:rsidR="00214046" w:rsidRDefault="00214046" w:rsidP="00214046">
      <w:r>
        <w:t xml:space="preserve">2.3. </w:t>
      </w:r>
      <w:r>
        <w:rPr>
          <w:rFonts w:hint="eastAsia"/>
        </w:rPr>
        <w:t>Азимутальное</w:t>
      </w:r>
      <w:r>
        <w:t xml:space="preserve"> </w:t>
      </w:r>
      <w:r>
        <w:rPr>
          <w:rFonts w:hint="eastAsia"/>
        </w:rPr>
        <w:t>перераспределение</w:t>
      </w:r>
      <w:r>
        <w:t xml:space="preserve"> </w:t>
      </w:r>
      <w:r>
        <w:rPr>
          <w:rFonts w:hint="eastAsia"/>
        </w:rPr>
        <w:t>частиц</w:t>
      </w:r>
      <w:r>
        <w:t xml:space="preserve"> </w:t>
      </w:r>
      <w:r>
        <w:rPr>
          <w:rFonts w:hint="eastAsia"/>
        </w:rPr>
        <w:t>в</w:t>
      </w:r>
      <w:r>
        <w:t xml:space="preserve"> </w:t>
      </w:r>
      <w:r>
        <w:rPr>
          <w:rFonts w:hint="eastAsia"/>
        </w:rPr>
        <w:t>файле</w:t>
      </w:r>
      <w:r>
        <w:t xml:space="preserve"> </w:t>
      </w:r>
      <w:r>
        <w:rPr>
          <w:rFonts w:hint="eastAsia"/>
        </w:rPr>
        <w:t>фазового</w:t>
      </w:r>
      <w:r>
        <w:t xml:space="preserve"> </w:t>
      </w:r>
      <w:r>
        <w:rPr>
          <w:rFonts w:hint="eastAsia"/>
        </w:rPr>
        <w:t>пространства</w:t>
      </w:r>
    </w:p>
    <w:p w14:paraId="35BCF18E" w14:textId="77777777" w:rsidR="00214046" w:rsidRDefault="00214046" w:rsidP="00214046"/>
    <w:p w14:paraId="2C8BB41F" w14:textId="77777777" w:rsidR="00214046" w:rsidRDefault="00214046" w:rsidP="00214046">
      <w:r>
        <w:t xml:space="preserve">2.4. </w:t>
      </w:r>
      <w:r>
        <w:rPr>
          <w:rFonts w:hint="eastAsia"/>
        </w:rPr>
        <w:t>Параметры</w:t>
      </w:r>
      <w:r>
        <w:t xml:space="preserve"> </w:t>
      </w:r>
      <w:r>
        <w:rPr>
          <w:rFonts w:hint="eastAsia"/>
        </w:rPr>
        <w:t>моделирования</w:t>
      </w:r>
      <w:r>
        <w:t xml:space="preserve"> </w:t>
      </w:r>
      <w:r>
        <w:rPr>
          <w:rFonts w:hint="eastAsia"/>
        </w:rPr>
        <w:t>системы</w:t>
      </w:r>
      <w:r>
        <w:t xml:space="preserve"> </w:t>
      </w:r>
      <w:r>
        <w:rPr>
          <w:rFonts w:hint="eastAsia"/>
        </w:rPr>
        <w:t>Гамма</w:t>
      </w:r>
      <w:r>
        <w:t>-</w:t>
      </w:r>
      <w:r>
        <w:rPr>
          <w:rFonts w:hint="eastAsia"/>
        </w:rPr>
        <w:t>нож</w:t>
      </w:r>
    </w:p>
    <w:p w14:paraId="0689D372" w14:textId="77777777" w:rsidR="00214046" w:rsidRDefault="00214046" w:rsidP="00214046"/>
    <w:p w14:paraId="70816925" w14:textId="77777777" w:rsidR="00214046" w:rsidRDefault="00214046" w:rsidP="00214046">
      <w:r>
        <w:t xml:space="preserve">2.4.1. </w:t>
      </w:r>
      <w:r>
        <w:rPr>
          <w:rFonts w:hint="eastAsia"/>
        </w:rPr>
        <w:t>Физические</w:t>
      </w:r>
      <w:r>
        <w:t xml:space="preserve"> </w:t>
      </w:r>
      <w:r>
        <w:rPr>
          <w:rFonts w:hint="eastAsia"/>
        </w:rPr>
        <w:t>параметры</w:t>
      </w:r>
      <w:r>
        <w:t xml:space="preserve"> </w:t>
      </w:r>
      <w:r>
        <w:rPr>
          <w:rFonts w:hint="eastAsia"/>
        </w:rPr>
        <w:t>моделирования</w:t>
      </w:r>
    </w:p>
    <w:p w14:paraId="2FAB9B24" w14:textId="77777777" w:rsidR="00214046" w:rsidRDefault="00214046" w:rsidP="00214046"/>
    <w:p w14:paraId="656B80BA" w14:textId="77777777" w:rsidR="00214046" w:rsidRDefault="00214046" w:rsidP="00214046">
      <w:r>
        <w:t xml:space="preserve">2.4.2. </w:t>
      </w:r>
      <w:r>
        <w:rPr>
          <w:rFonts w:hint="eastAsia"/>
        </w:rPr>
        <w:t>Выбор</w:t>
      </w:r>
      <w:r>
        <w:t xml:space="preserve"> </w:t>
      </w:r>
      <w:r>
        <w:rPr>
          <w:rFonts w:hint="eastAsia"/>
        </w:rPr>
        <w:t>угол</w:t>
      </w:r>
      <w:r>
        <w:t xml:space="preserve"> </w:t>
      </w:r>
      <w:r>
        <w:rPr>
          <w:rFonts w:hint="eastAsia"/>
        </w:rPr>
        <w:t>расходимости</w:t>
      </w:r>
      <w:r>
        <w:t xml:space="preserve"> </w:t>
      </w:r>
      <w:r>
        <w:rPr>
          <w:rFonts w:hint="eastAsia"/>
        </w:rPr>
        <w:t>пучка</w:t>
      </w:r>
      <w:r>
        <w:t xml:space="preserve"> (</w:t>
      </w:r>
      <w:r>
        <w:rPr>
          <w:rFonts w:hint="eastAsia"/>
        </w:rPr>
        <w:t>угол</w:t>
      </w:r>
      <w:r>
        <w:t xml:space="preserve"> </w:t>
      </w:r>
      <w:r>
        <w:rPr>
          <w:rFonts w:hint="eastAsia"/>
        </w:rPr>
        <w:t>полу</w:t>
      </w:r>
      <w:r>
        <w:t>-</w:t>
      </w:r>
      <w:r>
        <w:rPr>
          <w:rFonts w:hint="eastAsia"/>
        </w:rPr>
        <w:t>апертуры</w:t>
      </w:r>
      <w:r>
        <w:t>)</w:t>
      </w:r>
    </w:p>
    <w:p w14:paraId="683658CD" w14:textId="77777777" w:rsidR="00214046" w:rsidRDefault="00214046" w:rsidP="00214046"/>
    <w:p w14:paraId="07F9ACA2" w14:textId="77777777" w:rsidR="00214046" w:rsidRDefault="00214046" w:rsidP="00214046">
      <w:r>
        <w:t xml:space="preserve">2.4.3. </w:t>
      </w:r>
      <w:r>
        <w:rPr>
          <w:rFonts w:hint="eastAsia"/>
        </w:rPr>
        <w:t>Пороговая</w:t>
      </w:r>
      <w:r>
        <w:t xml:space="preserve"> </w:t>
      </w:r>
      <w:r>
        <w:rPr>
          <w:rFonts w:hint="eastAsia"/>
        </w:rPr>
        <w:t>энергия</w:t>
      </w:r>
    </w:p>
    <w:p w14:paraId="10607582" w14:textId="77777777" w:rsidR="00214046" w:rsidRDefault="00214046" w:rsidP="00214046"/>
    <w:p w14:paraId="5F88A79C" w14:textId="77777777" w:rsidR="00214046" w:rsidRDefault="00214046" w:rsidP="00214046">
      <w:r>
        <w:t xml:space="preserve">2.4.4. </w:t>
      </w:r>
      <w:r>
        <w:rPr>
          <w:rFonts w:hint="eastAsia"/>
        </w:rPr>
        <w:t>Расчет</w:t>
      </w:r>
      <w:r>
        <w:t xml:space="preserve"> </w:t>
      </w:r>
      <w:r>
        <w:rPr>
          <w:rFonts w:hint="eastAsia"/>
        </w:rPr>
        <w:t>дозовых</w:t>
      </w:r>
      <w:r>
        <w:t xml:space="preserve"> </w:t>
      </w:r>
      <w:r>
        <w:rPr>
          <w:rFonts w:hint="eastAsia"/>
        </w:rPr>
        <w:t>распределений</w:t>
      </w:r>
      <w:r>
        <w:t xml:space="preserve"> </w:t>
      </w:r>
      <w:r>
        <w:rPr>
          <w:rFonts w:hint="eastAsia"/>
        </w:rPr>
        <w:t>в</w:t>
      </w:r>
      <w:r>
        <w:t xml:space="preserve"> </w:t>
      </w:r>
      <w:r>
        <w:rPr>
          <w:rFonts w:hint="eastAsia"/>
        </w:rPr>
        <w:t>водном</w:t>
      </w:r>
      <w:r>
        <w:t xml:space="preserve"> </w:t>
      </w:r>
      <w:r>
        <w:rPr>
          <w:rFonts w:hint="eastAsia"/>
        </w:rPr>
        <w:t>фантоме</w:t>
      </w:r>
    </w:p>
    <w:p w14:paraId="1892EC08" w14:textId="77777777" w:rsidR="00214046" w:rsidRDefault="00214046" w:rsidP="00214046"/>
    <w:p w14:paraId="5775B902" w14:textId="77777777" w:rsidR="00214046" w:rsidRDefault="00214046" w:rsidP="00214046">
      <w:r>
        <w:t xml:space="preserve">2.5. </w:t>
      </w:r>
      <w:r>
        <w:rPr>
          <w:rFonts w:hint="eastAsia"/>
        </w:rPr>
        <w:t>Результаты</w:t>
      </w:r>
    </w:p>
    <w:p w14:paraId="5A477437" w14:textId="77777777" w:rsidR="00214046" w:rsidRDefault="00214046" w:rsidP="00214046"/>
    <w:p w14:paraId="024250CE" w14:textId="77777777" w:rsidR="00214046" w:rsidRDefault="00214046" w:rsidP="00214046">
      <w:r>
        <w:t xml:space="preserve">2.5.1. </w:t>
      </w:r>
      <w:r>
        <w:rPr>
          <w:rFonts w:hint="eastAsia"/>
        </w:rPr>
        <w:t>Угол</w:t>
      </w:r>
      <w:r>
        <w:t xml:space="preserve"> </w:t>
      </w:r>
      <w:r>
        <w:rPr>
          <w:rFonts w:hint="eastAsia"/>
        </w:rPr>
        <w:t>полу</w:t>
      </w:r>
      <w:r>
        <w:t>-</w:t>
      </w:r>
      <w:r>
        <w:rPr>
          <w:rFonts w:hint="eastAsia"/>
        </w:rPr>
        <w:t>апертуры</w:t>
      </w:r>
    </w:p>
    <w:p w14:paraId="452294C0" w14:textId="77777777" w:rsidR="00214046" w:rsidRDefault="00214046" w:rsidP="00214046"/>
    <w:p w14:paraId="5AB16025" w14:textId="77777777" w:rsidR="00214046" w:rsidRDefault="00214046" w:rsidP="00214046">
      <w:r>
        <w:t xml:space="preserve">2.5.2. </w:t>
      </w:r>
      <w:r>
        <w:rPr>
          <w:rFonts w:hint="eastAsia"/>
        </w:rPr>
        <w:t>Выходные</w:t>
      </w:r>
      <w:r>
        <w:t xml:space="preserve"> </w:t>
      </w:r>
      <w:r>
        <w:rPr>
          <w:rFonts w:hint="eastAsia"/>
        </w:rPr>
        <w:t>факторы</w:t>
      </w:r>
    </w:p>
    <w:p w14:paraId="61C2467A" w14:textId="77777777" w:rsidR="00214046" w:rsidRDefault="00214046" w:rsidP="00214046"/>
    <w:p w14:paraId="7516AAC2" w14:textId="77777777" w:rsidR="00214046" w:rsidRDefault="00214046" w:rsidP="00214046">
      <w:r>
        <w:t xml:space="preserve">2.5.3. </w:t>
      </w:r>
      <w:r>
        <w:rPr>
          <w:rFonts w:hint="eastAsia"/>
        </w:rPr>
        <w:t>Дозовые</w:t>
      </w:r>
      <w:r>
        <w:t xml:space="preserve"> </w:t>
      </w:r>
      <w:r>
        <w:rPr>
          <w:rFonts w:hint="eastAsia"/>
        </w:rPr>
        <w:t>профили</w:t>
      </w:r>
      <w:r>
        <w:t xml:space="preserve"> </w:t>
      </w:r>
      <w:r>
        <w:rPr>
          <w:rFonts w:hint="eastAsia"/>
        </w:rPr>
        <w:t>коллиматоров</w:t>
      </w:r>
      <w:r>
        <w:t xml:space="preserve"> </w:t>
      </w:r>
      <w:r>
        <w:rPr>
          <w:rFonts w:hint="eastAsia"/>
        </w:rPr>
        <w:t>аппарата</w:t>
      </w:r>
      <w:r>
        <w:t xml:space="preserve"> </w:t>
      </w:r>
      <w:r>
        <w:rPr>
          <w:rFonts w:hint="eastAsia"/>
        </w:rPr>
        <w:t>Гамма</w:t>
      </w:r>
      <w:r>
        <w:t>-</w:t>
      </w:r>
      <w:r>
        <w:rPr>
          <w:rFonts w:hint="eastAsia"/>
        </w:rPr>
        <w:t>нож</w:t>
      </w:r>
    </w:p>
    <w:p w14:paraId="01A1B8A9" w14:textId="77777777" w:rsidR="00214046" w:rsidRDefault="00214046" w:rsidP="00214046"/>
    <w:p w14:paraId="3435D954" w14:textId="77777777" w:rsidR="00214046" w:rsidRDefault="00214046" w:rsidP="00214046">
      <w:r>
        <w:t>Perfexion</w:t>
      </w:r>
    </w:p>
    <w:p w14:paraId="10DF2C42" w14:textId="77777777" w:rsidR="00214046" w:rsidRDefault="00214046" w:rsidP="00214046"/>
    <w:p w14:paraId="5CB19C8E" w14:textId="77777777" w:rsidR="00214046" w:rsidRDefault="00214046" w:rsidP="00214046">
      <w:r>
        <w:t xml:space="preserve">2.6. </w:t>
      </w:r>
      <w:r>
        <w:rPr>
          <w:rFonts w:hint="eastAsia"/>
        </w:rPr>
        <w:t>Экспериментальная</w:t>
      </w:r>
      <w:r>
        <w:t xml:space="preserve"> </w:t>
      </w:r>
      <w:r>
        <w:rPr>
          <w:rFonts w:hint="eastAsia"/>
        </w:rPr>
        <w:t>валидация</w:t>
      </w:r>
      <w:r>
        <w:t xml:space="preserve"> </w:t>
      </w:r>
      <w:r>
        <w:rPr>
          <w:rFonts w:hint="eastAsia"/>
        </w:rPr>
        <w:t>расчетов</w:t>
      </w:r>
      <w:r>
        <w:t xml:space="preserve"> </w:t>
      </w:r>
      <w:r>
        <w:rPr>
          <w:rFonts w:hint="eastAsia"/>
        </w:rPr>
        <w:t>методом</w:t>
      </w:r>
      <w:r>
        <w:t xml:space="preserve"> </w:t>
      </w:r>
      <w:r>
        <w:rPr>
          <w:rFonts w:hint="eastAsia"/>
        </w:rPr>
        <w:t>Монте</w:t>
      </w:r>
      <w:r>
        <w:t>-</w:t>
      </w:r>
      <w:r>
        <w:rPr>
          <w:rFonts w:hint="eastAsia"/>
        </w:rPr>
        <w:t>Карло</w:t>
      </w:r>
      <w:r>
        <w:t xml:space="preserve"> </w:t>
      </w:r>
      <w:r>
        <w:rPr>
          <w:rFonts w:hint="eastAsia"/>
        </w:rPr>
        <w:t>для</w:t>
      </w:r>
      <w:r>
        <w:t xml:space="preserve"> </w:t>
      </w:r>
      <w:r>
        <w:rPr>
          <w:rFonts w:hint="eastAsia"/>
        </w:rPr>
        <w:t>аппарата</w:t>
      </w:r>
      <w:r>
        <w:t xml:space="preserve"> Leksell Gamma Knife Perfexion </w:t>
      </w:r>
      <w:r>
        <w:rPr>
          <w:rFonts w:hint="eastAsia"/>
        </w:rPr>
        <w:t>с</w:t>
      </w:r>
      <w:r>
        <w:t xml:space="preserve"> </w:t>
      </w:r>
      <w:r>
        <w:rPr>
          <w:rFonts w:hint="eastAsia"/>
        </w:rPr>
        <w:t>помощью</w:t>
      </w:r>
      <w:r>
        <w:t xml:space="preserve"> </w:t>
      </w:r>
      <w:r>
        <w:rPr>
          <w:rFonts w:hint="eastAsia"/>
        </w:rPr>
        <w:t>радиохромной</w:t>
      </w:r>
      <w:r>
        <w:t xml:space="preserve"> </w:t>
      </w:r>
      <w:r>
        <w:rPr>
          <w:rFonts w:hint="eastAsia"/>
        </w:rPr>
        <w:t>дозиметрической</w:t>
      </w:r>
      <w:r>
        <w:t xml:space="preserve"> </w:t>
      </w:r>
      <w:r>
        <w:rPr>
          <w:rFonts w:hint="eastAsia"/>
        </w:rPr>
        <w:t>пленки</w:t>
      </w:r>
      <w:r>
        <w:t xml:space="preserve"> EBT3</w:t>
      </w:r>
    </w:p>
    <w:p w14:paraId="24CFDB1A" w14:textId="77777777" w:rsidR="00214046" w:rsidRDefault="00214046" w:rsidP="00214046"/>
    <w:p w14:paraId="551538A1" w14:textId="77777777" w:rsidR="00214046" w:rsidRDefault="00214046" w:rsidP="00214046">
      <w:r>
        <w:t xml:space="preserve">2.6.1. </w:t>
      </w:r>
      <w:r>
        <w:rPr>
          <w:rFonts w:hint="eastAsia"/>
        </w:rPr>
        <w:t>Дозиметрическая</w:t>
      </w:r>
      <w:r>
        <w:t xml:space="preserve"> </w:t>
      </w:r>
      <w:r>
        <w:rPr>
          <w:rFonts w:hint="eastAsia"/>
        </w:rPr>
        <w:t>пленка</w:t>
      </w:r>
      <w:r>
        <w:t xml:space="preserve"> GAFChromic EBT3</w:t>
      </w:r>
    </w:p>
    <w:p w14:paraId="2A2A5D91" w14:textId="77777777" w:rsidR="00214046" w:rsidRDefault="00214046" w:rsidP="00214046"/>
    <w:p w14:paraId="36545ECA" w14:textId="77777777" w:rsidR="00214046" w:rsidRDefault="00214046" w:rsidP="00214046">
      <w:r>
        <w:t xml:space="preserve">2.6.2. </w:t>
      </w:r>
      <w:r>
        <w:rPr>
          <w:rFonts w:hint="eastAsia"/>
        </w:rPr>
        <w:t>Калибровка</w:t>
      </w:r>
      <w:r>
        <w:t xml:space="preserve"> </w:t>
      </w:r>
      <w:r>
        <w:rPr>
          <w:rFonts w:hint="eastAsia"/>
        </w:rPr>
        <w:t>и</w:t>
      </w:r>
      <w:r>
        <w:t xml:space="preserve"> </w:t>
      </w:r>
      <w:r>
        <w:rPr>
          <w:rFonts w:hint="eastAsia"/>
        </w:rPr>
        <w:t>обработка</w:t>
      </w:r>
      <w:r>
        <w:t xml:space="preserve"> </w:t>
      </w:r>
      <w:r>
        <w:rPr>
          <w:rFonts w:hint="eastAsia"/>
        </w:rPr>
        <w:t>пленок</w:t>
      </w:r>
    </w:p>
    <w:p w14:paraId="5DC5406D" w14:textId="77777777" w:rsidR="00214046" w:rsidRDefault="00214046" w:rsidP="00214046"/>
    <w:p w14:paraId="734575A7" w14:textId="77777777" w:rsidR="00214046" w:rsidRDefault="00214046" w:rsidP="00214046">
      <w:r>
        <w:lastRenderedPageBreak/>
        <w:t xml:space="preserve">2.6.3. </w:t>
      </w:r>
      <w:r>
        <w:rPr>
          <w:rFonts w:hint="eastAsia"/>
        </w:rPr>
        <w:t>Дозовые</w:t>
      </w:r>
      <w:r>
        <w:t xml:space="preserve"> </w:t>
      </w:r>
      <w:r>
        <w:rPr>
          <w:rFonts w:hint="eastAsia"/>
        </w:rPr>
        <w:t>профили</w:t>
      </w:r>
      <w:r>
        <w:t xml:space="preserve"> </w:t>
      </w:r>
      <w:r>
        <w:rPr>
          <w:rFonts w:hint="eastAsia"/>
        </w:rPr>
        <w:t>и</w:t>
      </w:r>
      <w:r>
        <w:t xml:space="preserve"> </w:t>
      </w:r>
      <w:r>
        <w:rPr>
          <w:rFonts w:hint="eastAsia"/>
        </w:rPr>
        <w:t>относительные</w:t>
      </w:r>
      <w:r>
        <w:t xml:space="preserve"> </w:t>
      </w:r>
      <w:r>
        <w:rPr>
          <w:rFonts w:hint="eastAsia"/>
        </w:rPr>
        <w:t>факторы</w:t>
      </w:r>
      <w:r>
        <w:t xml:space="preserve"> </w:t>
      </w:r>
      <w:r>
        <w:rPr>
          <w:rFonts w:hint="eastAsia"/>
        </w:rPr>
        <w:t>выхода</w:t>
      </w:r>
    </w:p>
    <w:p w14:paraId="4ABF82A0" w14:textId="77777777" w:rsidR="00214046" w:rsidRDefault="00214046" w:rsidP="00214046"/>
    <w:p w14:paraId="300310D0" w14:textId="77777777" w:rsidR="00214046" w:rsidRDefault="00214046" w:rsidP="00214046">
      <w:r>
        <w:rPr>
          <w:rFonts w:hint="eastAsia"/>
        </w:rPr>
        <w:t>ГЛАВА</w:t>
      </w:r>
      <w:r>
        <w:t xml:space="preserve"> 3. </w:t>
      </w:r>
      <w:r>
        <w:rPr>
          <w:rFonts w:hint="eastAsia"/>
        </w:rPr>
        <w:t>МОДЕЛИРОВАНИЕ</w:t>
      </w:r>
      <w:r>
        <w:t xml:space="preserve"> </w:t>
      </w:r>
      <w:r>
        <w:rPr>
          <w:rFonts w:hint="eastAsia"/>
        </w:rPr>
        <w:t>С</w:t>
      </w:r>
      <w:r>
        <w:t xml:space="preserve"> </w:t>
      </w:r>
      <w:r>
        <w:rPr>
          <w:rFonts w:hint="eastAsia"/>
        </w:rPr>
        <w:t>ИСПОЛЬЗОВАНИЕ</w:t>
      </w:r>
      <w:r>
        <w:t xml:space="preserve"> </w:t>
      </w:r>
      <w:r>
        <w:rPr>
          <w:rFonts w:hint="eastAsia"/>
        </w:rPr>
        <w:t>КТ</w:t>
      </w:r>
      <w:r>
        <w:t xml:space="preserve"> </w:t>
      </w:r>
      <w:r>
        <w:rPr>
          <w:rFonts w:hint="eastAsia"/>
        </w:rPr>
        <w:t>ИЗОБРАЖЕНИЙ</w:t>
      </w:r>
      <w:r>
        <w:t xml:space="preserve"> </w:t>
      </w:r>
      <w:r>
        <w:rPr>
          <w:rFonts w:hint="eastAsia"/>
        </w:rPr>
        <w:t>ПАЦИЕНТА</w:t>
      </w:r>
    </w:p>
    <w:p w14:paraId="00A8C97E" w14:textId="77777777" w:rsidR="00214046" w:rsidRDefault="00214046" w:rsidP="00214046"/>
    <w:p w14:paraId="664696A7" w14:textId="77777777" w:rsidR="00214046" w:rsidRDefault="00214046" w:rsidP="00214046">
      <w:r>
        <w:t xml:space="preserve">3.1. PenEasy </w:t>
      </w:r>
      <w:r>
        <w:rPr>
          <w:rFonts w:hint="eastAsia"/>
        </w:rPr>
        <w:t>воксельная</w:t>
      </w:r>
      <w:r>
        <w:t xml:space="preserve"> </w:t>
      </w:r>
      <w:r>
        <w:rPr>
          <w:rFonts w:hint="eastAsia"/>
        </w:rPr>
        <w:t>геометрия</w:t>
      </w:r>
    </w:p>
    <w:p w14:paraId="3D0E6122" w14:textId="77777777" w:rsidR="00214046" w:rsidRDefault="00214046" w:rsidP="00214046"/>
    <w:p w14:paraId="6BB119D5" w14:textId="77777777" w:rsidR="00214046" w:rsidRDefault="00214046" w:rsidP="00214046">
      <w:r>
        <w:t>3.2. DICOM (Digital Imaging and Communications in Medicine)</w:t>
      </w:r>
    </w:p>
    <w:p w14:paraId="04390156" w14:textId="77777777" w:rsidR="00214046" w:rsidRDefault="00214046" w:rsidP="00214046"/>
    <w:p w14:paraId="19F4E496" w14:textId="77777777" w:rsidR="00214046" w:rsidRDefault="00214046" w:rsidP="00214046">
      <w:r>
        <w:t xml:space="preserve">3.3. </w:t>
      </w:r>
      <w:r>
        <w:rPr>
          <w:rFonts w:hint="eastAsia"/>
        </w:rPr>
        <w:t>Упрощенная</w:t>
      </w:r>
      <w:r>
        <w:t xml:space="preserve"> </w:t>
      </w:r>
      <w:r>
        <w:rPr>
          <w:rFonts w:hint="eastAsia"/>
        </w:rPr>
        <w:t>структура</w:t>
      </w:r>
      <w:r>
        <w:t xml:space="preserve"> </w:t>
      </w:r>
      <w:r>
        <w:rPr>
          <w:rFonts w:hint="eastAsia"/>
        </w:rPr>
        <w:t>файла</w:t>
      </w:r>
      <w:r>
        <w:t xml:space="preserve"> DICOM</w:t>
      </w:r>
    </w:p>
    <w:p w14:paraId="62F205A3" w14:textId="77777777" w:rsidR="00214046" w:rsidRDefault="00214046" w:rsidP="00214046"/>
    <w:p w14:paraId="79CF326D" w14:textId="77777777" w:rsidR="00214046" w:rsidRDefault="00214046" w:rsidP="00214046">
      <w:r>
        <w:t xml:space="preserve">3.4. </w:t>
      </w:r>
      <w:r>
        <w:rPr>
          <w:rFonts w:hint="eastAsia"/>
        </w:rPr>
        <w:t>Облучение</w:t>
      </w:r>
      <w:r>
        <w:t xml:space="preserve"> </w:t>
      </w:r>
      <w:r>
        <w:rPr>
          <w:rFonts w:hint="eastAsia"/>
        </w:rPr>
        <w:t>мишени</w:t>
      </w:r>
      <w:r>
        <w:t xml:space="preserve"> </w:t>
      </w:r>
      <w:r>
        <w:rPr>
          <w:rFonts w:hint="eastAsia"/>
        </w:rPr>
        <w:t>в</w:t>
      </w:r>
      <w:r>
        <w:t xml:space="preserve"> </w:t>
      </w:r>
      <w:r>
        <w:rPr>
          <w:rFonts w:hint="eastAsia"/>
        </w:rPr>
        <w:t>фантоме</w:t>
      </w:r>
    </w:p>
    <w:p w14:paraId="1CCE753D" w14:textId="77777777" w:rsidR="00214046" w:rsidRDefault="00214046" w:rsidP="00214046"/>
    <w:p w14:paraId="37745F88" w14:textId="77777777" w:rsidR="00214046" w:rsidRDefault="00214046" w:rsidP="00214046">
      <w:r>
        <w:t xml:space="preserve">3.5. </w:t>
      </w:r>
      <w:r>
        <w:rPr>
          <w:rFonts w:hint="eastAsia"/>
        </w:rPr>
        <w:t>Сравнение</w:t>
      </w:r>
      <w:r>
        <w:t xml:space="preserve"> </w:t>
      </w:r>
      <w:r>
        <w:rPr>
          <w:rFonts w:hint="eastAsia"/>
        </w:rPr>
        <w:t>доз</w:t>
      </w:r>
      <w:r>
        <w:t xml:space="preserve"> </w:t>
      </w:r>
      <w:r>
        <w:rPr>
          <w:rFonts w:hint="eastAsia"/>
        </w:rPr>
        <w:t>для</w:t>
      </w:r>
      <w:r>
        <w:t xml:space="preserve"> </w:t>
      </w:r>
      <w:r>
        <w:rPr>
          <w:rFonts w:hint="eastAsia"/>
        </w:rPr>
        <w:t>клинического</w:t>
      </w:r>
      <w:r>
        <w:t xml:space="preserve"> </w:t>
      </w:r>
      <w:r>
        <w:rPr>
          <w:rFonts w:hint="eastAsia"/>
        </w:rPr>
        <w:t>случая</w:t>
      </w:r>
    </w:p>
    <w:p w14:paraId="0681AAFE" w14:textId="77777777" w:rsidR="00214046" w:rsidRDefault="00214046" w:rsidP="00214046"/>
    <w:p w14:paraId="378989CC" w14:textId="77777777" w:rsidR="00214046" w:rsidRDefault="00214046" w:rsidP="00214046">
      <w:r>
        <w:t xml:space="preserve">3.6. </w:t>
      </w:r>
      <w:r>
        <w:rPr>
          <w:rFonts w:hint="eastAsia"/>
        </w:rPr>
        <w:t>Результаты</w:t>
      </w:r>
    </w:p>
    <w:p w14:paraId="32782170" w14:textId="77777777" w:rsidR="00214046" w:rsidRDefault="00214046" w:rsidP="00214046"/>
    <w:p w14:paraId="45A7A6B8" w14:textId="77777777" w:rsidR="00214046" w:rsidRDefault="00214046" w:rsidP="00214046">
      <w:r>
        <w:t xml:space="preserve">3.6.1. </w:t>
      </w:r>
      <w:r>
        <w:rPr>
          <w:rFonts w:hint="eastAsia"/>
        </w:rPr>
        <w:t>Первый</w:t>
      </w:r>
      <w:r>
        <w:t xml:space="preserve"> </w:t>
      </w:r>
      <w:r>
        <w:rPr>
          <w:rFonts w:hint="eastAsia"/>
        </w:rPr>
        <w:t>случай</w:t>
      </w:r>
    </w:p>
    <w:p w14:paraId="4BB3C34D" w14:textId="77777777" w:rsidR="00214046" w:rsidRDefault="00214046" w:rsidP="00214046"/>
    <w:p w14:paraId="4A582E60" w14:textId="77777777" w:rsidR="00214046" w:rsidRDefault="00214046" w:rsidP="00214046">
      <w:r>
        <w:t xml:space="preserve">3.6.2. </w:t>
      </w:r>
      <w:r>
        <w:rPr>
          <w:rFonts w:hint="eastAsia"/>
        </w:rPr>
        <w:t>Второй</w:t>
      </w:r>
      <w:r>
        <w:t xml:space="preserve"> </w:t>
      </w:r>
      <w:r>
        <w:rPr>
          <w:rFonts w:hint="eastAsia"/>
        </w:rPr>
        <w:t>случай</w:t>
      </w:r>
    </w:p>
    <w:p w14:paraId="33F7E4B4" w14:textId="77777777" w:rsidR="00214046" w:rsidRDefault="00214046" w:rsidP="00214046"/>
    <w:p w14:paraId="480DA056" w14:textId="77777777" w:rsidR="00214046" w:rsidRDefault="00214046" w:rsidP="00214046">
      <w:r>
        <w:t xml:space="preserve">3.6.3. </w:t>
      </w:r>
      <w:r>
        <w:rPr>
          <w:rFonts w:hint="eastAsia"/>
        </w:rPr>
        <w:t>Третий</w:t>
      </w:r>
      <w:r>
        <w:t xml:space="preserve"> </w:t>
      </w:r>
      <w:r>
        <w:rPr>
          <w:rFonts w:hint="eastAsia"/>
        </w:rPr>
        <w:t>случай</w:t>
      </w:r>
    </w:p>
    <w:p w14:paraId="4DCCE001" w14:textId="77777777" w:rsidR="00214046" w:rsidRDefault="00214046" w:rsidP="00214046"/>
    <w:p w14:paraId="47BA5B42" w14:textId="77777777" w:rsidR="00214046" w:rsidRDefault="00214046" w:rsidP="00214046">
      <w:r>
        <w:rPr>
          <w:rFonts w:hint="eastAsia"/>
        </w:rPr>
        <w:t>ЗАКЛЮЧЕНИЕ</w:t>
      </w:r>
    </w:p>
    <w:p w14:paraId="534BC519" w14:textId="77777777" w:rsidR="00214046" w:rsidRDefault="00214046" w:rsidP="00214046"/>
    <w:p w14:paraId="1CD52CEC" w14:textId="77777777" w:rsidR="00214046" w:rsidRDefault="00214046" w:rsidP="00214046">
      <w:r>
        <w:rPr>
          <w:rFonts w:hint="eastAsia"/>
        </w:rPr>
        <w:t>Список</w:t>
      </w:r>
      <w:r>
        <w:t xml:space="preserve"> </w:t>
      </w:r>
      <w:r>
        <w:rPr>
          <w:rFonts w:hint="eastAsia"/>
        </w:rPr>
        <w:t>иллюстраций</w:t>
      </w:r>
    </w:p>
    <w:p w14:paraId="39290F3C" w14:textId="77777777" w:rsidR="00214046" w:rsidRDefault="00214046" w:rsidP="00214046"/>
    <w:p w14:paraId="773A3ECB" w14:textId="77777777" w:rsidR="00214046" w:rsidRDefault="00214046" w:rsidP="00214046">
      <w:r>
        <w:rPr>
          <w:rFonts w:hint="eastAsia"/>
        </w:rPr>
        <w:t>Список</w:t>
      </w:r>
      <w:r>
        <w:t xml:space="preserve"> </w:t>
      </w:r>
      <w:r>
        <w:rPr>
          <w:rFonts w:hint="eastAsia"/>
        </w:rPr>
        <w:t>таблиц</w:t>
      </w:r>
    </w:p>
    <w:p w14:paraId="1087F553" w14:textId="77777777" w:rsidR="00214046" w:rsidRDefault="00214046" w:rsidP="00214046"/>
    <w:p w14:paraId="4ADB2321" w14:textId="77777777" w:rsidR="00214046" w:rsidRDefault="00214046" w:rsidP="00214046">
      <w:r>
        <w:rPr>
          <w:rFonts w:hint="eastAsia"/>
        </w:rPr>
        <w:t>Литература</w:t>
      </w:r>
    </w:p>
    <w:p w14:paraId="53DF88BF" w14:textId="77777777" w:rsidR="00214046" w:rsidRDefault="00214046" w:rsidP="00214046"/>
    <w:p w14:paraId="3A4482C6" w14:textId="418DE679" w:rsidR="00214046" w:rsidRPr="00214046" w:rsidRDefault="00214046" w:rsidP="00214046">
      <w:r>
        <w:rPr>
          <w:rFonts w:hint="eastAsia"/>
        </w:rPr>
        <w:t>ВВЕДЕНИЕ</w:t>
      </w:r>
    </w:p>
    <w:sectPr w:rsidR="00214046" w:rsidRPr="00214046" w:rsidSect="001419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3859" w14:textId="77777777" w:rsidR="001419BD" w:rsidRDefault="001419BD">
      <w:pPr>
        <w:spacing w:after="0" w:line="240" w:lineRule="auto"/>
      </w:pPr>
      <w:r>
        <w:separator/>
      </w:r>
    </w:p>
  </w:endnote>
  <w:endnote w:type="continuationSeparator" w:id="0">
    <w:p w14:paraId="2AF4A0DD" w14:textId="77777777" w:rsidR="001419BD" w:rsidRDefault="0014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5EAE" w14:textId="77777777" w:rsidR="001419BD" w:rsidRDefault="001419BD"/>
    <w:p w14:paraId="19B41DB1" w14:textId="77777777" w:rsidR="001419BD" w:rsidRDefault="001419BD"/>
    <w:p w14:paraId="2DE3D908" w14:textId="77777777" w:rsidR="001419BD" w:rsidRDefault="001419BD"/>
    <w:p w14:paraId="1909D78F" w14:textId="77777777" w:rsidR="001419BD" w:rsidRDefault="001419BD"/>
    <w:p w14:paraId="299F3FA6" w14:textId="77777777" w:rsidR="001419BD" w:rsidRDefault="001419BD"/>
    <w:p w14:paraId="5D598DB5" w14:textId="77777777" w:rsidR="001419BD" w:rsidRDefault="001419BD"/>
    <w:p w14:paraId="4F9E40C1" w14:textId="77777777" w:rsidR="001419BD" w:rsidRDefault="001419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A67DCE" wp14:editId="6C353E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5556" w14:textId="77777777" w:rsidR="001419BD" w:rsidRDefault="001419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A67D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F05556" w14:textId="77777777" w:rsidR="001419BD" w:rsidRDefault="001419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270A74" w14:textId="77777777" w:rsidR="001419BD" w:rsidRDefault="001419BD"/>
    <w:p w14:paraId="45C8AB8E" w14:textId="77777777" w:rsidR="001419BD" w:rsidRDefault="001419BD"/>
    <w:p w14:paraId="3E6A2EE4" w14:textId="77777777" w:rsidR="001419BD" w:rsidRDefault="001419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B5096A" wp14:editId="293714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1A9FA" w14:textId="77777777" w:rsidR="001419BD" w:rsidRDefault="001419BD"/>
                          <w:p w14:paraId="2372A314" w14:textId="77777777" w:rsidR="001419BD" w:rsidRDefault="001419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B509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D1A9FA" w14:textId="77777777" w:rsidR="001419BD" w:rsidRDefault="001419BD"/>
                    <w:p w14:paraId="2372A314" w14:textId="77777777" w:rsidR="001419BD" w:rsidRDefault="001419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95C589" w14:textId="77777777" w:rsidR="001419BD" w:rsidRDefault="001419BD"/>
    <w:p w14:paraId="2EC7D10B" w14:textId="77777777" w:rsidR="001419BD" w:rsidRDefault="001419BD">
      <w:pPr>
        <w:rPr>
          <w:sz w:val="2"/>
          <w:szCs w:val="2"/>
        </w:rPr>
      </w:pPr>
    </w:p>
    <w:p w14:paraId="42AB5648" w14:textId="77777777" w:rsidR="001419BD" w:rsidRDefault="001419BD"/>
    <w:p w14:paraId="4219E657" w14:textId="77777777" w:rsidR="001419BD" w:rsidRDefault="001419BD">
      <w:pPr>
        <w:spacing w:after="0" w:line="240" w:lineRule="auto"/>
      </w:pPr>
    </w:p>
  </w:footnote>
  <w:footnote w:type="continuationSeparator" w:id="0">
    <w:p w14:paraId="19BA8D34" w14:textId="77777777" w:rsidR="001419BD" w:rsidRDefault="00141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B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29388</TotalTime>
  <Pages>5</Pages>
  <Words>380</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3836</cp:revision>
  <cp:lastPrinted>2009-02-06T05:36:00Z</cp:lastPrinted>
  <dcterms:created xsi:type="dcterms:W3CDTF">2024-01-07T13:43:00Z</dcterms:created>
  <dcterms:modified xsi:type="dcterms:W3CDTF">2024-02-23T18:20:00Z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