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AF4E8C" w:rsidRDefault="00AF4E8C" w:rsidP="00AF4E8C">
      <w:r w:rsidRPr="009E62F3">
        <w:rPr>
          <w:rFonts w:ascii="Times New Roman" w:eastAsia="Calibri" w:hAnsi="Times New Roman" w:cs="Times New Roman"/>
          <w:b/>
          <w:sz w:val="24"/>
          <w:szCs w:val="24"/>
        </w:rPr>
        <w:t>Єфремов Костянтин Вікторович</w:t>
      </w:r>
      <w:r w:rsidRPr="009E62F3">
        <w:rPr>
          <w:rFonts w:ascii="Times New Roman" w:eastAsia="Calibri" w:hAnsi="Times New Roman" w:cs="Times New Roman"/>
          <w:sz w:val="24"/>
          <w:szCs w:val="24"/>
        </w:rPr>
        <w:t>, директор навчально-наукового комплексу «Світовий центр даних з геоінформатики та сталого розвитку», Національний технічний університет України «Київський політехнічний інститут імені Ігоря Сікорського».</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Назва дисертації: «Платформа підтримки міждисциплінарних досліджень в Світовій системі даних».</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Шифр та назва спеціальності – 05.13.06 – інформаційні технології.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Спецрада Д 26.002.29 Національного технічного університету України «Київський політехнічний інститут імені Ігоря Сікорського»</w:t>
      </w:r>
    </w:p>
    <w:sectPr w:rsidR="00B97607" w:rsidRPr="00AF4E8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AF4E8C" w:rsidRPr="00AF4E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7B5E2-A8A8-45E7-8322-FB2E0F91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2021-05-22T21:02:00Z</dcterms:created>
  <dcterms:modified xsi:type="dcterms:W3CDTF">2021-05-23T13:02:00Z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