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33F51" w14:textId="77777777" w:rsidR="007C0372" w:rsidRPr="007C0372" w:rsidRDefault="007C0372" w:rsidP="007C0372">
      <w:pPr>
        <w:rPr>
          <w:rFonts w:ascii="Helvetica" w:hAnsi="Helvetica" w:cs="Helvetica"/>
          <w:b/>
          <w:bCs/>
          <w:color w:val="222222"/>
          <w:sz w:val="21"/>
          <w:szCs w:val="21"/>
        </w:rPr>
      </w:pPr>
      <w:r w:rsidRPr="007C0372">
        <w:rPr>
          <w:rFonts w:ascii="Helvetica" w:hAnsi="Helvetica" w:cs="Helvetica" w:hint="eastAsia"/>
          <w:b/>
          <w:bCs/>
          <w:color w:val="222222"/>
          <w:sz w:val="21"/>
          <w:szCs w:val="21"/>
        </w:rPr>
        <w:t>Девяткова</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Оксана</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Владимировна</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Электроосаждение</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сплавов</w:t>
      </w:r>
      <w:r w:rsidRPr="007C0372">
        <w:rPr>
          <w:rFonts w:ascii="Helvetica" w:hAnsi="Helvetica" w:cs="Helvetica"/>
          <w:b/>
          <w:bCs/>
          <w:color w:val="222222"/>
          <w:sz w:val="21"/>
          <w:szCs w:val="21"/>
        </w:rPr>
        <w:t xml:space="preserve"> </w:t>
      </w:r>
      <w:proofErr w:type="spellStart"/>
      <w:r w:rsidRPr="007C0372">
        <w:rPr>
          <w:rFonts w:ascii="Helvetica" w:hAnsi="Helvetica" w:cs="Helvetica"/>
          <w:b/>
          <w:bCs/>
          <w:color w:val="222222"/>
          <w:sz w:val="21"/>
          <w:szCs w:val="21"/>
        </w:rPr>
        <w:t>Cu</w:t>
      </w:r>
      <w:proofErr w:type="spellEnd"/>
      <w:r w:rsidRPr="007C0372">
        <w:rPr>
          <w:rFonts w:ascii="Helvetica" w:hAnsi="Helvetica" w:cs="Helvetica"/>
          <w:b/>
          <w:bCs/>
          <w:color w:val="222222"/>
          <w:sz w:val="21"/>
          <w:szCs w:val="21"/>
        </w:rPr>
        <w:t xml:space="preserve">-Ni, </w:t>
      </w:r>
      <w:proofErr w:type="spellStart"/>
      <w:r w:rsidRPr="007C0372">
        <w:rPr>
          <w:rFonts w:ascii="Helvetica" w:hAnsi="Helvetica" w:cs="Helvetica"/>
          <w:b/>
          <w:bCs/>
          <w:color w:val="222222"/>
          <w:sz w:val="21"/>
          <w:szCs w:val="21"/>
        </w:rPr>
        <w:t>Cu</w:t>
      </w:r>
      <w:proofErr w:type="spellEnd"/>
      <w:r w:rsidRPr="007C0372">
        <w:rPr>
          <w:rFonts w:ascii="Helvetica" w:hAnsi="Helvetica" w:cs="Helvetica"/>
          <w:b/>
          <w:bCs/>
          <w:color w:val="222222"/>
          <w:sz w:val="21"/>
          <w:szCs w:val="21"/>
        </w:rPr>
        <w:t xml:space="preserve">-Co </w:t>
      </w:r>
      <w:r w:rsidRPr="007C0372">
        <w:rPr>
          <w:rFonts w:ascii="Helvetica" w:hAnsi="Helvetica" w:cs="Helvetica" w:hint="eastAsia"/>
          <w:b/>
          <w:bCs/>
          <w:color w:val="222222"/>
          <w:sz w:val="21"/>
          <w:szCs w:val="21"/>
        </w:rPr>
        <w:t>из</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трилонатных</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растворов</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их</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структура</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и</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свойства</w:t>
      </w:r>
      <w:r w:rsidRPr="007C0372">
        <w:rPr>
          <w:rFonts w:ascii="Helvetica" w:hAnsi="Helvetica" w:cs="Helvetica"/>
          <w:b/>
          <w:bCs/>
          <w:color w:val="222222"/>
          <w:sz w:val="21"/>
          <w:szCs w:val="21"/>
        </w:rPr>
        <w:t xml:space="preserve"> : </w:t>
      </w:r>
      <w:r w:rsidRPr="007C0372">
        <w:rPr>
          <w:rFonts w:ascii="Helvetica" w:hAnsi="Helvetica" w:cs="Helvetica" w:hint="eastAsia"/>
          <w:b/>
          <w:bCs/>
          <w:color w:val="222222"/>
          <w:sz w:val="21"/>
          <w:szCs w:val="21"/>
        </w:rPr>
        <w:t>Дис</w:t>
      </w:r>
      <w:r w:rsidRPr="007C0372">
        <w:rPr>
          <w:rFonts w:ascii="Helvetica" w:hAnsi="Helvetica" w:cs="Helvetica"/>
          <w:b/>
          <w:bCs/>
          <w:color w:val="222222"/>
          <w:sz w:val="21"/>
          <w:szCs w:val="21"/>
        </w:rPr>
        <w:t xml:space="preserve">. ... </w:t>
      </w:r>
      <w:r w:rsidRPr="007C0372">
        <w:rPr>
          <w:rFonts w:ascii="Helvetica" w:hAnsi="Helvetica" w:cs="Helvetica" w:hint="eastAsia"/>
          <w:b/>
          <w:bCs/>
          <w:color w:val="222222"/>
          <w:sz w:val="21"/>
          <w:szCs w:val="21"/>
        </w:rPr>
        <w:t>канд</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хим</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наук</w:t>
      </w:r>
      <w:r w:rsidRPr="007C0372">
        <w:rPr>
          <w:rFonts w:ascii="Helvetica" w:hAnsi="Helvetica" w:cs="Helvetica"/>
          <w:b/>
          <w:bCs/>
          <w:color w:val="222222"/>
          <w:sz w:val="21"/>
          <w:szCs w:val="21"/>
        </w:rPr>
        <w:t xml:space="preserve"> : 02.00.04 : </w:t>
      </w:r>
      <w:r w:rsidRPr="007C0372">
        <w:rPr>
          <w:rFonts w:ascii="Helvetica" w:hAnsi="Helvetica" w:cs="Helvetica" w:hint="eastAsia"/>
          <w:b/>
          <w:bCs/>
          <w:color w:val="222222"/>
          <w:sz w:val="21"/>
          <w:szCs w:val="21"/>
        </w:rPr>
        <w:t>Тюмень</w:t>
      </w:r>
      <w:r w:rsidRPr="007C0372">
        <w:rPr>
          <w:rFonts w:ascii="Helvetica" w:hAnsi="Helvetica" w:cs="Helvetica"/>
          <w:b/>
          <w:bCs/>
          <w:color w:val="222222"/>
          <w:sz w:val="21"/>
          <w:szCs w:val="21"/>
        </w:rPr>
        <w:t xml:space="preserve">, 2000 186 c. </w:t>
      </w:r>
      <w:r w:rsidRPr="007C0372">
        <w:rPr>
          <w:rFonts w:ascii="Helvetica" w:hAnsi="Helvetica" w:cs="Helvetica" w:hint="eastAsia"/>
          <w:b/>
          <w:bCs/>
          <w:color w:val="222222"/>
          <w:sz w:val="21"/>
          <w:szCs w:val="21"/>
        </w:rPr>
        <w:t>РГБ</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ОД</w:t>
      </w:r>
      <w:r w:rsidRPr="007C0372">
        <w:rPr>
          <w:rFonts w:ascii="Helvetica" w:hAnsi="Helvetica" w:cs="Helvetica"/>
          <w:b/>
          <w:bCs/>
          <w:color w:val="222222"/>
          <w:sz w:val="21"/>
          <w:szCs w:val="21"/>
        </w:rPr>
        <w:t>, 61:00-2/406-X</w:t>
      </w:r>
    </w:p>
    <w:p w14:paraId="3251025C" w14:textId="77777777" w:rsidR="007C0372" w:rsidRPr="007C0372" w:rsidRDefault="007C0372" w:rsidP="007C0372">
      <w:pPr>
        <w:rPr>
          <w:rFonts w:ascii="Helvetica" w:hAnsi="Helvetica" w:cs="Helvetica"/>
          <w:b/>
          <w:bCs/>
          <w:color w:val="222222"/>
          <w:sz w:val="21"/>
          <w:szCs w:val="21"/>
        </w:rPr>
      </w:pPr>
    </w:p>
    <w:p w14:paraId="68D447AE" w14:textId="77777777" w:rsidR="007C0372" w:rsidRPr="007C0372" w:rsidRDefault="007C0372" w:rsidP="007C0372">
      <w:pPr>
        <w:rPr>
          <w:rFonts w:ascii="Helvetica" w:hAnsi="Helvetica" w:cs="Helvetica"/>
          <w:b/>
          <w:bCs/>
          <w:color w:val="222222"/>
          <w:sz w:val="21"/>
          <w:szCs w:val="21"/>
        </w:rPr>
      </w:pPr>
    </w:p>
    <w:p w14:paraId="32CECA42" w14:textId="77777777" w:rsidR="007C0372" w:rsidRPr="007C0372" w:rsidRDefault="007C0372" w:rsidP="007C0372">
      <w:pPr>
        <w:rPr>
          <w:rFonts w:ascii="Helvetica" w:hAnsi="Helvetica" w:cs="Helvetica"/>
          <w:b/>
          <w:bCs/>
          <w:color w:val="222222"/>
          <w:sz w:val="21"/>
          <w:szCs w:val="21"/>
        </w:rPr>
      </w:pPr>
      <w:r w:rsidRPr="007C0372">
        <w:rPr>
          <w:rFonts w:ascii="Helvetica" w:hAnsi="Helvetica" w:cs="Helvetica" w:hint="eastAsia"/>
          <w:b/>
          <w:bCs/>
          <w:color w:val="222222"/>
          <w:sz w:val="21"/>
          <w:szCs w:val="21"/>
        </w:rPr>
        <w:t>ТЮМЕНСКИЙ</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ГОСУДАРСТВЕННЫЙ</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НЕФТЕГАЗОВЫЙ</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УНИВЕРСИТЕТ</w:t>
      </w:r>
    </w:p>
    <w:p w14:paraId="42321CF8" w14:textId="77777777" w:rsidR="007C0372" w:rsidRPr="007C0372" w:rsidRDefault="007C0372" w:rsidP="007C0372">
      <w:pPr>
        <w:rPr>
          <w:rFonts w:ascii="Helvetica" w:hAnsi="Helvetica" w:cs="Helvetica"/>
          <w:b/>
          <w:bCs/>
          <w:color w:val="222222"/>
          <w:sz w:val="21"/>
          <w:szCs w:val="21"/>
        </w:rPr>
      </w:pPr>
      <w:r w:rsidRPr="007C0372">
        <w:rPr>
          <w:rFonts w:ascii="Helvetica" w:hAnsi="Helvetica" w:cs="Helvetica" w:hint="eastAsia"/>
          <w:b/>
          <w:bCs/>
          <w:color w:val="222222"/>
          <w:sz w:val="21"/>
          <w:szCs w:val="21"/>
        </w:rPr>
        <w:t>На</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правах</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рукописи</w:t>
      </w:r>
    </w:p>
    <w:p w14:paraId="178E2B84" w14:textId="77777777" w:rsidR="007C0372" w:rsidRPr="007C0372" w:rsidRDefault="007C0372" w:rsidP="007C0372">
      <w:pPr>
        <w:rPr>
          <w:rFonts w:ascii="Helvetica" w:hAnsi="Helvetica" w:cs="Helvetica"/>
          <w:b/>
          <w:bCs/>
          <w:color w:val="222222"/>
          <w:sz w:val="21"/>
          <w:szCs w:val="21"/>
        </w:rPr>
      </w:pPr>
      <w:r w:rsidRPr="007C0372">
        <w:rPr>
          <w:rFonts w:ascii="Helvetica" w:hAnsi="Helvetica" w:cs="Helvetica" w:hint="eastAsia"/>
          <w:b/>
          <w:bCs/>
          <w:color w:val="222222"/>
          <w:sz w:val="21"/>
          <w:szCs w:val="21"/>
        </w:rPr>
        <w:t>ДЕВЯТКОВА</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ОКСАНА</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ВЛАДИМИРОВНА</w:t>
      </w:r>
    </w:p>
    <w:p w14:paraId="44281D20" w14:textId="77777777" w:rsidR="007C0372" w:rsidRPr="007C0372" w:rsidRDefault="007C0372" w:rsidP="007C0372">
      <w:pPr>
        <w:rPr>
          <w:rFonts w:ascii="Helvetica" w:hAnsi="Helvetica" w:cs="Helvetica"/>
          <w:b/>
          <w:bCs/>
          <w:color w:val="222222"/>
          <w:sz w:val="21"/>
          <w:szCs w:val="21"/>
        </w:rPr>
      </w:pPr>
      <w:r w:rsidRPr="007C0372">
        <w:rPr>
          <w:rFonts w:ascii="Helvetica" w:hAnsi="Helvetica" w:cs="Helvetica" w:hint="eastAsia"/>
          <w:b/>
          <w:bCs/>
          <w:color w:val="222222"/>
          <w:sz w:val="21"/>
          <w:szCs w:val="21"/>
        </w:rPr>
        <w:t>ЭЛЕКТРООСАЖДЕНИЕ</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СПЛАВОВ</w:t>
      </w:r>
      <w:r w:rsidRPr="007C0372">
        <w:rPr>
          <w:rFonts w:ascii="Helvetica" w:hAnsi="Helvetica" w:cs="Helvetica"/>
          <w:b/>
          <w:bCs/>
          <w:color w:val="222222"/>
          <w:sz w:val="21"/>
          <w:szCs w:val="21"/>
        </w:rPr>
        <w:t xml:space="preserve"> </w:t>
      </w:r>
      <w:proofErr w:type="spellStart"/>
      <w:r w:rsidRPr="007C0372">
        <w:rPr>
          <w:rFonts w:ascii="Helvetica" w:hAnsi="Helvetica" w:cs="Helvetica"/>
          <w:b/>
          <w:bCs/>
          <w:color w:val="222222"/>
          <w:sz w:val="21"/>
          <w:szCs w:val="21"/>
        </w:rPr>
        <w:t>Cu</w:t>
      </w:r>
      <w:proofErr w:type="spellEnd"/>
      <w:r w:rsidRPr="007C0372">
        <w:rPr>
          <w:rFonts w:ascii="Helvetica" w:hAnsi="Helvetica" w:cs="Helvetica"/>
          <w:b/>
          <w:bCs/>
          <w:color w:val="222222"/>
          <w:sz w:val="21"/>
          <w:szCs w:val="21"/>
        </w:rPr>
        <w:t xml:space="preserve">-Ni, </w:t>
      </w:r>
      <w:proofErr w:type="spellStart"/>
      <w:r w:rsidRPr="007C0372">
        <w:rPr>
          <w:rFonts w:ascii="Helvetica" w:hAnsi="Helvetica" w:cs="Helvetica"/>
          <w:b/>
          <w:bCs/>
          <w:color w:val="222222"/>
          <w:sz w:val="21"/>
          <w:szCs w:val="21"/>
        </w:rPr>
        <w:t>Cu</w:t>
      </w:r>
      <w:proofErr w:type="spellEnd"/>
      <w:r w:rsidRPr="007C0372">
        <w:rPr>
          <w:rFonts w:ascii="Helvetica" w:hAnsi="Helvetica" w:cs="Helvetica"/>
          <w:b/>
          <w:bCs/>
          <w:color w:val="222222"/>
          <w:sz w:val="21"/>
          <w:szCs w:val="21"/>
        </w:rPr>
        <w:t>-Co</w:t>
      </w:r>
    </w:p>
    <w:p w14:paraId="51F23AFA" w14:textId="77777777" w:rsidR="007C0372" w:rsidRPr="007C0372" w:rsidRDefault="007C0372" w:rsidP="007C0372">
      <w:pPr>
        <w:rPr>
          <w:rFonts w:ascii="Helvetica" w:hAnsi="Helvetica" w:cs="Helvetica"/>
          <w:b/>
          <w:bCs/>
          <w:color w:val="222222"/>
          <w:sz w:val="21"/>
          <w:szCs w:val="21"/>
        </w:rPr>
      </w:pPr>
      <w:r w:rsidRPr="007C0372">
        <w:rPr>
          <w:rFonts w:ascii="Helvetica" w:hAnsi="Helvetica" w:cs="Helvetica" w:hint="eastAsia"/>
          <w:b/>
          <w:bCs/>
          <w:color w:val="222222"/>
          <w:sz w:val="21"/>
          <w:szCs w:val="21"/>
        </w:rPr>
        <w:t>ИЗ</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ТРИЛОНАТНЫХ</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РАСТВОРОВ</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ИХ</w:t>
      </w:r>
    </w:p>
    <w:p w14:paraId="54CD674E" w14:textId="77777777" w:rsidR="007C0372" w:rsidRPr="007C0372" w:rsidRDefault="007C0372" w:rsidP="007C0372">
      <w:pPr>
        <w:rPr>
          <w:rFonts w:ascii="Helvetica" w:hAnsi="Helvetica" w:cs="Helvetica"/>
          <w:b/>
          <w:bCs/>
          <w:color w:val="222222"/>
          <w:sz w:val="21"/>
          <w:szCs w:val="21"/>
        </w:rPr>
      </w:pPr>
      <w:r w:rsidRPr="007C0372">
        <w:rPr>
          <w:rFonts w:ascii="Helvetica" w:hAnsi="Helvetica" w:cs="Helvetica" w:hint="eastAsia"/>
          <w:b/>
          <w:bCs/>
          <w:color w:val="222222"/>
          <w:sz w:val="21"/>
          <w:szCs w:val="21"/>
        </w:rPr>
        <w:t>СТРУКТУРА</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И</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СВОЙСТВА</w:t>
      </w:r>
    </w:p>
    <w:p w14:paraId="6700F70C" w14:textId="77777777" w:rsidR="007C0372" w:rsidRPr="007C0372" w:rsidRDefault="007C0372" w:rsidP="007C0372">
      <w:pPr>
        <w:rPr>
          <w:rFonts w:ascii="Helvetica" w:hAnsi="Helvetica" w:cs="Helvetica"/>
          <w:b/>
          <w:bCs/>
          <w:color w:val="222222"/>
          <w:sz w:val="21"/>
          <w:szCs w:val="21"/>
        </w:rPr>
      </w:pPr>
      <w:r w:rsidRPr="007C0372">
        <w:rPr>
          <w:rFonts w:ascii="Helvetica" w:hAnsi="Helvetica" w:cs="Helvetica"/>
          <w:b/>
          <w:bCs/>
          <w:color w:val="222222"/>
          <w:sz w:val="21"/>
          <w:szCs w:val="21"/>
        </w:rPr>
        <w:t xml:space="preserve">02.00.04 - </w:t>
      </w:r>
      <w:r w:rsidRPr="007C0372">
        <w:rPr>
          <w:rFonts w:ascii="Helvetica" w:hAnsi="Helvetica" w:cs="Helvetica" w:hint="eastAsia"/>
          <w:b/>
          <w:bCs/>
          <w:color w:val="222222"/>
          <w:sz w:val="21"/>
          <w:szCs w:val="21"/>
        </w:rPr>
        <w:t>физическая</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химия</w:t>
      </w:r>
    </w:p>
    <w:p w14:paraId="2B126DCA" w14:textId="77777777" w:rsidR="007C0372" w:rsidRPr="007C0372" w:rsidRDefault="007C0372" w:rsidP="007C0372">
      <w:pPr>
        <w:rPr>
          <w:rFonts w:ascii="Helvetica" w:hAnsi="Helvetica" w:cs="Helvetica"/>
          <w:b/>
          <w:bCs/>
          <w:color w:val="222222"/>
          <w:sz w:val="21"/>
          <w:szCs w:val="21"/>
        </w:rPr>
      </w:pPr>
      <w:r w:rsidRPr="007C0372">
        <w:rPr>
          <w:rFonts w:ascii="Helvetica" w:hAnsi="Helvetica" w:cs="Helvetica" w:hint="eastAsia"/>
          <w:b/>
          <w:bCs/>
          <w:color w:val="222222"/>
          <w:sz w:val="21"/>
          <w:szCs w:val="21"/>
        </w:rPr>
        <w:t>Диссертация</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на</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соискание</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ученой</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степени</w:t>
      </w:r>
    </w:p>
    <w:p w14:paraId="7D0A9D78" w14:textId="77777777" w:rsidR="007C0372" w:rsidRPr="007C0372" w:rsidRDefault="007C0372" w:rsidP="007C0372">
      <w:pPr>
        <w:rPr>
          <w:rFonts w:ascii="Helvetica" w:hAnsi="Helvetica" w:cs="Helvetica"/>
          <w:b/>
          <w:bCs/>
          <w:color w:val="222222"/>
          <w:sz w:val="21"/>
          <w:szCs w:val="21"/>
        </w:rPr>
      </w:pPr>
      <w:r w:rsidRPr="007C0372">
        <w:rPr>
          <w:rFonts w:ascii="Helvetica" w:hAnsi="Helvetica" w:cs="Helvetica" w:hint="eastAsia"/>
          <w:b/>
          <w:bCs/>
          <w:color w:val="222222"/>
          <w:sz w:val="21"/>
          <w:szCs w:val="21"/>
        </w:rPr>
        <w:t>кандидата</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химических</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наук</w:t>
      </w:r>
    </w:p>
    <w:p w14:paraId="1B48028D" w14:textId="77777777" w:rsidR="007C0372" w:rsidRPr="007C0372" w:rsidRDefault="007C0372" w:rsidP="007C0372">
      <w:pPr>
        <w:rPr>
          <w:rFonts w:ascii="Helvetica" w:hAnsi="Helvetica" w:cs="Helvetica"/>
          <w:b/>
          <w:bCs/>
          <w:color w:val="222222"/>
          <w:sz w:val="21"/>
          <w:szCs w:val="21"/>
        </w:rPr>
      </w:pPr>
      <w:r w:rsidRPr="007C0372">
        <w:rPr>
          <w:rFonts w:ascii="Helvetica" w:hAnsi="Helvetica" w:cs="Helvetica" w:hint="eastAsia"/>
          <w:b/>
          <w:bCs/>
          <w:color w:val="222222"/>
          <w:sz w:val="21"/>
          <w:szCs w:val="21"/>
        </w:rPr>
        <w:t>Научные</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руководители</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доктор</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химических</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наук</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профессор</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Поветкин</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В</w:t>
      </w:r>
      <w:r w:rsidRPr="007C0372">
        <w:rPr>
          <w:rFonts w:ascii="Helvetica" w:hAnsi="Helvetica" w:cs="Helvetica"/>
          <w:b/>
          <w:bCs/>
          <w:color w:val="222222"/>
          <w:sz w:val="21"/>
          <w:szCs w:val="21"/>
        </w:rPr>
        <w:t>.</w:t>
      </w:r>
      <w:r w:rsidRPr="007C0372">
        <w:rPr>
          <w:rFonts w:ascii="Helvetica" w:hAnsi="Helvetica" w:cs="Helvetica" w:hint="eastAsia"/>
          <w:b/>
          <w:bCs/>
          <w:color w:val="222222"/>
          <w:sz w:val="21"/>
          <w:szCs w:val="21"/>
        </w:rPr>
        <w:t>В</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доктор</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химических</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наук</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профессор</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Захаров</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М</w:t>
      </w:r>
      <w:r w:rsidRPr="007C0372">
        <w:rPr>
          <w:rFonts w:ascii="Helvetica" w:hAnsi="Helvetica" w:cs="Helvetica"/>
          <w:b/>
          <w:bCs/>
          <w:color w:val="222222"/>
          <w:sz w:val="21"/>
          <w:szCs w:val="21"/>
        </w:rPr>
        <w:t>.</w:t>
      </w:r>
      <w:r w:rsidRPr="007C0372">
        <w:rPr>
          <w:rFonts w:ascii="Helvetica" w:hAnsi="Helvetica" w:cs="Helvetica" w:hint="eastAsia"/>
          <w:b/>
          <w:bCs/>
          <w:color w:val="222222"/>
          <w:sz w:val="21"/>
          <w:szCs w:val="21"/>
        </w:rPr>
        <w:t>С</w:t>
      </w:r>
      <w:r w:rsidRPr="007C0372">
        <w:rPr>
          <w:rFonts w:ascii="Helvetica" w:hAnsi="Helvetica" w:cs="Helvetica"/>
          <w:b/>
          <w:bCs/>
          <w:color w:val="222222"/>
          <w:sz w:val="21"/>
          <w:szCs w:val="21"/>
        </w:rPr>
        <w:t>.</w:t>
      </w:r>
    </w:p>
    <w:p w14:paraId="34969BBD" w14:textId="77777777" w:rsidR="007C0372" w:rsidRPr="007C0372" w:rsidRDefault="007C0372" w:rsidP="007C0372">
      <w:pPr>
        <w:rPr>
          <w:rFonts w:ascii="Helvetica" w:hAnsi="Helvetica" w:cs="Helvetica"/>
          <w:b/>
          <w:bCs/>
          <w:color w:val="222222"/>
          <w:sz w:val="21"/>
          <w:szCs w:val="21"/>
        </w:rPr>
      </w:pPr>
      <w:r w:rsidRPr="007C0372">
        <w:rPr>
          <w:rFonts w:ascii="Helvetica" w:hAnsi="Helvetica" w:cs="Helvetica" w:hint="eastAsia"/>
          <w:b/>
          <w:bCs/>
          <w:color w:val="222222"/>
          <w:sz w:val="21"/>
          <w:szCs w:val="21"/>
        </w:rPr>
        <w:t>Тюмень</w:t>
      </w:r>
      <w:r w:rsidRPr="007C0372">
        <w:rPr>
          <w:rFonts w:ascii="Helvetica" w:hAnsi="Helvetica" w:cs="Helvetica"/>
          <w:b/>
          <w:bCs/>
          <w:color w:val="222222"/>
          <w:sz w:val="21"/>
          <w:szCs w:val="21"/>
        </w:rPr>
        <w:t xml:space="preserve"> 2000</w:t>
      </w:r>
    </w:p>
    <w:p w14:paraId="10E16433" w14:textId="77777777" w:rsidR="007C0372" w:rsidRPr="007C0372" w:rsidRDefault="007C0372" w:rsidP="007C0372">
      <w:pPr>
        <w:rPr>
          <w:rFonts w:ascii="Helvetica" w:hAnsi="Helvetica" w:cs="Helvetica"/>
          <w:b/>
          <w:bCs/>
          <w:color w:val="222222"/>
          <w:sz w:val="21"/>
          <w:szCs w:val="21"/>
        </w:rPr>
      </w:pPr>
      <w:r w:rsidRPr="007C0372">
        <w:rPr>
          <w:rFonts w:ascii="Helvetica" w:hAnsi="Helvetica" w:cs="Helvetica" w:hint="eastAsia"/>
          <w:b/>
          <w:bCs/>
          <w:color w:val="222222"/>
          <w:sz w:val="21"/>
          <w:szCs w:val="21"/>
        </w:rPr>
        <w:t>і</w:t>
      </w:r>
    </w:p>
    <w:p w14:paraId="31CDB765" w14:textId="77777777" w:rsidR="007C0372" w:rsidRPr="007C0372" w:rsidRDefault="007C0372" w:rsidP="007C0372">
      <w:pPr>
        <w:rPr>
          <w:rFonts w:ascii="Helvetica" w:hAnsi="Helvetica" w:cs="Helvetica"/>
          <w:b/>
          <w:bCs/>
          <w:color w:val="222222"/>
          <w:sz w:val="21"/>
          <w:szCs w:val="21"/>
        </w:rPr>
      </w:pPr>
      <w:r w:rsidRPr="007C0372">
        <w:rPr>
          <w:rFonts w:ascii="Helvetica" w:hAnsi="Helvetica" w:cs="Helvetica"/>
          <w:b/>
          <w:bCs/>
          <w:color w:val="222222"/>
          <w:sz w:val="21"/>
          <w:szCs w:val="21"/>
        </w:rPr>
        <w:t xml:space="preserve"> </w:t>
      </w:r>
    </w:p>
    <w:p w14:paraId="3C016061" w14:textId="77777777" w:rsidR="007C0372" w:rsidRPr="007C0372" w:rsidRDefault="007C0372" w:rsidP="007C0372">
      <w:pPr>
        <w:rPr>
          <w:rFonts w:ascii="Helvetica" w:hAnsi="Helvetica" w:cs="Helvetica"/>
          <w:b/>
          <w:bCs/>
          <w:color w:val="222222"/>
          <w:sz w:val="21"/>
          <w:szCs w:val="21"/>
        </w:rPr>
      </w:pPr>
      <w:r w:rsidRPr="007C0372">
        <w:rPr>
          <w:rFonts w:ascii="Helvetica" w:hAnsi="Helvetica" w:cs="Helvetica" w:hint="eastAsia"/>
          <w:b/>
          <w:bCs/>
          <w:color w:val="222222"/>
          <w:sz w:val="21"/>
          <w:szCs w:val="21"/>
        </w:rPr>
        <w:t>ОГЛАВЛЕНИЕ</w:t>
      </w:r>
    </w:p>
    <w:p w14:paraId="1BDB360B" w14:textId="77777777" w:rsidR="007C0372" w:rsidRPr="007C0372" w:rsidRDefault="007C0372" w:rsidP="007C0372">
      <w:pPr>
        <w:rPr>
          <w:rFonts w:ascii="Helvetica" w:hAnsi="Helvetica" w:cs="Helvetica"/>
          <w:b/>
          <w:bCs/>
          <w:color w:val="222222"/>
          <w:sz w:val="21"/>
          <w:szCs w:val="21"/>
        </w:rPr>
      </w:pPr>
      <w:r w:rsidRPr="007C0372">
        <w:rPr>
          <w:rFonts w:ascii="Helvetica" w:hAnsi="Helvetica" w:cs="Helvetica" w:hint="eastAsia"/>
          <w:b/>
          <w:bCs/>
          <w:color w:val="222222"/>
          <w:sz w:val="21"/>
          <w:szCs w:val="21"/>
        </w:rPr>
        <w:t>Стр</w:t>
      </w:r>
    </w:p>
    <w:p w14:paraId="43B4FE71" w14:textId="77777777" w:rsidR="007C0372" w:rsidRPr="007C0372" w:rsidRDefault="007C0372" w:rsidP="007C0372">
      <w:pPr>
        <w:rPr>
          <w:rFonts w:ascii="Helvetica" w:hAnsi="Helvetica" w:cs="Helvetica"/>
          <w:b/>
          <w:bCs/>
          <w:color w:val="222222"/>
          <w:sz w:val="21"/>
          <w:szCs w:val="21"/>
        </w:rPr>
      </w:pPr>
      <w:r w:rsidRPr="007C0372">
        <w:rPr>
          <w:rFonts w:ascii="Helvetica" w:hAnsi="Helvetica" w:cs="Helvetica" w:hint="eastAsia"/>
          <w:b/>
          <w:bCs/>
          <w:color w:val="222222"/>
          <w:sz w:val="21"/>
          <w:szCs w:val="21"/>
        </w:rPr>
        <w:t>ВВЕДЕНИЕ</w:t>
      </w:r>
      <w:r w:rsidRPr="007C0372">
        <w:rPr>
          <w:rFonts w:ascii="Helvetica" w:hAnsi="Helvetica" w:cs="Helvetica"/>
          <w:b/>
          <w:bCs/>
          <w:color w:val="222222"/>
          <w:sz w:val="21"/>
          <w:szCs w:val="21"/>
        </w:rPr>
        <w:tab/>
        <w:t>5</w:t>
      </w:r>
    </w:p>
    <w:p w14:paraId="1192029B" w14:textId="77777777" w:rsidR="007C0372" w:rsidRPr="007C0372" w:rsidRDefault="007C0372" w:rsidP="007C0372">
      <w:pPr>
        <w:rPr>
          <w:rFonts w:ascii="Helvetica" w:hAnsi="Helvetica" w:cs="Helvetica"/>
          <w:b/>
          <w:bCs/>
          <w:color w:val="222222"/>
          <w:sz w:val="21"/>
          <w:szCs w:val="21"/>
        </w:rPr>
      </w:pPr>
      <w:r w:rsidRPr="007C0372">
        <w:rPr>
          <w:rFonts w:ascii="Helvetica" w:hAnsi="Helvetica" w:cs="Helvetica" w:hint="eastAsia"/>
          <w:b/>
          <w:bCs/>
          <w:color w:val="222222"/>
          <w:sz w:val="21"/>
          <w:szCs w:val="21"/>
        </w:rPr>
        <w:t>Глава</w:t>
      </w:r>
      <w:r w:rsidRPr="007C0372">
        <w:rPr>
          <w:rFonts w:ascii="Helvetica" w:hAnsi="Helvetica" w:cs="Helvetica"/>
          <w:b/>
          <w:bCs/>
          <w:color w:val="222222"/>
          <w:sz w:val="21"/>
          <w:szCs w:val="21"/>
        </w:rPr>
        <w:t xml:space="preserve"> 1. </w:t>
      </w:r>
      <w:r w:rsidRPr="007C0372">
        <w:rPr>
          <w:rFonts w:ascii="Helvetica" w:hAnsi="Helvetica" w:cs="Helvetica" w:hint="eastAsia"/>
          <w:b/>
          <w:bCs/>
          <w:color w:val="222222"/>
          <w:sz w:val="21"/>
          <w:szCs w:val="21"/>
        </w:rPr>
        <w:t>ЭЛЕКТРООСАЖДЕНИЕ</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БИНАРНЫХ</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СПЛАВОВ</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ИЗ</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КОМП</w:t>
      </w:r>
      <w:r w:rsidRPr="007C0372">
        <w:rPr>
          <w:rFonts w:ascii="Helvetica" w:hAnsi="Helvetica" w:cs="Helvetica"/>
          <w:b/>
          <w:bCs/>
          <w:color w:val="222222"/>
          <w:sz w:val="21"/>
          <w:szCs w:val="21"/>
        </w:rPr>
        <w:t>-</w:t>
      </w:r>
      <w:r w:rsidRPr="007C0372">
        <w:rPr>
          <w:rFonts w:ascii="Helvetica" w:hAnsi="Helvetica" w:cs="Helvetica" w:hint="eastAsia"/>
          <w:b/>
          <w:bCs/>
          <w:color w:val="222222"/>
          <w:sz w:val="21"/>
          <w:szCs w:val="21"/>
        </w:rPr>
        <w:t>ЛЕКСНЫХ</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ЭЛЕКТРОЛИТОВ</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ИХ</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СТРУКТУРА</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И</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СВОЙСТВА</w:t>
      </w:r>
      <w:r w:rsidRPr="007C0372">
        <w:rPr>
          <w:rFonts w:ascii="Helvetica" w:hAnsi="Helvetica" w:cs="Helvetica"/>
          <w:b/>
          <w:bCs/>
          <w:color w:val="222222"/>
          <w:sz w:val="21"/>
          <w:szCs w:val="21"/>
        </w:rPr>
        <w:tab/>
        <w:t>10</w:t>
      </w:r>
    </w:p>
    <w:p w14:paraId="297AA7B6" w14:textId="77777777" w:rsidR="007C0372" w:rsidRPr="007C0372" w:rsidRDefault="007C0372" w:rsidP="007C0372">
      <w:pPr>
        <w:rPr>
          <w:rFonts w:ascii="Helvetica" w:hAnsi="Helvetica" w:cs="Helvetica"/>
          <w:b/>
          <w:bCs/>
          <w:color w:val="222222"/>
          <w:sz w:val="21"/>
          <w:szCs w:val="21"/>
        </w:rPr>
      </w:pPr>
      <w:r w:rsidRPr="007C0372">
        <w:rPr>
          <w:rFonts w:ascii="Helvetica" w:hAnsi="Helvetica" w:cs="Helvetica"/>
          <w:b/>
          <w:bCs/>
          <w:color w:val="222222"/>
          <w:sz w:val="21"/>
          <w:szCs w:val="21"/>
        </w:rPr>
        <w:t>1.1.</w:t>
      </w:r>
      <w:r w:rsidRPr="007C0372">
        <w:rPr>
          <w:rFonts w:ascii="Helvetica" w:hAnsi="Helvetica" w:cs="Helvetica"/>
          <w:b/>
          <w:bCs/>
          <w:color w:val="222222"/>
          <w:sz w:val="21"/>
          <w:szCs w:val="21"/>
        </w:rPr>
        <w:tab/>
      </w:r>
      <w:r w:rsidRPr="007C0372">
        <w:rPr>
          <w:rFonts w:ascii="Helvetica" w:hAnsi="Helvetica" w:cs="Helvetica" w:hint="eastAsia"/>
          <w:b/>
          <w:bCs/>
          <w:color w:val="222222"/>
          <w:sz w:val="21"/>
          <w:szCs w:val="21"/>
        </w:rPr>
        <w:t>Использование</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в</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гальванотехнике</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электро</w:t>
      </w:r>
      <w:r w:rsidRPr="007C0372">
        <w:rPr>
          <w:rFonts w:ascii="Helvetica" w:hAnsi="Helvetica" w:cs="Helvetica" w:hint="eastAsia"/>
          <w:b/>
          <w:bCs/>
          <w:color w:val="222222"/>
          <w:sz w:val="21"/>
          <w:szCs w:val="21"/>
        </w:rPr>
        <w:lastRenderedPageBreak/>
        <w:t>литов</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содержащих</w:t>
      </w:r>
    </w:p>
    <w:p w14:paraId="6180BBD2" w14:textId="77777777" w:rsidR="007C0372" w:rsidRPr="007C0372" w:rsidRDefault="007C0372" w:rsidP="007C0372">
      <w:pPr>
        <w:rPr>
          <w:rFonts w:ascii="Helvetica" w:hAnsi="Helvetica" w:cs="Helvetica"/>
          <w:b/>
          <w:bCs/>
          <w:color w:val="222222"/>
          <w:sz w:val="21"/>
          <w:szCs w:val="21"/>
        </w:rPr>
      </w:pPr>
      <w:r w:rsidRPr="007C0372">
        <w:rPr>
          <w:rFonts w:ascii="Helvetica" w:hAnsi="Helvetica" w:cs="Helvetica" w:hint="eastAsia"/>
          <w:b/>
          <w:bCs/>
          <w:color w:val="222222"/>
          <w:sz w:val="21"/>
          <w:szCs w:val="21"/>
        </w:rPr>
        <w:t>комплексоны</w:t>
      </w:r>
      <w:r w:rsidRPr="007C0372">
        <w:rPr>
          <w:rFonts w:ascii="Helvetica" w:hAnsi="Helvetica" w:cs="Helvetica"/>
          <w:b/>
          <w:bCs/>
          <w:color w:val="222222"/>
          <w:sz w:val="21"/>
          <w:szCs w:val="21"/>
        </w:rPr>
        <w:t xml:space="preserve"> </w:t>
      </w:r>
      <w:r w:rsidRPr="007C0372">
        <w:rPr>
          <w:rFonts w:ascii="Helvetica" w:hAnsi="Helvetica" w:cs="Helvetica"/>
          <w:b/>
          <w:bCs/>
          <w:color w:val="222222"/>
          <w:sz w:val="21"/>
          <w:szCs w:val="21"/>
        </w:rPr>
        <w:tab/>
        <w:t xml:space="preserve"> 10</w:t>
      </w:r>
    </w:p>
    <w:p w14:paraId="22B244CD" w14:textId="77777777" w:rsidR="007C0372" w:rsidRPr="007C0372" w:rsidRDefault="007C0372" w:rsidP="007C0372">
      <w:pPr>
        <w:rPr>
          <w:rFonts w:ascii="Helvetica" w:hAnsi="Helvetica" w:cs="Helvetica"/>
          <w:b/>
          <w:bCs/>
          <w:color w:val="222222"/>
          <w:sz w:val="21"/>
          <w:szCs w:val="21"/>
        </w:rPr>
      </w:pPr>
      <w:r w:rsidRPr="007C0372">
        <w:rPr>
          <w:rFonts w:ascii="Helvetica" w:hAnsi="Helvetica" w:cs="Helvetica"/>
          <w:b/>
          <w:bCs/>
          <w:color w:val="222222"/>
          <w:sz w:val="21"/>
          <w:szCs w:val="21"/>
        </w:rPr>
        <w:t>1.1.</w:t>
      </w:r>
      <w:r w:rsidRPr="007C0372">
        <w:rPr>
          <w:rFonts w:ascii="Helvetica" w:hAnsi="Helvetica" w:cs="Helvetica"/>
          <w:b/>
          <w:bCs/>
          <w:color w:val="222222"/>
          <w:sz w:val="21"/>
          <w:szCs w:val="21"/>
        </w:rPr>
        <w:tab/>
      </w:r>
      <w:r w:rsidRPr="007C0372">
        <w:rPr>
          <w:rFonts w:ascii="Helvetica" w:hAnsi="Helvetica" w:cs="Helvetica" w:hint="eastAsia"/>
          <w:b/>
          <w:bCs/>
          <w:color w:val="222222"/>
          <w:sz w:val="21"/>
          <w:szCs w:val="21"/>
        </w:rPr>
        <w:t>Особенности</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совместного</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электроосаждения</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металлов</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в</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при</w:t>
      </w:r>
      <w:r w:rsidRPr="007C0372">
        <w:rPr>
          <w:rFonts w:ascii="Helvetica" w:hAnsi="Helvetica" w:cs="Helvetica" w:hint="eastAsia"/>
          <w:b/>
          <w:bCs/>
          <w:color w:val="222222"/>
          <w:sz w:val="21"/>
          <w:szCs w:val="21"/>
        </w:rPr>
        <w:t>¬</w:t>
      </w:r>
      <w:r w:rsidRPr="007C0372">
        <w:rPr>
          <w:rFonts w:ascii="Helvetica" w:hAnsi="Helvetica" w:cs="Helvetica" w:hint="eastAsia"/>
          <w:b/>
          <w:bCs/>
          <w:color w:val="222222"/>
          <w:sz w:val="21"/>
          <w:szCs w:val="21"/>
        </w:rPr>
        <w:t>сутствии</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филона</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Б</w:t>
      </w:r>
      <w:r w:rsidRPr="007C0372">
        <w:rPr>
          <w:rFonts w:ascii="Helvetica" w:hAnsi="Helvetica" w:cs="Helvetica"/>
          <w:b/>
          <w:bCs/>
          <w:color w:val="222222"/>
          <w:sz w:val="21"/>
          <w:szCs w:val="21"/>
        </w:rPr>
        <w:tab/>
        <w:t xml:space="preserve"> 18</w:t>
      </w:r>
    </w:p>
    <w:p w14:paraId="2C063A53" w14:textId="77777777" w:rsidR="007C0372" w:rsidRPr="007C0372" w:rsidRDefault="007C0372" w:rsidP="007C0372">
      <w:pPr>
        <w:rPr>
          <w:rFonts w:ascii="Helvetica" w:hAnsi="Helvetica" w:cs="Helvetica"/>
          <w:b/>
          <w:bCs/>
          <w:color w:val="222222"/>
          <w:sz w:val="21"/>
          <w:szCs w:val="21"/>
        </w:rPr>
      </w:pPr>
      <w:r w:rsidRPr="007C0372">
        <w:rPr>
          <w:rFonts w:ascii="Helvetica" w:hAnsi="Helvetica" w:cs="Helvetica"/>
          <w:b/>
          <w:bCs/>
          <w:color w:val="222222"/>
          <w:sz w:val="21"/>
          <w:szCs w:val="21"/>
        </w:rPr>
        <w:t>1.2.1.</w:t>
      </w:r>
      <w:r w:rsidRPr="007C0372">
        <w:rPr>
          <w:rFonts w:ascii="Helvetica" w:hAnsi="Helvetica" w:cs="Helvetica"/>
          <w:b/>
          <w:bCs/>
          <w:color w:val="222222"/>
          <w:sz w:val="21"/>
          <w:szCs w:val="21"/>
        </w:rPr>
        <w:tab/>
      </w:r>
      <w:r w:rsidRPr="007C0372">
        <w:rPr>
          <w:rFonts w:ascii="Helvetica" w:hAnsi="Helvetica" w:cs="Helvetica" w:hint="eastAsia"/>
          <w:b/>
          <w:bCs/>
          <w:color w:val="222222"/>
          <w:sz w:val="21"/>
          <w:szCs w:val="21"/>
        </w:rPr>
        <w:t>Комплексообразующие</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способности</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ЭДТА</w:t>
      </w:r>
      <w:r w:rsidRPr="007C0372">
        <w:rPr>
          <w:rFonts w:ascii="Helvetica" w:hAnsi="Helvetica" w:cs="Helvetica"/>
          <w:b/>
          <w:bCs/>
          <w:color w:val="222222"/>
          <w:sz w:val="21"/>
          <w:szCs w:val="21"/>
        </w:rPr>
        <w:tab/>
        <w:t xml:space="preserve"> 18</w:t>
      </w:r>
    </w:p>
    <w:p w14:paraId="05F8516E" w14:textId="77777777" w:rsidR="007C0372" w:rsidRPr="007C0372" w:rsidRDefault="007C0372" w:rsidP="007C0372">
      <w:pPr>
        <w:rPr>
          <w:rFonts w:ascii="Helvetica" w:hAnsi="Helvetica" w:cs="Helvetica"/>
          <w:b/>
          <w:bCs/>
          <w:color w:val="222222"/>
          <w:sz w:val="21"/>
          <w:szCs w:val="21"/>
        </w:rPr>
      </w:pPr>
      <w:r w:rsidRPr="007C0372">
        <w:rPr>
          <w:rFonts w:ascii="Helvetica" w:hAnsi="Helvetica" w:cs="Helvetica"/>
          <w:b/>
          <w:bCs/>
          <w:color w:val="222222"/>
          <w:sz w:val="21"/>
          <w:szCs w:val="21"/>
        </w:rPr>
        <w:t>1.2.2.</w:t>
      </w:r>
      <w:r w:rsidRPr="007C0372">
        <w:rPr>
          <w:rFonts w:ascii="Helvetica" w:hAnsi="Helvetica" w:cs="Helvetica"/>
          <w:b/>
          <w:bCs/>
          <w:color w:val="222222"/>
          <w:sz w:val="21"/>
          <w:szCs w:val="21"/>
        </w:rPr>
        <w:tab/>
      </w:r>
      <w:r w:rsidRPr="007C0372">
        <w:rPr>
          <w:rFonts w:ascii="Helvetica" w:hAnsi="Helvetica" w:cs="Helvetica" w:hint="eastAsia"/>
          <w:b/>
          <w:bCs/>
          <w:color w:val="222222"/>
          <w:sz w:val="21"/>
          <w:szCs w:val="21"/>
        </w:rPr>
        <w:t>Кинетические</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закономерности</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и</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механизмы</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реакций</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электровосстановления</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металлов</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в</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системе</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Ме</w:t>
      </w:r>
      <w:r w:rsidRPr="007C0372">
        <w:rPr>
          <w:rFonts w:ascii="Helvetica" w:hAnsi="Helvetica" w:cs="Helvetica"/>
          <w:b/>
          <w:bCs/>
          <w:color w:val="222222"/>
          <w:sz w:val="21"/>
          <w:szCs w:val="21"/>
        </w:rPr>
        <w:t>"+-</w:t>
      </w:r>
      <w:r w:rsidRPr="007C0372">
        <w:rPr>
          <w:rFonts w:ascii="Helvetica" w:hAnsi="Helvetica" w:cs="Helvetica" w:hint="eastAsia"/>
          <w:b/>
          <w:bCs/>
          <w:color w:val="222222"/>
          <w:sz w:val="21"/>
          <w:szCs w:val="21"/>
        </w:rPr>
        <w:t>трилон</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Б</w:t>
      </w:r>
      <w:r w:rsidRPr="007C0372">
        <w:rPr>
          <w:rFonts w:ascii="Helvetica" w:hAnsi="Helvetica" w:cs="Helvetica"/>
          <w:b/>
          <w:bCs/>
          <w:color w:val="222222"/>
          <w:sz w:val="21"/>
          <w:szCs w:val="21"/>
        </w:rPr>
        <w:t>-</w:t>
      </w:r>
    </w:p>
    <w:p w14:paraId="2258A32F" w14:textId="77777777" w:rsidR="007C0372" w:rsidRPr="007C0372" w:rsidRDefault="007C0372" w:rsidP="007C0372">
      <w:pPr>
        <w:rPr>
          <w:rFonts w:ascii="Helvetica" w:hAnsi="Helvetica" w:cs="Helvetica"/>
          <w:b/>
          <w:bCs/>
          <w:color w:val="222222"/>
          <w:sz w:val="21"/>
          <w:szCs w:val="21"/>
        </w:rPr>
      </w:pPr>
      <w:r w:rsidRPr="007C0372">
        <w:rPr>
          <w:rFonts w:ascii="Helvetica" w:hAnsi="Helvetica" w:cs="Helvetica" w:hint="eastAsia"/>
          <w:b/>
          <w:bCs/>
          <w:color w:val="222222"/>
          <w:sz w:val="21"/>
          <w:szCs w:val="21"/>
        </w:rPr>
        <w:t>вода</w:t>
      </w:r>
      <w:r w:rsidRPr="007C0372">
        <w:rPr>
          <w:rFonts w:ascii="Helvetica" w:hAnsi="Helvetica" w:cs="Helvetica"/>
          <w:b/>
          <w:bCs/>
          <w:color w:val="222222"/>
          <w:sz w:val="21"/>
          <w:szCs w:val="21"/>
        </w:rPr>
        <w:tab/>
        <w:t xml:space="preserve"> 22</w:t>
      </w:r>
    </w:p>
    <w:p w14:paraId="3D78FAB8" w14:textId="77777777" w:rsidR="007C0372" w:rsidRPr="007C0372" w:rsidRDefault="007C0372" w:rsidP="007C0372">
      <w:pPr>
        <w:rPr>
          <w:rFonts w:ascii="Helvetica" w:hAnsi="Helvetica" w:cs="Helvetica"/>
          <w:b/>
          <w:bCs/>
          <w:color w:val="222222"/>
          <w:sz w:val="21"/>
          <w:szCs w:val="21"/>
        </w:rPr>
      </w:pPr>
      <w:r w:rsidRPr="007C0372">
        <w:rPr>
          <w:rFonts w:ascii="Helvetica" w:hAnsi="Helvetica" w:cs="Helvetica"/>
          <w:b/>
          <w:bCs/>
          <w:color w:val="222222"/>
          <w:sz w:val="21"/>
          <w:szCs w:val="21"/>
        </w:rPr>
        <w:t>1.2.3.</w:t>
      </w:r>
      <w:r w:rsidRPr="007C0372">
        <w:rPr>
          <w:rFonts w:ascii="Helvetica" w:hAnsi="Helvetica" w:cs="Helvetica"/>
          <w:b/>
          <w:bCs/>
          <w:color w:val="222222"/>
          <w:sz w:val="21"/>
          <w:szCs w:val="21"/>
        </w:rPr>
        <w:tab/>
      </w:r>
      <w:r w:rsidRPr="007C0372">
        <w:rPr>
          <w:rFonts w:ascii="Helvetica" w:hAnsi="Helvetica" w:cs="Helvetica" w:hint="eastAsia"/>
          <w:b/>
          <w:bCs/>
          <w:color w:val="222222"/>
          <w:sz w:val="21"/>
          <w:szCs w:val="21"/>
        </w:rPr>
        <w:t>Особенности</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электроосаждения</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сплавов</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из</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растворов</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с</w:t>
      </w:r>
    </w:p>
    <w:p w14:paraId="65374AF8" w14:textId="77777777" w:rsidR="007C0372" w:rsidRPr="007C0372" w:rsidRDefault="007C0372" w:rsidP="007C0372">
      <w:pPr>
        <w:rPr>
          <w:rFonts w:ascii="Helvetica" w:hAnsi="Helvetica" w:cs="Helvetica"/>
          <w:b/>
          <w:bCs/>
          <w:color w:val="222222"/>
          <w:sz w:val="21"/>
          <w:szCs w:val="21"/>
        </w:rPr>
      </w:pPr>
      <w:r w:rsidRPr="007C0372">
        <w:rPr>
          <w:rFonts w:ascii="Helvetica" w:hAnsi="Helvetica" w:cs="Helvetica" w:hint="eastAsia"/>
          <w:b/>
          <w:bCs/>
          <w:color w:val="222222"/>
          <w:sz w:val="21"/>
          <w:szCs w:val="21"/>
        </w:rPr>
        <w:t>грилоном</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Б</w:t>
      </w:r>
      <w:r w:rsidRPr="007C0372">
        <w:rPr>
          <w:rFonts w:ascii="Helvetica" w:hAnsi="Helvetica" w:cs="Helvetica"/>
          <w:b/>
          <w:bCs/>
          <w:color w:val="222222"/>
          <w:sz w:val="21"/>
          <w:szCs w:val="21"/>
        </w:rPr>
        <w:tab/>
        <w:t xml:space="preserve"> 27</w:t>
      </w:r>
    </w:p>
    <w:p w14:paraId="1543FC0A" w14:textId="77777777" w:rsidR="007C0372" w:rsidRPr="007C0372" w:rsidRDefault="007C0372" w:rsidP="007C0372">
      <w:pPr>
        <w:rPr>
          <w:rFonts w:ascii="Helvetica" w:hAnsi="Helvetica" w:cs="Helvetica"/>
          <w:b/>
          <w:bCs/>
          <w:color w:val="222222"/>
          <w:sz w:val="21"/>
          <w:szCs w:val="21"/>
        </w:rPr>
      </w:pPr>
      <w:r w:rsidRPr="007C0372">
        <w:rPr>
          <w:rFonts w:ascii="Helvetica" w:hAnsi="Helvetica" w:cs="Helvetica"/>
          <w:b/>
          <w:bCs/>
          <w:color w:val="222222"/>
          <w:sz w:val="21"/>
          <w:szCs w:val="21"/>
        </w:rPr>
        <w:t>1.2.</w:t>
      </w:r>
      <w:r w:rsidRPr="007C0372">
        <w:rPr>
          <w:rFonts w:ascii="Helvetica" w:hAnsi="Helvetica" w:cs="Helvetica"/>
          <w:b/>
          <w:bCs/>
          <w:color w:val="222222"/>
          <w:sz w:val="21"/>
          <w:szCs w:val="21"/>
        </w:rPr>
        <w:tab/>
      </w:r>
      <w:r w:rsidRPr="007C0372">
        <w:rPr>
          <w:rFonts w:ascii="Helvetica" w:hAnsi="Helvetica" w:cs="Helvetica" w:hint="eastAsia"/>
          <w:b/>
          <w:bCs/>
          <w:color w:val="222222"/>
          <w:sz w:val="21"/>
          <w:szCs w:val="21"/>
        </w:rPr>
        <w:t>Электроосаждение</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структура</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и</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свойства</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гальванических</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спла</w:t>
      </w:r>
      <w:r w:rsidRPr="007C0372">
        <w:rPr>
          <w:rFonts w:ascii="Helvetica" w:hAnsi="Helvetica" w:cs="Helvetica" w:hint="eastAsia"/>
          <w:b/>
          <w:bCs/>
          <w:color w:val="222222"/>
          <w:sz w:val="21"/>
          <w:szCs w:val="21"/>
        </w:rPr>
        <w:t>¬</w:t>
      </w:r>
      <w:r w:rsidRPr="007C0372">
        <w:rPr>
          <w:rFonts w:ascii="Helvetica" w:hAnsi="Helvetica" w:cs="Helvetica" w:hint="eastAsia"/>
          <w:b/>
          <w:bCs/>
          <w:color w:val="222222"/>
          <w:sz w:val="21"/>
          <w:szCs w:val="21"/>
        </w:rPr>
        <w:t>вов</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меди</w:t>
      </w:r>
      <w:r w:rsidRPr="007C0372">
        <w:rPr>
          <w:rFonts w:ascii="Helvetica" w:hAnsi="Helvetica" w:cs="Helvetica"/>
          <w:b/>
          <w:bCs/>
          <w:color w:val="222222"/>
          <w:sz w:val="21"/>
          <w:szCs w:val="21"/>
        </w:rPr>
        <w:tab/>
        <w:t xml:space="preserve"> 31</w:t>
      </w:r>
    </w:p>
    <w:p w14:paraId="6C28CD58" w14:textId="77777777" w:rsidR="007C0372" w:rsidRPr="007C0372" w:rsidRDefault="007C0372" w:rsidP="007C0372">
      <w:pPr>
        <w:rPr>
          <w:rFonts w:ascii="Helvetica" w:hAnsi="Helvetica" w:cs="Helvetica"/>
          <w:b/>
          <w:bCs/>
          <w:color w:val="222222"/>
          <w:sz w:val="21"/>
          <w:szCs w:val="21"/>
        </w:rPr>
      </w:pPr>
      <w:r w:rsidRPr="007C0372">
        <w:rPr>
          <w:rFonts w:ascii="Helvetica" w:hAnsi="Helvetica" w:cs="Helvetica"/>
          <w:b/>
          <w:bCs/>
          <w:color w:val="222222"/>
          <w:sz w:val="21"/>
          <w:szCs w:val="21"/>
        </w:rPr>
        <w:t>1.3.1.</w:t>
      </w:r>
      <w:r w:rsidRPr="007C0372">
        <w:rPr>
          <w:rFonts w:ascii="Helvetica" w:hAnsi="Helvetica" w:cs="Helvetica"/>
          <w:b/>
          <w:bCs/>
          <w:color w:val="222222"/>
          <w:sz w:val="21"/>
          <w:szCs w:val="21"/>
        </w:rPr>
        <w:tab/>
      </w:r>
      <w:r w:rsidRPr="007C0372">
        <w:rPr>
          <w:rFonts w:ascii="Helvetica" w:hAnsi="Helvetica" w:cs="Helvetica" w:hint="eastAsia"/>
          <w:b/>
          <w:bCs/>
          <w:color w:val="222222"/>
          <w:sz w:val="21"/>
          <w:szCs w:val="21"/>
        </w:rPr>
        <w:t>Электролитические</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сплавы</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С</w:t>
      </w:r>
      <w:r w:rsidRPr="007C0372">
        <w:rPr>
          <w:rFonts w:ascii="Helvetica" w:hAnsi="Helvetica" w:cs="Helvetica"/>
          <w:b/>
          <w:bCs/>
          <w:color w:val="222222"/>
          <w:sz w:val="21"/>
          <w:szCs w:val="21"/>
        </w:rPr>
        <w:t>u-</w:t>
      </w:r>
      <w:proofErr w:type="spellStart"/>
      <w:r w:rsidRPr="007C0372">
        <w:rPr>
          <w:rFonts w:ascii="Helvetica" w:hAnsi="Helvetica" w:cs="Helvetica"/>
          <w:b/>
          <w:bCs/>
          <w:color w:val="222222"/>
          <w:sz w:val="21"/>
          <w:szCs w:val="21"/>
        </w:rPr>
        <w:t>Sn</w:t>
      </w:r>
      <w:proofErr w:type="spellEnd"/>
      <w:r w:rsidRPr="007C0372">
        <w:rPr>
          <w:rFonts w:ascii="Helvetica" w:hAnsi="Helvetica" w:cs="Helvetica"/>
          <w:b/>
          <w:bCs/>
          <w:color w:val="222222"/>
          <w:sz w:val="21"/>
          <w:szCs w:val="21"/>
        </w:rPr>
        <w:tab/>
        <w:t xml:space="preserve"> 31</w:t>
      </w:r>
    </w:p>
    <w:p w14:paraId="745A8E45" w14:textId="77777777" w:rsidR="007C0372" w:rsidRPr="007C0372" w:rsidRDefault="007C0372" w:rsidP="007C0372">
      <w:pPr>
        <w:rPr>
          <w:rFonts w:ascii="Helvetica" w:hAnsi="Helvetica" w:cs="Helvetica"/>
          <w:b/>
          <w:bCs/>
          <w:color w:val="222222"/>
          <w:sz w:val="21"/>
          <w:szCs w:val="21"/>
        </w:rPr>
      </w:pPr>
      <w:r w:rsidRPr="007C0372">
        <w:rPr>
          <w:rFonts w:ascii="Helvetica" w:hAnsi="Helvetica" w:cs="Helvetica"/>
          <w:b/>
          <w:bCs/>
          <w:color w:val="222222"/>
          <w:sz w:val="21"/>
          <w:szCs w:val="21"/>
        </w:rPr>
        <w:t>1.3.2.</w:t>
      </w:r>
      <w:r w:rsidRPr="007C0372">
        <w:rPr>
          <w:rFonts w:ascii="Helvetica" w:hAnsi="Helvetica" w:cs="Helvetica"/>
          <w:b/>
          <w:bCs/>
          <w:color w:val="222222"/>
          <w:sz w:val="21"/>
          <w:szCs w:val="21"/>
        </w:rPr>
        <w:tab/>
      </w:r>
      <w:r w:rsidRPr="007C0372">
        <w:rPr>
          <w:rFonts w:ascii="Helvetica" w:hAnsi="Helvetica" w:cs="Helvetica" w:hint="eastAsia"/>
          <w:b/>
          <w:bCs/>
          <w:color w:val="222222"/>
          <w:sz w:val="21"/>
          <w:szCs w:val="21"/>
        </w:rPr>
        <w:t>Электролитические</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сплавы</w:t>
      </w:r>
      <w:r w:rsidRPr="007C0372">
        <w:rPr>
          <w:rFonts w:ascii="Helvetica" w:hAnsi="Helvetica" w:cs="Helvetica"/>
          <w:b/>
          <w:bCs/>
          <w:color w:val="222222"/>
          <w:sz w:val="21"/>
          <w:szCs w:val="21"/>
        </w:rPr>
        <w:t xml:space="preserve"> </w:t>
      </w:r>
      <w:proofErr w:type="spellStart"/>
      <w:r w:rsidRPr="007C0372">
        <w:rPr>
          <w:rFonts w:ascii="Helvetica" w:hAnsi="Helvetica" w:cs="Helvetica"/>
          <w:b/>
          <w:bCs/>
          <w:color w:val="222222"/>
          <w:sz w:val="21"/>
          <w:szCs w:val="21"/>
        </w:rPr>
        <w:t>Cu-Bi</w:t>
      </w:r>
      <w:proofErr w:type="spellEnd"/>
      <w:r w:rsidRPr="007C0372">
        <w:rPr>
          <w:rFonts w:ascii="Helvetica" w:hAnsi="Helvetica" w:cs="Helvetica"/>
          <w:b/>
          <w:bCs/>
          <w:color w:val="222222"/>
          <w:sz w:val="21"/>
          <w:szCs w:val="21"/>
        </w:rPr>
        <w:tab/>
        <w:t xml:space="preserve"> 33</w:t>
      </w:r>
    </w:p>
    <w:p w14:paraId="5110DD15" w14:textId="77777777" w:rsidR="007C0372" w:rsidRPr="007C0372" w:rsidRDefault="007C0372" w:rsidP="007C0372">
      <w:pPr>
        <w:rPr>
          <w:rFonts w:ascii="Helvetica" w:hAnsi="Helvetica" w:cs="Helvetica"/>
          <w:b/>
          <w:bCs/>
          <w:color w:val="222222"/>
          <w:sz w:val="21"/>
          <w:szCs w:val="21"/>
        </w:rPr>
      </w:pPr>
      <w:r w:rsidRPr="007C0372">
        <w:rPr>
          <w:rFonts w:ascii="Helvetica" w:hAnsi="Helvetica" w:cs="Helvetica"/>
          <w:b/>
          <w:bCs/>
          <w:color w:val="222222"/>
          <w:sz w:val="21"/>
          <w:szCs w:val="21"/>
        </w:rPr>
        <w:t>1.3.3.</w:t>
      </w:r>
      <w:r w:rsidRPr="007C0372">
        <w:rPr>
          <w:rFonts w:ascii="Helvetica" w:hAnsi="Helvetica" w:cs="Helvetica"/>
          <w:b/>
          <w:bCs/>
          <w:color w:val="222222"/>
          <w:sz w:val="21"/>
          <w:szCs w:val="21"/>
        </w:rPr>
        <w:tab/>
      </w:r>
      <w:r w:rsidRPr="007C0372">
        <w:rPr>
          <w:rFonts w:ascii="Helvetica" w:hAnsi="Helvetica" w:cs="Helvetica" w:hint="eastAsia"/>
          <w:b/>
          <w:bCs/>
          <w:color w:val="222222"/>
          <w:sz w:val="21"/>
          <w:szCs w:val="21"/>
        </w:rPr>
        <w:t>Электролитические</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сплавы</w:t>
      </w:r>
      <w:r w:rsidRPr="007C0372">
        <w:rPr>
          <w:rFonts w:ascii="Helvetica" w:hAnsi="Helvetica" w:cs="Helvetica"/>
          <w:b/>
          <w:bCs/>
          <w:color w:val="222222"/>
          <w:sz w:val="21"/>
          <w:szCs w:val="21"/>
        </w:rPr>
        <w:t xml:space="preserve"> </w:t>
      </w:r>
      <w:proofErr w:type="spellStart"/>
      <w:r w:rsidRPr="007C0372">
        <w:rPr>
          <w:rFonts w:ascii="Helvetica" w:hAnsi="Helvetica" w:cs="Helvetica"/>
          <w:b/>
          <w:bCs/>
          <w:color w:val="222222"/>
          <w:sz w:val="21"/>
          <w:szCs w:val="21"/>
        </w:rPr>
        <w:t>Cu</w:t>
      </w:r>
      <w:proofErr w:type="spellEnd"/>
      <w:r w:rsidRPr="007C0372">
        <w:rPr>
          <w:rFonts w:ascii="Helvetica" w:hAnsi="Helvetica" w:cs="Helvetica"/>
          <w:b/>
          <w:bCs/>
          <w:color w:val="222222"/>
          <w:sz w:val="21"/>
          <w:szCs w:val="21"/>
        </w:rPr>
        <w:t>-Zn</w:t>
      </w:r>
      <w:r w:rsidRPr="007C0372">
        <w:rPr>
          <w:rFonts w:ascii="Helvetica" w:hAnsi="Helvetica" w:cs="Helvetica"/>
          <w:b/>
          <w:bCs/>
          <w:color w:val="222222"/>
          <w:sz w:val="21"/>
          <w:szCs w:val="21"/>
        </w:rPr>
        <w:tab/>
        <w:t xml:space="preserve"> 35</w:t>
      </w:r>
    </w:p>
    <w:p w14:paraId="0EFE5DC0" w14:textId="77777777" w:rsidR="007C0372" w:rsidRPr="007C0372" w:rsidRDefault="007C0372" w:rsidP="007C0372">
      <w:pPr>
        <w:rPr>
          <w:rFonts w:ascii="Helvetica" w:hAnsi="Helvetica" w:cs="Helvetica"/>
          <w:b/>
          <w:bCs/>
          <w:color w:val="222222"/>
          <w:sz w:val="21"/>
          <w:szCs w:val="21"/>
        </w:rPr>
      </w:pPr>
      <w:r w:rsidRPr="007C0372">
        <w:rPr>
          <w:rFonts w:ascii="Helvetica" w:hAnsi="Helvetica" w:cs="Helvetica"/>
          <w:b/>
          <w:bCs/>
          <w:color w:val="222222"/>
          <w:sz w:val="21"/>
          <w:szCs w:val="21"/>
        </w:rPr>
        <w:t>1.3.4.</w:t>
      </w:r>
      <w:r w:rsidRPr="007C0372">
        <w:rPr>
          <w:rFonts w:ascii="Helvetica" w:hAnsi="Helvetica" w:cs="Helvetica"/>
          <w:b/>
          <w:bCs/>
          <w:color w:val="222222"/>
          <w:sz w:val="21"/>
          <w:szCs w:val="21"/>
        </w:rPr>
        <w:tab/>
      </w:r>
      <w:r w:rsidRPr="007C0372">
        <w:rPr>
          <w:rFonts w:ascii="Helvetica" w:hAnsi="Helvetica" w:cs="Helvetica" w:hint="eastAsia"/>
          <w:b/>
          <w:bCs/>
          <w:color w:val="222222"/>
          <w:sz w:val="21"/>
          <w:szCs w:val="21"/>
        </w:rPr>
        <w:t>Электролитические</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сплавы</w:t>
      </w:r>
      <w:r w:rsidRPr="007C0372">
        <w:rPr>
          <w:rFonts w:ascii="Helvetica" w:hAnsi="Helvetica" w:cs="Helvetica"/>
          <w:b/>
          <w:bCs/>
          <w:color w:val="222222"/>
          <w:sz w:val="21"/>
          <w:szCs w:val="21"/>
        </w:rPr>
        <w:t xml:space="preserve"> </w:t>
      </w:r>
      <w:proofErr w:type="spellStart"/>
      <w:r w:rsidRPr="007C0372">
        <w:rPr>
          <w:rFonts w:ascii="Helvetica" w:hAnsi="Helvetica" w:cs="Helvetica"/>
          <w:b/>
          <w:bCs/>
          <w:color w:val="222222"/>
          <w:sz w:val="21"/>
          <w:szCs w:val="21"/>
        </w:rPr>
        <w:t>Cu-Cd</w:t>
      </w:r>
      <w:proofErr w:type="spellEnd"/>
      <w:r w:rsidRPr="007C0372">
        <w:rPr>
          <w:rFonts w:ascii="Helvetica" w:hAnsi="Helvetica" w:cs="Helvetica"/>
          <w:b/>
          <w:bCs/>
          <w:color w:val="222222"/>
          <w:sz w:val="21"/>
          <w:szCs w:val="21"/>
        </w:rPr>
        <w:tab/>
        <w:t xml:space="preserve"> 38</w:t>
      </w:r>
    </w:p>
    <w:p w14:paraId="4F5F5089" w14:textId="77777777" w:rsidR="007C0372" w:rsidRPr="007C0372" w:rsidRDefault="007C0372" w:rsidP="007C0372">
      <w:pPr>
        <w:rPr>
          <w:rFonts w:ascii="Helvetica" w:hAnsi="Helvetica" w:cs="Helvetica"/>
          <w:b/>
          <w:bCs/>
          <w:color w:val="222222"/>
          <w:sz w:val="21"/>
          <w:szCs w:val="21"/>
        </w:rPr>
      </w:pPr>
      <w:r w:rsidRPr="007C0372">
        <w:rPr>
          <w:rFonts w:ascii="Helvetica" w:hAnsi="Helvetica" w:cs="Helvetica"/>
          <w:b/>
          <w:bCs/>
          <w:color w:val="222222"/>
          <w:sz w:val="21"/>
          <w:szCs w:val="21"/>
        </w:rPr>
        <w:t>1.3.5.</w:t>
      </w:r>
      <w:r w:rsidRPr="007C0372">
        <w:rPr>
          <w:rFonts w:ascii="Helvetica" w:hAnsi="Helvetica" w:cs="Helvetica"/>
          <w:b/>
          <w:bCs/>
          <w:color w:val="222222"/>
          <w:sz w:val="21"/>
          <w:szCs w:val="21"/>
        </w:rPr>
        <w:tab/>
      </w:r>
      <w:r w:rsidRPr="007C0372">
        <w:rPr>
          <w:rFonts w:ascii="Helvetica" w:hAnsi="Helvetica" w:cs="Helvetica" w:hint="eastAsia"/>
          <w:b/>
          <w:bCs/>
          <w:color w:val="222222"/>
          <w:sz w:val="21"/>
          <w:szCs w:val="21"/>
        </w:rPr>
        <w:t>Электролитические</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сплавы</w:t>
      </w:r>
      <w:r w:rsidRPr="007C0372">
        <w:rPr>
          <w:rFonts w:ascii="Helvetica" w:hAnsi="Helvetica" w:cs="Helvetica"/>
          <w:b/>
          <w:bCs/>
          <w:color w:val="222222"/>
          <w:sz w:val="21"/>
          <w:szCs w:val="21"/>
        </w:rPr>
        <w:t xml:space="preserve"> </w:t>
      </w:r>
      <w:proofErr w:type="spellStart"/>
      <w:r w:rsidRPr="007C0372">
        <w:rPr>
          <w:rFonts w:ascii="Helvetica" w:hAnsi="Helvetica" w:cs="Helvetica"/>
          <w:b/>
          <w:bCs/>
          <w:color w:val="222222"/>
          <w:sz w:val="21"/>
          <w:szCs w:val="21"/>
        </w:rPr>
        <w:t>Cu</w:t>
      </w:r>
      <w:proofErr w:type="spellEnd"/>
      <w:r w:rsidRPr="007C0372">
        <w:rPr>
          <w:rFonts w:ascii="Helvetica" w:hAnsi="Helvetica" w:cs="Helvetica"/>
          <w:b/>
          <w:bCs/>
          <w:color w:val="222222"/>
          <w:sz w:val="21"/>
          <w:szCs w:val="21"/>
        </w:rPr>
        <w:t>-Pb</w:t>
      </w:r>
      <w:r w:rsidRPr="007C0372">
        <w:rPr>
          <w:rFonts w:ascii="Helvetica" w:hAnsi="Helvetica" w:cs="Helvetica"/>
          <w:b/>
          <w:bCs/>
          <w:color w:val="222222"/>
          <w:sz w:val="21"/>
          <w:szCs w:val="21"/>
        </w:rPr>
        <w:tab/>
        <w:t xml:space="preserve"> 39</w:t>
      </w:r>
    </w:p>
    <w:p w14:paraId="16A1840B" w14:textId="77777777" w:rsidR="007C0372" w:rsidRPr="007C0372" w:rsidRDefault="007C0372" w:rsidP="007C0372">
      <w:pPr>
        <w:rPr>
          <w:rFonts w:ascii="Helvetica" w:hAnsi="Helvetica" w:cs="Helvetica"/>
          <w:b/>
          <w:bCs/>
          <w:color w:val="222222"/>
          <w:sz w:val="21"/>
          <w:szCs w:val="21"/>
        </w:rPr>
      </w:pPr>
      <w:r w:rsidRPr="007C0372">
        <w:rPr>
          <w:rFonts w:ascii="Helvetica" w:hAnsi="Helvetica" w:cs="Helvetica"/>
          <w:b/>
          <w:bCs/>
          <w:color w:val="222222"/>
          <w:sz w:val="21"/>
          <w:szCs w:val="21"/>
        </w:rPr>
        <w:t>1.3.6.</w:t>
      </w:r>
      <w:r w:rsidRPr="007C0372">
        <w:rPr>
          <w:rFonts w:ascii="Helvetica" w:hAnsi="Helvetica" w:cs="Helvetica"/>
          <w:b/>
          <w:bCs/>
          <w:color w:val="222222"/>
          <w:sz w:val="21"/>
          <w:szCs w:val="21"/>
        </w:rPr>
        <w:tab/>
      </w:r>
      <w:r w:rsidRPr="007C0372">
        <w:rPr>
          <w:rFonts w:ascii="Helvetica" w:hAnsi="Helvetica" w:cs="Helvetica" w:hint="eastAsia"/>
          <w:b/>
          <w:bCs/>
          <w:color w:val="222222"/>
          <w:sz w:val="21"/>
          <w:szCs w:val="21"/>
        </w:rPr>
        <w:t>Электролитические</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сплавы</w:t>
      </w:r>
      <w:r w:rsidRPr="007C0372">
        <w:rPr>
          <w:rFonts w:ascii="Helvetica" w:hAnsi="Helvetica" w:cs="Helvetica"/>
          <w:b/>
          <w:bCs/>
          <w:color w:val="222222"/>
          <w:sz w:val="21"/>
          <w:szCs w:val="21"/>
        </w:rPr>
        <w:t xml:space="preserve"> </w:t>
      </w:r>
      <w:proofErr w:type="spellStart"/>
      <w:r w:rsidRPr="007C0372">
        <w:rPr>
          <w:rFonts w:ascii="Helvetica" w:hAnsi="Helvetica" w:cs="Helvetica"/>
          <w:b/>
          <w:bCs/>
          <w:color w:val="222222"/>
          <w:sz w:val="21"/>
          <w:szCs w:val="21"/>
        </w:rPr>
        <w:t>Cu-Sb</w:t>
      </w:r>
      <w:proofErr w:type="spellEnd"/>
      <w:r w:rsidRPr="007C0372">
        <w:rPr>
          <w:rFonts w:ascii="Helvetica" w:hAnsi="Helvetica" w:cs="Helvetica"/>
          <w:b/>
          <w:bCs/>
          <w:color w:val="222222"/>
          <w:sz w:val="21"/>
          <w:szCs w:val="21"/>
        </w:rPr>
        <w:tab/>
        <w:t xml:space="preserve"> 40</w:t>
      </w:r>
    </w:p>
    <w:p w14:paraId="4D535F87" w14:textId="77777777" w:rsidR="007C0372" w:rsidRPr="007C0372" w:rsidRDefault="007C0372" w:rsidP="007C0372">
      <w:pPr>
        <w:rPr>
          <w:rFonts w:ascii="Helvetica" w:hAnsi="Helvetica" w:cs="Helvetica"/>
          <w:b/>
          <w:bCs/>
          <w:color w:val="222222"/>
          <w:sz w:val="21"/>
          <w:szCs w:val="21"/>
        </w:rPr>
      </w:pPr>
      <w:r w:rsidRPr="007C0372">
        <w:rPr>
          <w:rFonts w:ascii="Helvetica" w:hAnsi="Helvetica" w:cs="Helvetica"/>
          <w:b/>
          <w:bCs/>
          <w:color w:val="222222"/>
          <w:sz w:val="21"/>
          <w:szCs w:val="21"/>
        </w:rPr>
        <w:t>1.3.7.</w:t>
      </w:r>
      <w:r w:rsidRPr="007C0372">
        <w:rPr>
          <w:rFonts w:ascii="Helvetica" w:hAnsi="Helvetica" w:cs="Helvetica"/>
          <w:b/>
          <w:bCs/>
          <w:color w:val="222222"/>
          <w:sz w:val="21"/>
          <w:szCs w:val="21"/>
        </w:rPr>
        <w:tab/>
      </w:r>
      <w:r w:rsidRPr="007C0372">
        <w:rPr>
          <w:rFonts w:ascii="Helvetica" w:hAnsi="Helvetica" w:cs="Helvetica" w:hint="eastAsia"/>
          <w:b/>
          <w:bCs/>
          <w:color w:val="222222"/>
          <w:sz w:val="21"/>
          <w:szCs w:val="21"/>
        </w:rPr>
        <w:t>Электролитические</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сплавы</w:t>
      </w:r>
      <w:r w:rsidRPr="007C0372">
        <w:rPr>
          <w:rFonts w:ascii="Helvetica" w:hAnsi="Helvetica" w:cs="Helvetica"/>
          <w:b/>
          <w:bCs/>
          <w:color w:val="222222"/>
          <w:sz w:val="21"/>
          <w:szCs w:val="21"/>
        </w:rPr>
        <w:t xml:space="preserve"> </w:t>
      </w:r>
      <w:proofErr w:type="spellStart"/>
      <w:r w:rsidRPr="007C0372">
        <w:rPr>
          <w:rFonts w:ascii="Helvetica" w:hAnsi="Helvetica" w:cs="Helvetica"/>
          <w:b/>
          <w:bCs/>
          <w:color w:val="222222"/>
          <w:sz w:val="21"/>
          <w:szCs w:val="21"/>
        </w:rPr>
        <w:t>Cu</w:t>
      </w:r>
      <w:proofErr w:type="spellEnd"/>
      <w:r w:rsidRPr="007C0372">
        <w:rPr>
          <w:rFonts w:ascii="Helvetica" w:hAnsi="Helvetica" w:cs="Helvetica"/>
          <w:b/>
          <w:bCs/>
          <w:color w:val="222222"/>
          <w:sz w:val="21"/>
          <w:szCs w:val="21"/>
        </w:rPr>
        <w:t>-Ag</w:t>
      </w:r>
      <w:r w:rsidRPr="007C0372">
        <w:rPr>
          <w:rFonts w:ascii="Helvetica" w:hAnsi="Helvetica" w:cs="Helvetica"/>
          <w:b/>
          <w:bCs/>
          <w:color w:val="222222"/>
          <w:sz w:val="21"/>
          <w:szCs w:val="21"/>
        </w:rPr>
        <w:tab/>
        <w:t xml:space="preserve"> 41</w:t>
      </w:r>
    </w:p>
    <w:p w14:paraId="1284AD77" w14:textId="77777777" w:rsidR="007C0372" w:rsidRPr="007C0372" w:rsidRDefault="007C0372" w:rsidP="007C0372">
      <w:pPr>
        <w:rPr>
          <w:rFonts w:ascii="Helvetica" w:hAnsi="Helvetica" w:cs="Helvetica"/>
          <w:b/>
          <w:bCs/>
          <w:color w:val="222222"/>
          <w:sz w:val="21"/>
          <w:szCs w:val="21"/>
        </w:rPr>
      </w:pPr>
      <w:r w:rsidRPr="007C0372">
        <w:rPr>
          <w:rFonts w:ascii="Helvetica" w:hAnsi="Helvetica" w:cs="Helvetica"/>
          <w:b/>
          <w:bCs/>
          <w:color w:val="222222"/>
          <w:sz w:val="21"/>
          <w:szCs w:val="21"/>
        </w:rPr>
        <w:t>1.3.8.</w:t>
      </w:r>
      <w:r w:rsidRPr="007C0372">
        <w:rPr>
          <w:rFonts w:ascii="Helvetica" w:hAnsi="Helvetica" w:cs="Helvetica"/>
          <w:b/>
          <w:bCs/>
          <w:color w:val="222222"/>
          <w:sz w:val="21"/>
          <w:szCs w:val="21"/>
        </w:rPr>
        <w:tab/>
      </w:r>
      <w:r w:rsidRPr="007C0372">
        <w:rPr>
          <w:rFonts w:ascii="Helvetica" w:hAnsi="Helvetica" w:cs="Helvetica" w:hint="eastAsia"/>
          <w:b/>
          <w:bCs/>
          <w:color w:val="222222"/>
          <w:sz w:val="21"/>
          <w:szCs w:val="21"/>
        </w:rPr>
        <w:t>Электролитические</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сплавы</w:t>
      </w:r>
      <w:r w:rsidRPr="007C0372">
        <w:rPr>
          <w:rFonts w:ascii="Helvetica" w:hAnsi="Helvetica" w:cs="Helvetica"/>
          <w:b/>
          <w:bCs/>
          <w:color w:val="222222"/>
          <w:sz w:val="21"/>
          <w:szCs w:val="21"/>
        </w:rPr>
        <w:t xml:space="preserve"> </w:t>
      </w:r>
      <w:proofErr w:type="spellStart"/>
      <w:r w:rsidRPr="007C0372">
        <w:rPr>
          <w:rFonts w:ascii="Helvetica" w:hAnsi="Helvetica" w:cs="Helvetica"/>
          <w:b/>
          <w:bCs/>
          <w:color w:val="222222"/>
          <w:sz w:val="21"/>
          <w:szCs w:val="21"/>
        </w:rPr>
        <w:t>Cu</w:t>
      </w:r>
      <w:proofErr w:type="spellEnd"/>
      <w:r w:rsidRPr="007C0372">
        <w:rPr>
          <w:rFonts w:ascii="Helvetica" w:hAnsi="Helvetica" w:cs="Helvetica"/>
          <w:b/>
          <w:bCs/>
          <w:color w:val="222222"/>
          <w:sz w:val="21"/>
          <w:szCs w:val="21"/>
        </w:rPr>
        <w:t>-Au</w:t>
      </w:r>
      <w:r w:rsidRPr="007C0372">
        <w:rPr>
          <w:rFonts w:ascii="Helvetica" w:hAnsi="Helvetica" w:cs="Helvetica"/>
          <w:b/>
          <w:bCs/>
          <w:color w:val="222222"/>
          <w:sz w:val="21"/>
          <w:szCs w:val="21"/>
        </w:rPr>
        <w:tab/>
        <w:t xml:space="preserve"> 42</w:t>
      </w:r>
    </w:p>
    <w:p w14:paraId="06FF6588" w14:textId="77777777" w:rsidR="007C0372" w:rsidRPr="007C0372" w:rsidRDefault="007C0372" w:rsidP="007C0372">
      <w:pPr>
        <w:rPr>
          <w:rFonts w:ascii="Helvetica" w:hAnsi="Helvetica" w:cs="Helvetica"/>
          <w:b/>
          <w:bCs/>
          <w:color w:val="222222"/>
          <w:sz w:val="21"/>
          <w:szCs w:val="21"/>
        </w:rPr>
      </w:pPr>
      <w:r w:rsidRPr="007C0372">
        <w:rPr>
          <w:rFonts w:ascii="Helvetica" w:hAnsi="Helvetica" w:cs="Helvetica"/>
          <w:b/>
          <w:bCs/>
          <w:color w:val="222222"/>
          <w:sz w:val="21"/>
          <w:szCs w:val="21"/>
        </w:rPr>
        <w:t>1.3.9.</w:t>
      </w:r>
      <w:r w:rsidRPr="007C0372">
        <w:rPr>
          <w:rFonts w:ascii="Helvetica" w:hAnsi="Helvetica" w:cs="Helvetica"/>
          <w:b/>
          <w:bCs/>
          <w:color w:val="222222"/>
          <w:sz w:val="21"/>
          <w:szCs w:val="21"/>
        </w:rPr>
        <w:tab/>
      </w:r>
      <w:r w:rsidRPr="007C0372">
        <w:rPr>
          <w:rFonts w:ascii="Helvetica" w:hAnsi="Helvetica" w:cs="Helvetica" w:hint="eastAsia"/>
          <w:b/>
          <w:bCs/>
          <w:color w:val="222222"/>
          <w:sz w:val="21"/>
          <w:szCs w:val="21"/>
        </w:rPr>
        <w:t>Электролитические</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сплавы</w:t>
      </w:r>
      <w:r w:rsidRPr="007C0372">
        <w:rPr>
          <w:rFonts w:ascii="Helvetica" w:hAnsi="Helvetica" w:cs="Helvetica"/>
          <w:b/>
          <w:bCs/>
          <w:color w:val="222222"/>
          <w:sz w:val="21"/>
          <w:szCs w:val="21"/>
        </w:rPr>
        <w:t xml:space="preserve"> </w:t>
      </w:r>
      <w:proofErr w:type="spellStart"/>
      <w:r w:rsidRPr="007C0372">
        <w:rPr>
          <w:rFonts w:ascii="Helvetica" w:hAnsi="Helvetica" w:cs="Helvetica"/>
          <w:b/>
          <w:bCs/>
          <w:color w:val="222222"/>
          <w:sz w:val="21"/>
          <w:szCs w:val="21"/>
        </w:rPr>
        <w:t>Cu</w:t>
      </w:r>
      <w:proofErr w:type="spellEnd"/>
      <w:r w:rsidRPr="007C0372">
        <w:rPr>
          <w:rFonts w:ascii="Helvetica" w:hAnsi="Helvetica" w:cs="Helvetica"/>
          <w:b/>
          <w:bCs/>
          <w:color w:val="222222"/>
          <w:sz w:val="21"/>
          <w:szCs w:val="21"/>
        </w:rPr>
        <w:t>-Fe</w:t>
      </w:r>
      <w:r w:rsidRPr="007C0372">
        <w:rPr>
          <w:rFonts w:ascii="Helvetica" w:hAnsi="Helvetica" w:cs="Helvetica"/>
          <w:b/>
          <w:bCs/>
          <w:color w:val="222222"/>
          <w:sz w:val="21"/>
          <w:szCs w:val="21"/>
        </w:rPr>
        <w:tab/>
        <w:t xml:space="preserve"> 43</w:t>
      </w:r>
    </w:p>
    <w:p w14:paraId="0EE6C7D5" w14:textId="77777777" w:rsidR="007C0372" w:rsidRPr="007C0372" w:rsidRDefault="007C0372" w:rsidP="007C0372">
      <w:pPr>
        <w:rPr>
          <w:rFonts w:ascii="Helvetica" w:hAnsi="Helvetica" w:cs="Helvetica"/>
          <w:b/>
          <w:bCs/>
          <w:color w:val="222222"/>
          <w:sz w:val="21"/>
          <w:szCs w:val="21"/>
        </w:rPr>
      </w:pPr>
      <w:r w:rsidRPr="007C0372">
        <w:rPr>
          <w:rFonts w:ascii="Helvetica" w:hAnsi="Helvetica" w:cs="Helvetica"/>
          <w:b/>
          <w:bCs/>
          <w:color w:val="222222"/>
          <w:sz w:val="21"/>
          <w:szCs w:val="21"/>
        </w:rPr>
        <w:t>1.3.10.</w:t>
      </w:r>
      <w:r w:rsidRPr="007C0372">
        <w:rPr>
          <w:rFonts w:ascii="Helvetica" w:hAnsi="Helvetica" w:cs="Helvetica"/>
          <w:b/>
          <w:bCs/>
          <w:color w:val="222222"/>
          <w:sz w:val="21"/>
          <w:szCs w:val="21"/>
        </w:rPr>
        <w:tab/>
      </w:r>
      <w:r w:rsidRPr="007C0372">
        <w:rPr>
          <w:rFonts w:ascii="Helvetica" w:hAnsi="Helvetica" w:cs="Helvetica" w:hint="eastAsia"/>
          <w:b/>
          <w:bCs/>
          <w:color w:val="222222"/>
          <w:sz w:val="21"/>
          <w:szCs w:val="21"/>
        </w:rPr>
        <w:t>Электролитические</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сплавы</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Си</w:t>
      </w:r>
      <w:r w:rsidRPr="007C0372">
        <w:rPr>
          <w:rFonts w:ascii="Helvetica" w:hAnsi="Helvetica" w:cs="Helvetica"/>
          <w:b/>
          <w:bCs/>
          <w:color w:val="222222"/>
          <w:sz w:val="21"/>
          <w:szCs w:val="21"/>
        </w:rPr>
        <w:t>-</w:t>
      </w:r>
      <w:r w:rsidRPr="007C0372">
        <w:rPr>
          <w:rFonts w:ascii="Helvetica" w:hAnsi="Helvetica" w:cs="Helvetica" w:hint="eastAsia"/>
          <w:b/>
          <w:bCs/>
          <w:color w:val="222222"/>
          <w:sz w:val="21"/>
          <w:szCs w:val="21"/>
        </w:rPr>
        <w:t>Со</w:t>
      </w:r>
      <w:r w:rsidRPr="007C0372">
        <w:rPr>
          <w:rFonts w:ascii="Helvetica" w:hAnsi="Helvetica" w:cs="Helvetica"/>
          <w:b/>
          <w:bCs/>
          <w:color w:val="222222"/>
          <w:sz w:val="21"/>
          <w:szCs w:val="21"/>
        </w:rPr>
        <w:tab/>
        <w:t xml:space="preserve"> 45</w:t>
      </w:r>
    </w:p>
    <w:p w14:paraId="468CFD69" w14:textId="77777777" w:rsidR="007C0372" w:rsidRPr="007C0372" w:rsidRDefault="007C0372" w:rsidP="007C0372">
      <w:pPr>
        <w:rPr>
          <w:rFonts w:ascii="Helvetica" w:hAnsi="Helvetica" w:cs="Helvetica"/>
          <w:b/>
          <w:bCs/>
          <w:color w:val="222222"/>
          <w:sz w:val="21"/>
          <w:szCs w:val="21"/>
        </w:rPr>
      </w:pPr>
      <w:r w:rsidRPr="007C0372">
        <w:rPr>
          <w:rFonts w:ascii="Helvetica" w:hAnsi="Helvetica" w:cs="Helvetica"/>
          <w:b/>
          <w:bCs/>
          <w:color w:val="222222"/>
          <w:sz w:val="21"/>
          <w:szCs w:val="21"/>
        </w:rPr>
        <w:t>2</w:t>
      </w:r>
    </w:p>
    <w:p w14:paraId="29E2867A" w14:textId="77777777" w:rsidR="007C0372" w:rsidRPr="007C0372" w:rsidRDefault="007C0372" w:rsidP="007C0372">
      <w:pPr>
        <w:rPr>
          <w:rFonts w:ascii="Helvetica" w:hAnsi="Helvetica" w:cs="Helvetica"/>
          <w:b/>
          <w:bCs/>
          <w:color w:val="222222"/>
          <w:sz w:val="21"/>
          <w:szCs w:val="21"/>
        </w:rPr>
      </w:pPr>
      <w:r w:rsidRPr="007C0372">
        <w:rPr>
          <w:rFonts w:ascii="Helvetica" w:hAnsi="Helvetica" w:cs="Helvetica"/>
          <w:b/>
          <w:bCs/>
          <w:color w:val="222222"/>
          <w:sz w:val="21"/>
          <w:szCs w:val="21"/>
        </w:rPr>
        <w:t xml:space="preserve"> </w:t>
      </w:r>
    </w:p>
    <w:p w14:paraId="724DCE49" w14:textId="77777777" w:rsidR="007C0372" w:rsidRPr="007C0372" w:rsidRDefault="007C0372" w:rsidP="007C0372">
      <w:pPr>
        <w:rPr>
          <w:rFonts w:ascii="Helvetica" w:hAnsi="Helvetica" w:cs="Helvetica"/>
          <w:b/>
          <w:bCs/>
          <w:color w:val="222222"/>
          <w:sz w:val="21"/>
          <w:szCs w:val="21"/>
        </w:rPr>
      </w:pPr>
      <w:r w:rsidRPr="007C0372">
        <w:rPr>
          <w:rFonts w:ascii="Helvetica" w:hAnsi="Helvetica" w:cs="Helvetica"/>
          <w:b/>
          <w:bCs/>
          <w:color w:val="222222"/>
          <w:sz w:val="21"/>
          <w:szCs w:val="21"/>
        </w:rPr>
        <w:t>1.3.11.</w:t>
      </w:r>
      <w:r w:rsidRPr="007C0372">
        <w:rPr>
          <w:rFonts w:ascii="Helvetica" w:hAnsi="Helvetica" w:cs="Helvetica"/>
          <w:b/>
          <w:bCs/>
          <w:color w:val="222222"/>
          <w:sz w:val="21"/>
          <w:szCs w:val="21"/>
        </w:rPr>
        <w:tab/>
      </w:r>
      <w:r w:rsidRPr="007C0372">
        <w:rPr>
          <w:rFonts w:ascii="Helvetica" w:hAnsi="Helvetica" w:cs="Helvetica" w:hint="eastAsia"/>
          <w:b/>
          <w:bCs/>
          <w:color w:val="222222"/>
          <w:sz w:val="21"/>
          <w:szCs w:val="21"/>
        </w:rPr>
        <w:t>Электролитические</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сплавы</w:t>
      </w:r>
      <w:r w:rsidRPr="007C0372">
        <w:rPr>
          <w:rFonts w:ascii="Helvetica" w:hAnsi="Helvetica" w:cs="Helvetica"/>
          <w:b/>
          <w:bCs/>
          <w:color w:val="222222"/>
          <w:sz w:val="21"/>
          <w:szCs w:val="21"/>
        </w:rPr>
        <w:t xml:space="preserve"> </w:t>
      </w:r>
      <w:proofErr w:type="spellStart"/>
      <w:r w:rsidRPr="007C0372">
        <w:rPr>
          <w:rFonts w:ascii="Helvetica" w:hAnsi="Helvetica" w:cs="Helvetica"/>
          <w:b/>
          <w:bCs/>
          <w:color w:val="222222"/>
          <w:sz w:val="21"/>
          <w:szCs w:val="21"/>
        </w:rPr>
        <w:t>Cu</w:t>
      </w:r>
      <w:proofErr w:type="spellEnd"/>
      <w:r w:rsidRPr="007C0372">
        <w:rPr>
          <w:rFonts w:ascii="Helvetica" w:hAnsi="Helvetica" w:cs="Helvetica"/>
          <w:b/>
          <w:bCs/>
          <w:color w:val="222222"/>
          <w:sz w:val="21"/>
          <w:szCs w:val="21"/>
        </w:rPr>
        <w:t>-Ni</w:t>
      </w:r>
      <w:r w:rsidRPr="007C0372">
        <w:rPr>
          <w:rFonts w:ascii="Helvetica" w:hAnsi="Helvetica" w:cs="Helvetica"/>
          <w:b/>
          <w:bCs/>
          <w:color w:val="222222"/>
          <w:sz w:val="21"/>
          <w:szCs w:val="21"/>
        </w:rPr>
        <w:tab/>
        <w:t xml:space="preserve"> 48</w:t>
      </w:r>
    </w:p>
    <w:p w14:paraId="2DEFA9CD" w14:textId="77777777" w:rsidR="007C0372" w:rsidRPr="007C0372" w:rsidRDefault="007C0372" w:rsidP="007C0372">
      <w:pPr>
        <w:rPr>
          <w:rFonts w:ascii="Helvetica" w:hAnsi="Helvetica" w:cs="Helvetica"/>
          <w:b/>
          <w:bCs/>
          <w:color w:val="222222"/>
          <w:sz w:val="21"/>
          <w:szCs w:val="21"/>
        </w:rPr>
      </w:pPr>
      <w:r w:rsidRPr="007C0372">
        <w:rPr>
          <w:rFonts w:ascii="Helvetica" w:hAnsi="Helvetica" w:cs="Helvetica"/>
          <w:b/>
          <w:bCs/>
          <w:color w:val="222222"/>
          <w:sz w:val="21"/>
          <w:szCs w:val="21"/>
        </w:rPr>
        <w:lastRenderedPageBreak/>
        <w:t>1.3.12.</w:t>
      </w:r>
      <w:r w:rsidRPr="007C0372">
        <w:rPr>
          <w:rFonts w:ascii="Helvetica" w:hAnsi="Helvetica" w:cs="Helvetica"/>
          <w:b/>
          <w:bCs/>
          <w:color w:val="222222"/>
          <w:sz w:val="21"/>
          <w:szCs w:val="21"/>
        </w:rPr>
        <w:tab/>
      </w:r>
      <w:r w:rsidRPr="007C0372">
        <w:rPr>
          <w:rFonts w:ascii="Helvetica" w:hAnsi="Helvetica" w:cs="Helvetica" w:hint="eastAsia"/>
          <w:b/>
          <w:bCs/>
          <w:color w:val="222222"/>
          <w:sz w:val="21"/>
          <w:szCs w:val="21"/>
        </w:rPr>
        <w:t>Электролитические</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сплавы</w:t>
      </w:r>
      <w:r w:rsidRPr="007C0372">
        <w:rPr>
          <w:rFonts w:ascii="Helvetica" w:hAnsi="Helvetica" w:cs="Helvetica"/>
          <w:b/>
          <w:bCs/>
          <w:color w:val="222222"/>
          <w:sz w:val="21"/>
          <w:szCs w:val="21"/>
        </w:rPr>
        <w:t xml:space="preserve"> </w:t>
      </w:r>
      <w:proofErr w:type="spellStart"/>
      <w:r w:rsidRPr="007C0372">
        <w:rPr>
          <w:rFonts w:ascii="Helvetica" w:hAnsi="Helvetica" w:cs="Helvetica"/>
          <w:b/>
          <w:bCs/>
          <w:color w:val="222222"/>
          <w:sz w:val="21"/>
          <w:szCs w:val="21"/>
        </w:rPr>
        <w:t>Cu-Mn</w:t>
      </w:r>
      <w:proofErr w:type="spellEnd"/>
      <w:r w:rsidRPr="007C0372">
        <w:rPr>
          <w:rFonts w:ascii="Helvetica" w:hAnsi="Helvetica" w:cs="Helvetica"/>
          <w:b/>
          <w:bCs/>
          <w:color w:val="222222"/>
          <w:sz w:val="21"/>
          <w:szCs w:val="21"/>
        </w:rPr>
        <w:tab/>
        <w:t xml:space="preserve"> 51</w:t>
      </w:r>
    </w:p>
    <w:p w14:paraId="5E51EADF" w14:textId="77777777" w:rsidR="007C0372" w:rsidRPr="007C0372" w:rsidRDefault="007C0372" w:rsidP="007C0372">
      <w:pPr>
        <w:rPr>
          <w:rFonts w:ascii="Helvetica" w:hAnsi="Helvetica" w:cs="Helvetica"/>
          <w:b/>
          <w:bCs/>
          <w:color w:val="222222"/>
          <w:sz w:val="21"/>
          <w:szCs w:val="21"/>
        </w:rPr>
      </w:pPr>
      <w:r w:rsidRPr="007C0372">
        <w:rPr>
          <w:rFonts w:ascii="Helvetica" w:hAnsi="Helvetica" w:cs="Helvetica" w:hint="eastAsia"/>
          <w:b/>
          <w:bCs/>
          <w:color w:val="222222"/>
          <w:sz w:val="21"/>
          <w:szCs w:val="21"/>
        </w:rPr>
        <w:t>Выводы</w:t>
      </w:r>
      <w:r w:rsidRPr="007C0372">
        <w:rPr>
          <w:rFonts w:ascii="Helvetica" w:hAnsi="Helvetica" w:cs="Helvetica"/>
          <w:b/>
          <w:bCs/>
          <w:color w:val="222222"/>
          <w:sz w:val="21"/>
          <w:szCs w:val="21"/>
        </w:rPr>
        <w:tab/>
        <w:t xml:space="preserve"> 52</w:t>
      </w:r>
    </w:p>
    <w:p w14:paraId="07AC5F35" w14:textId="77777777" w:rsidR="007C0372" w:rsidRPr="007C0372" w:rsidRDefault="007C0372" w:rsidP="007C0372">
      <w:pPr>
        <w:rPr>
          <w:rFonts w:ascii="Helvetica" w:hAnsi="Helvetica" w:cs="Helvetica"/>
          <w:b/>
          <w:bCs/>
          <w:color w:val="222222"/>
          <w:sz w:val="21"/>
          <w:szCs w:val="21"/>
        </w:rPr>
      </w:pPr>
      <w:r w:rsidRPr="007C0372">
        <w:rPr>
          <w:rFonts w:ascii="Helvetica" w:hAnsi="Helvetica" w:cs="Helvetica" w:hint="eastAsia"/>
          <w:b/>
          <w:bCs/>
          <w:color w:val="222222"/>
          <w:sz w:val="21"/>
          <w:szCs w:val="21"/>
        </w:rPr>
        <w:t>Глава</w:t>
      </w:r>
      <w:r w:rsidRPr="007C0372">
        <w:rPr>
          <w:rFonts w:ascii="Helvetica" w:hAnsi="Helvetica" w:cs="Helvetica"/>
          <w:b/>
          <w:bCs/>
          <w:color w:val="222222"/>
          <w:sz w:val="21"/>
          <w:szCs w:val="21"/>
        </w:rPr>
        <w:t xml:space="preserve"> 2. </w:t>
      </w:r>
      <w:r w:rsidRPr="007C0372">
        <w:rPr>
          <w:rFonts w:ascii="Helvetica" w:hAnsi="Helvetica" w:cs="Helvetica" w:hint="eastAsia"/>
          <w:b/>
          <w:bCs/>
          <w:color w:val="222222"/>
          <w:sz w:val="21"/>
          <w:szCs w:val="21"/>
        </w:rPr>
        <w:t>МЕТОДИКА</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ЭКСПЕРИМЕНТА</w:t>
      </w:r>
      <w:r w:rsidRPr="007C0372">
        <w:rPr>
          <w:rFonts w:ascii="Helvetica" w:hAnsi="Helvetica" w:cs="Helvetica"/>
          <w:b/>
          <w:bCs/>
          <w:color w:val="222222"/>
          <w:sz w:val="21"/>
          <w:szCs w:val="21"/>
        </w:rPr>
        <w:tab/>
        <w:t xml:space="preserve"> 54</w:t>
      </w:r>
    </w:p>
    <w:p w14:paraId="7ACD20D5" w14:textId="77777777" w:rsidR="007C0372" w:rsidRPr="007C0372" w:rsidRDefault="007C0372" w:rsidP="007C0372">
      <w:pPr>
        <w:rPr>
          <w:rFonts w:ascii="Helvetica" w:hAnsi="Helvetica" w:cs="Helvetica"/>
          <w:b/>
          <w:bCs/>
          <w:color w:val="222222"/>
          <w:sz w:val="21"/>
          <w:szCs w:val="21"/>
        </w:rPr>
      </w:pPr>
      <w:r w:rsidRPr="007C0372">
        <w:rPr>
          <w:rFonts w:ascii="Helvetica" w:hAnsi="Helvetica" w:cs="Helvetica"/>
          <w:b/>
          <w:bCs/>
          <w:color w:val="222222"/>
          <w:sz w:val="21"/>
          <w:szCs w:val="21"/>
        </w:rPr>
        <w:t>2.1.</w:t>
      </w:r>
      <w:r w:rsidRPr="007C0372">
        <w:rPr>
          <w:rFonts w:ascii="Helvetica" w:hAnsi="Helvetica" w:cs="Helvetica"/>
          <w:b/>
          <w:bCs/>
          <w:color w:val="222222"/>
          <w:sz w:val="21"/>
          <w:szCs w:val="21"/>
        </w:rPr>
        <w:tab/>
      </w:r>
      <w:r w:rsidRPr="007C0372">
        <w:rPr>
          <w:rFonts w:ascii="Helvetica" w:hAnsi="Helvetica" w:cs="Helvetica" w:hint="eastAsia"/>
          <w:b/>
          <w:bCs/>
          <w:color w:val="222222"/>
          <w:sz w:val="21"/>
          <w:szCs w:val="21"/>
        </w:rPr>
        <w:t>Приготовление</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электролитов</w:t>
      </w:r>
      <w:r w:rsidRPr="007C0372">
        <w:rPr>
          <w:rFonts w:ascii="Helvetica" w:hAnsi="Helvetica" w:cs="Helvetica"/>
          <w:b/>
          <w:bCs/>
          <w:color w:val="222222"/>
          <w:sz w:val="21"/>
          <w:szCs w:val="21"/>
        </w:rPr>
        <w:tab/>
        <w:t xml:space="preserve"> 54</w:t>
      </w:r>
    </w:p>
    <w:p w14:paraId="2A718E81" w14:textId="77777777" w:rsidR="007C0372" w:rsidRPr="007C0372" w:rsidRDefault="007C0372" w:rsidP="007C0372">
      <w:pPr>
        <w:rPr>
          <w:rFonts w:ascii="Helvetica" w:hAnsi="Helvetica" w:cs="Helvetica"/>
          <w:b/>
          <w:bCs/>
          <w:color w:val="222222"/>
          <w:sz w:val="21"/>
          <w:szCs w:val="21"/>
        </w:rPr>
      </w:pPr>
      <w:r w:rsidRPr="007C0372">
        <w:rPr>
          <w:rFonts w:ascii="Helvetica" w:hAnsi="Helvetica" w:cs="Helvetica"/>
          <w:b/>
          <w:bCs/>
          <w:color w:val="222222"/>
          <w:sz w:val="21"/>
          <w:szCs w:val="21"/>
        </w:rPr>
        <w:t>2.2.</w:t>
      </w:r>
      <w:r w:rsidRPr="007C0372">
        <w:rPr>
          <w:rFonts w:ascii="Helvetica" w:hAnsi="Helvetica" w:cs="Helvetica"/>
          <w:b/>
          <w:bCs/>
          <w:color w:val="222222"/>
          <w:sz w:val="21"/>
          <w:szCs w:val="21"/>
        </w:rPr>
        <w:tab/>
      </w:r>
      <w:r w:rsidRPr="007C0372">
        <w:rPr>
          <w:rFonts w:ascii="Helvetica" w:hAnsi="Helvetica" w:cs="Helvetica" w:hint="eastAsia"/>
          <w:b/>
          <w:bCs/>
          <w:color w:val="222222"/>
          <w:sz w:val="21"/>
          <w:szCs w:val="21"/>
        </w:rPr>
        <w:t>Получение</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электролитических</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осадков</w:t>
      </w:r>
      <w:r w:rsidRPr="007C0372">
        <w:rPr>
          <w:rFonts w:ascii="Helvetica" w:hAnsi="Helvetica" w:cs="Helvetica"/>
          <w:b/>
          <w:bCs/>
          <w:color w:val="222222"/>
          <w:sz w:val="21"/>
          <w:szCs w:val="21"/>
        </w:rPr>
        <w:tab/>
        <w:t xml:space="preserve"> 54</w:t>
      </w:r>
    </w:p>
    <w:p w14:paraId="6174BFE8" w14:textId="77777777" w:rsidR="007C0372" w:rsidRPr="007C0372" w:rsidRDefault="007C0372" w:rsidP="007C0372">
      <w:pPr>
        <w:rPr>
          <w:rFonts w:ascii="Helvetica" w:hAnsi="Helvetica" w:cs="Helvetica"/>
          <w:b/>
          <w:bCs/>
          <w:color w:val="222222"/>
          <w:sz w:val="21"/>
          <w:szCs w:val="21"/>
        </w:rPr>
      </w:pPr>
      <w:r w:rsidRPr="007C0372">
        <w:rPr>
          <w:rFonts w:ascii="Helvetica" w:hAnsi="Helvetica" w:cs="Helvetica"/>
          <w:b/>
          <w:bCs/>
          <w:color w:val="222222"/>
          <w:sz w:val="21"/>
          <w:szCs w:val="21"/>
        </w:rPr>
        <w:t>2.3.</w:t>
      </w:r>
      <w:r w:rsidRPr="007C0372">
        <w:rPr>
          <w:rFonts w:ascii="Helvetica" w:hAnsi="Helvetica" w:cs="Helvetica"/>
          <w:b/>
          <w:bCs/>
          <w:color w:val="222222"/>
          <w:sz w:val="21"/>
          <w:szCs w:val="21"/>
        </w:rPr>
        <w:tab/>
      </w:r>
      <w:r w:rsidRPr="007C0372">
        <w:rPr>
          <w:rFonts w:ascii="Helvetica" w:hAnsi="Helvetica" w:cs="Helvetica" w:hint="eastAsia"/>
          <w:b/>
          <w:bCs/>
          <w:color w:val="222222"/>
          <w:sz w:val="21"/>
          <w:szCs w:val="21"/>
        </w:rPr>
        <w:t>Анализ</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химического</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состава</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сплавов</w:t>
      </w:r>
      <w:r w:rsidRPr="007C0372">
        <w:rPr>
          <w:rFonts w:ascii="Helvetica" w:hAnsi="Helvetica" w:cs="Helvetica"/>
          <w:b/>
          <w:bCs/>
          <w:color w:val="222222"/>
          <w:sz w:val="21"/>
          <w:szCs w:val="21"/>
        </w:rPr>
        <w:tab/>
        <w:t xml:space="preserve"> 55</w:t>
      </w:r>
    </w:p>
    <w:p w14:paraId="56F30757" w14:textId="77777777" w:rsidR="007C0372" w:rsidRPr="007C0372" w:rsidRDefault="007C0372" w:rsidP="007C0372">
      <w:pPr>
        <w:rPr>
          <w:rFonts w:ascii="Helvetica" w:hAnsi="Helvetica" w:cs="Helvetica"/>
          <w:b/>
          <w:bCs/>
          <w:color w:val="222222"/>
          <w:sz w:val="21"/>
          <w:szCs w:val="21"/>
        </w:rPr>
      </w:pPr>
      <w:r w:rsidRPr="007C0372">
        <w:rPr>
          <w:rFonts w:ascii="Helvetica" w:hAnsi="Helvetica" w:cs="Helvetica"/>
          <w:b/>
          <w:bCs/>
          <w:color w:val="222222"/>
          <w:sz w:val="21"/>
          <w:szCs w:val="21"/>
        </w:rPr>
        <w:t>2.4.</w:t>
      </w:r>
      <w:r w:rsidRPr="007C0372">
        <w:rPr>
          <w:rFonts w:ascii="Helvetica" w:hAnsi="Helvetica" w:cs="Helvetica"/>
          <w:b/>
          <w:bCs/>
          <w:color w:val="222222"/>
          <w:sz w:val="21"/>
          <w:szCs w:val="21"/>
        </w:rPr>
        <w:tab/>
      </w:r>
      <w:r w:rsidRPr="007C0372">
        <w:rPr>
          <w:rFonts w:ascii="Helvetica" w:hAnsi="Helvetica" w:cs="Helvetica" w:hint="eastAsia"/>
          <w:b/>
          <w:bCs/>
          <w:color w:val="222222"/>
          <w:sz w:val="21"/>
          <w:szCs w:val="21"/>
        </w:rPr>
        <w:t>Измерение</w:t>
      </w:r>
      <w:r w:rsidRPr="007C0372">
        <w:rPr>
          <w:rFonts w:ascii="Helvetica" w:hAnsi="Helvetica" w:cs="Helvetica"/>
          <w:b/>
          <w:bCs/>
          <w:color w:val="222222"/>
          <w:sz w:val="21"/>
          <w:szCs w:val="21"/>
        </w:rPr>
        <w:t xml:space="preserve"> </w:t>
      </w:r>
      <w:proofErr w:type="spellStart"/>
      <w:r w:rsidRPr="007C0372">
        <w:rPr>
          <w:rFonts w:ascii="Helvetica" w:hAnsi="Helvetica" w:cs="Helvetica"/>
          <w:b/>
          <w:bCs/>
          <w:color w:val="222222"/>
          <w:sz w:val="21"/>
          <w:szCs w:val="21"/>
        </w:rPr>
        <w:t>pH</w:t>
      </w:r>
      <w:proofErr w:type="spellEnd"/>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прикатодного</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слоя</w:t>
      </w:r>
      <w:r w:rsidRPr="007C0372">
        <w:rPr>
          <w:rFonts w:ascii="Helvetica" w:hAnsi="Helvetica" w:cs="Helvetica"/>
          <w:b/>
          <w:bCs/>
          <w:color w:val="222222"/>
          <w:sz w:val="21"/>
          <w:szCs w:val="21"/>
        </w:rPr>
        <w:tab/>
        <w:t xml:space="preserve"> 57</w:t>
      </w:r>
    </w:p>
    <w:p w14:paraId="446D6933" w14:textId="77777777" w:rsidR="007C0372" w:rsidRPr="007C0372" w:rsidRDefault="007C0372" w:rsidP="007C0372">
      <w:pPr>
        <w:rPr>
          <w:rFonts w:ascii="Helvetica" w:hAnsi="Helvetica" w:cs="Helvetica"/>
          <w:b/>
          <w:bCs/>
          <w:color w:val="222222"/>
          <w:sz w:val="21"/>
          <w:szCs w:val="21"/>
        </w:rPr>
      </w:pPr>
      <w:r w:rsidRPr="007C0372">
        <w:rPr>
          <w:rFonts w:ascii="Helvetica" w:hAnsi="Helvetica" w:cs="Helvetica"/>
          <w:b/>
          <w:bCs/>
          <w:color w:val="222222"/>
          <w:sz w:val="21"/>
          <w:szCs w:val="21"/>
        </w:rPr>
        <w:t>2.5.</w:t>
      </w:r>
      <w:r w:rsidRPr="007C0372">
        <w:rPr>
          <w:rFonts w:ascii="Helvetica" w:hAnsi="Helvetica" w:cs="Helvetica"/>
          <w:b/>
          <w:bCs/>
          <w:color w:val="222222"/>
          <w:sz w:val="21"/>
          <w:szCs w:val="21"/>
        </w:rPr>
        <w:tab/>
      </w:r>
      <w:r w:rsidRPr="007C0372">
        <w:rPr>
          <w:rFonts w:ascii="Helvetica" w:hAnsi="Helvetica" w:cs="Helvetica" w:hint="eastAsia"/>
          <w:b/>
          <w:bCs/>
          <w:color w:val="222222"/>
          <w:sz w:val="21"/>
          <w:szCs w:val="21"/>
        </w:rPr>
        <w:t>Вольтамперометрическое</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исследование</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характера</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взаимодей</w:t>
      </w:r>
      <w:r w:rsidRPr="007C0372">
        <w:rPr>
          <w:rFonts w:ascii="Helvetica" w:hAnsi="Helvetica" w:cs="Helvetica" w:hint="eastAsia"/>
          <w:b/>
          <w:bCs/>
          <w:color w:val="222222"/>
          <w:sz w:val="21"/>
          <w:szCs w:val="21"/>
        </w:rPr>
        <w:t>¬</w:t>
      </w:r>
      <w:r w:rsidRPr="007C0372">
        <w:rPr>
          <w:rFonts w:ascii="Helvetica" w:hAnsi="Helvetica" w:cs="Helvetica" w:hint="eastAsia"/>
          <w:b/>
          <w:bCs/>
          <w:color w:val="222222"/>
          <w:sz w:val="21"/>
          <w:szCs w:val="21"/>
        </w:rPr>
        <w:t>ствия</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в</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бинарных</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системах</w:t>
      </w:r>
      <w:r w:rsidRPr="007C0372">
        <w:rPr>
          <w:rFonts w:ascii="Helvetica" w:hAnsi="Helvetica" w:cs="Helvetica"/>
          <w:b/>
          <w:bCs/>
          <w:color w:val="222222"/>
          <w:sz w:val="21"/>
          <w:szCs w:val="21"/>
        </w:rPr>
        <w:tab/>
        <w:t xml:space="preserve"> 57</w:t>
      </w:r>
    </w:p>
    <w:p w14:paraId="3469A624" w14:textId="77777777" w:rsidR="007C0372" w:rsidRPr="007C0372" w:rsidRDefault="007C0372" w:rsidP="007C0372">
      <w:pPr>
        <w:rPr>
          <w:rFonts w:ascii="Helvetica" w:hAnsi="Helvetica" w:cs="Helvetica"/>
          <w:b/>
          <w:bCs/>
          <w:color w:val="222222"/>
          <w:sz w:val="21"/>
          <w:szCs w:val="21"/>
        </w:rPr>
      </w:pPr>
      <w:r w:rsidRPr="007C0372">
        <w:rPr>
          <w:rFonts w:ascii="Helvetica" w:hAnsi="Helvetica" w:cs="Helvetica"/>
          <w:b/>
          <w:bCs/>
          <w:color w:val="222222"/>
          <w:sz w:val="21"/>
          <w:szCs w:val="21"/>
        </w:rPr>
        <w:t>2.6.</w:t>
      </w:r>
      <w:r w:rsidRPr="007C0372">
        <w:rPr>
          <w:rFonts w:ascii="Helvetica" w:hAnsi="Helvetica" w:cs="Helvetica"/>
          <w:b/>
          <w:bCs/>
          <w:color w:val="222222"/>
          <w:sz w:val="21"/>
          <w:szCs w:val="21"/>
        </w:rPr>
        <w:tab/>
      </w:r>
      <w:r w:rsidRPr="007C0372">
        <w:rPr>
          <w:rFonts w:ascii="Helvetica" w:hAnsi="Helvetica" w:cs="Helvetica" w:hint="eastAsia"/>
          <w:b/>
          <w:bCs/>
          <w:color w:val="222222"/>
          <w:sz w:val="21"/>
          <w:szCs w:val="21"/>
        </w:rPr>
        <w:t>Определение</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фазового</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состава</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и</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характеристик</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кристалличе</w:t>
      </w:r>
      <w:r w:rsidRPr="007C0372">
        <w:rPr>
          <w:rFonts w:ascii="Helvetica" w:hAnsi="Helvetica" w:cs="Helvetica" w:hint="eastAsia"/>
          <w:b/>
          <w:bCs/>
          <w:color w:val="222222"/>
          <w:sz w:val="21"/>
          <w:szCs w:val="21"/>
        </w:rPr>
        <w:t>¬</w:t>
      </w:r>
      <w:r w:rsidRPr="007C0372">
        <w:rPr>
          <w:rFonts w:ascii="Helvetica" w:hAnsi="Helvetica" w:cs="Helvetica" w:hint="eastAsia"/>
          <w:b/>
          <w:bCs/>
          <w:color w:val="222222"/>
          <w:sz w:val="21"/>
          <w:szCs w:val="21"/>
        </w:rPr>
        <w:t>ских</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решеток</w:t>
      </w:r>
      <w:r w:rsidRPr="007C0372">
        <w:rPr>
          <w:rFonts w:ascii="Helvetica" w:hAnsi="Helvetica" w:cs="Helvetica"/>
          <w:b/>
          <w:bCs/>
          <w:color w:val="222222"/>
          <w:sz w:val="21"/>
          <w:szCs w:val="21"/>
        </w:rPr>
        <w:tab/>
        <w:t xml:space="preserve"> 58</w:t>
      </w:r>
    </w:p>
    <w:p w14:paraId="54177A09" w14:textId="77777777" w:rsidR="007C0372" w:rsidRPr="007C0372" w:rsidRDefault="007C0372" w:rsidP="007C0372">
      <w:pPr>
        <w:rPr>
          <w:rFonts w:ascii="Helvetica" w:hAnsi="Helvetica" w:cs="Helvetica"/>
          <w:b/>
          <w:bCs/>
          <w:color w:val="222222"/>
          <w:sz w:val="21"/>
          <w:szCs w:val="21"/>
        </w:rPr>
      </w:pPr>
      <w:r w:rsidRPr="007C0372">
        <w:rPr>
          <w:rFonts w:ascii="Helvetica" w:hAnsi="Helvetica" w:cs="Helvetica"/>
          <w:b/>
          <w:bCs/>
          <w:color w:val="222222"/>
          <w:sz w:val="21"/>
          <w:szCs w:val="21"/>
        </w:rPr>
        <w:t>2.7.</w:t>
      </w:r>
      <w:r w:rsidRPr="007C0372">
        <w:rPr>
          <w:rFonts w:ascii="Helvetica" w:hAnsi="Helvetica" w:cs="Helvetica"/>
          <w:b/>
          <w:bCs/>
          <w:color w:val="222222"/>
          <w:sz w:val="21"/>
          <w:szCs w:val="21"/>
        </w:rPr>
        <w:tab/>
      </w:r>
      <w:r w:rsidRPr="007C0372">
        <w:rPr>
          <w:rFonts w:ascii="Helvetica" w:hAnsi="Helvetica" w:cs="Helvetica" w:hint="eastAsia"/>
          <w:b/>
          <w:bCs/>
          <w:color w:val="222222"/>
          <w:sz w:val="21"/>
          <w:szCs w:val="21"/>
        </w:rPr>
        <w:t>Определение</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вероятности</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появления</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дефектов</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кристалличе</w:t>
      </w:r>
      <w:r w:rsidRPr="007C0372">
        <w:rPr>
          <w:rFonts w:ascii="Helvetica" w:hAnsi="Helvetica" w:cs="Helvetica" w:hint="eastAsia"/>
          <w:b/>
          <w:bCs/>
          <w:color w:val="222222"/>
          <w:sz w:val="21"/>
          <w:szCs w:val="21"/>
        </w:rPr>
        <w:t>¬</w:t>
      </w:r>
      <w:r w:rsidRPr="007C0372">
        <w:rPr>
          <w:rFonts w:ascii="Helvetica" w:hAnsi="Helvetica" w:cs="Helvetica" w:hint="eastAsia"/>
          <w:b/>
          <w:bCs/>
          <w:color w:val="222222"/>
          <w:sz w:val="21"/>
          <w:szCs w:val="21"/>
        </w:rPr>
        <w:t>ских</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решеток</w:t>
      </w:r>
      <w:r w:rsidRPr="007C0372">
        <w:rPr>
          <w:rFonts w:ascii="Helvetica" w:hAnsi="Helvetica" w:cs="Helvetica"/>
          <w:b/>
          <w:bCs/>
          <w:color w:val="222222"/>
          <w:sz w:val="21"/>
          <w:szCs w:val="21"/>
        </w:rPr>
        <w:tab/>
        <w:t xml:space="preserve"> 61</w:t>
      </w:r>
    </w:p>
    <w:p w14:paraId="23B185A3" w14:textId="77777777" w:rsidR="007C0372" w:rsidRPr="007C0372" w:rsidRDefault="007C0372" w:rsidP="007C0372">
      <w:pPr>
        <w:rPr>
          <w:rFonts w:ascii="Helvetica" w:hAnsi="Helvetica" w:cs="Helvetica"/>
          <w:b/>
          <w:bCs/>
          <w:color w:val="222222"/>
          <w:sz w:val="21"/>
          <w:szCs w:val="21"/>
        </w:rPr>
      </w:pPr>
      <w:r w:rsidRPr="007C0372">
        <w:rPr>
          <w:rFonts w:ascii="Helvetica" w:hAnsi="Helvetica" w:cs="Helvetica"/>
          <w:b/>
          <w:bCs/>
          <w:color w:val="222222"/>
          <w:sz w:val="21"/>
          <w:szCs w:val="21"/>
        </w:rPr>
        <w:t>2.8.</w:t>
      </w:r>
      <w:r w:rsidRPr="007C0372">
        <w:rPr>
          <w:rFonts w:ascii="Helvetica" w:hAnsi="Helvetica" w:cs="Helvetica"/>
          <w:b/>
          <w:bCs/>
          <w:color w:val="222222"/>
          <w:sz w:val="21"/>
          <w:szCs w:val="21"/>
        </w:rPr>
        <w:tab/>
      </w:r>
      <w:r w:rsidRPr="007C0372">
        <w:rPr>
          <w:rFonts w:ascii="Helvetica" w:hAnsi="Helvetica" w:cs="Helvetica" w:hint="eastAsia"/>
          <w:b/>
          <w:bCs/>
          <w:color w:val="222222"/>
          <w:sz w:val="21"/>
          <w:szCs w:val="21"/>
        </w:rPr>
        <w:t>Измерение</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микротвердости</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и</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электросопротивления</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осадков</w:t>
      </w:r>
      <w:r w:rsidRPr="007C0372">
        <w:rPr>
          <w:rFonts w:ascii="Helvetica" w:hAnsi="Helvetica" w:cs="Helvetica"/>
          <w:b/>
          <w:bCs/>
          <w:color w:val="222222"/>
          <w:sz w:val="21"/>
          <w:szCs w:val="21"/>
        </w:rPr>
        <w:t>...</w:t>
      </w:r>
      <w:r w:rsidRPr="007C0372">
        <w:rPr>
          <w:rFonts w:ascii="Helvetica" w:hAnsi="Helvetica" w:cs="Helvetica"/>
          <w:b/>
          <w:bCs/>
          <w:color w:val="222222"/>
          <w:sz w:val="21"/>
          <w:szCs w:val="21"/>
        </w:rPr>
        <w:tab/>
        <w:t>62</w:t>
      </w:r>
    </w:p>
    <w:p w14:paraId="6C6073F0" w14:textId="77777777" w:rsidR="007C0372" w:rsidRPr="007C0372" w:rsidRDefault="007C0372" w:rsidP="007C0372">
      <w:pPr>
        <w:rPr>
          <w:rFonts w:ascii="Helvetica" w:hAnsi="Helvetica" w:cs="Helvetica"/>
          <w:b/>
          <w:bCs/>
          <w:color w:val="222222"/>
          <w:sz w:val="21"/>
          <w:szCs w:val="21"/>
        </w:rPr>
      </w:pPr>
      <w:r w:rsidRPr="007C0372">
        <w:rPr>
          <w:rFonts w:ascii="Helvetica" w:hAnsi="Helvetica" w:cs="Helvetica"/>
          <w:b/>
          <w:bCs/>
          <w:color w:val="222222"/>
          <w:sz w:val="21"/>
          <w:szCs w:val="21"/>
        </w:rPr>
        <w:t>2.9.</w:t>
      </w:r>
      <w:r w:rsidRPr="007C0372">
        <w:rPr>
          <w:rFonts w:ascii="Helvetica" w:hAnsi="Helvetica" w:cs="Helvetica"/>
          <w:b/>
          <w:bCs/>
          <w:color w:val="222222"/>
          <w:sz w:val="21"/>
          <w:szCs w:val="21"/>
        </w:rPr>
        <w:tab/>
      </w:r>
      <w:r w:rsidRPr="007C0372">
        <w:rPr>
          <w:rFonts w:ascii="Helvetica" w:hAnsi="Helvetica" w:cs="Helvetica" w:hint="eastAsia"/>
          <w:b/>
          <w:bCs/>
          <w:color w:val="222222"/>
          <w:sz w:val="21"/>
          <w:szCs w:val="21"/>
        </w:rPr>
        <w:t>Определение</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коррозионной</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стойкости</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покрытий</w:t>
      </w:r>
      <w:r w:rsidRPr="007C0372">
        <w:rPr>
          <w:rFonts w:ascii="Helvetica" w:hAnsi="Helvetica" w:cs="Helvetica"/>
          <w:b/>
          <w:bCs/>
          <w:color w:val="222222"/>
          <w:sz w:val="21"/>
          <w:szCs w:val="21"/>
        </w:rPr>
        <w:tab/>
        <w:t xml:space="preserve"> 62</w:t>
      </w:r>
    </w:p>
    <w:p w14:paraId="4B4CA118" w14:textId="77777777" w:rsidR="007C0372" w:rsidRPr="007C0372" w:rsidRDefault="007C0372" w:rsidP="007C0372">
      <w:pPr>
        <w:rPr>
          <w:rFonts w:ascii="Helvetica" w:hAnsi="Helvetica" w:cs="Helvetica"/>
          <w:b/>
          <w:bCs/>
          <w:color w:val="222222"/>
          <w:sz w:val="21"/>
          <w:szCs w:val="21"/>
        </w:rPr>
      </w:pPr>
      <w:r w:rsidRPr="007C0372">
        <w:rPr>
          <w:rFonts w:ascii="Helvetica" w:hAnsi="Helvetica" w:cs="Helvetica"/>
          <w:b/>
          <w:bCs/>
          <w:color w:val="222222"/>
          <w:sz w:val="21"/>
          <w:szCs w:val="21"/>
        </w:rPr>
        <w:t>2.10.</w:t>
      </w:r>
      <w:r w:rsidRPr="007C0372">
        <w:rPr>
          <w:rFonts w:ascii="Helvetica" w:hAnsi="Helvetica" w:cs="Helvetica"/>
          <w:b/>
          <w:bCs/>
          <w:color w:val="222222"/>
          <w:sz w:val="21"/>
          <w:szCs w:val="21"/>
        </w:rPr>
        <w:tab/>
      </w:r>
      <w:r w:rsidRPr="007C0372">
        <w:rPr>
          <w:rFonts w:ascii="Helvetica" w:hAnsi="Helvetica" w:cs="Helvetica" w:hint="eastAsia"/>
          <w:b/>
          <w:bCs/>
          <w:color w:val="222222"/>
          <w:sz w:val="21"/>
          <w:szCs w:val="21"/>
        </w:rPr>
        <w:t>Измерение</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внутренних</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напряжений</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методом</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гибкого</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катода</w:t>
      </w:r>
      <w:r w:rsidRPr="007C0372">
        <w:rPr>
          <w:rFonts w:ascii="Helvetica" w:hAnsi="Helvetica" w:cs="Helvetica"/>
          <w:b/>
          <w:bCs/>
          <w:color w:val="222222"/>
          <w:sz w:val="21"/>
          <w:szCs w:val="21"/>
        </w:rPr>
        <w:t>.. 63</w:t>
      </w:r>
    </w:p>
    <w:p w14:paraId="55CCE691" w14:textId="77777777" w:rsidR="007C0372" w:rsidRPr="007C0372" w:rsidRDefault="007C0372" w:rsidP="007C0372">
      <w:pPr>
        <w:rPr>
          <w:rFonts w:ascii="Helvetica" w:hAnsi="Helvetica" w:cs="Helvetica"/>
          <w:b/>
          <w:bCs/>
          <w:color w:val="222222"/>
          <w:sz w:val="21"/>
          <w:szCs w:val="21"/>
        </w:rPr>
      </w:pPr>
      <w:r w:rsidRPr="007C0372">
        <w:rPr>
          <w:rFonts w:ascii="Helvetica" w:hAnsi="Helvetica" w:cs="Helvetica" w:hint="eastAsia"/>
          <w:b/>
          <w:bCs/>
          <w:color w:val="222222"/>
          <w:sz w:val="21"/>
          <w:szCs w:val="21"/>
        </w:rPr>
        <w:t>Глава</w:t>
      </w:r>
      <w:r w:rsidRPr="007C0372">
        <w:rPr>
          <w:rFonts w:ascii="Helvetica" w:hAnsi="Helvetica" w:cs="Helvetica"/>
          <w:b/>
          <w:bCs/>
          <w:color w:val="222222"/>
          <w:sz w:val="21"/>
          <w:szCs w:val="21"/>
        </w:rPr>
        <w:t xml:space="preserve"> 3. </w:t>
      </w:r>
      <w:r w:rsidRPr="007C0372">
        <w:rPr>
          <w:rFonts w:ascii="Helvetica" w:hAnsi="Helvetica" w:cs="Helvetica" w:hint="eastAsia"/>
          <w:b/>
          <w:bCs/>
          <w:color w:val="222222"/>
          <w:sz w:val="21"/>
          <w:szCs w:val="21"/>
        </w:rPr>
        <w:t>ИССЛЕДОВАНИЕ</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ПРОЦЕССА</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ЭЛЕКТРООСАЖДЕНИЯ</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СПЛАВОВ</w:t>
      </w:r>
      <w:r w:rsidRPr="007C0372">
        <w:rPr>
          <w:rFonts w:ascii="Helvetica" w:hAnsi="Helvetica" w:cs="Helvetica"/>
          <w:b/>
          <w:bCs/>
          <w:color w:val="222222"/>
          <w:sz w:val="21"/>
          <w:szCs w:val="21"/>
        </w:rPr>
        <w:t xml:space="preserve"> </w:t>
      </w:r>
      <w:proofErr w:type="spellStart"/>
      <w:r w:rsidRPr="007C0372">
        <w:rPr>
          <w:rFonts w:ascii="Helvetica" w:hAnsi="Helvetica" w:cs="Helvetica"/>
          <w:b/>
          <w:bCs/>
          <w:color w:val="222222"/>
          <w:sz w:val="21"/>
          <w:szCs w:val="21"/>
        </w:rPr>
        <w:t>Cu</w:t>
      </w:r>
      <w:proofErr w:type="spellEnd"/>
      <w:r w:rsidRPr="007C0372">
        <w:rPr>
          <w:rFonts w:ascii="Helvetica" w:hAnsi="Helvetica" w:cs="Helvetica"/>
          <w:b/>
          <w:bCs/>
          <w:color w:val="222222"/>
          <w:sz w:val="21"/>
          <w:szCs w:val="21"/>
        </w:rPr>
        <w:t xml:space="preserve">-Ni </w:t>
      </w:r>
      <w:r w:rsidRPr="007C0372">
        <w:rPr>
          <w:rFonts w:ascii="Helvetica" w:hAnsi="Helvetica" w:cs="Helvetica" w:hint="eastAsia"/>
          <w:b/>
          <w:bCs/>
          <w:color w:val="222222"/>
          <w:sz w:val="21"/>
          <w:szCs w:val="21"/>
        </w:rPr>
        <w:t>ИЗ</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ТРИЛОНАТНЫХ</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ЭЛЕКТРОЛИТОВ</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ИХ</w:t>
      </w:r>
    </w:p>
    <w:p w14:paraId="30B62224" w14:textId="77777777" w:rsidR="007C0372" w:rsidRPr="007C0372" w:rsidRDefault="007C0372" w:rsidP="007C0372">
      <w:pPr>
        <w:rPr>
          <w:rFonts w:ascii="Helvetica" w:hAnsi="Helvetica" w:cs="Helvetica"/>
          <w:b/>
          <w:bCs/>
          <w:color w:val="222222"/>
          <w:sz w:val="21"/>
          <w:szCs w:val="21"/>
        </w:rPr>
      </w:pPr>
      <w:r w:rsidRPr="007C0372">
        <w:rPr>
          <w:rFonts w:ascii="Helvetica" w:hAnsi="Helvetica" w:cs="Helvetica" w:hint="eastAsia"/>
          <w:b/>
          <w:bCs/>
          <w:color w:val="222222"/>
          <w:sz w:val="21"/>
          <w:szCs w:val="21"/>
        </w:rPr>
        <w:t>СТРУКТУРА</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И</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СВОЙСТВА</w:t>
      </w:r>
      <w:r w:rsidRPr="007C0372">
        <w:rPr>
          <w:rFonts w:ascii="Helvetica" w:hAnsi="Helvetica" w:cs="Helvetica"/>
          <w:b/>
          <w:bCs/>
          <w:color w:val="222222"/>
          <w:sz w:val="21"/>
          <w:szCs w:val="21"/>
        </w:rPr>
        <w:tab/>
        <w:t xml:space="preserve"> 64</w:t>
      </w:r>
    </w:p>
    <w:p w14:paraId="56489445" w14:textId="77777777" w:rsidR="007C0372" w:rsidRPr="007C0372" w:rsidRDefault="007C0372" w:rsidP="007C0372">
      <w:pPr>
        <w:rPr>
          <w:rFonts w:ascii="Helvetica" w:hAnsi="Helvetica" w:cs="Helvetica"/>
          <w:b/>
          <w:bCs/>
          <w:color w:val="222222"/>
          <w:sz w:val="21"/>
          <w:szCs w:val="21"/>
        </w:rPr>
      </w:pPr>
      <w:r w:rsidRPr="007C0372">
        <w:rPr>
          <w:rFonts w:ascii="Helvetica" w:hAnsi="Helvetica" w:cs="Helvetica"/>
          <w:b/>
          <w:bCs/>
          <w:color w:val="222222"/>
          <w:sz w:val="21"/>
          <w:szCs w:val="21"/>
        </w:rPr>
        <w:t>3.1.</w:t>
      </w:r>
      <w:r w:rsidRPr="007C0372">
        <w:rPr>
          <w:rFonts w:ascii="Helvetica" w:hAnsi="Helvetica" w:cs="Helvetica"/>
          <w:b/>
          <w:bCs/>
          <w:color w:val="222222"/>
          <w:sz w:val="21"/>
          <w:szCs w:val="21"/>
        </w:rPr>
        <w:tab/>
      </w:r>
      <w:r w:rsidRPr="007C0372">
        <w:rPr>
          <w:rFonts w:ascii="Helvetica" w:hAnsi="Helvetica" w:cs="Helvetica" w:hint="eastAsia"/>
          <w:b/>
          <w:bCs/>
          <w:color w:val="222222"/>
          <w:sz w:val="21"/>
          <w:szCs w:val="21"/>
        </w:rPr>
        <w:t>Влияние</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состава</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раствора</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и</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условий</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электролиза</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на</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состав</w:t>
      </w:r>
      <w:r w:rsidRPr="007C0372">
        <w:rPr>
          <w:rFonts w:ascii="Helvetica" w:hAnsi="Helvetica" w:cs="Helvetica"/>
          <w:b/>
          <w:bCs/>
          <w:color w:val="222222"/>
          <w:sz w:val="21"/>
          <w:szCs w:val="21"/>
        </w:rPr>
        <w:t>,</w:t>
      </w:r>
    </w:p>
    <w:p w14:paraId="396D0910" w14:textId="77777777" w:rsidR="007C0372" w:rsidRPr="007C0372" w:rsidRDefault="007C0372" w:rsidP="007C0372">
      <w:pPr>
        <w:rPr>
          <w:rFonts w:ascii="Helvetica" w:hAnsi="Helvetica" w:cs="Helvetica"/>
          <w:b/>
          <w:bCs/>
          <w:color w:val="222222"/>
          <w:sz w:val="21"/>
          <w:szCs w:val="21"/>
        </w:rPr>
      </w:pPr>
      <w:r w:rsidRPr="007C0372">
        <w:rPr>
          <w:rFonts w:ascii="Helvetica" w:hAnsi="Helvetica" w:cs="Helvetica" w:hint="eastAsia"/>
          <w:b/>
          <w:bCs/>
          <w:color w:val="222222"/>
          <w:sz w:val="21"/>
          <w:szCs w:val="21"/>
        </w:rPr>
        <w:t>выход</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по</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току</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и</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качество</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электролитических</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осадков</w:t>
      </w:r>
      <w:r w:rsidRPr="007C0372">
        <w:rPr>
          <w:rFonts w:ascii="Helvetica" w:hAnsi="Helvetica" w:cs="Helvetica"/>
          <w:b/>
          <w:bCs/>
          <w:color w:val="222222"/>
          <w:sz w:val="21"/>
          <w:szCs w:val="21"/>
        </w:rPr>
        <w:t xml:space="preserve"> </w:t>
      </w:r>
      <w:proofErr w:type="spellStart"/>
      <w:r w:rsidRPr="007C0372">
        <w:rPr>
          <w:rFonts w:ascii="Helvetica" w:hAnsi="Helvetica" w:cs="Helvetica"/>
          <w:b/>
          <w:bCs/>
          <w:color w:val="222222"/>
          <w:sz w:val="21"/>
          <w:szCs w:val="21"/>
        </w:rPr>
        <w:t>Cu</w:t>
      </w:r>
      <w:proofErr w:type="spellEnd"/>
      <w:r w:rsidRPr="007C0372">
        <w:rPr>
          <w:rFonts w:ascii="Helvetica" w:hAnsi="Helvetica" w:cs="Helvetica"/>
          <w:b/>
          <w:bCs/>
          <w:color w:val="222222"/>
          <w:sz w:val="21"/>
          <w:szCs w:val="21"/>
        </w:rPr>
        <w:t>-Ni....</w:t>
      </w:r>
      <w:r w:rsidRPr="007C0372">
        <w:rPr>
          <w:rFonts w:ascii="Helvetica" w:hAnsi="Helvetica" w:cs="Helvetica"/>
          <w:b/>
          <w:bCs/>
          <w:color w:val="222222"/>
          <w:sz w:val="21"/>
          <w:szCs w:val="21"/>
        </w:rPr>
        <w:tab/>
        <w:t>64</w:t>
      </w:r>
    </w:p>
    <w:p w14:paraId="2701772B" w14:textId="77777777" w:rsidR="007C0372" w:rsidRPr="007C0372" w:rsidRDefault="007C0372" w:rsidP="007C0372">
      <w:pPr>
        <w:rPr>
          <w:rFonts w:ascii="Helvetica" w:hAnsi="Helvetica" w:cs="Helvetica"/>
          <w:b/>
          <w:bCs/>
          <w:color w:val="222222"/>
          <w:sz w:val="21"/>
          <w:szCs w:val="21"/>
        </w:rPr>
      </w:pPr>
      <w:r w:rsidRPr="007C0372">
        <w:rPr>
          <w:rFonts w:ascii="Helvetica" w:hAnsi="Helvetica" w:cs="Helvetica"/>
          <w:b/>
          <w:bCs/>
          <w:color w:val="222222"/>
          <w:sz w:val="21"/>
          <w:szCs w:val="21"/>
        </w:rPr>
        <w:t>3.1.1.</w:t>
      </w:r>
      <w:r w:rsidRPr="007C0372">
        <w:rPr>
          <w:rFonts w:ascii="Helvetica" w:hAnsi="Helvetica" w:cs="Helvetica"/>
          <w:b/>
          <w:bCs/>
          <w:color w:val="222222"/>
          <w:sz w:val="21"/>
          <w:szCs w:val="21"/>
        </w:rPr>
        <w:tab/>
      </w:r>
      <w:r w:rsidRPr="007C0372">
        <w:rPr>
          <w:rFonts w:ascii="Helvetica" w:hAnsi="Helvetica" w:cs="Helvetica" w:hint="eastAsia"/>
          <w:b/>
          <w:bCs/>
          <w:color w:val="222222"/>
          <w:sz w:val="21"/>
          <w:szCs w:val="21"/>
        </w:rPr>
        <w:t>Комплексообразование</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в</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системе</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медь</w:t>
      </w:r>
      <w:r w:rsidRPr="007C0372">
        <w:rPr>
          <w:rFonts w:ascii="Helvetica" w:hAnsi="Helvetica" w:cs="Helvetica"/>
          <w:b/>
          <w:bCs/>
          <w:color w:val="222222"/>
          <w:sz w:val="21"/>
          <w:szCs w:val="21"/>
        </w:rPr>
        <w:t>-</w:t>
      </w:r>
      <w:r w:rsidRPr="007C0372">
        <w:rPr>
          <w:rFonts w:ascii="Helvetica" w:hAnsi="Helvetica" w:cs="Helvetica" w:hint="eastAsia"/>
          <w:b/>
          <w:bCs/>
          <w:color w:val="222222"/>
          <w:sz w:val="21"/>
          <w:szCs w:val="21"/>
        </w:rPr>
        <w:t>никель</w:t>
      </w:r>
      <w:r w:rsidRPr="007C0372">
        <w:rPr>
          <w:rFonts w:ascii="Helvetica" w:hAnsi="Helvetica" w:cs="Helvetica"/>
          <w:b/>
          <w:bCs/>
          <w:color w:val="222222"/>
          <w:sz w:val="21"/>
          <w:szCs w:val="21"/>
        </w:rPr>
        <w:t>-</w:t>
      </w:r>
      <w:r w:rsidRPr="007C0372">
        <w:rPr>
          <w:rFonts w:ascii="Helvetica" w:hAnsi="Helvetica" w:cs="Helvetica" w:hint="eastAsia"/>
          <w:b/>
          <w:bCs/>
          <w:color w:val="222222"/>
          <w:sz w:val="21"/>
          <w:szCs w:val="21"/>
        </w:rPr>
        <w:t>ЭДТА</w:t>
      </w:r>
      <w:r w:rsidRPr="007C0372">
        <w:rPr>
          <w:rFonts w:ascii="Helvetica" w:hAnsi="Helvetica" w:cs="Helvetica"/>
          <w:b/>
          <w:bCs/>
          <w:color w:val="222222"/>
          <w:sz w:val="21"/>
          <w:szCs w:val="21"/>
        </w:rPr>
        <w:tab/>
      </w:r>
      <w:r w:rsidRPr="007C0372">
        <w:rPr>
          <w:rFonts w:ascii="Helvetica" w:hAnsi="Helvetica" w:cs="Helvetica"/>
          <w:b/>
          <w:bCs/>
          <w:color w:val="222222"/>
          <w:sz w:val="21"/>
          <w:szCs w:val="21"/>
        </w:rPr>
        <w:tab/>
        <w:t>64</w:t>
      </w:r>
    </w:p>
    <w:p w14:paraId="7E45639D" w14:textId="77777777" w:rsidR="007C0372" w:rsidRPr="007C0372" w:rsidRDefault="007C0372" w:rsidP="007C0372">
      <w:pPr>
        <w:rPr>
          <w:rFonts w:ascii="Helvetica" w:hAnsi="Helvetica" w:cs="Helvetica"/>
          <w:b/>
          <w:bCs/>
          <w:color w:val="222222"/>
          <w:sz w:val="21"/>
          <w:szCs w:val="21"/>
        </w:rPr>
      </w:pPr>
      <w:r w:rsidRPr="007C0372">
        <w:rPr>
          <w:rFonts w:ascii="Helvetica" w:hAnsi="Helvetica" w:cs="Helvetica"/>
          <w:b/>
          <w:bCs/>
          <w:color w:val="222222"/>
          <w:sz w:val="21"/>
          <w:szCs w:val="21"/>
        </w:rPr>
        <w:t>3.1.2.</w:t>
      </w:r>
      <w:r w:rsidRPr="007C0372">
        <w:rPr>
          <w:rFonts w:ascii="Helvetica" w:hAnsi="Helvetica" w:cs="Helvetica"/>
          <w:b/>
          <w:bCs/>
          <w:color w:val="222222"/>
          <w:sz w:val="21"/>
          <w:szCs w:val="21"/>
        </w:rPr>
        <w:tab/>
      </w:r>
      <w:r w:rsidRPr="007C0372">
        <w:rPr>
          <w:rFonts w:ascii="Helvetica" w:hAnsi="Helvetica" w:cs="Helvetica" w:hint="eastAsia"/>
          <w:b/>
          <w:bCs/>
          <w:color w:val="222222"/>
          <w:sz w:val="21"/>
          <w:szCs w:val="21"/>
        </w:rPr>
        <w:t>Кинетика</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электровосстановления</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ионов</w:t>
      </w:r>
      <w:r w:rsidRPr="007C0372">
        <w:rPr>
          <w:rFonts w:ascii="Helvetica" w:hAnsi="Helvetica" w:cs="Helvetica"/>
          <w:b/>
          <w:bCs/>
          <w:color w:val="222222"/>
          <w:sz w:val="21"/>
          <w:szCs w:val="21"/>
        </w:rPr>
        <w:t xml:space="preserve"> </w:t>
      </w:r>
      <w:proofErr w:type="spellStart"/>
      <w:r w:rsidRPr="007C0372">
        <w:rPr>
          <w:rFonts w:ascii="Helvetica" w:hAnsi="Helvetica" w:cs="Helvetica"/>
          <w:b/>
          <w:bCs/>
          <w:color w:val="222222"/>
          <w:sz w:val="21"/>
          <w:szCs w:val="21"/>
        </w:rPr>
        <w:t>Cu</w:t>
      </w:r>
      <w:proofErr w:type="spellEnd"/>
      <w:r w:rsidRPr="007C0372">
        <w:rPr>
          <w:rFonts w:ascii="Helvetica" w:hAnsi="Helvetica" w:cs="Helvetica"/>
          <w:b/>
          <w:bCs/>
          <w:color w:val="222222"/>
          <w:sz w:val="21"/>
          <w:szCs w:val="21"/>
        </w:rPr>
        <w:t xml:space="preserve">(II), </w:t>
      </w:r>
      <w:r w:rsidRPr="007C0372">
        <w:rPr>
          <w:rFonts w:ascii="Helvetica" w:hAnsi="Helvetica" w:cs="Helvetica"/>
          <w:b/>
          <w:bCs/>
          <w:color w:val="222222"/>
          <w:sz w:val="21"/>
          <w:szCs w:val="21"/>
        </w:rPr>
        <w:lastRenderedPageBreak/>
        <w:t xml:space="preserve">Ni(II) </w:t>
      </w:r>
      <w:r w:rsidRPr="007C0372">
        <w:rPr>
          <w:rFonts w:ascii="Helvetica" w:hAnsi="Helvetica" w:cs="Helvetica" w:hint="eastAsia"/>
          <w:b/>
          <w:bCs/>
          <w:color w:val="222222"/>
          <w:sz w:val="21"/>
          <w:szCs w:val="21"/>
        </w:rPr>
        <w:t>и</w:t>
      </w:r>
    </w:p>
    <w:p w14:paraId="470B8AAD" w14:textId="77777777" w:rsidR="007C0372" w:rsidRPr="007C0372" w:rsidRDefault="007C0372" w:rsidP="007C0372">
      <w:pPr>
        <w:rPr>
          <w:rFonts w:ascii="Helvetica" w:hAnsi="Helvetica" w:cs="Helvetica"/>
          <w:b/>
          <w:bCs/>
          <w:color w:val="222222"/>
          <w:sz w:val="21"/>
          <w:szCs w:val="21"/>
        </w:rPr>
      </w:pPr>
      <w:r w:rsidRPr="007C0372">
        <w:rPr>
          <w:rFonts w:ascii="Helvetica" w:hAnsi="Helvetica" w:cs="Helvetica" w:hint="eastAsia"/>
          <w:b/>
          <w:bCs/>
          <w:color w:val="222222"/>
          <w:sz w:val="21"/>
          <w:szCs w:val="21"/>
        </w:rPr>
        <w:t>Со</w:t>
      </w:r>
      <w:r w:rsidRPr="007C0372">
        <w:rPr>
          <w:rFonts w:ascii="Helvetica" w:hAnsi="Helvetica" w:cs="Helvetica"/>
          <w:b/>
          <w:bCs/>
          <w:color w:val="222222"/>
          <w:sz w:val="21"/>
          <w:szCs w:val="21"/>
        </w:rPr>
        <w:t>(</w:t>
      </w:r>
      <w:r w:rsidRPr="007C0372">
        <w:rPr>
          <w:rFonts w:ascii="Helvetica" w:hAnsi="Helvetica" w:cs="Helvetica" w:hint="eastAsia"/>
          <w:b/>
          <w:bCs/>
          <w:color w:val="222222"/>
          <w:sz w:val="21"/>
          <w:szCs w:val="21"/>
        </w:rPr>
        <w:t>П</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в</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сплав</w:t>
      </w:r>
      <w:r w:rsidRPr="007C0372">
        <w:rPr>
          <w:rFonts w:ascii="Helvetica" w:hAnsi="Helvetica" w:cs="Helvetica"/>
          <w:b/>
          <w:bCs/>
          <w:color w:val="222222"/>
          <w:sz w:val="21"/>
          <w:szCs w:val="21"/>
        </w:rPr>
        <w:tab/>
        <w:t xml:space="preserve"> 74</w:t>
      </w:r>
    </w:p>
    <w:p w14:paraId="20D3E671" w14:textId="77777777" w:rsidR="007C0372" w:rsidRPr="007C0372" w:rsidRDefault="007C0372" w:rsidP="007C0372">
      <w:pPr>
        <w:rPr>
          <w:rFonts w:ascii="Helvetica" w:hAnsi="Helvetica" w:cs="Helvetica"/>
          <w:b/>
          <w:bCs/>
          <w:color w:val="222222"/>
          <w:sz w:val="21"/>
          <w:szCs w:val="21"/>
        </w:rPr>
      </w:pPr>
      <w:r w:rsidRPr="007C0372">
        <w:rPr>
          <w:rFonts w:ascii="Helvetica" w:hAnsi="Helvetica" w:cs="Helvetica"/>
          <w:b/>
          <w:bCs/>
          <w:color w:val="222222"/>
          <w:sz w:val="21"/>
          <w:szCs w:val="21"/>
        </w:rPr>
        <w:t>3.1.3.</w:t>
      </w:r>
      <w:r w:rsidRPr="007C0372">
        <w:rPr>
          <w:rFonts w:ascii="Helvetica" w:hAnsi="Helvetica" w:cs="Helvetica"/>
          <w:b/>
          <w:bCs/>
          <w:color w:val="222222"/>
          <w:sz w:val="21"/>
          <w:szCs w:val="21"/>
        </w:rPr>
        <w:tab/>
      </w:r>
      <w:r w:rsidRPr="007C0372">
        <w:rPr>
          <w:rFonts w:ascii="Helvetica" w:hAnsi="Helvetica" w:cs="Helvetica" w:hint="eastAsia"/>
          <w:b/>
          <w:bCs/>
          <w:color w:val="222222"/>
          <w:sz w:val="21"/>
          <w:szCs w:val="21"/>
        </w:rPr>
        <w:t>Влияние</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состава</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раствора</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на</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состав</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сплава</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медь</w:t>
      </w:r>
      <w:r w:rsidRPr="007C0372">
        <w:rPr>
          <w:rFonts w:ascii="Helvetica" w:hAnsi="Helvetica" w:cs="Helvetica"/>
          <w:b/>
          <w:bCs/>
          <w:color w:val="222222"/>
          <w:sz w:val="21"/>
          <w:szCs w:val="21"/>
        </w:rPr>
        <w:t>-</w:t>
      </w:r>
      <w:r w:rsidRPr="007C0372">
        <w:rPr>
          <w:rFonts w:ascii="Helvetica" w:hAnsi="Helvetica" w:cs="Helvetica" w:hint="eastAsia"/>
          <w:b/>
          <w:bCs/>
          <w:color w:val="222222"/>
          <w:sz w:val="21"/>
          <w:szCs w:val="21"/>
        </w:rPr>
        <w:t>никель</w:t>
      </w:r>
      <w:r w:rsidRPr="007C0372">
        <w:rPr>
          <w:rFonts w:ascii="Helvetica" w:hAnsi="Helvetica" w:cs="Helvetica"/>
          <w:b/>
          <w:bCs/>
          <w:color w:val="222222"/>
          <w:sz w:val="21"/>
          <w:szCs w:val="21"/>
        </w:rPr>
        <w:t>...</w:t>
      </w:r>
      <w:r w:rsidRPr="007C0372">
        <w:rPr>
          <w:rFonts w:ascii="Helvetica" w:hAnsi="Helvetica" w:cs="Helvetica"/>
          <w:b/>
          <w:bCs/>
          <w:color w:val="222222"/>
          <w:sz w:val="21"/>
          <w:szCs w:val="21"/>
        </w:rPr>
        <w:tab/>
        <w:t>89</w:t>
      </w:r>
    </w:p>
    <w:p w14:paraId="7C3C3D7C" w14:textId="77777777" w:rsidR="007C0372" w:rsidRPr="007C0372" w:rsidRDefault="007C0372" w:rsidP="007C0372">
      <w:pPr>
        <w:rPr>
          <w:rFonts w:ascii="Helvetica" w:hAnsi="Helvetica" w:cs="Helvetica"/>
          <w:b/>
          <w:bCs/>
          <w:color w:val="222222"/>
          <w:sz w:val="21"/>
          <w:szCs w:val="21"/>
        </w:rPr>
      </w:pPr>
      <w:r w:rsidRPr="007C0372">
        <w:rPr>
          <w:rFonts w:ascii="Helvetica" w:hAnsi="Helvetica" w:cs="Helvetica"/>
          <w:b/>
          <w:bCs/>
          <w:color w:val="222222"/>
          <w:sz w:val="21"/>
          <w:szCs w:val="21"/>
        </w:rPr>
        <w:t>3.1.4.</w:t>
      </w:r>
      <w:r w:rsidRPr="007C0372">
        <w:rPr>
          <w:rFonts w:ascii="Helvetica" w:hAnsi="Helvetica" w:cs="Helvetica"/>
          <w:b/>
          <w:bCs/>
          <w:color w:val="222222"/>
          <w:sz w:val="21"/>
          <w:szCs w:val="21"/>
        </w:rPr>
        <w:tab/>
      </w:r>
      <w:r w:rsidRPr="007C0372">
        <w:rPr>
          <w:rFonts w:ascii="Helvetica" w:hAnsi="Helvetica" w:cs="Helvetica" w:hint="eastAsia"/>
          <w:b/>
          <w:bCs/>
          <w:color w:val="222222"/>
          <w:sz w:val="21"/>
          <w:szCs w:val="21"/>
        </w:rPr>
        <w:t>Влияние</w:t>
      </w:r>
      <w:r w:rsidRPr="007C0372">
        <w:rPr>
          <w:rFonts w:ascii="Helvetica" w:hAnsi="Helvetica" w:cs="Helvetica"/>
          <w:b/>
          <w:bCs/>
          <w:color w:val="222222"/>
          <w:sz w:val="21"/>
          <w:szCs w:val="21"/>
        </w:rPr>
        <w:t xml:space="preserve"> </w:t>
      </w:r>
      <w:proofErr w:type="spellStart"/>
      <w:r w:rsidRPr="007C0372">
        <w:rPr>
          <w:rFonts w:ascii="Helvetica" w:hAnsi="Helvetica" w:cs="Helvetica"/>
          <w:b/>
          <w:bCs/>
          <w:color w:val="222222"/>
          <w:sz w:val="21"/>
          <w:szCs w:val="21"/>
        </w:rPr>
        <w:t>pH</w:t>
      </w:r>
      <w:proofErr w:type="spellEnd"/>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на</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качество</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покрытий</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сплавов</w:t>
      </w:r>
      <w:r w:rsidRPr="007C0372">
        <w:rPr>
          <w:rFonts w:ascii="Helvetica" w:hAnsi="Helvetica" w:cs="Helvetica"/>
          <w:b/>
          <w:bCs/>
          <w:color w:val="222222"/>
          <w:sz w:val="21"/>
          <w:szCs w:val="21"/>
        </w:rPr>
        <w:t xml:space="preserve"> </w:t>
      </w:r>
      <w:proofErr w:type="spellStart"/>
      <w:r w:rsidRPr="007C0372">
        <w:rPr>
          <w:rFonts w:ascii="Helvetica" w:hAnsi="Helvetica" w:cs="Helvetica"/>
          <w:b/>
          <w:bCs/>
          <w:color w:val="222222"/>
          <w:sz w:val="21"/>
          <w:szCs w:val="21"/>
        </w:rPr>
        <w:t>Cu</w:t>
      </w:r>
      <w:proofErr w:type="spellEnd"/>
      <w:r w:rsidRPr="007C0372">
        <w:rPr>
          <w:rFonts w:ascii="Helvetica" w:hAnsi="Helvetica" w:cs="Helvetica"/>
          <w:b/>
          <w:bCs/>
          <w:color w:val="222222"/>
          <w:sz w:val="21"/>
          <w:szCs w:val="21"/>
        </w:rPr>
        <w:t>-Ni</w:t>
      </w:r>
      <w:r w:rsidRPr="007C0372">
        <w:rPr>
          <w:rFonts w:ascii="Helvetica" w:hAnsi="Helvetica" w:cs="Helvetica"/>
          <w:b/>
          <w:bCs/>
          <w:color w:val="222222"/>
          <w:sz w:val="21"/>
          <w:szCs w:val="21"/>
        </w:rPr>
        <w:tab/>
        <w:t xml:space="preserve"> 96</w:t>
      </w:r>
    </w:p>
    <w:p w14:paraId="2E0FC658" w14:textId="77777777" w:rsidR="007C0372" w:rsidRPr="007C0372" w:rsidRDefault="007C0372" w:rsidP="007C0372">
      <w:pPr>
        <w:rPr>
          <w:rFonts w:ascii="Helvetica" w:hAnsi="Helvetica" w:cs="Helvetica"/>
          <w:b/>
          <w:bCs/>
          <w:color w:val="222222"/>
          <w:sz w:val="21"/>
          <w:szCs w:val="21"/>
        </w:rPr>
      </w:pPr>
      <w:r w:rsidRPr="007C0372">
        <w:rPr>
          <w:rFonts w:ascii="Helvetica" w:hAnsi="Helvetica" w:cs="Helvetica"/>
          <w:b/>
          <w:bCs/>
          <w:color w:val="222222"/>
          <w:sz w:val="21"/>
          <w:szCs w:val="21"/>
        </w:rPr>
        <w:t>3.1.5.</w:t>
      </w:r>
      <w:r w:rsidRPr="007C0372">
        <w:rPr>
          <w:rFonts w:ascii="Helvetica" w:hAnsi="Helvetica" w:cs="Helvetica"/>
          <w:b/>
          <w:bCs/>
          <w:color w:val="222222"/>
          <w:sz w:val="21"/>
          <w:szCs w:val="21"/>
        </w:rPr>
        <w:tab/>
      </w:r>
      <w:r w:rsidRPr="007C0372">
        <w:rPr>
          <w:rFonts w:ascii="Helvetica" w:hAnsi="Helvetica" w:cs="Helvetica" w:hint="eastAsia"/>
          <w:b/>
          <w:bCs/>
          <w:color w:val="222222"/>
          <w:sz w:val="21"/>
          <w:szCs w:val="21"/>
        </w:rPr>
        <w:t>Влияние</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катодной</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плотности</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тока</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на</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состав</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сплава</w:t>
      </w:r>
      <w:r w:rsidRPr="007C0372">
        <w:rPr>
          <w:rFonts w:ascii="Helvetica" w:hAnsi="Helvetica" w:cs="Helvetica"/>
          <w:b/>
          <w:bCs/>
          <w:color w:val="222222"/>
          <w:sz w:val="21"/>
          <w:szCs w:val="21"/>
        </w:rPr>
        <w:tab/>
      </w:r>
      <w:r w:rsidRPr="007C0372">
        <w:rPr>
          <w:rFonts w:ascii="Helvetica" w:hAnsi="Helvetica" w:cs="Helvetica"/>
          <w:b/>
          <w:bCs/>
          <w:color w:val="222222"/>
          <w:sz w:val="21"/>
          <w:szCs w:val="21"/>
        </w:rPr>
        <w:tab/>
        <w:t>100</w:t>
      </w:r>
    </w:p>
    <w:p w14:paraId="2E38E108" w14:textId="77777777" w:rsidR="007C0372" w:rsidRPr="007C0372" w:rsidRDefault="007C0372" w:rsidP="007C0372">
      <w:pPr>
        <w:rPr>
          <w:rFonts w:ascii="Helvetica" w:hAnsi="Helvetica" w:cs="Helvetica"/>
          <w:b/>
          <w:bCs/>
          <w:color w:val="222222"/>
          <w:sz w:val="21"/>
          <w:szCs w:val="21"/>
        </w:rPr>
      </w:pPr>
      <w:r w:rsidRPr="007C0372">
        <w:rPr>
          <w:rFonts w:ascii="Helvetica" w:hAnsi="Helvetica" w:cs="Helvetica" w:hint="eastAsia"/>
          <w:b/>
          <w:bCs/>
          <w:color w:val="222222"/>
          <w:sz w:val="21"/>
          <w:szCs w:val="21"/>
        </w:rPr>
        <w:t>з</w:t>
      </w:r>
    </w:p>
    <w:p w14:paraId="571DB92F" w14:textId="77777777" w:rsidR="007C0372" w:rsidRPr="007C0372" w:rsidRDefault="007C0372" w:rsidP="007C0372">
      <w:pPr>
        <w:rPr>
          <w:rFonts w:ascii="Helvetica" w:hAnsi="Helvetica" w:cs="Helvetica"/>
          <w:b/>
          <w:bCs/>
          <w:color w:val="222222"/>
          <w:sz w:val="21"/>
          <w:szCs w:val="21"/>
        </w:rPr>
      </w:pPr>
      <w:r w:rsidRPr="007C0372">
        <w:rPr>
          <w:rFonts w:ascii="Helvetica" w:hAnsi="Helvetica" w:cs="Helvetica"/>
          <w:b/>
          <w:bCs/>
          <w:color w:val="222222"/>
          <w:sz w:val="21"/>
          <w:szCs w:val="21"/>
        </w:rPr>
        <w:t xml:space="preserve"> </w:t>
      </w:r>
    </w:p>
    <w:p w14:paraId="2A5632A4" w14:textId="77777777" w:rsidR="007C0372" w:rsidRPr="007C0372" w:rsidRDefault="007C0372" w:rsidP="007C0372">
      <w:pPr>
        <w:rPr>
          <w:rFonts w:ascii="Helvetica" w:hAnsi="Helvetica" w:cs="Helvetica"/>
          <w:b/>
          <w:bCs/>
          <w:color w:val="222222"/>
          <w:sz w:val="21"/>
          <w:szCs w:val="21"/>
        </w:rPr>
      </w:pPr>
      <w:r w:rsidRPr="007C0372">
        <w:rPr>
          <w:rFonts w:ascii="Helvetica" w:hAnsi="Helvetica" w:cs="Helvetica"/>
          <w:b/>
          <w:bCs/>
          <w:color w:val="222222"/>
          <w:sz w:val="21"/>
          <w:szCs w:val="21"/>
        </w:rPr>
        <w:t>3.2.</w:t>
      </w:r>
      <w:r w:rsidRPr="007C0372">
        <w:rPr>
          <w:rFonts w:ascii="Helvetica" w:hAnsi="Helvetica" w:cs="Helvetica"/>
          <w:b/>
          <w:bCs/>
          <w:color w:val="222222"/>
          <w:sz w:val="21"/>
          <w:szCs w:val="21"/>
        </w:rPr>
        <w:tab/>
      </w:r>
      <w:r w:rsidRPr="007C0372">
        <w:rPr>
          <w:rFonts w:ascii="Helvetica" w:hAnsi="Helvetica" w:cs="Helvetica" w:hint="eastAsia"/>
          <w:b/>
          <w:bCs/>
          <w:color w:val="222222"/>
          <w:sz w:val="21"/>
          <w:szCs w:val="21"/>
        </w:rPr>
        <w:t>Характер</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взаимодействия</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элементов</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в</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электроосажденных</w:t>
      </w:r>
    </w:p>
    <w:p w14:paraId="47E18D01" w14:textId="77777777" w:rsidR="007C0372" w:rsidRPr="007C0372" w:rsidRDefault="007C0372" w:rsidP="007C0372">
      <w:pPr>
        <w:rPr>
          <w:rFonts w:ascii="Helvetica" w:hAnsi="Helvetica" w:cs="Helvetica"/>
          <w:b/>
          <w:bCs/>
          <w:color w:val="222222"/>
          <w:sz w:val="21"/>
          <w:szCs w:val="21"/>
        </w:rPr>
      </w:pPr>
      <w:r w:rsidRPr="007C0372">
        <w:rPr>
          <w:rFonts w:ascii="Helvetica" w:hAnsi="Helvetica" w:cs="Helvetica" w:hint="eastAsia"/>
          <w:b/>
          <w:bCs/>
          <w:color w:val="222222"/>
          <w:sz w:val="21"/>
          <w:szCs w:val="21"/>
        </w:rPr>
        <w:t>системах</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меди</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с</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металлами</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подгруппы</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железа</w:t>
      </w:r>
      <w:r w:rsidRPr="007C0372">
        <w:rPr>
          <w:rFonts w:ascii="Helvetica" w:hAnsi="Helvetica" w:cs="Helvetica"/>
          <w:b/>
          <w:bCs/>
          <w:color w:val="222222"/>
          <w:sz w:val="21"/>
          <w:szCs w:val="21"/>
        </w:rPr>
        <w:tab/>
        <w:t xml:space="preserve"> 107</w:t>
      </w:r>
    </w:p>
    <w:p w14:paraId="32EB2785" w14:textId="77777777" w:rsidR="007C0372" w:rsidRPr="007C0372" w:rsidRDefault="007C0372" w:rsidP="007C0372">
      <w:pPr>
        <w:rPr>
          <w:rFonts w:ascii="Helvetica" w:hAnsi="Helvetica" w:cs="Helvetica"/>
          <w:b/>
          <w:bCs/>
          <w:color w:val="222222"/>
          <w:sz w:val="21"/>
          <w:szCs w:val="21"/>
        </w:rPr>
      </w:pPr>
      <w:r w:rsidRPr="007C0372">
        <w:rPr>
          <w:rFonts w:ascii="Helvetica" w:hAnsi="Helvetica" w:cs="Helvetica"/>
          <w:b/>
          <w:bCs/>
          <w:color w:val="222222"/>
          <w:sz w:val="21"/>
          <w:szCs w:val="21"/>
        </w:rPr>
        <w:t>3.3.</w:t>
      </w:r>
      <w:r w:rsidRPr="007C0372">
        <w:rPr>
          <w:rFonts w:ascii="Helvetica" w:hAnsi="Helvetica" w:cs="Helvetica"/>
          <w:b/>
          <w:bCs/>
          <w:color w:val="222222"/>
          <w:sz w:val="21"/>
          <w:szCs w:val="21"/>
        </w:rPr>
        <w:tab/>
      </w:r>
      <w:r w:rsidRPr="007C0372">
        <w:rPr>
          <w:rFonts w:ascii="Helvetica" w:hAnsi="Helvetica" w:cs="Helvetica" w:hint="eastAsia"/>
          <w:b/>
          <w:bCs/>
          <w:color w:val="222222"/>
          <w:sz w:val="21"/>
          <w:szCs w:val="21"/>
        </w:rPr>
        <w:t>Структура</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сплошных</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осадков</w:t>
      </w:r>
      <w:r w:rsidRPr="007C0372">
        <w:rPr>
          <w:rFonts w:ascii="Helvetica" w:hAnsi="Helvetica" w:cs="Helvetica"/>
          <w:b/>
          <w:bCs/>
          <w:color w:val="222222"/>
          <w:sz w:val="21"/>
          <w:szCs w:val="21"/>
        </w:rPr>
        <w:t xml:space="preserve"> </w:t>
      </w:r>
      <w:proofErr w:type="spellStart"/>
      <w:r w:rsidRPr="007C0372">
        <w:rPr>
          <w:rFonts w:ascii="Helvetica" w:hAnsi="Helvetica" w:cs="Helvetica"/>
          <w:b/>
          <w:bCs/>
          <w:color w:val="222222"/>
          <w:sz w:val="21"/>
          <w:szCs w:val="21"/>
        </w:rPr>
        <w:t>Cu</w:t>
      </w:r>
      <w:proofErr w:type="spellEnd"/>
      <w:r w:rsidRPr="007C0372">
        <w:rPr>
          <w:rFonts w:ascii="Helvetica" w:hAnsi="Helvetica" w:cs="Helvetica"/>
          <w:b/>
          <w:bCs/>
          <w:color w:val="222222"/>
          <w:sz w:val="21"/>
          <w:szCs w:val="21"/>
        </w:rPr>
        <w:t>-Ni</w:t>
      </w:r>
      <w:r w:rsidRPr="007C0372">
        <w:rPr>
          <w:rFonts w:ascii="Helvetica" w:hAnsi="Helvetica" w:cs="Helvetica"/>
          <w:b/>
          <w:bCs/>
          <w:color w:val="222222"/>
          <w:sz w:val="21"/>
          <w:szCs w:val="21"/>
        </w:rPr>
        <w:tab/>
        <w:t xml:space="preserve"> </w:t>
      </w:r>
      <w:proofErr w:type="spellStart"/>
      <w:r w:rsidRPr="007C0372">
        <w:rPr>
          <w:rFonts w:ascii="Helvetica" w:hAnsi="Helvetica" w:cs="Helvetica"/>
          <w:b/>
          <w:bCs/>
          <w:color w:val="222222"/>
          <w:sz w:val="21"/>
          <w:szCs w:val="21"/>
        </w:rPr>
        <w:t>Ill</w:t>
      </w:r>
      <w:proofErr w:type="spellEnd"/>
    </w:p>
    <w:p w14:paraId="0257F016" w14:textId="77777777" w:rsidR="007C0372" w:rsidRPr="007C0372" w:rsidRDefault="007C0372" w:rsidP="007C0372">
      <w:pPr>
        <w:rPr>
          <w:rFonts w:ascii="Helvetica" w:hAnsi="Helvetica" w:cs="Helvetica"/>
          <w:b/>
          <w:bCs/>
          <w:color w:val="222222"/>
          <w:sz w:val="21"/>
          <w:szCs w:val="21"/>
        </w:rPr>
      </w:pPr>
      <w:r w:rsidRPr="007C0372">
        <w:rPr>
          <w:rFonts w:ascii="Helvetica" w:hAnsi="Helvetica" w:cs="Helvetica"/>
          <w:b/>
          <w:bCs/>
          <w:color w:val="222222"/>
          <w:sz w:val="21"/>
          <w:szCs w:val="21"/>
        </w:rPr>
        <w:t>3.4.</w:t>
      </w:r>
      <w:r w:rsidRPr="007C0372">
        <w:rPr>
          <w:rFonts w:ascii="Helvetica" w:hAnsi="Helvetica" w:cs="Helvetica"/>
          <w:b/>
          <w:bCs/>
          <w:color w:val="222222"/>
          <w:sz w:val="21"/>
          <w:szCs w:val="21"/>
        </w:rPr>
        <w:tab/>
      </w:r>
      <w:r w:rsidRPr="007C0372">
        <w:rPr>
          <w:rFonts w:ascii="Helvetica" w:hAnsi="Helvetica" w:cs="Helvetica" w:hint="eastAsia"/>
          <w:b/>
          <w:bCs/>
          <w:color w:val="222222"/>
          <w:sz w:val="21"/>
          <w:szCs w:val="21"/>
        </w:rPr>
        <w:t>Послеэлектролизные</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изменения</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в</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электролитических</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сплавах</w:t>
      </w:r>
    </w:p>
    <w:p w14:paraId="02A23C82" w14:textId="77777777" w:rsidR="007C0372" w:rsidRPr="007C0372" w:rsidRDefault="007C0372" w:rsidP="007C0372">
      <w:pPr>
        <w:rPr>
          <w:rFonts w:ascii="Helvetica" w:hAnsi="Helvetica" w:cs="Helvetica"/>
          <w:b/>
          <w:bCs/>
          <w:color w:val="222222"/>
          <w:sz w:val="21"/>
          <w:szCs w:val="21"/>
        </w:rPr>
      </w:pPr>
      <w:proofErr w:type="spellStart"/>
      <w:r w:rsidRPr="007C0372">
        <w:rPr>
          <w:rFonts w:ascii="Helvetica" w:hAnsi="Helvetica" w:cs="Helvetica"/>
          <w:b/>
          <w:bCs/>
          <w:color w:val="222222"/>
          <w:sz w:val="21"/>
          <w:szCs w:val="21"/>
        </w:rPr>
        <w:t>Cu</w:t>
      </w:r>
      <w:proofErr w:type="spellEnd"/>
      <w:r w:rsidRPr="007C0372">
        <w:rPr>
          <w:rFonts w:ascii="Helvetica" w:hAnsi="Helvetica" w:cs="Helvetica"/>
          <w:b/>
          <w:bCs/>
          <w:color w:val="222222"/>
          <w:sz w:val="21"/>
          <w:szCs w:val="21"/>
        </w:rPr>
        <w:t>-Ni</w:t>
      </w:r>
      <w:r w:rsidRPr="007C0372">
        <w:rPr>
          <w:rFonts w:ascii="Helvetica" w:hAnsi="Helvetica" w:cs="Helvetica"/>
          <w:b/>
          <w:bCs/>
          <w:color w:val="222222"/>
          <w:sz w:val="21"/>
          <w:szCs w:val="21"/>
        </w:rPr>
        <w:tab/>
        <w:t xml:space="preserve"> 125</w:t>
      </w:r>
    </w:p>
    <w:p w14:paraId="24F809C4" w14:textId="77777777" w:rsidR="007C0372" w:rsidRPr="007C0372" w:rsidRDefault="007C0372" w:rsidP="007C0372">
      <w:pPr>
        <w:rPr>
          <w:rFonts w:ascii="Helvetica" w:hAnsi="Helvetica" w:cs="Helvetica"/>
          <w:b/>
          <w:bCs/>
          <w:color w:val="222222"/>
          <w:sz w:val="21"/>
          <w:szCs w:val="21"/>
        </w:rPr>
      </w:pPr>
      <w:r w:rsidRPr="007C0372">
        <w:rPr>
          <w:rFonts w:ascii="Helvetica" w:hAnsi="Helvetica" w:cs="Helvetica" w:hint="eastAsia"/>
          <w:b/>
          <w:bCs/>
          <w:color w:val="222222"/>
          <w:sz w:val="21"/>
          <w:szCs w:val="21"/>
        </w:rPr>
        <w:t>Выводы</w:t>
      </w:r>
      <w:r w:rsidRPr="007C0372">
        <w:rPr>
          <w:rFonts w:ascii="Helvetica" w:hAnsi="Helvetica" w:cs="Helvetica"/>
          <w:b/>
          <w:bCs/>
          <w:color w:val="222222"/>
          <w:sz w:val="21"/>
          <w:szCs w:val="21"/>
        </w:rPr>
        <w:tab/>
        <w:t xml:space="preserve"> 129</w:t>
      </w:r>
    </w:p>
    <w:p w14:paraId="5A9B7A11" w14:textId="77777777" w:rsidR="007C0372" w:rsidRPr="007C0372" w:rsidRDefault="007C0372" w:rsidP="007C0372">
      <w:pPr>
        <w:rPr>
          <w:rFonts w:ascii="Helvetica" w:hAnsi="Helvetica" w:cs="Helvetica"/>
          <w:b/>
          <w:bCs/>
          <w:color w:val="222222"/>
          <w:sz w:val="21"/>
          <w:szCs w:val="21"/>
        </w:rPr>
      </w:pPr>
      <w:r w:rsidRPr="007C0372">
        <w:rPr>
          <w:rFonts w:ascii="Helvetica" w:hAnsi="Helvetica" w:cs="Helvetica" w:hint="eastAsia"/>
          <w:b/>
          <w:bCs/>
          <w:color w:val="222222"/>
          <w:sz w:val="21"/>
          <w:szCs w:val="21"/>
        </w:rPr>
        <w:t>Глава</w:t>
      </w:r>
      <w:r w:rsidRPr="007C0372">
        <w:rPr>
          <w:rFonts w:ascii="Helvetica" w:hAnsi="Helvetica" w:cs="Helvetica"/>
          <w:b/>
          <w:bCs/>
          <w:color w:val="222222"/>
          <w:sz w:val="21"/>
          <w:szCs w:val="21"/>
        </w:rPr>
        <w:t xml:space="preserve"> 4. </w:t>
      </w:r>
      <w:r w:rsidRPr="007C0372">
        <w:rPr>
          <w:rFonts w:ascii="Helvetica" w:hAnsi="Helvetica" w:cs="Helvetica" w:hint="eastAsia"/>
          <w:b/>
          <w:bCs/>
          <w:color w:val="222222"/>
          <w:sz w:val="21"/>
          <w:szCs w:val="21"/>
        </w:rPr>
        <w:t>ЭЛЕКТРООСАЖДЕНИЕ</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СПЛАВОВ</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Си</w:t>
      </w:r>
      <w:r w:rsidRPr="007C0372">
        <w:rPr>
          <w:rFonts w:ascii="Helvetica" w:hAnsi="Helvetica" w:cs="Helvetica"/>
          <w:b/>
          <w:bCs/>
          <w:color w:val="222222"/>
          <w:sz w:val="21"/>
          <w:szCs w:val="21"/>
        </w:rPr>
        <w:t>-</w:t>
      </w:r>
      <w:r w:rsidRPr="007C0372">
        <w:rPr>
          <w:rFonts w:ascii="Helvetica" w:hAnsi="Helvetica" w:cs="Helvetica" w:hint="eastAsia"/>
          <w:b/>
          <w:bCs/>
          <w:color w:val="222222"/>
          <w:sz w:val="21"/>
          <w:szCs w:val="21"/>
        </w:rPr>
        <w:t>Со</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ИЗ</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РАСТВОРОВ</w:t>
      </w:r>
    </w:p>
    <w:p w14:paraId="19A6B685" w14:textId="77777777" w:rsidR="007C0372" w:rsidRPr="007C0372" w:rsidRDefault="007C0372" w:rsidP="007C0372">
      <w:pPr>
        <w:rPr>
          <w:rFonts w:ascii="Helvetica" w:hAnsi="Helvetica" w:cs="Helvetica"/>
          <w:b/>
          <w:bCs/>
          <w:color w:val="222222"/>
          <w:sz w:val="21"/>
          <w:szCs w:val="21"/>
        </w:rPr>
      </w:pPr>
      <w:r w:rsidRPr="007C0372">
        <w:rPr>
          <w:rFonts w:ascii="Helvetica" w:hAnsi="Helvetica" w:cs="Helvetica" w:hint="eastAsia"/>
          <w:b/>
          <w:bCs/>
          <w:color w:val="222222"/>
          <w:sz w:val="21"/>
          <w:szCs w:val="21"/>
        </w:rPr>
        <w:t>СТРИЛОНОМБ</w:t>
      </w:r>
      <w:r w:rsidRPr="007C0372">
        <w:rPr>
          <w:rFonts w:ascii="Helvetica" w:hAnsi="Helvetica" w:cs="Helvetica"/>
          <w:b/>
          <w:bCs/>
          <w:color w:val="222222"/>
          <w:sz w:val="21"/>
          <w:szCs w:val="21"/>
        </w:rPr>
        <w:tab/>
        <w:t xml:space="preserve"> 131</w:t>
      </w:r>
    </w:p>
    <w:p w14:paraId="2BB4C5B7" w14:textId="77777777" w:rsidR="007C0372" w:rsidRPr="007C0372" w:rsidRDefault="007C0372" w:rsidP="007C0372">
      <w:pPr>
        <w:rPr>
          <w:rFonts w:ascii="Helvetica" w:hAnsi="Helvetica" w:cs="Helvetica"/>
          <w:b/>
          <w:bCs/>
          <w:color w:val="222222"/>
          <w:sz w:val="21"/>
          <w:szCs w:val="21"/>
        </w:rPr>
      </w:pPr>
      <w:r w:rsidRPr="007C0372">
        <w:rPr>
          <w:rFonts w:ascii="Helvetica" w:hAnsi="Helvetica" w:cs="Helvetica"/>
          <w:b/>
          <w:bCs/>
          <w:color w:val="222222"/>
          <w:sz w:val="21"/>
          <w:szCs w:val="21"/>
        </w:rPr>
        <w:t>4.1.</w:t>
      </w:r>
      <w:r w:rsidRPr="007C0372">
        <w:rPr>
          <w:rFonts w:ascii="Helvetica" w:hAnsi="Helvetica" w:cs="Helvetica"/>
          <w:b/>
          <w:bCs/>
          <w:color w:val="222222"/>
          <w:sz w:val="21"/>
          <w:szCs w:val="21"/>
        </w:rPr>
        <w:tab/>
      </w:r>
      <w:r w:rsidRPr="007C0372">
        <w:rPr>
          <w:rFonts w:ascii="Helvetica" w:hAnsi="Helvetica" w:cs="Helvetica" w:hint="eastAsia"/>
          <w:b/>
          <w:bCs/>
          <w:color w:val="222222"/>
          <w:sz w:val="21"/>
          <w:szCs w:val="21"/>
        </w:rPr>
        <w:t>Комплексообразование</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в</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системе</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Си</w:t>
      </w:r>
      <w:r w:rsidRPr="007C0372">
        <w:rPr>
          <w:rFonts w:ascii="Helvetica" w:hAnsi="Helvetica" w:cs="Helvetica"/>
          <w:b/>
          <w:bCs/>
          <w:color w:val="222222"/>
          <w:sz w:val="21"/>
          <w:szCs w:val="21"/>
        </w:rPr>
        <w:t>-</w:t>
      </w:r>
      <w:r w:rsidRPr="007C0372">
        <w:rPr>
          <w:rFonts w:ascii="Helvetica" w:hAnsi="Helvetica" w:cs="Helvetica" w:hint="eastAsia"/>
          <w:b/>
          <w:bCs/>
          <w:color w:val="222222"/>
          <w:sz w:val="21"/>
          <w:szCs w:val="21"/>
        </w:rPr>
        <w:t>Со</w:t>
      </w:r>
      <w:r w:rsidRPr="007C0372">
        <w:rPr>
          <w:rFonts w:ascii="Helvetica" w:hAnsi="Helvetica" w:cs="Helvetica"/>
          <w:b/>
          <w:bCs/>
          <w:color w:val="222222"/>
          <w:sz w:val="21"/>
          <w:szCs w:val="21"/>
        </w:rPr>
        <w:t>-</w:t>
      </w:r>
      <w:r w:rsidRPr="007C0372">
        <w:rPr>
          <w:rFonts w:ascii="Helvetica" w:hAnsi="Helvetica" w:cs="Helvetica" w:hint="eastAsia"/>
          <w:b/>
          <w:bCs/>
          <w:color w:val="222222"/>
          <w:sz w:val="21"/>
          <w:szCs w:val="21"/>
        </w:rPr>
        <w:t>ЭДТА</w:t>
      </w:r>
      <w:r w:rsidRPr="007C0372">
        <w:rPr>
          <w:rFonts w:ascii="Helvetica" w:hAnsi="Helvetica" w:cs="Helvetica"/>
          <w:b/>
          <w:bCs/>
          <w:color w:val="222222"/>
          <w:sz w:val="21"/>
          <w:szCs w:val="21"/>
        </w:rPr>
        <w:tab/>
        <w:t xml:space="preserve"> 131</w:t>
      </w:r>
    </w:p>
    <w:p w14:paraId="5111B633" w14:textId="77777777" w:rsidR="007C0372" w:rsidRPr="007C0372" w:rsidRDefault="007C0372" w:rsidP="007C0372">
      <w:pPr>
        <w:rPr>
          <w:rFonts w:ascii="Helvetica" w:hAnsi="Helvetica" w:cs="Helvetica"/>
          <w:b/>
          <w:bCs/>
          <w:color w:val="222222"/>
          <w:sz w:val="21"/>
          <w:szCs w:val="21"/>
        </w:rPr>
      </w:pPr>
      <w:r w:rsidRPr="007C0372">
        <w:rPr>
          <w:rFonts w:ascii="Helvetica" w:hAnsi="Helvetica" w:cs="Helvetica"/>
          <w:b/>
          <w:bCs/>
          <w:color w:val="222222"/>
          <w:sz w:val="21"/>
          <w:szCs w:val="21"/>
        </w:rPr>
        <w:t>4.2.</w:t>
      </w:r>
      <w:r w:rsidRPr="007C0372">
        <w:rPr>
          <w:rFonts w:ascii="Helvetica" w:hAnsi="Helvetica" w:cs="Helvetica"/>
          <w:b/>
          <w:bCs/>
          <w:color w:val="222222"/>
          <w:sz w:val="21"/>
          <w:szCs w:val="21"/>
        </w:rPr>
        <w:tab/>
      </w:r>
      <w:r w:rsidRPr="007C0372">
        <w:rPr>
          <w:rFonts w:ascii="Helvetica" w:hAnsi="Helvetica" w:cs="Helvetica" w:hint="eastAsia"/>
          <w:b/>
          <w:bCs/>
          <w:color w:val="222222"/>
          <w:sz w:val="21"/>
          <w:szCs w:val="21"/>
        </w:rPr>
        <w:t>Влияние</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состава</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электролита</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на</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состав</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и</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качество</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осаждаемых</w:t>
      </w:r>
    </w:p>
    <w:p w14:paraId="2F87AFA0" w14:textId="77777777" w:rsidR="007C0372" w:rsidRPr="007C0372" w:rsidRDefault="007C0372" w:rsidP="007C0372">
      <w:pPr>
        <w:rPr>
          <w:rFonts w:ascii="Helvetica" w:hAnsi="Helvetica" w:cs="Helvetica"/>
          <w:b/>
          <w:bCs/>
          <w:color w:val="222222"/>
          <w:sz w:val="21"/>
          <w:szCs w:val="21"/>
        </w:rPr>
      </w:pPr>
      <w:r w:rsidRPr="007C0372">
        <w:rPr>
          <w:rFonts w:ascii="Helvetica" w:hAnsi="Helvetica" w:cs="Helvetica" w:hint="eastAsia"/>
          <w:b/>
          <w:bCs/>
          <w:color w:val="222222"/>
          <w:sz w:val="21"/>
          <w:szCs w:val="21"/>
        </w:rPr>
        <w:t>сплавов</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Си</w:t>
      </w:r>
      <w:r w:rsidRPr="007C0372">
        <w:rPr>
          <w:rFonts w:ascii="Helvetica" w:hAnsi="Helvetica" w:cs="Helvetica"/>
          <w:b/>
          <w:bCs/>
          <w:color w:val="222222"/>
          <w:sz w:val="21"/>
          <w:szCs w:val="21"/>
        </w:rPr>
        <w:t>-</w:t>
      </w:r>
      <w:r w:rsidRPr="007C0372">
        <w:rPr>
          <w:rFonts w:ascii="Helvetica" w:hAnsi="Helvetica" w:cs="Helvetica" w:hint="eastAsia"/>
          <w:b/>
          <w:bCs/>
          <w:color w:val="222222"/>
          <w:sz w:val="21"/>
          <w:szCs w:val="21"/>
        </w:rPr>
        <w:t>Со</w:t>
      </w:r>
      <w:r w:rsidRPr="007C0372">
        <w:rPr>
          <w:rFonts w:ascii="Helvetica" w:hAnsi="Helvetica" w:cs="Helvetica"/>
          <w:b/>
          <w:bCs/>
          <w:color w:val="222222"/>
          <w:sz w:val="21"/>
          <w:szCs w:val="21"/>
        </w:rPr>
        <w:tab/>
        <w:t xml:space="preserve"> 136</w:t>
      </w:r>
    </w:p>
    <w:p w14:paraId="03695296" w14:textId="77777777" w:rsidR="007C0372" w:rsidRPr="007C0372" w:rsidRDefault="007C0372" w:rsidP="007C0372">
      <w:pPr>
        <w:rPr>
          <w:rFonts w:ascii="Helvetica" w:hAnsi="Helvetica" w:cs="Helvetica"/>
          <w:b/>
          <w:bCs/>
          <w:color w:val="222222"/>
          <w:sz w:val="21"/>
          <w:szCs w:val="21"/>
        </w:rPr>
      </w:pPr>
      <w:r w:rsidRPr="007C0372">
        <w:rPr>
          <w:rFonts w:ascii="Helvetica" w:hAnsi="Helvetica" w:cs="Helvetica"/>
          <w:b/>
          <w:bCs/>
          <w:color w:val="222222"/>
          <w:sz w:val="21"/>
          <w:szCs w:val="21"/>
        </w:rPr>
        <w:t>4.3.</w:t>
      </w:r>
      <w:r w:rsidRPr="007C0372">
        <w:rPr>
          <w:rFonts w:ascii="Helvetica" w:hAnsi="Helvetica" w:cs="Helvetica"/>
          <w:b/>
          <w:bCs/>
          <w:color w:val="222222"/>
          <w:sz w:val="21"/>
          <w:szCs w:val="21"/>
        </w:rPr>
        <w:tab/>
      </w:r>
      <w:r w:rsidRPr="007C0372">
        <w:rPr>
          <w:rFonts w:ascii="Helvetica" w:hAnsi="Helvetica" w:cs="Helvetica" w:hint="eastAsia"/>
          <w:b/>
          <w:bCs/>
          <w:color w:val="222222"/>
          <w:sz w:val="21"/>
          <w:szCs w:val="21"/>
        </w:rPr>
        <w:t>Влияние</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условий</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электролиза</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на</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выход</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по</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току</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состав</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и</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каче</w:t>
      </w:r>
      <w:r w:rsidRPr="007C0372">
        <w:rPr>
          <w:rFonts w:ascii="Helvetica" w:hAnsi="Helvetica" w:cs="Helvetica" w:hint="eastAsia"/>
          <w:b/>
          <w:bCs/>
          <w:color w:val="222222"/>
          <w:sz w:val="21"/>
          <w:szCs w:val="21"/>
        </w:rPr>
        <w:t>¬</w:t>
      </w:r>
      <w:r w:rsidRPr="007C0372">
        <w:rPr>
          <w:rFonts w:ascii="Helvetica" w:hAnsi="Helvetica" w:cs="Helvetica" w:hint="eastAsia"/>
          <w:b/>
          <w:bCs/>
          <w:color w:val="222222"/>
          <w:sz w:val="21"/>
          <w:szCs w:val="21"/>
        </w:rPr>
        <w:t>ство</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покрытий</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Си</w:t>
      </w:r>
      <w:r w:rsidRPr="007C0372">
        <w:rPr>
          <w:rFonts w:ascii="Helvetica" w:hAnsi="Helvetica" w:cs="Helvetica"/>
          <w:b/>
          <w:bCs/>
          <w:color w:val="222222"/>
          <w:sz w:val="21"/>
          <w:szCs w:val="21"/>
        </w:rPr>
        <w:t>-</w:t>
      </w:r>
      <w:r w:rsidRPr="007C0372">
        <w:rPr>
          <w:rFonts w:ascii="Helvetica" w:hAnsi="Helvetica" w:cs="Helvetica" w:hint="eastAsia"/>
          <w:b/>
          <w:bCs/>
          <w:color w:val="222222"/>
          <w:sz w:val="21"/>
          <w:szCs w:val="21"/>
        </w:rPr>
        <w:t>Со</w:t>
      </w:r>
      <w:r w:rsidRPr="007C0372">
        <w:rPr>
          <w:rFonts w:ascii="Helvetica" w:hAnsi="Helvetica" w:cs="Helvetica"/>
          <w:b/>
          <w:bCs/>
          <w:color w:val="222222"/>
          <w:sz w:val="21"/>
          <w:szCs w:val="21"/>
        </w:rPr>
        <w:tab/>
        <w:t xml:space="preserve"> 142</w:t>
      </w:r>
    </w:p>
    <w:p w14:paraId="7A920693" w14:textId="77777777" w:rsidR="007C0372" w:rsidRPr="007C0372" w:rsidRDefault="007C0372" w:rsidP="007C0372">
      <w:pPr>
        <w:rPr>
          <w:rFonts w:ascii="Helvetica" w:hAnsi="Helvetica" w:cs="Helvetica"/>
          <w:b/>
          <w:bCs/>
          <w:color w:val="222222"/>
          <w:sz w:val="21"/>
          <w:szCs w:val="21"/>
        </w:rPr>
      </w:pPr>
      <w:r w:rsidRPr="007C0372">
        <w:rPr>
          <w:rFonts w:ascii="Helvetica" w:hAnsi="Helvetica" w:cs="Helvetica"/>
          <w:b/>
          <w:bCs/>
          <w:color w:val="222222"/>
          <w:sz w:val="21"/>
          <w:szCs w:val="21"/>
        </w:rPr>
        <w:t>4.4.</w:t>
      </w:r>
      <w:r w:rsidRPr="007C0372">
        <w:rPr>
          <w:rFonts w:ascii="Helvetica" w:hAnsi="Helvetica" w:cs="Helvetica"/>
          <w:b/>
          <w:bCs/>
          <w:color w:val="222222"/>
          <w:sz w:val="21"/>
          <w:szCs w:val="21"/>
        </w:rPr>
        <w:tab/>
      </w:r>
      <w:r w:rsidRPr="007C0372">
        <w:rPr>
          <w:rFonts w:ascii="Helvetica" w:hAnsi="Helvetica" w:cs="Helvetica" w:hint="eastAsia"/>
          <w:b/>
          <w:bCs/>
          <w:color w:val="222222"/>
          <w:sz w:val="21"/>
          <w:szCs w:val="21"/>
        </w:rPr>
        <w:t>Структура</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и</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свойства</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электролитических</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с</w:t>
      </w:r>
      <w:r w:rsidRPr="007C0372">
        <w:rPr>
          <w:rFonts w:ascii="Helvetica" w:hAnsi="Helvetica" w:cs="Helvetica" w:hint="eastAsia"/>
          <w:b/>
          <w:bCs/>
          <w:color w:val="222222"/>
          <w:sz w:val="21"/>
          <w:szCs w:val="21"/>
        </w:rPr>
        <w:lastRenderedPageBreak/>
        <w:t>плавов</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Си</w:t>
      </w:r>
      <w:r w:rsidRPr="007C0372">
        <w:rPr>
          <w:rFonts w:ascii="Helvetica" w:hAnsi="Helvetica" w:cs="Helvetica"/>
          <w:b/>
          <w:bCs/>
          <w:color w:val="222222"/>
          <w:sz w:val="21"/>
          <w:szCs w:val="21"/>
        </w:rPr>
        <w:t>-</w:t>
      </w:r>
      <w:r w:rsidRPr="007C0372">
        <w:rPr>
          <w:rFonts w:ascii="Helvetica" w:hAnsi="Helvetica" w:cs="Helvetica" w:hint="eastAsia"/>
          <w:b/>
          <w:bCs/>
          <w:color w:val="222222"/>
          <w:sz w:val="21"/>
          <w:szCs w:val="21"/>
        </w:rPr>
        <w:t>Со</w:t>
      </w:r>
      <w:r w:rsidRPr="007C0372">
        <w:rPr>
          <w:rFonts w:ascii="Helvetica" w:hAnsi="Helvetica" w:cs="Helvetica"/>
          <w:b/>
          <w:bCs/>
          <w:color w:val="222222"/>
          <w:sz w:val="21"/>
          <w:szCs w:val="21"/>
        </w:rPr>
        <w:tab/>
      </w:r>
      <w:r w:rsidRPr="007C0372">
        <w:rPr>
          <w:rFonts w:ascii="Helvetica" w:hAnsi="Helvetica" w:cs="Helvetica"/>
          <w:b/>
          <w:bCs/>
          <w:color w:val="222222"/>
          <w:sz w:val="21"/>
          <w:szCs w:val="21"/>
        </w:rPr>
        <w:tab/>
        <w:t>147</w:t>
      </w:r>
    </w:p>
    <w:p w14:paraId="4F133D8C" w14:textId="77777777" w:rsidR="007C0372" w:rsidRPr="007C0372" w:rsidRDefault="007C0372" w:rsidP="007C0372">
      <w:pPr>
        <w:rPr>
          <w:rFonts w:ascii="Helvetica" w:hAnsi="Helvetica" w:cs="Helvetica"/>
          <w:b/>
          <w:bCs/>
          <w:color w:val="222222"/>
          <w:sz w:val="21"/>
          <w:szCs w:val="21"/>
        </w:rPr>
      </w:pPr>
      <w:r w:rsidRPr="007C0372">
        <w:rPr>
          <w:rFonts w:ascii="Helvetica" w:hAnsi="Helvetica" w:cs="Helvetica"/>
          <w:b/>
          <w:bCs/>
          <w:color w:val="222222"/>
          <w:sz w:val="21"/>
          <w:szCs w:val="21"/>
        </w:rPr>
        <w:t>4.5.</w:t>
      </w:r>
      <w:r w:rsidRPr="007C0372">
        <w:rPr>
          <w:rFonts w:ascii="Helvetica" w:hAnsi="Helvetica" w:cs="Helvetica"/>
          <w:b/>
          <w:bCs/>
          <w:color w:val="222222"/>
          <w:sz w:val="21"/>
          <w:szCs w:val="21"/>
        </w:rPr>
        <w:tab/>
      </w:r>
      <w:r w:rsidRPr="007C0372">
        <w:rPr>
          <w:rFonts w:ascii="Helvetica" w:hAnsi="Helvetica" w:cs="Helvetica" w:hint="eastAsia"/>
          <w:b/>
          <w:bCs/>
          <w:color w:val="222222"/>
          <w:sz w:val="21"/>
          <w:szCs w:val="21"/>
        </w:rPr>
        <w:t>Естественное</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старение</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сплавов</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Си</w:t>
      </w:r>
      <w:r w:rsidRPr="007C0372">
        <w:rPr>
          <w:rFonts w:ascii="Helvetica" w:hAnsi="Helvetica" w:cs="Helvetica"/>
          <w:b/>
          <w:bCs/>
          <w:color w:val="222222"/>
          <w:sz w:val="21"/>
          <w:szCs w:val="21"/>
        </w:rPr>
        <w:t>-</w:t>
      </w:r>
      <w:r w:rsidRPr="007C0372">
        <w:rPr>
          <w:rFonts w:ascii="Helvetica" w:hAnsi="Helvetica" w:cs="Helvetica" w:hint="eastAsia"/>
          <w:b/>
          <w:bCs/>
          <w:color w:val="222222"/>
          <w:sz w:val="21"/>
          <w:szCs w:val="21"/>
        </w:rPr>
        <w:t>Со</w:t>
      </w:r>
      <w:r w:rsidRPr="007C0372">
        <w:rPr>
          <w:rFonts w:ascii="Helvetica" w:hAnsi="Helvetica" w:cs="Helvetica"/>
          <w:b/>
          <w:bCs/>
          <w:color w:val="222222"/>
          <w:sz w:val="21"/>
          <w:szCs w:val="21"/>
        </w:rPr>
        <w:tab/>
        <w:t xml:space="preserve"> 159</w:t>
      </w:r>
    </w:p>
    <w:p w14:paraId="302CFF59" w14:textId="77777777" w:rsidR="007C0372" w:rsidRPr="007C0372" w:rsidRDefault="007C0372" w:rsidP="007C0372">
      <w:pPr>
        <w:rPr>
          <w:rFonts w:ascii="Helvetica" w:hAnsi="Helvetica" w:cs="Helvetica"/>
          <w:b/>
          <w:bCs/>
          <w:color w:val="222222"/>
          <w:sz w:val="21"/>
          <w:szCs w:val="21"/>
        </w:rPr>
      </w:pPr>
      <w:r w:rsidRPr="007C0372">
        <w:rPr>
          <w:rFonts w:ascii="Helvetica" w:hAnsi="Helvetica" w:cs="Helvetica" w:hint="eastAsia"/>
          <w:b/>
          <w:bCs/>
          <w:color w:val="222222"/>
          <w:sz w:val="21"/>
          <w:szCs w:val="21"/>
        </w:rPr>
        <w:t>Выводы</w:t>
      </w:r>
      <w:r w:rsidRPr="007C0372">
        <w:rPr>
          <w:rFonts w:ascii="Helvetica" w:hAnsi="Helvetica" w:cs="Helvetica"/>
          <w:b/>
          <w:bCs/>
          <w:color w:val="222222"/>
          <w:sz w:val="21"/>
          <w:szCs w:val="21"/>
        </w:rPr>
        <w:tab/>
        <w:t xml:space="preserve"> 162</w:t>
      </w:r>
    </w:p>
    <w:p w14:paraId="494CCADB" w14:textId="77777777" w:rsidR="007C0372" w:rsidRPr="007C0372" w:rsidRDefault="007C0372" w:rsidP="007C0372">
      <w:pPr>
        <w:rPr>
          <w:rFonts w:ascii="Helvetica" w:hAnsi="Helvetica" w:cs="Helvetica"/>
          <w:b/>
          <w:bCs/>
          <w:color w:val="222222"/>
          <w:sz w:val="21"/>
          <w:szCs w:val="21"/>
        </w:rPr>
      </w:pPr>
      <w:r w:rsidRPr="007C0372">
        <w:rPr>
          <w:rFonts w:ascii="Helvetica" w:hAnsi="Helvetica" w:cs="Helvetica" w:hint="eastAsia"/>
          <w:b/>
          <w:bCs/>
          <w:color w:val="222222"/>
          <w:sz w:val="21"/>
          <w:szCs w:val="21"/>
        </w:rPr>
        <w:t>ОБЩИЕ</w:t>
      </w:r>
      <w:r w:rsidRPr="007C0372">
        <w:rPr>
          <w:rFonts w:ascii="Helvetica" w:hAnsi="Helvetica" w:cs="Helvetica"/>
          <w:b/>
          <w:bCs/>
          <w:color w:val="222222"/>
          <w:sz w:val="21"/>
          <w:szCs w:val="21"/>
        </w:rPr>
        <w:t xml:space="preserve"> </w:t>
      </w:r>
      <w:r w:rsidRPr="007C0372">
        <w:rPr>
          <w:rFonts w:ascii="Helvetica" w:hAnsi="Helvetica" w:cs="Helvetica" w:hint="eastAsia"/>
          <w:b/>
          <w:bCs/>
          <w:color w:val="222222"/>
          <w:sz w:val="21"/>
          <w:szCs w:val="21"/>
        </w:rPr>
        <w:t>ВЫВОДЫ</w:t>
      </w:r>
      <w:r w:rsidRPr="007C0372">
        <w:rPr>
          <w:rFonts w:ascii="Helvetica" w:hAnsi="Helvetica" w:cs="Helvetica"/>
          <w:b/>
          <w:bCs/>
          <w:color w:val="222222"/>
          <w:sz w:val="21"/>
          <w:szCs w:val="21"/>
        </w:rPr>
        <w:tab/>
        <w:t xml:space="preserve"> 164</w:t>
      </w:r>
    </w:p>
    <w:p w14:paraId="220EFF03" w14:textId="77777777" w:rsidR="007C0372" w:rsidRPr="007C0372" w:rsidRDefault="007C0372" w:rsidP="007C0372">
      <w:pPr>
        <w:rPr>
          <w:rFonts w:ascii="Helvetica" w:hAnsi="Helvetica" w:cs="Helvetica"/>
          <w:b/>
          <w:bCs/>
          <w:color w:val="222222"/>
          <w:sz w:val="21"/>
          <w:szCs w:val="21"/>
        </w:rPr>
      </w:pPr>
      <w:r w:rsidRPr="007C0372">
        <w:rPr>
          <w:rFonts w:ascii="Helvetica" w:hAnsi="Helvetica" w:cs="Helvetica" w:hint="eastAsia"/>
          <w:b/>
          <w:bCs/>
          <w:color w:val="222222"/>
          <w:sz w:val="21"/>
          <w:szCs w:val="21"/>
        </w:rPr>
        <w:t>ЛИТЕРАТУРА</w:t>
      </w:r>
      <w:r w:rsidRPr="007C0372">
        <w:rPr>
          <w:rFonts w:ascii="Helvetica" w:hAnsi="Helvetica" w:cs="Helvetica"/>
          <w:b/>
          <w:bCs/>
          <w:color w:val="222222"/>
          <w:sz w:val="21"/>
          <w:szCs w:val="21"/>
        </w:rPr>
        <w:tab/>
        <w:t xml:space="preserve"> 167</w:t>
      </w:r>
    </w:p>
    <w:p w14:paraId="3459EC8F" w14:textId="77777777" w:rsidR="007C0372" w:rsidRPr="007C0372" w:rsidRDefault="007C0372" w:rsidP="007C0372">
      <w:pPr>
        <w:rPr>
          <w:rFonts w:ascii="Helvetica" w:hAnsi="Helvetica" w:cs="Helvetica"/>
          <w:b/>
          <w:bCs/>
          <w:color w:val="222222"/>
          <w:sz w:val="21"/>
          <w:szCs w:val="21"/>
        </w:rPr>
      </w:pPr>
      <w:r w:rsidRPr="007C0372">
        <w:rPr>
          <w:rFonts w:ascii="Helvetica" w:hAnsi="Helvetica" w:cs="Helvetica" w:hint="eastAsia"/>
          <w:b/>
          <w:bCs/>
          <w:color w:val="222222"/>
          <w:sz w:val="21"/>
          <w:szCs w:val="21"/>
        </w:rPr>
        <w:t>ПРИЛОЖЕНИЕ</w:t>
      </w:r>
      <w:r w:rsidRPr="007C0372">
        <w:rPr>
          <w:rFonts w:ascii="Helvetica" w:hAnsi="Helvetica" w:cs="Helvetica"/>
          <w:b/>
          <w:bCs/>
          <w:color w:val="222222"/>
          <w:sz w:val="21"/>
          <w:szCs w:val="21"/>
        </w:rPr>
        <w:tab/>
        <w:t xml:space="preserve"> 182</w:t>
      </w:r>
    </w:p>
    <w:p w14:paraId="78D4F4F3" w14:textId="77777777" w:rsidR="007C0372" w:rsidRPr="007C0372" w:rsidRDefault="007C0372" w:rsidP="007C0372">
      <w:pPr>
        <w:rPr>
          <w:rFonts w:ascii="Helvetica" w:hAnsi="Helvetica" w:cs="Helvetica"/>
          <w:b/>
          <w:bCs/>
          <w:color w:val="222222"/>
          <w:sz w:val="21"/>
          <w:szCs w:val="21"/>
        </w:rPr>
      </w:pPr>
      <w:r w:rsidRPr="007C0372">
        <w:rPr>
          <w:rFonts w:ascii="Helvetica" w:hAnsi="Helvetica" w:cs="Helvetica"/>
          <w:b/>
          <w:bCs/>
          <w:color w:val="222222"/>
          <w:sz w:val="21"/>
          <w:szCs w:val="21"/>
        </w:rPr>
        <w:t>4</w:t>
      </w:r>
    </w:p>
    <w:p w14:paraId="7EA6E321" w14:textId="1CC607AA" w:rsidR="000F202F" w:rsidRDefault="000F202F" w:rsidP="007C0372"/>
    <w:p w14:paraId="7420C21F" w14:textId="0792CF48" w:rsidR="007C0372" w:rsidRDefault="007C0372" w:rsidP="007C0372"/>
    <w:p w14:paraId="2626BC2C" w14:textId="370DB49C" w:rsidR="007C0372" w:rsidRDefault="007C0372" w:rsidP="007C0372"/>
    <w:p w14:paraId="381BC02A" w14:textId="77777777" w:rsidR="007C0372" w:rsidRDefault="007C0372" w:rsidP="007C0372">
      <w:r>
        <w:rPr>
          <w:rFonts w:hint="eastAsia"/>
        </w:rPr>
        <w:t>ОБЩИЕ</w:t>
      </w:r>
      <w:r>
        <w:t xml:space="preserve"> </w:t>
      </w:r>
      <w:r>
        <w:rPr>
          <w:rFonts w:hint="eastAsia"/>
        </w:rPr>
        <w:t>ВЫВОДЫ</w:t>
      </w:r>
    </w:p>
    <w:p w14:paraId="1BA7CDB9" w14:textId="77777777" w:rsidR="007C0372" w:rsidRDefault="007C0372" w:rsidP="007C0372">
      <w:r>
        <w:t>1.</w:t>
      </w:r>
      <w:r>
        <w:tab/>
      </w:r>
      <w:r>
        <w:rPr>
          <w:rFonts w:hint="eastAsia"/>
        </w:rPr>
        <w:t>Впервые</w:t>
      </w:r>
      <w:r>
        <w:t xml:space="preserve"> </w:t>
      </w:r>
      <w:r>
        <w:rPr>
          <w:rFonts w:hint="eastAsia"/>
        </w:rPr>
        <w:t>изучена</w:t>
      </w:r>
      <w:r>
        <w:t xml:space="preserve"> </w:t>
      </w:r>
      <w:r>
        <w:rPr>
          <w:rFonts w:hint="eastAsia"/>
        </w:rPr>
        <w:t>возможность</w:t>
      </w:r>
      <w:r>
        <w:t xml:space="preserve"> </w:t>
      </w:r>
      <w:r>
        <w:rPr>
          <w:rFonts w:hint="eastAsia"/>
        </w:rPr>
        <w:t>получения</w:t>
      </w:r>
      <w:r>
        <w:t xml:space="preserve"> </w:t>
      </w:r>
      <w:r>
        <w:rPr>
          <w:rFonts w:hint="eastAsia"/>
        </w:rPr>
        <w:t>качественных</w:t>
      </w:r>
      <w:r>
        <w:t xml:space="preserve"> </w:t>
      </w:r>
      <w:r>
        <w:rPr>
          <w:rFonts w:hint="eastAsia"/>
        </w:rPr>
        <w:t>гальваниче</w:t>
      </w:r>
      <w:r>
        <w:t>-</w:t>
      </w:r>
      <w:r>
        <w:rPr>
          <w:rFonts w:hint="eastAsia"/>
        </w:rPr>
        <w:t>ских</w:t>
      </w:r>
      <w:r>
        <w:t xml:space="preserve"> </w:t>
      </w:r>
      <w:r>
        <w:rPr>
          <w:rFonts w:hint="eastAsia"/>
        </w:rPr>
        <w:t>покрытий</w:t>
      </w:r>
      <w:r>
        <w:t xml:space="preserve"> </w:t>
      </w:r>
      <w:r>
        <w:rPr>
          <w:rFonts w:hint="eastAsia"/>
        </w:rPr>
        <w:t>сплавами</w:t>
      </w:r>
      <w:r>
        <w:t xml:space="preserve"> Cu-Ni </w:t>
      </w:r>
      <w:r>
        <w:rPr>
          <w:rFonts w:hint="eastAsia"/>
        </w:rPr>
        <w:t>и</w:t>
      </w:r>
      <w:r>
        <w:t xml:space="preserve"> </w:t>
      </w:r>
      <w:r>
        <w:rPr>
          <w:rFonts w:hint="eastAsia"/>
        </w:rPr>
        <w:t>Си</w:t>
      </w:r>
      <w:r>
        <w:t>-</w:t>
      </w:r>
      <w:r>
        <w:rPr>
          <w:rFonts w:hint="eastAsia"/>
        </w:rPr>
        <w:t>Со</w:t>
      </w:r>
      <w:r>
        <w:t xml:space="preserve"> </w:t>
      </w:r>
      <w:r>
        <w:rPr>
          <w:rFonts w:hint="eastAsia"/>
        </w:rPr>
        <w:t>из</w:t>
      </w:r>
      <w:r>
        <w:t xml:space="preserve"> </w:t>
      </w:r>
      <w:r>
        <w:rPr>
          <w:rFonts w:hint="eastAsia"/>
        </w:rPr>
        <w:t>растворов</w:t>
      </w:r>
      <w:r>
        <w:t xml:space="preserve"> </w:t>
      </w:r>
      <w:r>
        <w:rPr>
          <w:rFonts w:hint="eastAsia"/>
        </w:rPr>
        <w:t>с</w:t>
      </w:r>
      <w:r>
        <w:t xml:space="preserve"> </w:t>
      </w:r>
      <w:r>
        <w:rPr>
          <w:rFonts w:hint="eastAsia"/>
        </w:rPr>
        <w:t>трилоном</w:t>
      </w:r>
      <w:r>
        <w:t xml:space="preserve"> </w:t>
      </w:r>
      <w:r>
        <w:rPr>
          <w:rFonts w:hint="eastAsia"/>
        </w:rPr>
        <w:t>Б</w:t>
      </w:r>
      <w:r>
        <w:t xml:space="preserve">. </w:t>
      </w:r>
      <w:r>
        <w:rPr>
          <w:rFonts w:hint="eastAsia"/>
        </w:rPr>
        <w:t>Разработаны</w:t>
      </w:r>
      <w:r>
        <w:t xml:space="preserve"> </w:t>
      </w:r>
      <w:r>
        <w:rPr>
          <w:rFonts w:hint="eastAsia"/>
        </w:rPr>
        <w:t>оптимальные</w:t>
      </w:r>
      <w:r>
        <w:t xml:space="preserve"> </w:t>
      </w:r>
      <w:r>
        <w:rPr>
          <w:rFonts w:hint="eastAsia"/>
        </w:rPr>
        <w:t>режимы</w:t>
      </w:r>
      <w:r>
        <w:t xml:space="preserve"> </w:t>
      </w:r>
      <w:r>
        <w:rPr>
          <w:rFonts w:hint="eastAsia"/>
        </w:rPr>
        <w:t>электролиза</w:t>
      </w:r>
      <w:r>
        <w:t xml:space="preserve"> </w:t>
      </w:r>
      <w:r>
        <w:rPr>
          <w:rFonts w:hint="eastAsia"/>
        </w:rPr>
        <w:t>и</w:t>
      </w:r>
      <w:r>
        <w:t xml:space="preserve"> </w:t>
      </w:r>
      <w:r>
        <w:rPr>
          <w:rFonts w:hint="eastAsia"/>
        </w:rPr>
        <w:t>составы</w:t>
      </w:r>
      <w:r>
        <w:t xml:space="preserve"> </w:t>
      </w:r>
      <w:r>
        <w:rPr>
          <w:rFonts w:hint="eastAsia"/>
        </w:rPr>
        <w:t>электролитов</w:t>
      </w:r>
      <w:r>
        <w:t xml:space="preserve"> </w:t>
      </w:r>
      <w:r>
        <w:rPr>
          <w:rFonts w:hint="eastAsia"/>
        </w:rPr>
        <w:t>для</w:t>
      </w:r>
      <w:r>
        <w:t xml:space="preserve"> </w:t>
      </w:r>
      <w:r>
        <w:rPr>
          <w:rFonts w:hint="eastAsia"/>
        </w:rPr>
        <w:t>электроосаждения</w:t>
      </w:r>
      <w:r>
        <w:t xml:space="preserve"> </w:t>
      </w:r>
      <w:r>
        <w:rPr>
          <w:rFonts w:hint="eastAsia"/>
        </w:rPr>
        <w:t>сплавов</w:t>
      </w:r>
      <w:r>
        <w:t xml:space="preserve"> Cu-Ni </w:t>
      </w:r>
      <w:r>
        <w:rPr>
          <w:rFonts w:hint="eastAsia"/>
        </w:rPr>
        <w:t>и</w:t>
      </w:r>
      <w:r>
        <w:t xml:space="preserve"> </w:t>
      </w:r>
      <w:r>
        <w:rPr>
          <w:rFonts w:hint="eastAsia"/>
        </w:rPr>
        <w:t>Си</w:t>
      </w:r>
      <w:r>
        <w:t>-</w:t>
      </w:r>
      <w:r>
        <w:rPr>
          <w:rFonts w:hint="eastAsia"/>
        </w:rPr>
        <w:t>Со</w:t>
      </w:r>
      <w:r>
        <w:t xml:space="preserve">, </w:t>
      </w:r>
      <w:r>
        <w:rPr>
          <w:rFonts w:hint="eastAsia"/>
        </w:rPr>
        <w:t>превосходящие</w:t>
      </w:r>
      <w:r>
        <w:t xml:space="preserve"> </w:t>
      </w:r>
      <w:r>
        <w:rPr>
          <w:rFonts w:hint="eastAsia"/>
        </w:rPr>
        <w:t>известные</w:t>
      </w:r>
      <w:r>
        <w:t xml:space="preserve"> </w:t>
      </w:r>
      <w:r>
        <w:rPr>
          <w:rFonts w:hint="eastAsia"/>
        </w:rPr>
        <w:t>растворы</w:t>
      </w:r>
      <w:r>
        <w:t xml:space="preserve"> </w:t>
      </w:r>
      <w:r>
        <w:rPr>
          <w:rFonts w:hint="eastAsia"/>
        </w:rPr>
        <w:t>по</w:t>
      </w:r>
      <w:r>
        <w:t xml:space="preserve"> </w:t>
      </w:r>
      <w:r>
        <w:rPr>
          <w:rFonts w:hint="eastAsia"/>
        </w:rPr>
        <w:t>стабильности</w:t>
      </w:r>
      <w:r>
        <w:t xml:space="preserve">, </w:t>
      </w:r>
      <w:r>
        <w:rPr>
          <w:rFonts w:hint="eastAsia"/>
        </w:rPr>
        <w:t>диапазону</w:t>
      </w:r>
      <w:r>
        <w:t xml:space="preserve"> </w:t>
      </w:r>
      <w:r>
        <w:rPr>
          <w:rFonts w:hint="eastAsia"/>
        </w:rPr>
        <w:t>рабочих</w:t>
      </w:r>
      <w:r>
        <w:t xml:space="preserve"> </w:t>
      </w:r>
      <w:r>
        <w:rPr>
          <w:rFonts w:hint="eastAsia"/>
        </w:rPr>
        <w:t>плотностей</w:t>
      </w:r>
      <w:r>
        <w:t xml:space="preserve"> </w:t>
      </w:r>
      <w:r>
        <w:rPr>
          <w:rFonts w:hint="eastAsia"/>
        </w:rPr>
        <w:t>тока</w:t>
      </w:r>
      <w:r>
        <w:t xml:space="preserve">, </w:t>
      </w:r>
      <w:r>
        <w:rPr>
          <w:rFonts w:hint="eastAsia"/>
        </w:rPr>
        <w:t>позволяющие</w:t>
      </w:r>
      <w:r>
        <w:t xml:space="preserve"> </w:t>
      </w:r>
      <w:r>
        <w:rPr>
          <w:rFonts w:hint="eastAsia"/>
        </w:rPr>
        <w:t>получать</w:t>
      </w:r>
      <w:r>
        <w:t xml:space="preserve"> </w:t>
      </w:r>
      <w:r>
        <w:rPr>
          <w:rFonts w:hint="eastAsia"/>
        </w:rPr>
        <w:t>качественные</w:t>
      </w:r>
      <w:r>
        <w:t xml:space="preserve"> </w:t>
      </w:r>
      <w:r>
        <w:rPr>
          <w:rFonts w:hint="eastAsia"/>
        </w:rPr>
        <w:t>коррозионностойкие</w:t>
      </w:r>
      <w:r>
        <w:t xml:space="preserve"> </w:t>
      </w:r>
      <w:r>
        <w:rPr>
          <w:rFonts w:hint="eastAsia"/>
        </w:rPr>
        <w:t>покрытия</w:t>
      </w:r>
      <w:r>
        <w:t>.</w:t>
      </w:r>
    </w:p>
    <w:p w14:paraId="0F8BEA1B" w14:textId="77777777" w:rsidR="007C0372" w:rsidRDefault="007C0372" w:rsidP="007C0372">
      <w:r>
        <w:t>2.</w:t>
      </w:r>
      <w:r>
        <w:tab/>
      </w:r>
      <w:r>
        <w:rPr>
          <w:rFonts w:hint="eastAsia"/>
        </w:rPr>
        <w:t>Впервые</w:t>
      </w:r>
      <w:r>
        <w:t xml:space="preserve"> </w:t>
      </w:r>
      <w:r>
        <w:rPr>
          <w:rFonts w:hint="eastAsia"/>
        </w:rPr>
        <w:t>изучена</w:t>
      </w:r>
      <w:r>
        <w:t xml:space="preserve"> </w:t>
      </w:r>
      <w:r>
        <w:rPr>
          <w:rFonts w:hint="eastAsia"/>
        </w:rPr>
        <w:t>кинетика</w:t>
      </w:r>
      <w:r>
        <w:t xml:space="preserve"> </w:t>
      </w:r>
      <w:r>
        <w:rPr>
          <w:rFonts w:hint="eastAsia"/>
        </w:rPr>
        <w:t>электровосстановления</w:t>
      </w:r>
      <w:r>
        <w:t xml:space="preserve"> </w:t>
      </w:r>
      <w:r>
        <w:rPr>
          <w:rFonts w:hint="eastAsia"/>
        </w:rPr>
        <w:t>ионов</w:t>
      </w:r>
      <w:r>
        <w:t xml:space="preserve"> </w:t>
      </w:r>
      <w:r>
        <w:rPr>
          <w:rFonts w:hint="eastAsia"/>
        </w:rPr>
        <w:t>никеля</w:t>
      </w:r>
      <w:r>
        <w:t xml:space="preserve"> </w:t>
      </w:r>
      <w:r>
        <w:rPr>
          <w:rFonts w:hint="eastAsia"/>
        </w:rPr>
        <w:t>и</w:t>
      </w:r>
      <w:r>
        <w:t xml:space="preserve"> </w:t>
      </w:r>
      <w:r>
        <w:rPr>
          <w:rFonts w:hint="eastAsia"/>
        </w:rPr>
        <w:t>кобальта</w:t>
      </w:r>
      <w:r>
        <w:t xml:space="preserve"> </w:t>
      </w:r>
      <w:r>
        <w:rPr>
          <w:rFonts w:hint="eastAsia"/>
        </w:rPr>
        <w:t>при</w:t>
      </w:r>
      <w:r>
        <w:t xml:space="preserve"> </w:t>
      </w:r>
      <w:r>
        <w:rPr>
          <w:rFonts w:hint="eastAsia"/>
        </w:rPr>
        <w:t>их</w:t>
      </w:r>
      <w:r>
        <w:t xml:space="preserve"> </w:t>
      </w:r>
      <w:r>
        <w:rPr>
          <w:rFonts w:hint="eastAsia"/>
        </w:rPr>
        <w:t>совместном</w:t>
      </w:r>
      <w:r>
        <w:t xml:space="preserve"> </w:t>
      </w:r>
      <w:r>
        <w:rPr>
          <w:rFonts w:hint="eastAsia"/>
        </w:rPr>
        <w:t>присутствии</w:t>
      </w:r>
      <w:r>
        <w:t xml:space="preserve"> </w:t>
      </w:r>
      <w:r>
        <w:rPr>
          <w:rFonts w:hint="eastAsia"/>
        </w:rPr>
        <w:t>с</w:t>
      </w:r>
      <w:r>
        <w:t xml:space="preserve"> </w:t>
      </w:r>
      <w:r>
        <w:rPr>
          <w:rFonts w:hint="eastAsia"/>
        </w:rPr>
        <w:t>медью</w:t>
      </w:r>
      <w:r>
        <w:t xml:space="preserve"> </w:t>
      </w:r>
      <w:r>
        <w:rPr>
          <w:rFonts w:hint="eastAsia"/>
        </w:rPr>
        <w:t>на</w:t>
      </w:r>
      <w:r>
        <w:t xml:space="preserve"> </w:t>
      </w:r>
      <w:r>
        <w:rPr>
          <w:rFonts w:hint="eastAsia"/>
        </w:rPr>
        <w:t>ртутном</w:t>
      </w:r>
      <w:r>
        <w:t xml:space="preserve"> </w:t>
      </w:r>
      <w:r>
        <w:rPr>
          <w:rFonts w:hint="eastAsia"/>
        </w:rPr>
        <w:t>пленочном</w:t>
      </w:r>
      <w:r>
        <w:t xml:space="preserve"> </w:t>
      </w:r>
      <w:r>
        <w:rPr>
          <w:rFonts w:hint="eastAsia"/>
        </w:rPr>
        <w:t>электроде</w:t>
      </w:r>
      <w:r>
        <w:t xml:space="preserve"> </w:t>
      </w:r>
      <w:r>
        <w:rPr>
          <w:rFonts w:hint="eastAsia"/>
        </w:rPr>
        <w:t>в</w:t>
      </w:r>
      <w:r>
        <w:t xml:space="preserve"> </w:t>
      </w:r>
      <w:r>
        <w:rPr>
          <w:rFonts w:hint="eastAsia"/>
        </w:rPr>
        <w:t>растворах</w:t>
      </w:r>
      <w:r>
        <w:t xml:space="preserve"> </w:t>
      </w:r>
      <w:r>
        <w:rPr>
          <w:rFonts w:hint="eastAsia"/>
        </w:rPr>
        <w:t>с</w:t>
      </w:r>
      <w:r>
        <w:t xml:space="preserve"> </w:t>
      </w:r>
      <w:r>
        <w:rPr>
          <w:rFonts w:hint="eastAsia"/>
        </w:rPr>
        <w:t>трилоном</w:t>
      </w:r>
      <w:r>
        <w:t xml:space="preserve"> </w:t>
      </w:r>
      <w:r>
        <w:rPr>
          <w:rFonts w:hint="eastAsia"/>
        </w:rPr>
        <w:t>Б</w:t>
      </w:r>
      <w:r>
        <w:t xml:space="preserve">. </w:t>
      </w:r>
      <w:r>
        <w:rPr>
          <w:rFonts w:hint="eastAsia"/>
        </w:rPr>
        <w:t>Методом</w:t>
      </w:r>
      <w:r>
        <w:t xml:space="preserve"> </w:t>
      </w:r>
      <w:r>
        <w:rPr>
          <w:rFonts w:hint="eastAsia"/>
        </w:rPr>
        <w:t>инверсионной</w:t>
      </w:r>
      <w:r>
        <w:t xml:space="preserve"> </w:t>
      </w:r>
      <w:r>
        <w:rPr>
          <w:rFonts w:hint="eastAsia"/>
        </w:rPr>
        <w:t>вольтамперометрии</w:t>
      </w:r>
      <w:r>
        <w:t xml:space="preserve"> </w:t>
      </w:r>
      <w:r>
        <w:rPr>
          <w:rFonts w:hint="eastAsia"/>
        </w:rPr>
        <w:t>установлено</w:t>
      </w:r>
      <w:r>
        <w:t xml:space="preserve">, </w:t>
      </w:r>
      <w:r>
        <w:rPr>
          <w:rFonts w:hint="eastAsia"/>
        </w:rPr>
        <w:t>что</w:t>
      </w:r>
      <w:r>
        <w:t xml:space="preserve"> </w:t>
      </w:r>
      <w:r>
        <w:rPr>
          <w:rFonts w:hint="eastAsia"/>
        </w:rPr>
        <w:t>процессы</w:t>
      </w:r>
      <w:r>
        <w:t xml:space="preserve"> </w:t>
      </w:r>
      <w:r>
        <w:rPr>
          <w:rFonts w:hint="eastAsia"/>
        </w:rPr>
        <w:t>восстановления</w:t>
      </w:r>
      <w:r>
        <w:t xml:space="preserve"> </w:t>
      </w:r>
      <w:r>
        <w:rPr>
          <w:rFonts w:hint="eastAsia"/>
        </w:rPr>
        <w:t>ионов</w:t>
      </w:r>
      <w:r>
        <w:t xml:space="preserve"> Cu(II), Ni(II) </w:t>
      </w:r>
      <w:r>
        <w:rPr>
          <w:rFonts w:hint="eastAsia"/>
        </w:rPr>
        <w:t>и</w:t>
      </w:r>
      <w:r>
        <w:t xml:space="preserve"> </w:t>
      </w:r>
      <w:r>
        <w:rPr>
          <w:rFonts w:hint="eastAsia"/>
        </w:rPr>
        <w:t>Со</w:t>
      </w:r>
      <w:r>
        <w:t>(</w:t>
      </w:r>
      <w:r>
        <w:rPr>
          <w:rFonts w:hint="eastAsia"/>
        </w:rPr>
        <w:t>П</w:t>
      </w:r>
      <w:r>
        <w:t xml:space="preserve">) </w:t>
      </w:r>
      <w:r>
        <w:rPr>
          <w:rFonts w:hint="eastAsia"/>
        </w:rPr>
        <w:t>из</w:t>
      </w:r>
      <w:r>
        <w:t xml:space="preserve"> </w:t>
      </w:r>
      <w:r>
        <w:rPr>
          <w:rFonts w:hint="eastAsia"/>
        </w:rPr>
        <w:t>трилонатных</w:t>
      </w:r>
      <w:r>
        <w:t xml:space="preserve"> </w:t>
      </w:r>
      <w:r>
        <w:rPr>
          <w:rFonts w:hint="eastAsia"/>
        </w:rPr>
        <w:t>растворов</w:t>
      </w:r>
      <w:r>
        <w:t xml:space="preserve"> </w:t>
      </w:r>
      <w:r>
        <w:rPr>
          <w:rFonts w:hint="eastAsia"/>
        </w:rPr>
        <w:t>необратимы</w:t>
      </w:r>
      <w:r>
        <w:t xml:space="preserve"> </w:t>
      </w:r>
      <w:r>
        <w:rPr>
          <w:rFonts w:hint="eastAsia"/>
        </w:rPr>
        <w:t>и</w:t>
      </w:r>
      <w:r>
        <w:t xml:space="preserve"> </w:t>
      </w:r>
      <w:r>
        <w:rPr>
          <w:rFonts w:hint="eastAsia"/>
        </w:rPr>
        <w:t>протекают</w:t>
      </w:r>
      <w:r>
        <w:t xml:space="preserve"> </w:t>
      </w:r>
      <w:r>
        <w:rPr>
          <w:rFonts w:hint="eastAsia"/>
        </w:rPr>
        <w:t>в</w:t>
      </w:r>
      <w:r>
        <w:t xml:space="preserve"> </w:t>
      </w:r>
      <w:r>
        <w:rPr>
          <w:rFonts w:hint="eastAsia"/>
        </w:rPr>
        <w:t>условиях</w:t>
      </w:r>
      <w:r>
        <w:t xml:space="preserve"> </w:t>
      </w:r>
      <w:r>
        <w:rPr>
          <w:rFonts w:hint="eastAsia"/>
        </w:rPr>
        <w:t>повышенной</w:t>
      </w:r>
      <w:r>
        <w:t xml:space="preserve"> </w:t>
      </w:r>
      <w:r>
        <w:rPr>
          <w:rFonts w:hint="eastAsia"/>
        </w:rPr>
        <w:t>поляризации</w:t>
      </w:r>
      <w:r>
        <w:t xml:space="preserve"> </w:t>
      </w:r>
      <w:r>
        <w:rPr>
          <w:rFonts w:hint="eastAsia"/>
        </w:rPr>
        <w:t>катода</w:t>
      </w:r>
      <w:r>
        <w:t xml:space="preserve">, </w:t>
      </w:r>
      <w:r>
        <w:rPr>
          <w:rFonts w:hint="eastAsia"/>
        </w:rPr>
        <w:t>вследствие</w:t>
      </w:r>
      <w:r>
        <w:t xml:space="preserve"> </w:t>
      </w:r>
      <w:r>
        <w:rPr>
          <w:rFonts w:hint="eastAsia"/>
        </w:rPr>
        <w:t>комплексообразования</w:t>
      </w:r>
      <w:r>
        <w:t xml:space="preserve"> </w:t>
      </w:r>
      <w:r>
        <w:rPr>
          <w:rFonts w:hint="eastAsia"/>
        </w:rPr>
        <w:t>в</w:t>
      </w:r>
      <w:r>
        <w:t xml:space="preserve"> </w:t>
      </w:r>
      <w:r>
        <w:rPr>
          <w:rFonts w:hint="eastAsia"/>
        </w:rPr>
        <w:t>растворе</w:t>
      </w:r>
      <w:r>
        <w:t xml:space="preserve"> </w:t>
      </w:r>
      <w:r>
        <w:rPr>
          <w:rFonts w:hint="eastAsia"/>
        </w:rPr>
        <w:t>и</w:t>
      </w:r>
      <w:r>
        <w:t xml:space="preserve"> </w:t>
      </w:r>
      <w:r>
        <w:rPr>
          <w:rFonts w:hint="eastAsia"/>
        </w:rPr>
        <w:t>адсорбции</w:t>
      </w:r>
      <w:r>
        <w:t xml:space="preserve"> </w:t>
      </w:r>
      <w:r>
        <w:rPr>
          <w:rFonts w:hint="eastAsia"/>
        </w:rPr>
        <w:t>электрохимически</w:t>
      </w:r>
      <w:r>
        <w:t xml:space="preserve"> </w:t>
      </w:r>
      <w:r>
        <w:rPr>
          <w:rFonts w:hint="eastAsia"/>
        </w:rPr>
        <w:t>активных</w:t>
      </w:r>
      <w:r>
        <w:t xml:space="preserve"> </w:t>
      </w:r>
      <w:r>
        <w:rPr>
          <w:rFonts w:hint="eastAsia"/>
        </w:rPr>
        <w:t>трилонатных</w:t>
      </w:r>
      <w:r>
        <w:t xml:space="preserve"> </w:t>
      </w:r>
      <w:r>
        <w:rPr>
          <w:rFonts w:hint="eastAsia"/>
        </w:rPr>
        <w:t>комплексо</w:t>
      </w:r>
      <w:r>
        <w:t xml:space="preserve">- </w:t>
      </w:r>
      <w:r>
        <w:rPr>
          <w:rFonts w:hint="eastAsia"/>
        </w:rPr>
        <w:t>натов</w:t>
      </w:r>
      <w:r>
        <w:t xml:space="preserve">. </w:t>
      </w:r>
      <w:r>
        <w:rPr>
          <w:rFonts w:hint="eastAsia"/>
        </w:rPr>
        <w:t>Ионы</w:t>
      </w:r>
      <w:r>
        <w:t xml:space="preserve"> </w:t>
      </w:r>
      <w:r>
        <w:rPr>
          <w:rFonts w:hint="eastAsia"/>
        </w:rPr>
        <w:t>меди</w:t>
      </w:r>
      <w:r>
        <w:t xml:space="preserve"> (II) </w:t>
      </w:r>
      <w:r>
        <w:rPr>
          <w:rFonts w:hint="eastAsia"/>
        </w:rPr>
        <w:t>в</w:t>
      </w:r>
      <w:r>
        <w:t xml:space="preserve"> </w:t>
      </w:r>
      <w:r>
        <w:rPr>
          <w:rFonts w:hint="eastAsia"/>
        </w:rPr>
        <w:t>растворе</w:t>
      </w:r>
      <w:r>
        <w:t xml:space="preserve"> </w:t>
      </w:r>
      <w:r>
        <w:rPr>
          <w:rFonts w:hint="eastAsia"/>
        </w:rPr>
        <w:t>восстанавливаются</w:t>
      </w:r>
      <w:r>
        <w:t xml:space="preserve"> </w:t>
      </w:r>
      <w:r>
        <w:rPr>
          <w:rFonts w:hint="eastAsia"/>
        </w:rPr>
        <w:t>со</w:t>
      </w:r>
      <w:r>
        <w:t xml:space="preserve"> </w:t>
      </w:r>
      <w:r>
        <w:rPr>
          <w:rFonts w:hint="eastAsia"/>
        </w:rPr>
        <w:t>сверхполяри</w:t>
      </w:r>
      <w:r>
        <w:rPr>
          <w:rFonts w:hint="eastAsia"/>
        </w:rPr>
        <w:t>¬</w:t>
      </w:r>
      <w:r>
        <w:rPr>
          <w:rFonts w:hint="eastAsia"/>
        </w:rPr>
        <w:t>зацией</w:t>
      </w:r>
      <w:r>
        <w:t xml:space="preserve">, </w:t>
      </w:r>
      <w:r>
        <w:rPr>
          <w:rFonts w:hint="eastAsia"/>
        </w:rPr>
        <w:t>а</w:t>
      </w:r>
      <w:r>
        <w:t xml:space="preserve"> </w:t>
      </w:r>
      <w:r>
        <w:rPr>
          <w:rFonts w:hint="eastAsia"/>
        </w:rPr>
        <w:t>ионы</w:t>
      </w:r>
      <w:r>
        <w:t xml:space="preserve"> </w:t>
      </w:r>
      <w:r>
        <w:rPr>
          <w:rFonts w:hint="eastAsia"/>
        </w:rPr>
        <w:t>никеля</w:t>
      </w:r>
      <w:r>
        <w:t xml:space="preserve"> </w:t>
      </w:r>
      <w:r>
        <w:rPr>
          <w:rFonts w:hint="eastAsia"/>
        </w:rPr>
        <w:t>и</w:t>
      </w:r>
      <w:r>
        <w:t xml:space="preserve"> </w:t>
      </w:r>
      <w:r>
        <w:rPr>
          <w:rFonts w:hint="eastAsia"/>
        </w:rPr>
        <w:t>кобал</w:t>
      </w:r>
      <w:r>
        <w:rPr>
          <w:rFonts w:hint="eastAsia"/>
        </w:rPr>
        <w:lastRenderedPageBreak/>
        <w:t>ьта</w:t>
      </w:r>
      <w:r>
        <w:t xml:space="preserve"> - </w:t>
      </w:r>
      <w:r>
        <w:rPr>
          <w:rFonts w:hint="eastAsia"/>
        </w:rPr>
        <w:t>с</w:t>
      </w:r>
      <w:r>
        <w:t xml:space="preserve"> </w:t>
      </w:r>
      <w:r>
        <w:rPr>
          <w:rFonts w:hint="eastAsia"/>
        </w:rPr>
        <w:t>деполяризацией</w:t>
      </w:r>
      <w:r>
        <w:t xml:space="preserve">, </w:t>
      </w:r>
      <w:r>
        <w:rPr>
          <w:rFonts w:hint="eastAsia"/>
        </w:rPr>
        <w:t>потенциалы</w:t>
      </w:r>
      <w:r>
        <w:t xml:space="preserve"> </w:t>
      </w:r>
      <w:r>
        <w:rPr>
          <w:rFonts w:hint="eastAsia"/>
        </w:rPr>
        <w:t>пиков</w:t>
      </w:r>
      <w:r>
        <w:t xml:space="preserve"> </w:t>
      </w:r>
      <w:r>
        <w:rPr>
          <w:rFonts w:hint="eastAsia"/>
        </w:rPr>
        <w:t>сближаются</w:t>
      </w:r>
      <w:r>
        <w:t xml:space="preserve">. </w:t>
      </w:r>
      <w:r>
        <w:rPr>
          <w:rFonts w:hint="eastAsia"/>
        </w:rPr>
        <w:t>Определены</w:t>
      </w:r>
      <w:r>
        <w:t xml:space="preserve"> </w:t>
      </w:r>
      <w:r>
        <w:rPr>
          <w:rFonts w:hint="eastAsia"/>
        </w:rPr>
        <w:t>кинетические</w:t>
      </w:r>
      <w:r>
        <w:t xml:space="preserve"> </w:t>
      </w:r>
      <w:r>
        <w:rPr>
          <w:rFonts w:hint="eastAsia"/>
        </w:rPr>
        <w:t>параметры</w:t>
      </w:r>
      <w:r>
        <w:t xml:space="preserve"> </w:t>
      </w:r>
      <w:r>
        <w:rPr>
          <w:rFonts w:hint="eastAsia"/>
        </w:rPr>
        <w:t>электрод</w:t>
      </w:r>
      <w:r>
        <w:rPr>
          <w:rFonts w:hint="eastAsia"/>
        </w:rPr>
        <w:t>¬</w:t>
      </w:r>
      <w:r>
        <w:rPr>
          <w:rFonts w:hint="eastAsia"/>
        </w:rPr>
        <w:t>ной</w:t>
      </w:r>
      <w:r>
        <w:t xml:space="preserve"> </w:t>
      </w:r>
      <w:r>
        <w:rPr>
          <w:rFonts w:hint="eastAsia"/>
        </w:rPr>
        <w:t>реакции</w:t>
      </w:r>
      <w:r>
        <w:t xml:space="preserve"> </w:t>
      </w:r>
      <w:r>
        <w:rPr>
          <w:rFonts w:hint="eastAsia"/>
        </w:rPr>
        <w:t>разряда</w:t>
      </w:r>
      <w:r>
        <w:t xml:space="preserve"> </w:t>
      </w:r>
      <w:r>
        <w:rPr>
          <w:rFonts w:hint="eastAsia"/>
        </w:rPr>
        <w:t>ионов</w:t>
      </w:r>
      <w:r>
        <w:t xml:space="preserve"> </w:t>
      </w:r>
      <w:r>
        <w:rPr>
          <w:rFonts w:hint="eastAsia"/>
        </w:rPr>
        <w:t>меди</w:t>
      </w:r>
      <w:r>
        <w:t>(</w:t>
      </w:r>
      <w:r>
        <w:rPr>
          <w:rFonts w:hint="eastAsia"/>
        </w:rPr>
        <w:t>П</w:t>
      </w:r>
      <w:r>
        <w:t xml:space="preserve">), </w:t>
      </w:r>
      <w:r>
        <w:rPr>
          <w:rFonts w:hint="eastAsia"/>
        </w:rPr>
        <w:t>никеля</w:t>
      </w:r>
      <w:r>
        <w:t>(</w:t>
      </w:r>
      <w:r>
        <w:rPr>
          <w:rFonts w:hint="eastAsia"/>
        </w:rPr>
        <w:t>П</w:t>
      </w:r>
      <w:r>
        <w:t xml:space="preserve">) </w:t>
      </w:r>
      <w:r>
        <w:rPr>
          <w:rFonts w:hint="eastAsia"/>
        </w:rPr>
        <w:t>и</w:t>
      </w:r>
      <w:r>
        <w:t xml:space="preserve"> </w:t>
      </w:r>
      <w:r>
        <w:rPr>
          <w:rFonts w:hint="eastAsia"/>
        </w:rPr>
        <w:t>кобальта</w:t>
      </w:r>
      <w:r>
        <w:t>(</w:t>
      </w:r>
      <w:r>
        <w:rPr>
          <w:rFonts w:hint="eastAsia"/>
        </w:rPr>
        <w:t>П</w:t>
      </w:r>
      <w:r>
        <w:t xml:space="preserve">), </w:t>
      </w:r>
      <w:r>
        <w:rPr>
          <w:rFonts w:hint="eastAsia"/>
        </w:rPr>
        <w:t>рас</w:t>
      </w:r>
      <w:r>
        <w:rPr>
          <w:rFonts w:hint="eastAsia"/>
        </w:rPr>
        <w:t>¬</w:t>
      </w:r>
      <w:r>
        <w:rPr>
          <w:rFonts w:hint="eastAsia"/>
        </w:rPr>
        <w:t>считаны</w:t>
      </w:r>
      <w:r>
        <w:t xml:space="preserve"> </w:t>
      </w:r>
      <w:r>
        <w:rPr>
          <w:rFonts w:hint="eastAsia"/>
        </w:rPr>
        <w:t>константа</w:t>
      </w:r>
      <w:r>
        <w:t xml:space="preserve"> </w:t>
      </w:r>
      <w:r>
        <w:rPr>
          <w:rFonts w:hint="eastAsia"/>
        </w:rPr>
        <w:t>скорости</w:t>
      </w:r>
      <w:r>
        <w:t xml:space="preserve"> </w:t>
      </w:r>
      <w:r>
        <w:rPr>
          <w:rFonts w:hint="eastAsia"/>
        </w:rPr>
        <w:t>электрохимической</w:t>
      </w:r>
      <w:r>
        <w:t xml:space="preserve"> </w:t>
      </w:r>
      <w:r>
        <w:rPr>
          <w:rFonts w:hint="eastAsia"/>
        </w:rPr>
        <w:t>реакции</w:t>
      </w:r>
      <w:r>
        <w:t xml:space="preserve">, </w:t>
      </w:r>
      <w:r>
        <w:rPr>
          <w:rFonts w:hint="eastAsia"/>
        </w:rPr>
        <w:t>коэффици</w:t>
      </w:r>
      <w:r>
        <w:rPr>
          <w:rFonts w:hint="eastAsia"/>
        </w:rPr>
        <w:t>¬</w:t>
      </w:r>
      <w:r>
        <w:rPr>
          <w:rFonts w:hint="eastAsia"/>
        </w:rPr>
        <w:t>енты</w:t>
      </w:r>
      <w:r>
        <w:t xml:space="preserve"> </w:t>
      </w:r>
      <w:r>
        <w:rPr>
          <w:rFonts w:hint="eastAsia"/>
        </w:rPr>
        <w:t>переноса</w:t>
      </w:r>
      <w:r>
        <w:t xml:space="preserve"> </w:t>
      </w:r>
      <w:r>
        <w:rPr>
          <w:rFonts w:hint="eastAsia"/>
        </w:rPr>
        <w:t>и</w:t>
      </w:r>
      <w:r>
        <w:t xml:space="preserve"> </w:t>
      </w:r>
      <w:r>
        <w:rPr>
          <w:rFonts w:hint="eastAsia"/>
        </w:rPr>
        <w:t>диффузии</w:t>
      </w:r>
      <w:r>
        <w:t>.</w:t>
      </w:r>
    </w:p>
    <w:p w14:paraId="05A0D49F" w14:textId="77777777" w:rsidR="007C0372" w:rsidRDefault="007C0372" w:rsidP="007C0372">
      <w:r>
        <w:t>3.</w:t>
      </w:r>
      <w:r>
        <w:tab/>
      </w:r>
      <w:r>
        <w:rPr>
          <w:rFonts w:hint="eastAsia"/>
        </w:rPr>
        <w:t>Показано</w:t>
      </w:r>
      <w:r>
        <w:t xml:space="preserve">, </w:t>
      </w:r>
      <w:r>
        <w:rPr>
          <w:rFonts w:hint="eastAsia"/>
        </w:rPr>
        <w:t>что</w:t>
      </w:r>
      <w:r>
        <w:t xml:space="preserve"> </w:t>
      </w:r>
      <w:r>
        <w:rPr>
          <w:rFonts w:hint="eastAsia"/>
        </w:rPr>
        <w:t>качество</w:t>
      </w:r>
      <w:r>
        <w:t xml:space="preserve"> </w:t>
      </w:r>
      <w:r>
        <w:rPr>
          <w:rFonts w:hint="eastAsia"/>
        </w:rPr>
        <w:t>и</w:t>
      </w:r>
      <w:r>
        <w:t xml:space="preserve"> </w:t>
      </w:r>
      <w:r>
        <w:rPr>
          <w:rFonts w:hint="eastAsia"/>
        </w:rPr>
        <w:t>свойства</w:t>
      </w:r>
      <w:r>
        <w:t xml:space="preserve"> </w:t>
      </w:r>
      <w:r>
        <w:rPr>
          <w:rFonts w:hint="eastAsia"/>
        </w:rPr>
        <w:t>сплавов</w:t>
      </w:r>
      <w:r>
        <w:t xml:space="preserve">, </w:t>
      </w:r>
      <w:r>
        <w:rPr>
          <w:rFonts w:hint="eastAsia"/>
        </w:rPr>
        <w:t>осажденных</w:t>
      </w:r>
      <w:r>
        <w:t xml:space="preserve"> </w:t>
      </w:r>
      <w:r>
        <w:rPr>
          <w:rFonts w:hint="eastAsia"/>
        </w:rPr>
        <w:t>из</w:t>
      </w:r>
      <w:r>
        <w:t xml:space="preserve"> </w:t>
      </w:r>
      <w:r>
        <w:rPr>
          <w:rFonts w:hint="eastAsia"/>
        </w:rPr>
        <w:t>трило</w:t>
      </w:r>
      <w:r>
        <w:t>-</w:t>
      </w:r>
      <w:r>
        <w:rPr>
          <w:rFonts w:hint="eastAsia"/>
        </w:rPr>
        <w:t>натных</w:t>
      </w:r>
      <w:r>
        <w:t xml:space="preserve"> </w:t>
      </w:r>
      <w:r>
        <w:rPr>
          <w:rFonts w:hint="eastAsia"/>
        </w:rPr>
        <w:t>растворов</w:t>
      </w:r>
      <w:r>
        <w:t xml:space="preserve">, </w:t>
      </w:r>
      <w:r>
        <w:rPr>
          <w:rFonts w:hint="eastAsia"/>
        </w:rPr>
        <w:t>определяются</w:t>
      </w:r>
      <w:r>
        <w:t xml:space="preserve"> pH </w:t>
      </w:r>
      <w:r>
        <w:rPr>
          <w:rFonts w:hint="eastAsia"/>
        </w:rPr>
        <w:t>раствора</w:t>
      </w:r>
      <w:r>
        <w:t xml:space="preserve">. </w:t>
      </w:r>
      <w:r>
        <w:rPr>
          <w:rFonts w:hint="eastAsia"/>
        </w:rPr>
        <w:t>Вследствие</w:t>
      </w:r>
      <w:r>
        <w:t xml:space="preserve"> </w:t>
      </w:r>
      <w:r>
        <w:rPr>
          <w:rFonts w:hint="eastAsia"/>
        </w:rPr>
        <w:t>подщела</w:t>
      </w:r>
      <w:r>
        <w:t>-</w:t>
      </w:r>
      <w:r>
        <w:rPr>
          <w:rFonts w:hint="eastAsia"/>
        </w:rPr>
        <w:t>чивания</w:t>
      </w:r>
      <w:r>
        <w:t xml:space="preserve"> </w:t>
      </w:r>
      <w:r>
        <w:rPr>
          <w:rFonts w:hint="eastAsia"/>
        </w:rPr>
        <w:t>прикатодного</w:t>
      </w:r>
      <w:r>
        <w:t xml:space="preserve"> </w:t>
      </w:r>
      <w:r>
        <w:rPr>
          <w:rFonts w:hint="eastAsia"/>
        </w:rPr>
        <w:t>пространства</w:t>
      </w:r>
      <w:r>
        <w:t xml:space="preserve"> </w:t>
      </w:r>
      <w:r>
        <w:rPr>
          <w:rFonts w:hint="eastAsia"/>
        </w:rPr>
        <w:t>изменяется</w:t>
      </w:r>
      <w:r>
        <w:t xml:space="preserve"> </w:t>
      </w:r>
      <w:r>
        <w:rPr>
          <w:rFonts w:hint="eastAsia"/>
        </w:rPr>
        <w:t>состав</w:t>
      </w:r>
      <w:r>
        <w:t xml:space="preserve"> </w:t>
      </w:r>
      <w:r>
        <w:rPr>
          <w:rFonts w:hint="eastAsia"/>
        </w:rPr>
        <w:t>комплексных</w:t>
      </w:r>
      <w:r>
        <w:t xml:space="preserve"> </w:t>
      </w:r>
      <w:r>
        <w:rPr>
          <w:rFonts w:hint="eastAsia"/>
        </w:rPr>
        <w:t>ионов</w:t>
      </w:r>
      <w:r>
        <w:t xml:space="preserve"> </w:t>
      </w:r>
      <w:r>
        <w:rPr>
          <w:rFonts w:hint="eastAsia"/>
        </w:rPr>
        <w:t>в</w:t>
      </w:r>
      <w:r>
        <w:t xml:space="preserve"> </w:t>
      </w:r>
      <w:r>
        <w:rPr>
          <w:rFonts w:hint="eastAsia"/>
        </w:rPr>
        <w:t>приэлектродном</w:t>
      </w:r>
      <w:r>
        <w:t xml:space="preserve"> </w:t>
      </w:r>
      <w:r>
        <w:rPr>
          <w:rFonts w:hint="eastAsia"/>
        </w:rPr>
        <w:t>слое</w:t>
      </w:r>
      <w:r>
        <w:t xml:space="preserve"> </w:t>
      </w:r>
      <w:r>
        <w:rPr>
          <w:rFonts w:hint="eastAsia"/>
        </w:rPr>
        <w:t>и</w:t>
      </w:r>
      <w:r>
        <w:t xml:space="preserve"> </w:t>
      </w:r>
      <w:r>
        <w:rPr>
          <w:rFonts w:hint="eastAsia"/>
        </w:rPr>
        <w:t>механизмы</w:t>
      </w:r>
      <w:r>
        <w:t xml:space="preserve"> </w:t>
      </w:r>
      <w:r>
        <w:rPr>
          <w:rFonts w:hint="eastAsia"/>
        </w:rPr>
        <w:t>электрохимических</w:t>
      </w:r>
      <w:r>
        <w:t xml:space="preserve"> </w:t>
      </w:r>
      <w:r>
        <w:rPr>
          <w:rFonts w:hint="eastAsia"/>
        </w:rPr>
        <w:t>реак</w:t>
      </w:r>
      <w:r>
        <w:t>-</w:t>
      </w:r>
      <w:r>
        <w:rPr>
          <w:rFonts w:hint="eastAsia"/>
        </w:rPr>
        <w:t>ций</w:t>
      </w:r>
      <w:r>
        <w:t xml:space="preserve">. </w:t>
      </w:r>
      <w:r>
        <w:rPr>
          <w:rFonts w:hint="eastAsia"/>
        </w:rPr>
        <w:t>Для</w:t>
      </w:r>
      <w:r>
        <w:t xml:space="preserve"> </w:t>
      </w:r>
      <w:r>
        <w:rPr>
          <w:rFonts w:hint="eastAsia"/>
        </w:rPr>
        <w:t>получения</w:t>
      </w:r>
      <w:r>
        <w:t xml:space="preserve"> </w:t>
      </w:r>
      <w:r>
        <w:rPr>
          <w:rFonts w:hint="eastAsia"/>
        </w:rPr>
        <w:t>сплавов</w:t>
      </w:r>
      <w:r>
        <w:t xml:space="preserve"> Cu-Ni </w:t>
      </w:r>
      <w:r>
        <w:rPr>
          <w:rFonts w:hint="eastAsia"/>
        </w:rPr>
        <w:t>и</w:t>
      </w:r>
      <w:r>
        <w:t xml:space="preserve"> </w:t>
      </w:r>
      <w:r>
        <w:rPr>
          <w:rFonts w:hint="eastAsia"/>
        </w:rPr>
        <w:t>Си</w:t>
      </w:r>
      <w:r>
        <w:t>-</w:t>
      </w:r>
      <w:r>
        <w:rPr>
          <w:rFonts w:hint="eastAsia"/>
        </w:rPr>
        <w:t>Со</w:t>
      </w:r>
      <w:r>
        <w:t xml:space="preserve"> </w:t>
      </w:r>
      <w:r>
        <w:rPr>
          <w:rFonts w:hint="eastAsia"/>
        </w:rPr>
        <w:t>с</w:t>
      </w:r>
      <w:r>
        <w:t xml:space="preserve"> </w:t>
      </w:r>
      <w:r>
        <w:rPr>
          <w:rFonts w:hint="eastAsia"/>
        </w:rPr>
        <w:t>высокими</w:t>
      </w:r>
      <w:r>
        <w:t xml:space="preserve"> </w:t>
      </w:r>
      <w:r>
        <w:rPr>
          <w:rFonts w:hint="eastAsia"/>
        </w:rPr>
        <w:t>значениями</w:t>
      </w:r>
    </w:p>
    <w:p w14:paraId="06097DD4" w14:textId="77777777" w:rsidR="007C0372" w:rsidRDefault="007C0372" w:rsidP="007C0372">
      <w:r>
        <w:t>164</w:t>
      </w:r>
    </w:p>
    <w:p w14:paraId="352CEBFB" w14:textId="77777777" w:rsidR="007C0372" w:rsidRDefault="007C0372" w:rsidP="007C0372">
      <w:r>
        <w:t xml:space="preserve"> </w:t>
      </w:r>
    </w:p>
    <w:p w14:paraId="1765DE58" w14:textId="77777777" w:rsidR="007C0372" w:rsidRDefault="007C0372" w:rsidP="007C0372">
      <w:r>
        <w:rPr>
          <w:rFonts w:hint="eastAsia"/>
        </w:rPr>
        <w:t>выхода</w:t>
      </w:r>
      <w:r>
        <w:t xml:space="preserve"> </w:t>
      </w:r>
      <w:r>
        <w:rPr>
          <w:rFonts w:hint="eastAsia"/>
        </w:rPr>
        <w:t>по</w:t>
      </w:r>
      <w:r>
        <w:t xml:space="preserve"> </w:t>
      </w:r>
      <w:r>
        <w:rPr>
          <w:rFonts w:hint="eastAsia"/>
        </w:rPr>
        <w:t>току</w:t>
      </w:r>
      <w:r>
        <w:t xml:space="preserve"> </w:t>
      </w:r>
      <w:r>
        <w:rPr>
          <w:rFonts w:hint="eastAsia"/>
        </w:rPr>
        <w:t>необходимо</w:t>
      </w:r>
      <w:r>
        <w:t xml:space="preserve"> </w:t>
      </w:r>
      <w:r>
        <w:rPr>
          <w:rFonts w:hint="eastAsia"/>
        </w:rPr>
        <w:t>создать</w:t>
      </w:r>
      <w:r>
        <w:t xml:space="preserve"> </w:t>
      </w:r>
      <w:r>
        <w:rPr>
          <w:rFonts w:hint="eastAsia"/>
        </w:rPr>
        <w:t>условия</w:t>
      </w:r>
      <w:r>
        <w:t xml:space="preserve">, </w:t>
      </w:r>
      <w:r>
        <w:rPr>
          <w:rFonts w:hint="eastAsia"/>
        </w:rPr>
        <w:t>при</w:t>
      </w:r>
      <w:r>
        <w:t xml:space="preserve"> </w:t>
      </w:r>
      <w:r>
        <w:rPr>
          <w:rFonts w:hint="eastAsia"/>
        </w:rPr>
        <w:t>которых</w:t>
      </w:r>
      <w:r>
        <w:t xml:space="preserve"> </w:t>
      </w:r>
      <w:r>
        <w:rPr>
          <w:rFonts w:hint="eastAsia"/>
        </w:rPr>
        <w:t>ионный</w:t>
      </w:r>
      <w:r>
        <w:t xml:space="preserve"> </w:t>
      </w:r>
      <w:r>
        <w:rPr>
          <w:rFonts w:hint="eastAsia"/>
        </w:rPr>
        <w:t>состав</w:t>
      </w:r>
      <w:r>
        <w:t xml:space="preserve"> </w:t>
      </w:r>
      <w:r>
        <w:rPr>
          <w:rFonts w:hint="eastAsia"/>
        </w:rPr>
        <w:t>раствора</w:t>
      </w:r>
      <w:r>
        <w:t xml:space="preserve"> </w:t>
      </w:r>
      <w:r>
        <w:rPr>
          <w:rFonts w:hint="eastAsia"/>
        </w:rPr>
        <w:t>в</w:t>
      </w:r>
      <w:r>
        <w:t xml:space="preserve"> </w:t>
      </w:r>
      <w:r>
        <w:rPr>
          <w:rFonts w:hint="eastAsia"/>
        </w:rPr>
        <w:t>прикатодном</w:t>
      </w:r>
      <w:r>
        <w:t xml:space="preserve"> </w:t>
      </w:r>
      <w:r>
        <w:rPr>
          <w:rFonts w:hint="eastAsia"/>
        </w:rPr>
        <w:t>слое</w:t>
      </w:r>
      <w:r>
        <w:t xml:space="preserve"> </w:t>
      </w:r>
      <w:r>
        <w:rPr>
          <w:rFonts w:hint="eastAsia"/>
        </w:rPr>
        <w:t>был</w:t>
      </w:r>
      <w:r>
        <w:t xml:space="preserve"> </w:t>
      </w:r>
      <w:r>
        <w:rPr>
          <w:rFonts w:hint="eastAsia"/>
        </w:rPr>
        <w:t>оптимальным</w:t>
      </w:r>
      <w:r>
        <w:t>.</w:t>
      </w:r>
    </w:p>
    <w:p w14:paraId="3A0F877F" w14:textId="77777777" w:rsidR="007C0372" w:rsidRDefault="007C0372" w:rsidP="007C0372">
      <w:r>
        <w:t>4.</w:t>
      </w:r>
      <w:r>
        <w:tab/>
      </w:r>
      <w:r>
        <w:rPr>
          <w:rFonts w:hint="eastAsia"/>
        </w:rPr>
        <w:t>Методом</w:t>
      </w:r>
      <w:r>
        <w:t xml:space="preserve"> </w:t>
      </w:r>
      <w:r>
        <w:rPr>
          <w:rFonts w:hint="eastAsia"/>
        </w:rPr>
        <w:t>ИВА</w:t>
      </w:r>
      <w:r>
        <w:t xml:space="preserve"> </w:t>
      </w:r>
      <w:r>
        <w:rPr>
          <w:rFonts w:hint="eastAsia"/>
        </w:rPr>
        <w:t>исследован</w:t>
      </w:r>
      <w:r>
        <w:t xml:space="preserve"> </w:t>
      </w:r>
      <w:r>
        <w:rPr>
          <w:rFonts w:hint="eastAsia"/>
        </w:rPr>
        <w:t>характер</w:t>
      </w:r>
      <w:r>
        <w:t xml:space="preserve"> </w:t>
      </w:r>
      <w:r>
        <w:rPr>
          <w:rFonts w:hint="eastAsia"/>
        </w:rPr>
        <w:t>взаимодействия</w:t>
      </w:r>
      <w:r>
        <w:t xml:space="preserve"> </w:t>
      </w:r>
      <w:r>
        <w:rPr>
          <w:rFonts w:hint="eastAsia"/>
        </w:rPr>
        <w:t>элементов</w:t>
      </w:r>
      <w:r>
        <w:t xml:space="preserve"> </w:t>
      </w:r>
      <w:r>
        <w:rPr>
          <w:rFonts w:hint="eastAsia"/>
        </w:rPr>
        <w:t>в</w:t>
      </w:r>
      <w:r>
        <w:t xml:space="preserve"> </w:t>
      </w:r>
      <w:r>
        <w:rPr>
          <w:rFonts w:hint="eastAsia"/>
        </w:rPr>
        <w:t>электроосажденных</w:t>
      </w:r>
      <w:r>
        <w:t xml:space="preserve"> </w:t>
      </w:r>
      <w:r>
        <w:rPr>
          <w:rFonts w:hint="eastAsia"/>
        </w:rPr>
        <w:t>системах</w:t>
      </w:r>
      <w:r>
        <w:t xml:space="preserve"> </w:t>
      </w:r>
      <w:r>
        <w:rPr>
          <w:rFonts w:hint="eastAsia"/>
        </w:rPr>
        <w:t>меди</w:t>
      </w:r>
      <w:r>
        <w:t xml:space="preserve"> </w:t>
      </w:r>
      <w:r>
        <w:rPr>
          <w:rFonts w:hint="eastAsia"/>
        </w:rPr>
        <w:t>с</w:t>
      </w:r>
      <w:r>
        <w:t xml:space="preserve"> </w:t>
      </w:r>
      <w:r>
        <w:rPr>
          <w:rFonts w:hint="eastAsia"/>
        </w:rPr>
        <w:t>кобальтом</w:t>
      </w:r>
      <w:r>
        <w:t xml:space="preserve">, </w:t>
      </w:r>
      <w:r>
        <w:rPr>
          <w:rFonts w:hint="eastAsia"/>
        </w:rPr>
        <w:t>никелем</w:t>
      </w:r>
      <w:r>
        <w:t xml:space="preserve"> </w:t>
      </w:r>
      <w:r>
        <w:rPr>
          <w:rFonts w:hint="eastAsia"/>
        </w:rPr>
        <w:t>и</w:t>
      </w:r>
      <w:r>
        <w:t xml:space="preserve"> </w:t>
      </w:r>
      <w:r>
        <w:rPr>
          <w:rFonts w:hint="eastAsia"/>
        </w:rPr>
        <w:t>железом</w:t>
      </w:r>
      <w:r>
        <w:t xml:space="preserve">. </w:t>
      </w:r>
      <w:r>
        <w:rPr>
          <w:rFonts w:hint="eastAsia"/>
        </w:rPr>
        <w:t>Доказано</w:t>
      </w:r>
      <w:r>
        <w:t xml:space="preserve">, </w:t>
      </w:r>
      <w:r>
        <w:rPr>
          <w:rFonts w:hint="eastAsia"/>
        </w:rPr>
        <w:t>что</w:t>
      </w:r>
      <w:r>
        <w:t xml:space="preserve"> </w:t>
      </w:r>
      <w:r>
        <w:rPr>
          <w:rFonts w:hint="eastAsia"/>
        </w:rPr>
        <w:t>в</w:t>
      </w:r>
      <w:r>
        <w:t xml:space="preserve"> </w:t>
      </w:r>
      <w:r>
        <w:rPr>
          <w:rFonts w:hint="eastAsia"/>
        </w:rPr>
        <w:t>неравновесных</w:t>
      </w:r>
      <w:r>
        <w:t xml:space="preserve"> </w:t>
      </w:r>
      <w:r>
        <w:rPr>
          <w:rFonts w:hint="eastAsia"/>
        </w:rPr>
        <w:t>условиях</w:t>
      </w:r>
      <w:r>
        <w:t xml:space="preserve"> </w:t>
      </w:r>
      <w:r>
        <w:rPr>
          <w:rFonts w:hint="eastAsia"/>
        </w:rPr>
        <w:t>в</w:t>
      </w:r>
      <w:r>
        <w:t xml:space="preserve"> </w:t>
      </w:r>
      <w:r>
        <w:rPr>
          <w:rFonts w:hint="eastAsia"/>
        </w:rPr>
        <w:t>бинарных</w:t>
      </w:r>
      <w:r>
        <w:t xml:space="preserve"> </w:t>
      </w:r>
      <w:r>
        <w:rPr>
          <w:rFonts w:hint="eastAsia"/>
        </w:rPr>
        <w:t>системах</w:t>
      </w:r>
      <w:r>
        <w:t xml:space="preserve"> </w:t>
      </w:r>
      <w:r>
        <w:rPr>
          <w:rFonts w:hint="eastAsia"/>
        </w:rPr>
        <w:t>образуются</w:t>
      </w:r>
      <w:r>
        <w:t xml:space="preserve"> </w:t>
      </w:r>
      <w:r>
        <w:rPr>
          <w:rFonts w:hint="eastAsia"/>
        </w:rPr>
        <w:t>твердые</w:t>
      </w:r>
      <w:r>
        <w:t xml:space="preserve"> </w:t>
      </w:r>
      <w:r>
        <w:rPr>
          <w:rFonts w:hint="eastAsia"/>
        </w:rPr>
        <w:t>растворы</w:t>
      </w:r>
      <w:r>
        <w:t xml:space="preserve">, </w:t>
      </w:r>
      <w:r>
        <w:rPr>
          <w:rFonts w:hint="eastAsia"/>
        </w:rPr>
        <w:t>что</w:t>
      </w:r>
      <w:r>
        <w:t xml:space="preserve"> </w:t>
      </w:r>
      <w:r>
        <w:rPr>
          <w:rFonts w:hint="eastAsia"/>
        </w:rPr>
        <w:t>в</w:t>
      </w:r>
      <w:r>
        <w:t xml:space="preserve"> </w:t>
      </w:r>
      <w:r>
        <w:rPr>
          <w:rFonts w:hint="eastAsia"/>
        </w:rPr>
        <w:t>случае</w:t>
      </w:r>
      <w:r>
        <w:t xml:space="preserve"> </w:t>
      </w:r>
      <w:r>
        <w:rPr>
          <w:rFonts w:hint="eastAsia"/>
        </w:rPr>
        <w:t>систем</w:t>
      </w:r>
      <w:r>
        <w:t xml:space="preserve"> Cu-Fe </w:t>
      </w:r>
      <w:r>
        <w:rPr>
          <w:rFonts w:hint="eastAsia"/>
        </w:rPr>
        <w:t>и</w:t>
      </w:r>
      <w:r>
        <w:t xml:space="preserve"> </w:t>
      </w:r>
      <w:r>
        <w:rPr>
          <w:rFonts w:hint="eastAsia"/>
        </w:rPr>
        <w:t>Си</w:t>
      </w:r>
      <w:r>
        <w:t>-</w:t>
      </w:r>
      <w:r>
        <w:rPr>
          <w:rFonts w:hint="eastAsia"/>
        </w:rPr>
        <w:t>Со</w:t>
      </w:r>
      <w:r>
        <w:t xml:space="preserve"> </w:t>
      </w:r>
      <w:r>
        <w:rPr>
          <w:rFonts w:hint="eastAsia"/>
        </w:rPr>
        <w:t>не</w:t>
      </w:r>
      <w:r>
        <w:t xml:space="preserve"> </w:t>
      </w:r>
      <w:r>
        <w:rPr>
          <w:rFonts w:hint="eastAsia"/>
        </w:rPr>
        <w:t>согласуется</w:t>
      </w:r>
      <w:r>
        <w:t xml:space="preserve"> </w:t>
      </w:r>
      <w:r>
        <w:rPr>
          <w:rFonts w:hint="eastAsia"/>
        </w:rPr>
        <w:t>с</w:t>
      </w:r>
      <w:r>
        <w:t xml:space="preserve"> </w:t>
      </w:r>
      <w:r>
        <w:rPr>
          <w:rFonts w:hint="eastAsia"/>
        </w:rPr>
        <w:t>диаграммой</w:t>
      </w:r>
      <w:r>
        <w:t xml:space="preserve"> </w:t>
      </w:r>
      <w:r>
        <w:rPr>
          <w:rFonts w:hint="eastAsia"/>
        </w:rPr>
        <w:t>состояния</w:t>
      </w:r>
      <w:r>
        <w:t xml:space="preserve">. </w:t>
      </w:r>
      <w:r>
        <w:rPr>
          <w:rFonts w:hint="eastAsia"/>
        </w:rPr>
        <w:t>Системы</w:t>
      </w:r>
      <w:r>
        <w:t xml:space="preserve"> </w:t>
      </w:r>
      <w:r>
        <w:rPr>
          <w:rFonts w:hint="eastAsia"/>
        </w:rPr>
        <w:t>характеризуются</w:t>
      </w:r>
      <w:r>
        <w:t xml:space="preserve"> </w:t>
      </w:r>
      <w:r>
        <w:rPr>
          <w:rFonts w:hint="eastAsia"/>
        </w:rPr>
        <w:t>сильными</w:t>
      </w:r>
      <w:r>
        <w:t xml:space="preserve"> </w:t>
      </w:r>
      <w:r>
        <w:rPr>
          <w:rFonts w:hint="eastAsia"/>
        </w:rPr>
        <w:t>взаимодействиями</w:t>
      </w:r>
      <w:r>
        <w:t xml:space="preserve"> </w:t>
      </w:r>
      <w:r>
        <w:rPr>
          <w:rFonts w:hint="eastAsia"/>
        </w:rPr>
        <w:t>между</w:t>
      </w:r>
      <w:r>
        <w:t xml:space="preserve"> </w:t>
      </w:r>
      <w:r>
        <w:rPr>
          <w:rFonts w:hint="eastAsia"/>
        </w:rPr>
        <w:t>элементами</w:t>
      </w:r>
      <w:r>
        <w:t xml:space="preserve">, </w:t>
      </w:r>
      <w:r>
        <w:rPr>
          <w:rFonts w:hint="eastAsia"/>
        </w:rPr>
        <w:t>причем</w:t>
      </w:r>
      <w:r>
        <w:t xml:space="preserve"> </w:t>
      </w:r>
      <w:r>
        <w:rPr>
          <w:rFonts w:hint="eastAsia"/>
        </w:rPr>
        <w:t>сила</w:t>
      </w:r>
      <w:r>
        <w:t xml:space="preserve"> </w:t>
      </w:r>
      <w:r>
        <w:rPr>
          <w:rFonts w:hint="eastAsia"/>
        </w:rPr>
        <w:t>взаимодействия</w:t>
      </w:r>
      <w:r>
        <w:t xml:space="preserve"> </w:t>
      </w:r>
      <w:r>
        <w:rPr>
          <w:rFonts w:hint="eastAsia"/>
        </w:rPr>
        <w:t>убывает</w:t>
      </w:r>
      <w:r>
        <w:t xml:space="preserve"> </w:t>
      </w:r>
      <w:r>
        <w:rPr>
          <w:rFonts w:hint="eastAsia"/>
        </w:rPr>
        <w:t>в</w:t>
      </w:r>
      <w:r>
        <w:t xml:space="preserve"> </w:t>
      </w:r>
      <w:r>
        <w:rPr>
          <w:rFonts w:hint="eastAsia"/>
        </w:rPr>
        <w:t>ряду</w:t>
      </w:r>
      <w:r>
        <w:t xml:space="preserve"> Cu-Fe - Cu-Co - Cu-Ni.</w:t>
      </w:r>
    </w:p>
    <w:p w14:paraId="00CDEF74" w14:textId="77777777" w:rsidR="007C0372" w:rsidRDefault="007C0372" w:rsidP="007C0372">
      <w:r>
        <w:t>5.</w:t>
      </w:r>
      <w:r>
        <w:tab/>
      </w:r>
      <w:r>
        <w:rPr>
          <w:rFonts w:hint="eastAsia"/>
        </w:rPr>
        <w:t>Согласно</w:t>
      </w:r>
      <w:r>
        <w:t xml:space="preserve"> </w:t>
      </w:r>
      <w:r>
        <w:rPr>
          <w:rFonts w:hint="eastAsia"/>
        </w:rPr>
        <w:t>рентгеноструктурным</w:t>
      </w:r>
      <w:r>
        <w:t xml:space="preserve"> </w:t>
      </w:r>
      <w:r>
        <w:rPr>
          <w:rFonts w:hint="eastAsia"/>
        </w:rPr>
        <w:t>исследованиям</w:t>
      </w:r>
      <w:r>
        <w:t xml:space="preserve"> </w:t>
      </w:r>
      <w:r>
        <w:rPr>
          <w:rFonts w:hint="eastAsia"/>
        </w:rPr>
        <w:t>сплавы</w:t>
      </w:r>
      <w:r>
        <w:t xml:space="preserve"> Cu-Ni </w:t>
      </w:r>
      <w:r>
        <w:rPr>
          <w:rFonts w:hint="eastAsia"/>
        </w:rPr>
        <w:t>и</w:t>
      </w:r>
      <w:r>
        <w:t xml:space="preserve"> </w:t>
      </w:r>
      <w:r>
        <w:rPr>
          <w:rFonts w:hint="eastAsia"/>
        </w:rPr>
        <w:t>Си</w:t>
      </w:r>
      <w:r>
        <w:t xml:space="preserve">- </w:t>
      </w:r>
      <w:r>
        <w:rPr>
          <w:rFonts w:hint="eastAsia"/>
        </w:rPr>
        <w:t>Со</w:t>
      </w:r>
      <w:r>
        <w:t xml:space="preserve"> </w:t>
      </w:r>
      <w:r>
        <w:rPr>
          <w:rFonts w:hint="eastAsia"/>
        </w:rPr>
        <w:t>образуют</w:t>
      </w:r>
      <w:r>
        <w:t xml:space="preserve"> </w:t>
      </w:r>
      <w:r>
        <w:rPr>
          <w:rFonts w:hint="eastAsia"/>
        </w:rPr>
        <w:t>твердые</w:t>
      </w:r>
      <w:r>
        <w:t xml:space="preserve"> </w:t>
      </w:r>
      <w:r>
        <w:rPr>
          <w:rFonts w:hint="eastAsia"/>
        </w:rPr>
        <w:t>растворы</w:t>
      </w:r>
      <w:r>
        <w:t xml:space="preserve"> </w:t>
      </w:r>
      <w:r>
        <w:rPr>
          <w:rFonts w:hint="eastAsia"/>
        </w:rPr>
        <w:t>замещения</w:t>
      </w:r>
      <w:r>
        <w:t xml:space="preserve"> </w:t>
      </w:r>
      <w:r>
        <w:rPr>
          <w:rFonts w:hint="eastAsia"/>
        </w:rPr>
        <w:t>во</w:t>
      </w:r>
      <w:r>
        <w:t xml:space="preserve"> </w:t>
      </w:r>
      <w:r>
        <w:rPr>
          <w:rFonts w:hint="eastAsia"/>
        </w:rPr>
        <w:t>всем</w:t>
      </w:r>
      <w:r>
        <w:t xml:space="preserve"> </w:t>
      </w:r>
      <w:r>
        <w:rPr>
          <w:rFonts w:hint="eastAsia"/>
        </w:rPr>
        <w:t>интервале</w:t>
      </w:r>
      <w:r>
        <w:t xml:space="preserve"> </w:t>
      </w:r>
      <w:r>
        <w:rPr>
          <w:rFonts w:hint="eastAsia"/>
        </w:rPr>
        <w:t>концентраций</w:t>
      </w:r>
      <w:r>
        <w:t xml:space="preserve">. </w:t>
      </w:r>
      <w:r>
        <w:rPr>
          <w:rFonts w:hint="eastAsia"/>
        </w:rPr>
        <w:t>Сплавы</w:t>
      </w:r>
      <w:r>
        <w:t xml:space="preserve"> </w:t>
      </w:r>
      <w:r>
        <w:rPr>
          <w:rFonts w:hint="eastAsia"/>
        </w:rPr>
        <w:t>меди</w:t>
      </w:r>
      <w:r>
        <w:t xml:space="preserve"> </w:t>
      </w:r>
      <w:r>
        <w:rPr>
          <w:rFonts w:hint="eastAsia"/>
        </w:rPr>
        <w:t>с</w:t>
      </w:r>
      <w:r>
        <w:t xml:space="preserve"> </w:t>
      </w:r>
      <w:r>
        <w:rPr>
          <w:rFonts w:hint="eastAsia"/>
        </w:rPr>
        <w:t>никелем</w:t>
      </w:r>
      <w:r>
        <w:t xml:space="preserve"> </w:t>
      </w:r>
      <w:r>
        <w:rPr>
          <w:rFonts w:hint="eastAsia"/>
        </w:rPr>
        <w:t>кристаллизуются</w:t>
      </w:r>
      <w:r>
        <w:t xml:space="preserve"> </w:t>
      </w:r>
      <w:r>
        <w:rPr>
          <w:rFonts w:hint="eastAsia"/>
        </w:rPr>
        <w:t>с</w:t>
      </w:r>
      <w:r>
        <w:t xml:space="preserve"> </w:t>
      </w:r>
      <w:r>
        <w:rPr>
          <w:rFonts w:hint="eastAsia"/>
        </w:rPr>
        <w:t>гране</w:t>
      </w:r>
      <w:r>
        <w:t>-</w:t>
      </w:r>
      <w:r>
        <w:rPr>
          <w:rFonts w:hint="eastAsia"/>
        </w:rPr>
        <w:t>центрированной</w:t>
      </w:r>
      <w:r>
        <w:t xml:space="preserve"> </w:t>
      </w:r>
      <w:r>
        <w:rPr>
          <w:rFonts w:hint="eastAsia"/>
        </w:rPr>
        <w:t>кубической</w:t>
      </w:r>
      <w:r>
        <w:t xml:space="preserve"> </w:t>
      </w:r>
      <w:r>
        <w:rPr>
          <w:rFonts w:hint="eastAsia"/>
        </w:rPr>
        <w:t>решеткой</w:t>
      </w:r>
      <w:r>
        <w:t xml:space="preserve"> </w:t>
      </w:r>
      <w:r>
        <w:rPr>
          <w:rFonts w:hint="eastAsia"/>
        </w:rPr>
        <w:t>и</w:t>
      </w:r>
      <w:r>
        <w:t xml:space="preserve"> </w:t>
      </w:r>
      <w:r>
        <w:rPr>
          <w:rFonts w:hint="eastAsia"/>
        </w:rPr>
        <w:t>являются</w:t>
      </w:r>
      <w:r>
        <w:t xml:space="preserve"> </w:t>
      </w:r>
      <w:r>
        <w:rPr>
          <w:rFonts w:hint="eastAsia"/>
        </w:rPr>
        <w:t>равновесными</w:t>
      </w:r>
      <w:r>
        <w:t xml:space="preserve">. </w:t>
      </w:r>
      <w:r>
        <w:rPr>
          <w:rFonts w:hint="eastAsia"/>
        </w:rPr>
        <w:t>Электролитический</w:t>
      </w:r>
      <w:r>
        <w:t xml:space="preserve"> </w:t>
      </w:r>
      <w:r>
        <w:rPr>
          <w:rFonts w:hint="eastAsia"/>
        </w:rPr>
        <w:t>кобальт</w:t>
      </w:r>
      <w:r>
        <w:t xml:space="preserve">, </w:t>
      </w:r>
      <w:r>
        <w:rPr>
          <w:rFonts w:hint="eastAsia"/>
        </w:rPr>
        <w:t>осажденный</w:t>
      </w:r>
      <w:r>
        <w:t xml:space="preserve"> </w:t>
      </w:r>
      <w:r>
        <w:rPr>
          <w:rFonts w:hint="eastAsia"/>
        </w:rPr>
        <w:t>из</w:t>
      </w:r>
      <w:r>
        <w:t xml:space="preserve"> </w:t>
      </w:r>
      <w:r>
        <w:rPr>
          <w:rFonts w:hint="eastAsia"/>
        </w:rPr>
        <w:t>трилонатного</w:t>
      </w:r>
      <w:r>
        <w:t xml:space="preserve"> </w:t>
      </w:r>
      <w:r>
        <w:rPr>
          <w:rFonts w:hint="eastAsia"/>
        </w:rPr>
        <w:t>раствора</w:t>
      </w:r>
      <w:r>
        <w:t xml:space="preserve">, </w:t>
      </w:r>
      <w:r>
        <w:rPr>
          <w:rFonts w:hint="eastAsia"/>
        </w:rPr>
        <w:t>содержит</w:t>
      </w:r>
      <w:r>
        <w:t xml:space="preserve"> </w:t>
      </w:r>
      <w:r>
        <w:rPr>
          <w:rFonts w:hint="eastAsia"/>
        </w:rPr>
        <w:t>две</w:t>
      </w:r>
      <w:r>
        <w:t xml:space="preserve"> </w:t>
      </w:r>
      <w:r>
        <w:rPr>
          <w:rFonts w:hint="eastAsia"/>
        </w:rPr>
        <w:t>модификации</w:t>
      </w:r>
      <w:r>
        <w:t xml:space="preserve">: </w:t>
      </w:r>
      <w:r>
        <w:rPr>
          <w:rFonts w:hint="eastAsia"/>
        </w:rPr>
        <w:t>ГПУ</w:t>
      </w:r>
      <w:r>
        <w:t>-</w:t>
      </w:r>
      <w:r>
        <w:rPr>
          <w:rFonts w:hint="eastAsia"/>
        </w:rPr>
        <w:t>фазу</w:t>
      </w:r>
      <w:r>
        <w:t xml:space="preserve"> </w:t>
      </w:r>
      <w:r>
        <w:rPr>
          <w:rFonts w:hint="eastAsia"/>
        </w:rPr>
        <w:t>сх</w:t>
      </w:r>
      <w:r>
        <w:t>-</w:t>
      </w:r>
      <w:r>
        <w:rPr>
          <w:rFonts w:hint="eastAsia"/>
        </w:rPr>
        <w:t>Со</w:t>
      </w:r>
      <w:r>
        <w:t xml:space="preserve"> </w:t>
      </w:r>
      <w:r>
        <w:rPr>
          <w:rFonts w:hint="eastAsia"/>
        </w:rPr>
        <w:t>и</w:t>
      </w:r>
      <w:r>
        <w:t xml:space="preserve"> </w:t>
      </w:r>
      <w:r>
        <w:rPr>
          <w:rFonts w:hint="eastAsia"/>
        </w:rPr>
        <w:t>ГЦК</w:t>
      </w:r>
      <w:r>
        <w:t>-</w:t>
      </w:r>
      <w:r>
        <w:rPr>
          <w:rFonts w:hint="eastAsia"/>
        </w:rPr>
        <w:t>фазу</w:t>
      </w:r>
      <w:r>
        <w:t xml:space="preserve"> </w:t>
      </w:r>
      <w:r>
        <w:rPr>
          <w:rFonts w:hint="eastAsia"/>
        </w:rPr>
        <w:t>Р</w:t>
      </w:r>
      <w:r>
        <w:t>-</w:t>
      </w:r>
      <w:r>
        <w:rPr>
          <w:rFonts w:hint="eastAsia"/>
        </w:rPr>
        <w:t>Со</w:t>
      </w:r>
      <w:r>
        <w:t xml:space="preserve">. </w:t>
      </w:r>
      <w:r>
        <w:rPr>
          <w:rFonts w:hint="eastAsia"/>
        </w:rPr>
        <w:t>Введение</w:t>
      </w:r>
      <w:r>
        <w:t xml:space="preserve"> </w:t>
      </w:r>
      <w:r>
        <w:rPr>
          <w:rFonts w:hint="eastAsia"/>
        </w:rPr>
        <w:lastRenderedPageBreak/>
        <w:t>в</w:t>
      </w:r>
      <w:r>
        <w:t xml:space="preserve"> </w:t>
      </w:r>
      <w:r>
        <w:rPr>
          <w:rFonts w:hint="eastAsia"/>
        </w:rPr>
        <w:t>электролит</w:t>
      </w:r>
      <w:r>
        <w:t xml:space="preserve"> </w:t>
      </w:r>
      <w:r>
        <w:rPr>
          <w:rFonts w:hint="eastAsia"/>
        </w:rPr>
        <w:t>незначительного</w:t>
      </w:r>
      <w:r>
        <w:t xml:space="preserve"> </w:t>
      </w:r>
      <w:r>
        <w:rPr>
          <w:rFonts w:hint="eastAsia"/>
        </w:rPr>
        <w:t>количества</w:t>
      </w:r>
      <w:r>
        <w:t xml:space="preserve"> </w:t>
      </w:r>
      <w:r>
        <w:rPr>
          <w:rFonts w:hint="eastAsia"/>
        </w:rPr>
        <w:t>ионов</w:t>
      </w:r>
      <w:r>
        <w:t xml:space="preserve"> </w:t>
      </w:r>
      <w:r>
        <w:rPr>
          <w:rFonts w:hint="eastAsia"/>
        </w:rPr>
        <w:t>меди</w:t>
      </w:r>
      <w:r>
        <w:t xml:space="preserve"> </w:t>
      </w:r>
      <w:r>
        <w:rPr>
          <w:rFonts w:hint="eastAsia"/>
        </w:rPr>
        <w:t>приводит</w:t>
      </w:r>
      <w:r>
        <w:t xml:space="preserve"> </w:t>
      </w:r>
      <w:r>
        <w:rPr>
          <w:rFonts w:hint="eastAsia"/>
        </w:rPr>
        <w:t>к</w:t>
      </w:r>
      <w:r>
        <w:t xml:space="preserve"> </w:t>
      </w:r>
      <w:r>
        <w:rPr>
          <w:rFonts w:hint="eastAsia"/>
        </w:rPr>
        <w:t>формированию</w:t>
      </w:r>
      <w:r>
        <w:t xml:space="preserve"> </w:t>
      </w:r>
      <w:r>
        <w:rPr>
          <w:rFonts w:hint="eastAsia"/>
        </w:rPr>
        <w:t>ГЦК</w:t>
      </w:r>
      <w:r>
        <w:t>-</w:t>
      </w:r>
      <w:r>
        <w:rPr>
          <w:rFonts w:hint="eastAsia"/>
        </w:rPr>
        <w:t>фазы</w:t>
      </w:r>
      <w:r>
        <w:t xml:space="preserve"> P-</w:t>
      </w:r>
      <w:r>
        <w:rPr>
          <w:rFonts w:hint="eastAsia"/>
        </w:rPr>
        <w:t>Со</w:t>
      </w:r>
      <w:r>
        <w:t xml:space="preserve"> </w:t>
      </w:r>
      <w:r>
        <w:rPr>
          <w:rFonts w:hint="eastAsia"/>
        </w:rPr>
        <w:t>и</w:t>
      </w:r>
      <w:r>
        <w:t xml:space="preserve"> </w:t>
      </w:r>
      <w:r>
        <w:rPr>
          <w:rFonts w:hint="eastAsia"/>
        </w:rPr>
        <w:t>полному</w:t>
      </w:r>
      <w:r>
        <w:t xml:space="preserve"> </w:t>
      </w:r>
      <w:r>
        <w:rPr>
          <w:rFonts w:hint="eastAsia"/>
        </w:rPr>
        <w:t>исчезновению</w:t>
      </w:r>
      <w:r>
        <w:t xml:space="preserve"> </w:t>
      </w:r>
      <w:r>
        <w:rPr>
          <w:rFonts w:hint="eastAsia"/>
        </w:rPr>
        <w:t>рефлексов</w:t>
      </w:r>
      <w:r>
        <w:t xml:space="preserve"> </w:t>
      </w:r>
      <w:r>
        <w:rPr>
          <w:rFonts w:hint="eastAsia"/>
        </w:rPr>
        <w:t>а</w:t>
      </w:r>
      <w:r>
        <w:t>-</w:t>
      </w:r>
      <w:r>
        <w:rPr>
          <w:rFonts w:hint="eastAsia"/>
        </w:rPr>
        <w:t>Со</w:t>
      </w:r>
      <w:r>
        <w:t xml:space="preserve">. </w:t>
      </w:r>
      <w:r>
        <w:rPr>
          <w:rFonts w:hint="eastAsia"/>
        </w:rPr>
        <w:t>При</w:t>
      </w:r>
      <w:r>
        <w:t xml:space="preserve"> </w:t>
      </w:r>
      <w:r>
        <w:rPr>
          <w:rFonts w:hint="eastAsia"/>
        </w:rPr>
        <w:t>соосаждении</w:t>
      </w:r>
      <w:r>
        <w:t xml:space="preserve"> </w:t>
      </w:r>
      <w:r>
        <w:rPr>
          <w:rFonts w:hint="eastAsia"/>
        </w:rPr>
        <w:t>меди</w:t>
      </w:r>
      <w:r>
        <w:t xml:space="preserve"> </w:t>
      </w:r>
      <w:r>
        <w:rPr>
          <w:rFonts w:hint="eastAsia"/>
        </w:rPr>
        <w:t>и</w:t>
      </w:r>
      <w:r>
        <w:t xml:space="preserve"> </w:t>
      </w:r>
      <w:r>
        <w:rPr>
          <w:rFonts w:hint="eastAsia"/>
        </w:rPr>
        <w:t>кобальта</w:t>
      </w:r>
      <w:r>
        <w:t xml:space="preserve"> </w:t>
      </w:r>
      <w:r>
        <w:rPr>
          <w:rFonts w:hint="eastAsia"/>
        </w:rPr>
        <w:t>образуется</w:t>
      </w:r>
      <w:r>
        <w:t xml:space="preserve"> </w:t>
      </w:r>
      <w:r>
        <w:rPr>
          <w:rFonts w:hint="eastAsia"/>
        </w:rPr>
        <w:t>непрерывный</w:t>
      </w:r>
      <w:r>
        <w:t xml:space="preserve"> </w:t>
      </w:r>
      <w:r>
        <w:rPr>
          <w:rFonts w:hint="eastAsia"/>
        </w:rPr>
        <w:t>ряд</w:t>
      </w:r>
      <w:r>
        <w:t xml:space="preserve"> </w:t>
      </w:r>
      <w:r>
        <w:rPr>
          <w:rFonts w:hint="eastAsia"/>
        </w:rPr>
        <w:t>неравновесных</w:t>
      </w:r>
      <w:r>
        <w:t xml:space="preserve"> </w:t>
      </w:r>
      <w:r>
        <w:rPr>
          <w:rFonts w:hint="eastAsia"/>
        </w:rPr>
        <w:t>твердых</w:t>
      </w:r>
      <w:r>
        <w:t xml:space="preserve"> </w:t>
      </w:r>
      <w:r>
        <w:rPr>
          <w:rFonts w:hint="eastAsia"/>
        </w:rPr>
        <w:t>растворов</w:t>
      </w:r>
      <w:r>
        <w:t xml:space="preserve"> </w:t>
      </w:r>
      <w:r>
        <w:rPr>
          <w:rFonts w:hint="eastAsia"/>
        </w:rPr>
        <w:t>замещения</w:t>
      </w:r>
      <w:r>
        <w:t>.</w:t>
      </w:r>
    </w:p>
    <w:p w14:paraId="7767E039" w14:textId="77777777" w:rsidR="007C0372" w:rsidRDefault="007C0372" w:rsidP="007C0372">
      <w:r>
        <w:t>6.</w:t>
      </w:r>
      <w:r>
        <w:tab/>
      </w:r>
      <w:r>
        <w:rPr>
          <w:rFonts w:hint="eastAsia"/>
        </w:rPr>
        <w:t>Установлено</w:t>
      </w:r>
      <w:r>
        <w:t xml:space="preserve">, </w:t>
      </w:r>
      <w:r>
        <w:rPr>
          <w:rFonts w:hint="eastAsia"/>
        </w:rPr>
        <w:t>что</w:t>
      </w:r>
      <w:r>
        <w:t xml:space="preserve"> </w:t>
      </w:r>
      <w:r>
        <w:rPr>
          <w:rFonts w:hint="eastAsia"/>
        </w:rPr>
        <w:t>в</w:t>
      </w:r>
      <w:r>
        <w:t xml:space="preserve"> </w:t>
      </w:r>
      <w:r>
        <w:rPr>
          <w:rFonts w:hint="eastAsia"/>
        </w:rPr>
        <w:t>нестационарных</w:t>
      </w:r>
      <w:r>
        <w:t xml:space="preserve"> </w:t>
      </w:r>
      <w:r>
        <w:rPr>
          <w:rFonts w:hint="eastAsia"/>
        </w:rPr>
        <w:t>условиях</w:t>
      </w:r>
      <w:r>
        <w:t xml:space="preserve"> </w:t>
      </w:r>
      <w:r>
        <w:rPr>
          <w:rFonts w:hint="eastAsia"/>
        </w:rPr>
        <w:t>электроосаждения</w:t>
      </w:r>
      <w:r>
        <w:t xml:space="preserve">, </w:t>
      </w:r>
      <w:r>
        <w:rPr>
          <w:rFonts w:hint="eastAsia"/>
        </w:rPr>
        <w:t>вследствие</w:t>
      </w:r>
      <w:r>
        <w:t xml:space="preserve"> </w:t>
      </w:r>
      <w:r>
        <w:rPr>
          <w:rFonts w:hint="eastAsia"/>
        </w:rPr>
        <w:t>интенсивного</w:t>
      </w:r>
      <w:r>
        <w:t xml:space="preserve"> </w:t>
      </w:r>
      <w:r>
        <w:rPr>
          <w:rFonts w:hint="eastAsia"/>
        </w:rPr>
        <w:t>выделения</w:t>
      </w:r>
      <w:r>
        <w:t xml:space="preserve"> </w:t>
      </w:r>
      <w:r>
        <w:rPr>
          <w:rFonts w:hint="eastAsia"/>
        </w:rPr>
        <w:t>на</w:t>
      </w:r>
      <w:r>
        <w:t xml:space="preserve"> </w:t>
      </w:r>
      <w:r>
        <w:rPr>
          <w:rFonts w:hint="eastAsia"/>
        </w:rPr>
        <w:t>катоде</w:t>
      </w:r>
      <w:r>
        <w:t xml:space="preserve"> </w:t>
      </w:r>
      <w:r>
        <w:rPr>
          <w:rFonts w:hint="eastAsia"/>
        </w:rPr>
        <w:t>водорода</w:t>
      </w:r>
      <w:r>
        <w:t xml:space="preserve">, </w:t>
      </w:r>
      <w:r>
        <w:rPr>
          <w:rFonts w:hint="eastAsia"/>
        </w:rPr>
        <w:t>формируются</w:t>
      </w:r>
      <w:r>
        <w:t xml:space="preserve"> </w:t>
      </w:r>
      <w:r>
        <w:rPr>
          <w:rFonts w:hint="eastAsia"/>
        </w:rPr>
        <w:t>сплавы</w:t>
      </w:r>
      <w:r>
        <w:t xml:space="preserve"> Cu-Ni </w:t>
      </w:r>
      <w:r>
        <w:rPr>
          <w:rFonts w:hint="eastAsia"/>
        </w:rPr>
        <w:t>и</w:t>
      </w:r>
      <w:r>
        <w:t xml:space="preserve"> </w:t>
      </w:r>
      <w:r>
        <w:rPr>
          <w:rFonts w:hint="eastAsia"/>
        </w:rPr>
        <w:t>Си</w:t>
      </w:r>
      <w:r>
        <w:t>-</w:t>
      </w:r>
      <w:r>
        <w:rPr>
          <w:rFonts w:hint="eastAsia"/>
        </w:rPr>
        <w:t>Со</w:t>
      </w:r>
      <w:r>
        <w:t xml:space="preserve"> </w:t>
      </w:r>
      <w:r>
        <w:rPr>
          <w:rFonts w:hint="eastAsia"/>
        </w:rPr>
        <w:t>с</w:t>
      </w:r>
      <w:r>
        <w:t xml:space="preserve"> </w:t>
      </w:r>
      <w:r>
        <w:rPr>
          <w:rFonts w:hint="eastAsia"/>
        </w:rPr>
        <w:t>высокой</w:t>
      </w:r>
      <w:r>
        <w:t xml:space="preserve"> </w:t>
      </w:r>
      <w:r>
        <w:rPr>
          <w:rFonts w:hint="eastAsia"/>
        </w:rPr>
        <w:t>степенью</w:t>
      </w:r>
      <w:r>
        <w:t xml:space="preserve"> </w:t>
      </w:r>
      <w:r>
        <w:rPr>
          <w:rFonts w:hint="eastAsia"/>
        </w:rPr>
        <w:t>дефектности</w:t>
      </w:r>
      <w:r>
        <w:t xml:space="preserve">, </w:t>
      </w:r>
      <w:r>
        <w:rPr>
          <w:rFonts w:hint="eastAsia"/>
        </w:rPr>
        <w:t>причем</w:t>
      </w:r>
      <w:r>
        <w:t xml:space="preserve"> </w:t>
      </w:r>
      <w:r>
        <w:rPr>
          <w:rFonts w:hint="eastAsia"/>
        </w:rPr>
        <w:t>структурные</w:t>
      </w:r>
      <w:r>
        <w:t xml:space="preserve"> </w:t>
      </w:r>
      <w:r>
        <w:rPr>
          <w:rFonts w:hint="eastAsia"/>
        </w:rPr>
        <w:t>искажения</w:t>
      </w:r>
      <w:r>
        <w:t xml:space="preserve"> </w:t>
      </w:r>
      <w:r>
        <w:rPr>
          <w:rFonts w:hint="eastAsia"/>
        </w:rPr>
        <w:t>кристаллических</w:t>
      </w:r>
      <w:r>
        <w:t xml:space="preserve"> </w:t>
      </w:r>
      <w:r>
        <w:rPr>
          <w:rFonts w:hint="eastAsia"/>
        </w:rPr>
        <w:t>решеток</w:t>
      </w:r>
      <w:r>
        <w:t xml:space="preserve"> </w:t>
      </w:r>
      <w:r>
        <w:rPr>
          <w:rFonts w:hint="eastAsia"/>
        </w:rPr>
        <w:t>носят</w:t>
      </w:r>
      <w:r>
        <w:t xml:space="preserve"> </w:t>
      </w:r>
      <w:r>
        <w:rPr>
          <w:rFonts w:hint="eastAsia"/>
        </w:rPr>
        <w:t>деформационный</w:t>
      </w:r>
      <w:r>
        <w:t xml:space="preserve"> </w:t>
      </w:r>
      <w:r>
        <w:rPr>
          <w:rFonts w:hint="eastAsia"/>
        </w:rPr>
        <w:t>характер</w:t>
      </w:r>
      <w:r>
        <w:t>.</w:t>
      </w:r>
    </w:p>
    <w:p w14:paraId="6711D58E" w14:textId="77777777" w:rsidR="007C0372" w:rsidRDefault="007C0372" w:rsidP="007C0372">
      <w:r>
        <w:t>7.</w:t>
      </w:r>
      <w:r>
        <w:tab/>
      </w:r>
      <w:r>
        <w:rPr>
          <w:rFonts w:hint="eastAsia"/>
        </w:rPr>
        <w:t>Выявлена</w:t>
      </w:r>
      <w:r>
        <w:t xml:space="preserve"> </w:t>
      </w:r>
      <w:r>
        <w:rPr>
          <w:rFonts w:hint="eastAsia"/>
        </w:rPr>
        <w:t>корреляция</w:t>
      </w:r>
      <w:r>
        <w:t xml:space="preserve"> </w:t>
      </w:r>
      <w:r>
        <w:rPr>
          <w:rFonts w:hint="eastAsia"/>
        </w:rPr>
        <w:t>между</w:t>
      </w:r>
      <w:r>
        <w:t xml:space="preserve"> </w:t>
      </w:r>
      <w:r>
        <w:rPr>
          <w:rFonts w:hint="eastAsia"/>
        </w:rPr>
        <w:t>составом</w:t>
      </w:r>
      <w:r>
        <w:t xml:space="preserve"> </w:t>
      </w:r>
      <w:r>
        <w:rPr>
          <w:rFonts w:hint="eastAsia"/>
        </w:rPr>
        <w:t>сплава</w:t>
      </w:r>
      <w:r>
        <w:t xml:space="preserve"> </w:t>
      </w:r>
      <w:r>
        <w:rPr>
          <w:rFonts w:hint="eastAsia"/>
        </w:rPr>
        <w:t>и</w:t>
      </w:r>
      <w:r>
        <w:t xml:space="preserve"> </w:t>
      </w:r>
      <w:r>
        <w:rPr>
          <w:rFonts w:hint="eastAsia"/>
        </w:rPr>
        <w:t>средними</w:t>
      </w:r>
      <w:r>
        <w:t xml:space="preserve"> </w:t>
      </w:r>
      <w:r>
        <w:rPr>
          <w:rFonts w:hint="eastAsia"/>
        </w:rPr>
        <w:t>размерами</w:t>
      </w:r>
      <w:r>
        <w:t xml:space="preserve"> </w:t>
      </w:r>
      <w:r>
        <w:rPr>
          <w:rFonts w:hint="eastAsia"/>
        </w:rPr>
        <w:t>кристаллитов</w:t>
      </w:r>
      <w:r>
        <w:t xml:space="preserve">. </w:t>
      </w:r>
      <w:r>
        <w:rPr>
          <w:rFonts w:hint="eastAsia"/>
        </w:rPr>
        <w:t>Включение</w:t>
      </w:r>
      <w:r>
        <w:t xml:space="preserve"> </w:t>
      </w:r>
      <w:r>
        <w:rPr>
          <w:rFonts w:hint="eastAsia"/>
        </w:rPr>
        <w:t>в</w:t>
      </w:r>
      <w:r>
        <w:t xml:space="preserve"> </w:t>
      </w:r>
      <w:r>
        <w:rPr>
          <w:rFonts w:hint="eastAsia"/>
        </w:rPr>
        <w:t>кристаллическую</w:t>
      </w:r>
      <w:r>
        <w:t xml:space="preserve"> </w:t>
      </w:r>
      <w:r>
        <w:rPr>
          <w:rFonts w:hint="eastAsia"/>
        </w:rPr>
        <w:t>решетку</w:t>
      </w:r>
      <w:r>
        <w:t xml:space="preserve"> </w:t>
      </w:r>
      <w:r>
        <w:rPr>
          <w:rFonts w:hint="eastAsia"/>
        </w:rPr>
        <w:t>меди</w:t>
      </w:r>
      <w:r>
        <w:t xml:space="preserve"> </w:t>
      </w:r>
      <w:r>
        <w:rPr>
          <w:rFonts w:hint="eastAsia"/>
        </w:rPr>
        <w:t>атомов</w:t>
      </w:r>
      <w:r>
        <w:t xml:space="preserve"> </w:t>
      </w:r>
      <w:r>
        <w:rPr>
          <w:rFonts w:hint="eastAsia"/>
        </w:rPr>
        <w:t>кобальта</w:t>
      </w:r>
      <w:r>
        <w:t xml:space="preserve"> </w:t>
      </w:r>
      <w:r>
        <w:rPr>
          <w:rFonts w:hint="eastAsia"/>
        </w:rPr>
        <w:t>или</w:t>
      </w:r>
      <w:r>
        <w:t xml:space="preserve"> </w:t>
      </w:r>
      <w:r>
        <w:rPr>
          <w:rFonts w:hint="eastAsia"/>
        </w:rPr>
        <w:t>никеля</w:t>
      </w:r>
      <w:r>
        <w:t xml:space="preserve"> </w:t>
      </w:r>
      <w:r>
        <w:rPr>
          <w:rFonts w:hint="eastAsia"/>
        </w:rPr>
        <w:t>приводит</w:t>
      </w:r>
      <w:r>
        <w:t xml:space="preserve"> </w:t>
      </w:r>
      <w:r>
        <w:rPr>
          <w:rFonts w:hint="eastAsia"/>
        </w:rPr>
        <w:t>к</w:t>
      </w:r>
      <w:r>
        <w:t xml:space="preserve"> </w:t>
      </w:r>
      <w:r>
        <w:rPr>
          <w:rFonts w:hint="eastAsia"/>
        </w:rPr>
        <w:t>снижению</w:t>
      </w:r>
      <w:r>
        <w:t xml:space="preserve"> </w:t>
      </w:r>
      <w:r>
        <w:rPr>
          <w:rFonts w:hint="eastAsia"/>
        </w:rPr>
        <w:t>размера</w:t>
      </w:r>
      <w:r>
        <w:t xml:space="preserve"> </w:t>
      </w:r>
      <w:r>
        <w:rPr>
          <w:rFonts w:hint="eastAsia"/>
        </w:rPr>
        <w:t>зерна</w:t>
      </w:r>
      <w:r>
        <w:t xml:space="preserve">, </w:t>
      </w:r>
      <w:r>
        <w:rPr>
          <w:rFonts w:hint="eastAsia"/>
        </w:rPr>
        <w:t>достигая</w:t>
      </w:r>
    </w:p>
    <w:p w14:paraId="323A8EB7" w14:textId="77777777" w:rsidR="007C0372" w:rsidRDefault="007C0372" w:rsidP="007C0372">
      <w:r>
        <w:t>165</w:t>
      </w:r>
    </w:p>
    <w:p w14:paraId="0B81CC10" w14:textId="77777777" w:rsidR="007C0372" w:rsidRDefault="007C0372" w:rsidP="007C0372">
      <w:r>
        <w:t xml:space="preserve"> </w:t>
      </w:r>
    </w:p>
    <w:p w14:paraId="0D7E4387" w14:textId="77777777" w:rsidR="007C0372" w:rsidRDefault="007C0372" w:rsidP="007C0372">
      <w:r>
        <w:rPr>
          <w:rFonts w:hint="eastAsia"/>
        </w:rPr>
        <w:t>минимальных</w:t>
      </w:r>
      <w:r>
        <w:t xml:space="preserve"> </w:t>
      </w:r>
      <w:r>
        <w:rPr>
          <w:rFonts w:hint="eastAsia"/>
        </w:rPr>
        <w:t>значений</w:t>
      </w:r>
      <w:r>
        <w:t xml:space="preserve">, </w:t>
      </w:r>
      <w:r>
        <w:rPr>
          <w:rFonts w:hint="eastAsia"/>
        </w:rPr>
        <w:t>и</w:t>
      </w:r>
      <w:r>
        <w:t xml:space="preserve"> </w:t>
      </w:r>
      <w:r>
        <w:rPr>
          <w:rFonts w:hint="eastAsia"/>
        </w:rPr>
        <w:t>увеличению</w:t>
      </w:r>
      <w:r>
        <w:t xml:space="preserve"> </w:t>
      </w:r>
      <w:r>
        <w:rPr>
          <w:rFonts w:hint="eastAsia"/>
        </w:rPr>
        <w:t>числа</w:t>
      </w:r>
      <w:r>
        <w:t xml:space="preserve"> </w:t>
      </w:r>
      <w:r>
        <w:rPr>
          <w:rFonts w:hint="eastAsia"/>
        </w:rPr>
        <w:t>зародышей</w:t>
      </w:r>
      <w:r>
        <w:t xml:space="preserve">, </w:t>
      </w:r>
      <w:r>
        <w:rPr>
          <w:rFonts w:hint="eastAsia"/>
        </w:rPr>
        <w:t>что</w:t>
      </w:r>
      <w:r>
        <w:t xml:space="preserve"> </w:t>
      </w:r>
      <w:r>
        <w:rPr>
          <w:rFonts w:hint="eastAsia"/>
        </w:rPr>
        <w:t>способствует</w:t>
      </w:r>
      <w:r>
        <w:t xml:space="preserve"> </w:t>
      </w:r>
      <w:r>
        <w:rPr>
          <w:rFonts w:hint="eastAsia"/>
        </w:rPr>
        <w:t>измельчению</w:t>
      </w:r>
      <w:r>
        <w:t xml:space="preserve"> </w:t>
      </w:r>
      <w:r>
        <w:rPr>
          <w:rFonts w:hint="eastAsia"/>
        </w:rPr>
        <w:t>структуры</w:t>
      </w:r>
      <w:r>
        <w:t xml:space="preserve"> </w:t>
      </w:r>
      <w:r>
        <w:rPr>
          <w:rFonts w:hint="eastAsia"/>
        </w:rPr>
        <w:t>осадков</w:t>
      </w:r>
      <w:r>
        <w:t>.</w:t>
      </w:r>
    </w:p>
    <w:p w14:paraId="23D6893C" w14:textId="3FF150FC" w:rsidR="007C0372" w:rsidRPr="007C0372" w:rsidRDefault="007C0372" w:rsidP="007C0372">
      <w:r>
        <w:t>8.</w:t>
      </w:r>
      <w:r>
        <w:tab/>
      </w:r>
      <w:r>
        <w:rPr>
          <w:rFonts w:hint="eastAsia"/>
        </w:rPr>
        <w:t>Исследованы</w:t>
      </w:r>
      <w:r>
        <w:t xml:space="preserve"> </w:t>
      </w:r>
      <w:r>
        <w:rPr>
          <w:rFonts w:hint="eastAsia"/>
        </w:rPr>
        <w:t>зависимости</w:t>
      </w:r>
      <w:r>
        <w:t xml:space="preserve"> </w:t>
      </w:r>
      <w:r>
        <w:rPr>
          <w:rFonts w:hint="eastAsia"/>
        </w:rPr>
        <w:t>некоторых</w:t>
      </w:r>
      <w:r>
        <w:t xml:space="preserve"> </w:t>
      </w:r>
      <w:r>
        <w:rPr>
          <w:rFonts w:hint="eastAsia"/>
        </w:rPr>
        <w:t>физико</w:t>
      </w:r>
      <w:r>
        <w:t>-</w:t>
      </w:r>
      <w:r>
        <w:rPr>
          <w:rFonts w:hint="eastAsia"/>
        </w:rPr>
        <w:t>механических</w:t>
      </w:r>
      <w:r>
        <w:t xml:space="preserve"> </w:t>
      </w:r>
      <w:r>
        <w:rPr>
          <w:rFonts w:hint="eastAsia"/>
        </w:rPr>
        <w:t>свойств</w:t>
      </w:r>
      <w:r>
        <w:t xml:space="preserve"> </w:t>
      </w:r>
      <w:r>
        <w:rPr>
          <w:rFonts w:hint="eastAsia"/>
        </w:rPr>
        <w:t>элктролитических</w:t>
      </w:r>
      <w:r>
        <w:t xml:space="preserve"> </w:t>
      </w:r>
      <w:r>
        <w:rPr>
          <w:rFonts w:hint="eastAsia"/>
        </w:rPr>
        <w:t>сплавов</w:t>
      </w:r>
      <w:r>
        <w:t xml:space="preserve"> . Cu-Ni </w:t>
      </w:r>
      <w:r>
        <w:rPr>
          <w:rFonts w:hint="eastAsia"/>
        </w:rPr>
        <w:t>и</w:t>
      </w:r>
      <w:r>
        <w:t xml:space="preserve"> </w:t>
      </w:r>
      <w:r>
        <w:rPr>
          <w:rFonts w:hint="eastAsia"/>
        </w:rPr>
        <w:t>Си</w:t>
      </w:r>
      <w:r>
        <w:t>-</w:t>
      </w:r>
      <w:r>
        <w:rPr>
          <w:rFonts w:hint="eastAsia"/>
        </w:rPr>
        <w:t>Со</w:t>
      </w:r>
      <w:r>
        <w:t xml:space="preserve"> (</w:t>
      </w:r>
      <w:r>
        <w:rPr>
          <w:rFonts w:hint="eastAsia"/>
        </w:rPr>
        <w:t>внутренние</w:t>
      </w:r>
      <w:r>
        <w:t xml:space="preserve"> </w:t>
      </w:r>
      <w:r>
        <w:rPr>
          <w:rFonts w:hint="eastAsia"/>
        </w:rPr>
        <w:t>напряжения</w:t>
      </w:r>
      <w:r>
        <w:t xml:space="preserve">, </w:t>
      </w:r>
      <w:r>
        <w:rPr>
          <w:rFonts w:hint="eastAsia"/>
        </w:rPr>
        <w:t>коррозионная</w:t>
      </w:r>
      <w:r>
        <w:t xml:space="preserve"> </w:t>
      </w:r>
      <w:r>
        <w:rPr>
          <w:rFonts w:hint="eastAsia"/>
        </w:rPr>
        <w:t>стойкость</w:t>
      </w:r>
      <w:r>
        <w:t xml:space="preserve">, </w:t>
      </w:r>
      <w:r>
        <w:rPr>
          <w:rFonts w:hint="eastAsia"/>
        </w:rPr>
        <w:t>микротвердость</w:t>
      </w:r>
      <w:r>
        <w:t xml:space="preserve">) </w:t>
      </w:r>
      <w:r>
        <w:rPr>
          <w:rFonts w:hint="eastAsia"/>
        </w:rPr>
        <w:t>от</w:t>
      </w:r>
      <w:r>
        <w:t xml:space="preserve"> </w:t>
      </w:r>
      <w:r>
        <w:rPr>
          <w:rFonts w:hint="eastAsia"/>
        </w:rPr>
        <w:t>составов</w:t>
      </w:r>
      <w:r>
        <w:t xml:space="preserve"> </w:t>
      </w:r>
      <w:r>
        <w:rPr>
          <w:rFonts w:hint="eastAsia"/>
        </w:rPr>
        <w:t>сплавов</w:t>
      </w:r>
      <w:r>
        <w:t xml:space="preserve">. </w:t>
      </w:r>
      <w:r>
        <w:rPr>
          <w:rFonts w:hint="eastAsia"/>
        </w:rPr>
        <w:t>Показано</w:t>
      </w:r>
      <w:r>
        <w:t xml:space="preserve">, </w:t>
      </w:r>
      <w:r>
        <w:rPr>
          <w:rFonts w:hint="eastAsia"/>
        </w:rPr>
        <w:t>что</w:t>
      </w:r>
      <w:r>
        <w:t xml:space="preserve"> </w:t>
      </w:r>
      <w:r>
        <w:rPr>
          <w:rFonts w:hint="eastAsia"/>
        </w:rPr>
        <w:t>покрытия</w:t>
      </w:r>
      <w:r>
        <w:t xml:space="preserve"> </w:t>
      </w:r>
      <w:r>
        <w:rPr>
          <w:rFonts w:hint="eastAsia"/>
        </w:rPr>
        <w:t>сплавами</w:t>
      </w:r>
      <w:r>
        <w:t xml:space="preserve"> </w:t>
      </w:r>
      <w:r>
        <w:rPr>
          <w:rFonts w:hint="eastAsia"/>
        </w:rPr>
        <w:t>с</w:t>
      </w:r>
      <w:r>
        <w:t xml:space="preserve"> </w:t>
      </w:r>
      <w:r>
        <w:rPr>
          <w:rFonts w:hint="eastAsia"/>
        </w:rPr>
        <w:t>содержанием</w:t>
      </w:r>
      <w:r>
        <w:t xml:space="preserve"> </w:t>
      </w:r>
      <w:r>
        <w:rPr>
          <w:rFonts w:hint="eastAsia"/>
        </w:rPr>
        <w:t>легирующего</w:t>
      </w:r>
      <w:r>
        <w:t xml:space="preserve"> </w:t>
      </w:r>
      <w:r>
        <w:rPr>
          <w:rFonts w:hint="eastAsia"/>
        </w:rPr>
        <w:t>никеля</w:t>
      </w:r>
      <w:r>
        <w:t xml:space="preserve"> 23-32 </w:t>
      </w:r>
      <w:r>
        <w:rPr>
          <w:rFonts w:hint="eastAsia"/>
        </w:rPr>
        <w:t>ат</w:t>
      </w:r>
      <w:r>
        <w:t xml:space="preserve">.% </w:t>
      </w:r>
      <w:r>
        <w:rPr>
          <w:rFonts w:hint="eastAsia"/>
        </w:rPr>
        <w:t>и</w:t>
      </w:r>
      <w:r>
        <w:t xml:space="preserve"> 40-60 </w:t>
      </w:r>
      <w:r>
        <w:rPr>
          <w:rFonts w:hint="eastAsia"/>
        </w:rPr>
        <w:t>ат</w:t>
      </w:r>
      <w:r>
        <w:t xml:space="preserve">.% </w:t>
      </w:r>
      <w:r>
        <w:rPr>
          <w:rFonts w:hint="eastAsia"/>
        </w:rPr>
        <w:t>Со</w:t>
      </w:r>
      <w:r>
        <w:t xml:space="preserve"> </w:t>
      </w:r>
      <w:r>
        <w:rPr>
          <w:rFonts w:hint="eastAsia"/>
        </w:rPr>
        <w:t>обладают</w:t>
      </w:r>
      <w:r>
        <w:t xml:space="preserve"> </w:t>
      </w:r>
      <w:r>
        <w:rPr>
          <w:rFonts w:hint="eastAsia"/>
        </w:rPr>
        <w:t>наибольшей</w:t>
      </w:r>
      <w:r>
        <w:t xml:space="preserve"> </w:t>
      </w:r>
      <w:r>
        <w:rPr>
          <w:rFonts w:hint="eastAsia"/>
        </w:rPr>
        <w:t>микротвердостью</w:t>
      </w:r>
      <w:r>
        <w:t xml:space="preserve">, </w:t>
      </w:r>
      <w:r>
        <w:rPr>
          <w:rFonts w:hint="eastAsia"/>
        </w:rPr>
        <w:t>дисперсностью</w:t>
      </w:r>
      <w:r>
        <w:t xml:space="preserve"> </w:t>
      </w:r>
      <w:r>
        <w:rPr>
          <w:rFonts w:hint="eastAsia"/>
        </w:rPr>
        <w:t>и</w:t>
      </w:r>
      <w:r>
        <w:t xml:space="preserve"> </w:t>
      </w:r>
      <w:r>
        <w:rPr>
          <w:rFonts w:hint="eastAsia"/>
        </w:rPr>
        <w:t>коррозионной</w:t>
      </w:r>
      <w:r>
        <w:t xml:space="preserve"> </w:t>
      </w:r>
      <w:r>
        <w:rPr>
          <w:rFonts w:hint="eastAsia"/>
        </w:rPr>
        <w:t>стойкостью</w:t>
      </w:r>
      <w:r>
        <w:t xml:space="preserve">. </w:t>
      </w:r>
      <w:r>
        <w:rPr>
          <w:rFonts w:hint="eastAsia"/>
        </w:rPr>
        <w:t>Величина</w:t>
      </w:r>
      <w:r>
        <w:t xml:space="preserve"> </w:t>
      </w:r>
      <w:r>
        <w:rPr>
          <w:rFonts w:hint="eastAsia"/>
        </w:rPr>
        <w:t>внутренних</w:t>
      </w:r>
      <w:r>
        <w:t xml:space="preserve"> </w:t>
      </w:r>
      <w:r>
        <w:rPr>
          <w:rFonts w:hint="eastAsia"/>
        </w:rPr>
        <w:t>напряжений</w:t>
      </w:r>
      <w:r>
        <w:t xml:space="preserve"> </w:t>
      </w:r>
      <w:r>
        <w:rPr>
          <w:rFonts w:hint="eastAsia"/>
        </w:rPr>
        <w:t>растяжения</w:t>
      </w:r>
      <w:r>
        <w:t xml:space="preserve"> </w:t>
      </w:r>
      <w:r>
        <w:rPr>
          <w:rFonts w:hint="eastAsia"/>
        </w:rPr>
        <w:t>возрастает</w:t>
      </w:r>
      <w:r>
        <w:t xml:space="preserve"> </w:t>
      </w:r>
      <w:r>
        <w:rPr>
          <w:rFonts w:hint="eastAsia"/>
        </w:rPr>
        <w:t>с</w:t>
      </w:r>
      <w:r>
        <w:t xml:space="preserve"> </w:t>
      </w:r>
      <w:r>
        <w:rPr>
          <w:rFonts w:hint="eastAsia"/>
        </w:rPr>
        <w:t>увеличением</w:t>
      </w:r>
      <w:r>
        <w:t xml:space="preserve"> </w:t>
      </w:r>
      <w:r>
        <w:rPr>
          <w:rFonts w:hint="eastAsia"/>
        </w:rPr>
        <w:t>степени</w:t>
      </w:r>
      <w:r>
        <w:t xml:space="preserve"> </w:t>
      </w:r>
      <w:r>
        <w:rPr>
          <w:rFonts w:hint="eastAsia"/>
        </w:rPr>
        <w:t>дефектности</w:t>
      </w:r>
      <w:r>
        <w:t xml:space="preserve"> </w:t>
      </w:r>
      <w:r>
        <w:rPr>
          <w:rFonts w:hint="eastAsia"/>
        </w:rPr>
        <w:t>и</w:t>
      </w:r>
      <w:r>
        <w:t xml:space="preserve"> </w:t>
      </w:r>
      <w:r>
        <w:rPr>
          <w:rFonts w:hint="eastAsia"/>
        </w:rPr>
        <w:t>концентрации</w:t>
      </w:r>
      <w:r>
        <w:t xml:space="preserve"> </w:t>
      </w:r>
      <w:r>
        <w:rPr>
          <w:rFonts w:hint="eastAsia"/>
        </w:rPr>
        <w:t>легирующего</w:t>
      </w:r>
      <w:r>
        <w:t xml:space="preserve"> </w:t>
      </w:r>
      <w:r>
        <w:rPr>
          <w:rFonts w:hint="eastAsia"/>
        </w:rPr>
        <w:t>металла</w:t>
      </w:r>
      <w:r>
        <w:t>.</w:t>
      </w:r>
    </w:p>
    <w:sectPr w:rsidR="007C0372" w:rsidRPr="007C037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4CD24" w14:textId="77777777" w:rsidR="00AF3F95" w:rsidRDefault="00AF3F95">
      <w:pPr>
        <w:spacing w:after="0" w:line="240" w:lineRule="auto"/>
      </w:pPr>
      <w:r>
        <w:separator/>
      </w:r>
    </w:p>
  </w:endnote>
  <w:endnote w:type="continuationSeparator" w:id="0">
    <w:p w14:paraId="2FCB8968" w14:textId="77777777" w:rsidR="00AF3F95" w:rsidRDefault="00AF3F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F6B7F" w14:textId="77777777" w:rsidR="00AF3F95" w:rsidRDefault="00AF3F95"/>
    <w:p w14:paraId="4C4BDA9A" w14:textId="77777777" w:rsidR="00AF3F95" w:rsidRDefault="00AF3F95"/>
    <w:p w14:paraId="150E1C57" w14:textId="77777777" w:rsidR="00AF3F95" w:rsidRDefault="00AF3F95"/>
    <w:p w14:paraId="5961F9A4" w14:textId="77777777" w:rsidR="00AF3F95" w:rsidRDefault="00AF3F95"/>
    <w:p w14:paraId="1EB2DFB9" w14:textId="77777777" w:rsidR="00AF3F95" w:rsidRDefault="00AF3F95"/>
    <w:p w14:paraId="4F3D7933" w14:textId="77777777" w:rsidR="00AF3F95" w:rsidRDefault="00AF3F95"/>
    <w:p w14:paraId="045F6DD3" w14:textId="77777777" w:rsidR="00AF3F95" w:rsidRDefault="00AF3F9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A3D3581" wp14:editId="093A5E6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682B24" w14:textId="77777777" w:rsidR="00AF3F95" w:rsidRDefault="00AF3F9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A3D358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5682B24" w14:textId="77777777" w:rsidR="00AF3F95" w:rsidRDefault="00AF3F9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C04F864" w14:textId="77777777" w:rsidR="00AF3F95" w:rsidRDefault="00AF3F95"/>
    <w:p w14:paraId="45B9EBC5" w14:textId="77777777" w:rsidR="00AF3F95" w:rsidRDefault="00AF3F95"/>
    <w:p w14:paraId="0896BD6F" w14:textId="77777777" w:rsidR="00AF3F95" w:rsidRDefault="00AF3F9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F441BF0" wp14:editId="12F0987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A0C319" w14:textId="77777777" w:rsidR="00AF3F95" w:rsidRDefault="00AF3F95"/>
                          <w:p w14:paraId="43696FB2" w14:textId="77777777" w:rsidR="00AF3F95" w:rsidRDefault="00AF3F9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F441BF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5A0C319" w14:textId="77777777" w:rsidR="00AF3F95" w:rsidRDefault="00AF3F95"/>
                    <w:p w14:paraId="43696FB2" w14:textId="77777777" w:rsidR="00AF3F95" w:rsidRDefault="00AF3F9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9EE0F23" w14:textId="77777777" w:rsidR="00AF3F95" w:rsidRDefault="00AF3F95"/>
    <w:p w14:paraId="5CC773F3" w14:textId="77777777" w:rsidR="00AF3F95" w:rsidRDefault="00AF3F95">
      <w:pPr>
        <w:rPr>
          <w:sz w:val="2"/>
          <w:szCs w:val="2"/>
        </w:rPr>
      </w:pPr>
    </w:p>
    <w:p w14:paraId="6AB820FE" w14:textId="77777777" w:rsidR="00AF3F95" w:rsidRDefault="00AF3F95"/>
    <w:p w14:paraId="34D6A9CF" w14:textId="77777777" w:rsidR="00AF3F95" w:rsidRDefault="00AF3F95">
      <w:pPr>
        <w:spacing w:after="0" w:line="240" w:lineRule="auto"/>
      </w:pPr>
    </w:p>
  </w:footnote>
  <w:footnote w:type="continuationSeparator" w:id="0">
    <w:p w14:paraId="61589669" w14:textId="77777777" w:rsidR="00AF3F95" w:rsidRDefault="00AF3F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9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24388</TotalTime>
  <Pages>7</Pages>
  <Words>1102</Words>
  <Characters>6282</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7370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1199</cp:revision>
  <cp:lastPrinted>2009-02-06T05:36:00Z</cp:lastPrinted>
  <dcterms:created xsi:type="dcterms:W3CDTF">2025-11-25T20:19:00Z</dcterms:created>
  <dcterms:modified xsi:type="dcterms:W3CDTF">2025-12-31T07:21:00Z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