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C0D13" w14:textId="77777777" w:rsidR="00E433D5" w:rsidRPr="00E433D5" w:rsidRDefault="00E433D5" w:rsidP="00E433D5">
      <w:pPr>
        <w:rPr>
          <w:rFonts w:ascii="Times New Roman" w:eastAsia="Arial Unicode MS" w:hAnsi="Times New Roman" w:cs="Times New Roman"/>
          <w:b/>
          <w:bCs/>
          <w:color w:val="000000"/>
          <w:kern w:val="0"/>
          <w:sz w:val="28"/>
          <w:szCs w:val="28"/>
          <w:lang w:eastAsia="ru-RU" w:bidi="uk-UA"/>
        </w:rPr>
      </w:pPr>
    </w:p>
    <w:p w14:paraId="61ABD8E6" w14:textId="790B37FC" w:rsidR="009D0789" w:rsidRDefault="00E433D5" w:rsidP="00E433D5">
      <w:pPr>
        <w:rPr>
          <w:rFonts w:ascii="Times New Roman" w:eastAsia="Arial Unicode MS" w:hAnsi="Times New Roman" w:cs="Times New Roman"/>
          <w:b/>
          <w:bCs/>
          <w:color w:val="000000"/>
          <w:kern w:val="0"/>
          <w:sz w:val="28"/>
          <w:szCs w:val="28"/>
          <w:lang w:eastAsia="ru-RU" w:bidi="uk-UA"/>
        </w:rPr>
      </w:pPr>
      <w:r w:rsidRPr="00E433D5">
        <w:rPr>
          <w:rFonts w:ascii="Times New Roman" w:eastAsia="Arial Unicode MS" w:hAnsi="Times New Roman" w:cs="Times New Roman" w:hint="eastAsia"/>
          <w:b/>
          <w:bCs/>
          <w:color w:val="000000"/>
          <w:kern w:val="0"/>
          <w:sz w:val="28"/>
          <w:szCs w:val="28"/>
          <w:lang w:eastAsia="ru-RU" w:bidi="uk-UA"/>
        </w:rPr>
        <w:t>Дранченко</w:t>
      </w:r>
      <w:r w:rsidRPr="00E433D5">
        <w:rPr>
          <w:rFonts w:ascii="Times New Roman" w:eastAsia="Arial Unicode MS" w:hAnsi="Times New Roman" w:cs="Times New Roman"/>
          <w:b/>
          <w:bCs/>
          <w:color w:val="000000"/>
          <w:kern w:val="0"/>
          <w:sz w:val="28"/>
          <w:szCs w:val="28"/>
          <w:lang w:eastAsia="ru-RU" w:bidi="uk-UA"/>
        </w:rPr>
        <w:t xml:space="preserve"> </w:t>
      </w:r>
      <w:r w:rsidRPr="00E433D5">
        <w:rPr>
          <w:rFonts w:ascii="Times New Roman" w:eastAsia="Arial Unicode MS" w:hAnsi="Times New Roman" w:cs="Times New Roman" w:hint="eastAsia"/>
          <w:b/>
          <w:bCs/>
          <w:color w:val="000000"/>
          <w:kern w:val="0"/>
          <w:sz w:val="28"/>
          <w:szCs w:val="28"/>
          <w:lang w:eastAsia="ru-RU" w:bidi="uk-UA"/>
        </w:rPr>
        <w:t>Юрий</w:t>
      </w:r>
      <w:r w:rsidRPr="00E433D5">
        <w:rPr>
          <w:rFonts w:ascii="Times New Roman" w:eastAsia="Arial Unicode MS" w:hAnsi="Times New Roman" w:cs="Times New Roman"/>
          <w:b/>
          <w:bCs/>
          <w:color w:val="000000"/>
          <w:kern w:val="0"/>
          <w:sz w:val="28"/>
          <w:szCs w:val="28"/>
          <w:lang w:eastAsia="ru-RU" w:bidi="uk-UA"/>
        </w:rPr>
        <w:t xml:space="preserve"> </w:t>
      </w:r>
      <w:r w:rsidRPr="00E433D5">
        <w:rPr>
          <w:rFonts w:ascii="Times New Roman" w:eastAsia="Arial Unicode MS" w:hAnsi="Times New Roman" w:cs="Times New Roman" w:hint="eastAsia"/>
          <w:b/>
          <w:bCs/>
          <w:color w:val="000000"/>
          <w:kern w:val="0"/>
          <w:sz w:val="28"/>
          <w:szCs w:val="28"/>
          <w:lang w:eastAsia="ru-RU" w:bidi="uk-UA"/>
        </w:rPr>
        <w:t>Николаевич</w:t>
      </w:r>
      <w:r>
        <w:rPr>
          <w:rFonts w:ascii="Times New Roman" w:eastAsia="Arial Unicode MS" w:hAnsi="Times New Roman" w:cs="Times New Roman" w:hint="eastAsia"/>
          <w:b/>
          <w:bCs/>
          <w:color w:val="000000"/>
          <w:kern w:val="0"/>
          <w:sz w:val="28"/>
          <w:szCs w:val="28"/>
          <w:lang w:eastAsia="ru-RU" w:bidi="uk-UA"/>
        </w:rPr>
        <w:t xml:space="preserve"> </w:t>
      </w:r>
      <w:r w:rsidRPr="00E433D5">
        <w:rPr>
          <w:rFonts w:ascii="Times New Roman" w:eastAsia="Arial Unicode MS" w:hAnsi="Times New Roman" w:cs="Times New Roman" w:hint="eastAsia"/>
          <w:b/>
          <w:bCs/>
          <w:color w:val="000000"/>
          <w:kern w:val="0"/>
          <w:sz w:val="28"/>
          <w:szCs w:val="28"/>
          <w:lang w:eastAsia="ru-RU" w:bidi="uk-UA"/>
        </w:rPr>
        <w:t>Организация</w:t>
      </w:r>
      <w:r w:rsidRPr="00E433D5">
        <w:rPr>
          <w:rFonts w:ascii="Times New Roman" w:eastAsia="Arial Unicode MS" w:hAnsi="Times New Roman" w:cs="Times New Roman"/>
          <w:b/>
          <w:bCs/>
          <w:color w:val="000000"/>
          <w:kern w:val="0"/>
          <w:sz w:val="28"/>
          <w:szCs w:val="28"/>
          <w:lang w:eastAsia="ru-RU" w:bidi="uk-UA"/>
        </w:rPr>
        <w:t xml:space="preserve"> </w:t>
      </w:r>
      <w:r w:rsidRPr="00E433D5">
        <w:rPr>
          <w:rFonts w:ascii="Times New Roman" w:eastAsia="Arial Unicode MS" w:hAnsi="Times New Roman" w:cs="Times New Roman" w:hint="eastAsia"/>
          <w:b/>
          <w:bCs/>
          <w:color w:val="000000"/>
          <w:kern w:val="0"/>
          <w:sz w:val="28"/>
          <w:szCs w:val="28"/>
          <w:lang w:eastAsia="ru-RU" w:bidi="uk-UA"/>
        </w:rPr>
        <w:t>пассажирских</w:t>
      </w:r>
      <w:r w:rsidRPr="00E433D5">
        <w:rPr>
          <w:rFonts w:ascii="Times New Roman" w:eastAsia="Arial Unicode MS" w:hAnsi="Times New Roman" w:cs="Times New Roman"/>
          <w:b/>
          <w:bCs/>
          <w:color w:val="000000"/>
          <w:kern w:val="0"/>
          <w:sz w:val="28"/>
          <w:szCs w:val="28"/>
          <w:lang w:eastAsia="ru-RU" w:bidi="uk-UA"/>
        </w:rPr>
        <w:t xml:space="preserve"> </w:t>
      </w:r>
      <w:r w:rsidRPr="00E433D5">
        <w:rPr>
          <w:rFonts w:ascii="Times New Roman" w:eastAsia="Arial Unicode MS" w:hAnsi="Times New Roman" w:cs="Times New Roman" w:hint="eastAsia"/>
          <w:b/>
          <w:bCs/>
          <w:color w:val="000000"/>
          <w:kern w:val="0"/>
          <w:sz w:val="28"/>
          <w:szCs w:val="28"/>
          <w:lang w:eastAsia="ru-RU" w:bidi="uk-UA"/>
        </w:rPr>
        <w:t>железнодорожных</w:t>
      </w:r>
      <w:r w:rsidRPr="00E433D5">
        <w:rPr>
          <w:rFonts w:ascii="Times New Roman" w:eastAsia="Arial Unicode MS" w:hAnsi="Times New Roman" w:cs="Times New Roman"/>
          <w:b/>
          <w:bCs/>
          <w:color w:val="000000"/>
          <w:kern w:val="0"/>
          <w:sz w:val="28"/>
          <w:szCs w:val="28"/>
          <w:lang w:eastAsia="ru-RU" w:bidi="uk-UA"/>
        </w:rPr>
        <w:t xml:space="preserve"> </w:t>
      </w:r>
      <w:r w:rsidRPr="00E433D5">
        <w:rPr>
          <w:rFonts w:ascii="Times New Roman" w:eastAsia="Arial Unicode MS" w:hAnsi="Times New Roman" w:cs="Times New Roman" w:hint="eastAsia"/>
          <w:b/>
          <w:bCs/>
          <w:color w:val="000000"/>
          <w:kern w:val="0"/>
          <w:sz w:val="28"/>
          <w:szCs w:val="28"/>
          <w:lang w:eastAsia="ru-RU" w:bidi="uk-UA"/>
        </w:rPr>
        <w:t>перевозок</w:t>
      </w:r>
      <w:r w:rsidRPr="00E433D5">
        <w:rPr>
          <w:rFonts w:ascii="Times New Roman" w:eastAsia="Arial Unicode MS" w:hAnsi="Times New Roman" w:cs="Times New Roman"/>
          <w:b/>
          <w:bCs/>
          <w:color w:val="000000"/>
          <w:kern w:val="0"/>
          <w:sz w:val="28"/>
          <w:szCs w:val="28"/>
          <w:lang w:eastAsia="ru-RU" w:bidi="uk-UA"/>
        </w:rPr>
        <w:t xml:space="preserve"> </w:t>
      </w:r>
      <w:r w:rsidRPr="00E433D5">
        <w:rPr>
          <w:rFonts w:ascii="Times New Roman" w:eastAsia="Arial Unicode MS" w:hAnsi="Times New Roman" w:cs="Times New Roman" w:hint="eastAsia"/>
          <w:b/>
          <w:bCs/>
          <w:color w:val="000000"/>
          <w:kern w:val="0"/>
          <w:sz w:val="28"/>
          <w:szCs w:val="28"/>
          <w:lang w:eastAsia="ru-RU" w:bidi="uk-UA"/>
        </w:rPr>
        <w:t>в</w:t>
      </w:r>
      <w:r w:rsidRPr="00E433D5">
        <w:rPr>
          <w:rFonts w:ascii="Times New Roman" w:eastAsia="Arial Unicode MS" w:hAnsi="Times New Roman" w:cs="Times New Roman"/>
          <w:b/>
          <w:bCs/>
          <w:color w:val="000000"/>
          <w:kern w:val="0"/>
          <w:sz w:val="28"/>
          <w:szCs w:val="28"/>
          <w:lang w:eastAsia="ru-RU" w:bidi="uk-UA"/>
        </w:rPr>
        <w:t xml:space="preserve"> </w:t>
      </w:r>
      <w:r w:rsidRPr="00E433D5">
        <w:rPr>
          <w:rFonts w:ascii="Times New Roman" w:eastAsia="Arial Unicode MS" w:hAnsi="Times New Roman" w:cs="Times New Roman" w:hint="eastAsia"/>
          <w:b/>
          <w:bCs/>
          <w:color w:val="000000"/>
          <w:kern w:val="0"/>
          <w:sz w:val="28"/>
          <w:szCs w:val="28"/>
          <w:lang w:eastAsia="ru-RU" w:bidi="uk-UA"/>
        </w:rPr>
        <w:t>мегаполисной</w:t>
      </w:r>
      <w:r w:rsidRPr="00E433D5">
        <w:rPr>
          <w:rFonts w:ascii="Times New Roman" w:eastAsia="Arial Unicode MS" w:hAnsi="Times New Roman" w:cs="Times New Roman"/>
          <w:b/>
          <w:bCs/>
          <w:color w:val="000000"/>
          <w:kern w:val="0"/>
          <w:sz w:val="28"/>
          <w:szCs w:val="28"/>
          <w:lang w:eastAsia="ru-RU" w:bidi="uk-UA"/>
        </w:rPr>
        <w:t xml:space="preserve"> </w:t>
      </w:r>
      <w:r w:rsidRPr="00E433D5">
        <w:rPr>
          <w:rFonts w:ascii="Times New Roman" w:eastAsia="Arial Unicode MS" w:hAnsi="Times New Roman" w:cs="Times New Roman" w:hint="eastAsia"/>
          <w:b/>
          <w:bCs/>
          <w:color w:val="000000"/>
          <w:kern w:val="0"/>
          <w:sz w:val="28"/>
          <w:szCs w:val="28"/>
          <w:lang w:eastAsia="ru-RU" w:bidi="uk-UA"/>
        </w:rPr>
        <w:t>системе</w:t>
      </w:r>
      <w:r w:rsidRPr="00E433D5">
        <w:rPr>
          <w:rFonts w:ascii="Times New Roman" w:eastAsia="Arial Unicode MS" w:hAnsi="Times New Roman" w:cs="Times New Roman"/>
          <w:b/>
          <w:bCs/>
          <w:color w:val="000000"/>
          <w:kern w:val="0"/>
          <w:sz w:val="28"/>
          <w:szCs w:val="28"/>
          <w:lang w:eastAsia="ru-RU" w:bidi="uk-UA"/>
        </w:rPr>
        <w:t xml:space="preserve"> </w:t>
      </w:r>
      <w:r w:rsidRPr="00E433D5">
        <w:rPr>
          <w:rFonts w:ascii="Times New Roman" w:eastAsia="Arial Unicode MS" w:hAnsi="Times New Roman" w:cs="Times New Roman" w:hint="eastAsia"/>
          <w:b/>
          <w:bCs/>
          <w:color w:val="000000"/>
          <w:kern w:val="0"/>
          <w:sz w:val="28"/>
          <w:szCs w:val="28"/>
          <w:lang w:eastAsia="ru-RU" w:bidi="uk-UA"/>
        </w:rPr>
        <w:t>«</w:t>
      </w:r>
      <w:r w:rsidRPr="00E433D5">
        <w:rPr>
          <w:rFonts w:ascii="Times New Roman" w:eastAsia="Arial Unicode MS" w:hAnsi="Times New Roman" w:cs="Times New Roman" w:hint="eastAsia"/>
          <w:b/>
          <w:bCs/>
          <w:color w:val="000000"/>
          <w:kern w:val="0"/>
          <w:sz w:val="28"/>
          <w:szCs w:val="28"/>
          <w:lang w:eastAsia="ru-RU" w:bidi="uk-UA"/>
        </w:rPr>
        <w:t>город</w:t>
      </w:r>
      <w:r w:rsidRPr="00E433D5">
        <w:rPr>
          <w:rFonts w:ascii="Times New Roman" w:eastAsia="Arial Unicode MS" w:hAnsi="Times New Roman" w:cs="Times New Roman"/>
          <w:b/>
          <w:bCs/>
          <w:color w:val="000000"/>
          <w:kern w:val="0"/>
          <w:sz w:val="28"/>
          <w:szCs w:val="28"/>
          <w:lang w:eastAsia="ru-RU" w:bidi="uk-UA"/>
        </w:rPr>
        <w:t>-</w:t>
      </w:r>
      <w:r w:rsidRPr="00E433D5">
        <w:rPr>
          <w:rFonts w:ascii="Times New Roman" w:eastAsia="Arial Unicode MS" w:hAnsi="Times New Roman" w:cs="Times New Roman" w:hint="eastAsia"/>
          <w:b/>
          <w:bCs/>
          <w:color w:val="000000"/>
          <w:kern w:val="0"/>
          <w:sz w:val="28"/>
          <w:szCs w:val="28"/>
          <w:lang w:eastAsia="ru-RU" w:bidi="uk-UA"/>
        </w:rPr>
        <w:t>пригород</w:t>
      </w:r>
      <w:r w:rsidRPr="00E433D5">
        <w:rPr>
          <w:rFonts w:ascii="Times New Roman" w:eastAsia="Arial Unicode MS" w:hAnsi="Times New Roman" w:cs="Times New Roman" w:hint="eastAsia"/>
          <w:b/>
          <w:bCs/>
          <w:color w:val="000000"/>
          <w:kern w:val="0"/>
          <w:sz w:val="28"/>
          <w:szCs w:val="28"/>
          <w:lang w:eastAsia="ru-RU" w:bidi="uk-UA"/>
        </w:rPr>
        <w:t>»</w:t>
      </w:r>
    </w:p>
    <w:p w14:paraId="6F077634" w14:textId="77777777" w:rsidR="00E433D5" w:rsidRDefault="00E433D5" w:rsidP="00E433D5">
      <w:r>
        <w:rPr>
          <w:rFonts w:hint="eastAsia"/>
        </w:rPr>
        <w:t>ОГЛАВЛЕНИЕ</w:t>
      </w:r>
      <w:r>
        <w:t xml:space="preserve"> </w:t>
      </w:r>
      <w:r>
        <w:rPr>
          <w:rFonts w:hint="eastAsia"/>
        </w:rPr>
        <w:t>ДИССЕРТАЦИИ</w:t>
      </w:r>
    </w:p>
    <w:p w14:paraId="0C4EA2CD" w14:textId="77777777" w:rsidR="00E433D5" w:rsidRDefault="00E433D5" w:rsidP="00E433D5">
      <w:r>
        <w:rPr>
          <w:rFonts w:hint="eastAsia"/>
        </w:rPr>
        <w:t>кандидат</w:t>
      </w:r>
      <w:r>
        <w:t xml:space="preserve"> </w:t>
      </w:r>
      <w:r>
        <w:rPr>
          <w:rFonts w:hint="eastAsia"/>
        </w:rPr>
        <w:t>наук</w:t>
      </w:r>
      <w:r>
        <w:t xml:space="preserve"> </w:t>
      </w:r>
      <w:r>
        <w:rPr>
          <w:rFonts w:hint="eastAsia"/>
        </w:rPr>
        <w:t>Дранченко</w:t>
      </w:r>
      <w:r>
        <w:t xml:space="preserve"> </w:t>
      </w:r>
      <w:r>
        <w:rPr>
          <w:rFonts w:hint="eastAsia"/>
        </w:rPr>
        <w:t>Юрий</w:t>
      </w:r>
      <w:r>
        <w:t xml:space="preserve"> </w:t>
      </w:r>
      <w:r>
        <w:rPr>
          <w:rFonts w:hint="eastAsia"/>
        </w:rPr>
        <w:t>Николаевич</w:t>
      </w:r>
    </w:p>
    <w:p w14:paraId="3FC85A54" w14:textId="77777777" w:rsidR="00E433D5" w:rsidRDefault="00E433D5" w:rsidP="00E433D5">
      <w:r>
        <w:rPr>
          <w:rFonts w:hint="eastAsia"/>
        </w:rPr>
        <w:t>ВВЕДЕНИЕ</w:t>
      </w:r>
    </w:p>
    <w:p w14:paraId="043E29C7" w14:textId="77777777" w:rsidR="00E433D5" w:rsidRDefault="00E433D5" w:rsidP="00E433D5"/>
    <w:p w14:paraId="5FD561ED" w14:textId="77777777" w:rsidR="00E433D5" w:rsidRDefault="00E433D5" w:rsidP="00E433D5">
      <w:r>
        <w:t xml:space="preserve">1. </w:t>
      </w:r>
      <w:r>
        <w:rPr>
          <w:rFonts w:hint="eastAsia"/>
        </w:rPr>
        <w:t>РОЛЬ</w:t>
      </w:r>
      <w:r>
        <w:t xml:space="preserve"> </w:t>
      </w:r>
      <w:r>
        <w:rPr>
          <w:rFonts w:hint="eastAsia"/>
        </w:rPr>
        <w:t>ЖЕЛЕЗНЫХ</w:t>
      </w:r>
      <w:r>
        <w:t xml:space="preserve"> </w:t>
      </w:r>
      <w:r>
        <w:rPr>
          <w:rFonts w:hint="eastAsia"/>
        </w:rPr>
        <w:t>ДОРОГ</w:t>
      </w:r>
      <w:r>
        <w:t xml:space="preserve"> </w:t>
      </w:r>
      <w:r>
        <w:rPr>
          <w:rFonts w:hint="eastAsia"/>
        </w:rPr>
        <w:t>В</w:t>
      </w:r>
      <w:r>
        <w:t xml:space="preserve"> </w:t>
      </w:r>
      <w:r>
        <w:rPr>
          <w:rFonts w:hint="eastAsia"/>
        </w:rPr>
        <w:t>ТРАНСПОРТНОМ</w:t>
      </w:r>
      <w:r>
        <w:t xml:space="preserve"> </w:t>
      </w:r>
      <w:r>
        <w:rPr>
          <w:rFonts w:hint="eastAsia"/>
        </w:rPr>
        <w:t>ОБСЛУЖИВАНИИ</w:t>
      </w:r>
      <w:r>
        <w:t xml:space="preserve"> </w:t>
      </w:r>
      <w:r>
        <w:rPr>
          <w:rFonts w:hint="eastAsia"/>
        </w:rPr>
        <w:t>НАСЕЛЕНИЯ</w:t>
      </w:r>
      <w:r>
        <w:t xml:space="preserve"> </w:t>
      </w:r>
      <w:r>
        <w:rPr>
          <w:rFonts w:hint="eastAsia"/>
        </w:rPr>
        <w:t>ГОРОДОВ</w:t>
      </w:r>
      <w:r>
        <w:t xml:space="preserve"> </w:t>
      </w:r>
      <w:r>
        <w:rPr>
          <w:rFonts w:hint="eastAsia"/>
        </w:rPr>
        <w:t>И</w:t>
      </w:r>
      <w:r>
        <w:t xml:space="preserve"> </w:t>
      </w:r>
      <w:r>
        <w:rPr>
          <w:rFonts w:hint="eastAsia"/>
        </w:rPr>
        <w:t>ИХ</w:t>
      </w:r>
      <w:r>
        <w:t xml:space="preserve"> </w:t>
      </w:r>
      <w:r>
        <w:rPr>
          <w:rFonts w:hint="eastAsia"/>
        </w:rPr>
        <w:t>ПРИГОРОДНЫХ</w:t>
      </w:r>
      <w:r>
        <w:t xml:space="preserve"> </w:t>
      </w:r>
      <w:r>
        <w:rPr>
          <w:rFonts w:hint="eastAsia"/>
        </w:rPr>
        <w:t>ЗОН</w:t>
      </w:r>
    </w:p>
    <w:p w14:paraId="181AA880" w14:textId="77777777" w:rsidR="00E433D5" w:rsidRDefault="00E433D5" w:rsidP="00E433D5"/>
    <w:p w14:paraId="51BF0373" w14:textId="77777777" w:rsidR="00E433D5" w:rsidRDefault="00E433D5" w:rsidP="00E433D5">
      <w:r>
        <w:t xml:space="preserve">1.1 </w:t>
      </w:r>
      <w:r>
        <w:rPr>
          <w:rFonts w:hint="eastAsia"/>
        </w:rPr>
        <w:t>Урбанизация</w:t>
      </w:r>
      <w:r>
        <w:t xml:space="preserve"> </w:t>
      </w:r>
      <w:r>
        <w:rPr>
          <w:rFonts w:hint="eastAsia"/>
        </w:rPr>
        <w:t>и</w:t>
      </w:r>
      <w:r>
        <w:t xml:space="preserve"> </w:t>
      </w:r>
      <w:r>
        <w:rPr>
          <w:rFonts w:hint="eastAsia"/>
        </w:rPr>
        <w:t>её</w:t>
      </w:r>
      <w:r>
        <w:t xml:space="preserve"> </w:t>
      </w:r>
      <w:r>
        <w:rPr>
          <w:rFonts w:hint="eastAsia"/>
        </w:rPr>
        <w:t>влияние</w:t>
      </w:r>
      <w:r>
        <w:t xml:space="preserve"> </w:t>
      </w:r>
      <w:r>
        <w:rPr>
          <w:rFonts w:hint="eastAsia"/>
        </w:rPr>
        <w:t>на</w:t>
      </w:r>
      <w:r>
        <w:t xml:space="preserve"> </w:t>
      </w:r>
      <w:r>
        <w:rPr>
          <w:rFonts w:hint="eastAsia"/>
        </w:rPr>
        <w:t>транспортное</w:t>
      </w:r>
      <w:r>
        <w:t xml:space="preserve"> </w:t>
      </w:r>
      <w:r>
        <w:rPr>
          <w:rFonts w:hint="eastAsia"/>
        </w:rPr>
        <w:t>обслуживание</w:t>
      </w:r>
      <w:r>
        <w:t xml:space="preserve"> </w:t>
      </w:r>
      <w:r>
        <w:rPr>
          <w:rFonts w:hint="eastAsia"/>
        </w:rPr>
        <w:t>городского</w:t>
      </w:r>
      <w:r>
        <w:t xml:space="preserve"> </w:t>
      </w:r>
      <w:r>
        <w:rPr>
          <w:rFonts w:hint="eastAsia"/>
        </w:rPr>
        <w:t>населения</w:t>
      </w:r>
    </w:p>
    <w:p w14:paraId="27F44186" w14:textId="77777777" w:rsidR="00E433D5" w:rsidRDefault="00E433D5" w:rsidP="00E433D5"/>
    <w:p w14:paraId="608276FD" w14:textId="77777777" w:rsidR="00E433D5" w:rsidRDefault="00E433D5" w:rsidP="00E433D5">
      <w:r>
        <w:t xml:space="preserve">1.2. </w:t>
      </w:r>
      <w:r>
        <w:rPr>
          <w:rFonts w:hint="eastAsia"/>
        </w:rPr>
        <w:t>Условия</w:t>
      </w:r>
      <w:r>
        <w:t xml:space="preserve"> </w:t>
      </w:r>
      <w:r>
        <w:rPr>
          <w:rFonts w:hint="eastAsia"/>
        </w:rPr>
        <w:t>и</w:t>
      </w:r>
      <w:r>
        <w:t xml:space="preserve"> </w:t>
      </w:r>
      <w:r>
        <w:rPr>
          <w:rFonts w:hint="eastAsia"/>
        </w:rPr>
        <w:t>особенности</w:t>
      </w:r>
      <w:r>
        <w:t xml:space="preserve"> </w:t>
      </w:r>
      <w:r>
        <w:rPr>
          <w:rFonts w:hint="eastAsia"/>
        </w:rPr>
        <w:t>развития</w:t>
      </w:r>
      <w:r>
        <w:t xml:space="preserve"> </w:t>
      </w:r>
      <w:r>
        <w:rPr>
          <w:rFonts w:hint="eastAsia"/>
        </w:rPr>
        <w:t>пассажирских</w:t>
      </w:r>
      <w:r>
        <w:t xml:space="preserve"> </w:t>
      </w:r>
      <w:r>
        <w:rPr>
          <w:rFonts w:hint="eastAsia"/>
        </w:rPr>
        <w:t>перевозок</w:t>
      </w:r>
      <w:r>
        <w:t xml:space="preserve"> </w:t>
      </w:r>
      <w:r>
        <w:rPr>
          <w:rFonts w:hint="eastAsia"/>
        </w:rPr>
        <w:t>автомобильным</w:t>
      </w:r>
      <w:r>
        <w:t xml:space="preserve"> </w:t>
      </w:r>
      <w:r>
        <w:rPr>
          <w:rFonts w:hint="eastAsia"/>
        </w:rPr>
        <w:t>и</w:t>
      </w:r>
      <w:r>
        <w:t xml:space="preserve"> </w:t>
      </w:r>
      <w:r>
        <w:rPr>
          <w:rFonts w:hint="eastAsia"/>
        </w:rPr>
        <w:t>железнодорожным</w:t>
      </w:r>
      <w:r>
        <w:t xml:space="preserve"> </w:t>
      </w:r>
      <w:r>
        <w:rPr>
          <w:rFonts w:hint="eastAsia"/>
        </w:rPr>
        <w:t>транспортом</w:t>
      </w:r>
    </w:p>
    <w:p w14:paraId="081BA26D" w14:textId="77777777" w:rsidR="00E433D5" w:rsidRDefault="00E433D5" w:rsidP="00E433D5"/>
    <w:p w14:paraId="2732F342" w14:textId="77777777" w:rsidR="00E433D5" w:rsidRDefault="00E433D5" w:rsidP="00E433D5">
      <w:r>
        <w:t xml:space="preserve">1.3. </w:t>
      </w:r>
      <w:r>
        <w:rPr>
          <w:rFonts w:hint="eastAsia"/>
        </w:rPr>
        <w:t>Перспективы</w:t>
      </w:r>
      <w:r>
        <w:t xml:space="preserve"> </w:t>
      </w:r>
      <w:r>
        <w:rPr>
          <w:rFonts w:hint="eastAsia"/>
        </w:rPr>
        <w:t>развития</w:t>
      </w:r>
      <w:r>
        <w:t xml:space="preserve"> </w:t>
      </w:r>
      <w:r>
        <w:rPr>
          <w:rFonts w:hint="eastAsia"/>
        </w:rPr>
        <w:t>пригородных</w:t>
      </w:r>
      <w:r>
        <w:t xml:space="preserve"> </w:t>
      </w:r>
      <w:r>
        <w:rPr>
          <w:rFonts w:hint="eastAsia"/>
        </w:rPr>
        <w:t>перевозок</w:t>
      </w:r>
      <w:r>
        <w:t xml:space="preserve"> </w:t>
      </w:r>
      <w:r>
        <w:rPr>
          <w:rFonts w:hint="eastAsia"/>
        </w:rPr>
        <w:t>в</w:t>
      </w:r>
      <w:r>
        <w:t xml:space="preserve"> </w:t>
      </w:r>
      <w:r>
        <w:rPr>
          <w:rFonts w:hint="eastAsia"/>
        </w:rPr>
        <w:t>зоне</w:t>
      </w:r>
      <w:r>
        <w:t xml:space="preserve"> </w:t>
      </w:r>
      <w:r>
        <w:rPr>
          <w:rFonts w:hint="eastAsia"/>
        </w:rPr>
        <w:t>крупных</w:t>
      </w:r>
      <w:r>
        <w:t xml:space="preserve"> </w:t>
      </w:r>
      <w:r>
        <w:rPr>
          <w:rFonts w:hint="eastAsia"/>
        </w:rPr>
        <w:t>городов</w:t>
      </w:r>
      <w:r>
        <w:t xml:space="preserve"> </w:t>
      </w:r>
      <w:r>
        <w:rPr>
          <w:rFonts w:hint="eastAsia"/>
        </w:rPr>
        <w:t>и</w:t>
      </w:r>
      <w:r>
        <w:t xml:space="preserve"> </w:t>
      </w:r>
      <w:r>
        <w:rPr>
          <w:rFonts w:hint="eastAsia"/>
        </w:rPr>
        <w:t>городских</w:t>
      </w:r>
      <w:r>
        <w:t xml:space="preserve"> </w:t>
      </w:r>
      <w:r>
        <w:rPr>
          <w:rFonts w:hint="eastAsia"/>
        </w:rPr>
        <w:t>агломераций</w:t>
      </w:r>
    </w:p>
    <w:p w14:paraId="68AB05A3" w14:textId="77777777" w:rsidR="00E433D5" w:rsidRDefault="00E433D5" w:rsidP="00E433D5"/>
    <w:p w14:paraId="0404362E" w14:textId="77777777" w:rsidR="00E433D5" w:rsidRDefault="00E433D5" w:rsidP="00E433D5">
      <w:r>
        <w:t xml:space="preserve">1.4. </w:t>
      </w:r>
      <w:r>
        <w:rPr>
          <w:rFonts w:hint="eastAsia"/>
        </w:rPr>
        <w:t>Обзор</w:t>
      </w:r>
      <w:r>
        <w:t xml:space="preserve"> </w:t>
      </w:r>
      <w:r>
        <w:rPr>
          <w:rFonts w:hint="eastAsia"/>
        </w:rPr>
        <w:t>и</w:t>
      </w:r>
      <w:r>
        <w:t xml:space="preserve"> </w:t>
      </w:r>
      <w:r>
        <w:rPr>
          <w:rFonts w:hint="eastAsia"/>
        </w:rPr>
        <w:t>анализ</w:t>
      </w:r>
      <w:r>
        <w:t xml:space="preserve"> </w:t>
      </w:r>
      <w:r>
        <w:rPr>
          <w:rFonts w:hint="eastAsia"/>
        </w:rPr>
        <w:t>научных</w:t>
      </w:r>
      <w:r>
        <w:t xml:space="preserve"> </w:t>
      </w:r>
      <w:r>
        <w:rPr>
          <w:rFonts w:hint="eastAsia"/>
        </w:rPr>
        <w:t>исследований</w:t>
      </w:r>
    </w:p>
    <w:p w14:paraId="309F2EC5" w14:textId="77777777" w:rsidR="00E433D5" w:rsidRDefault="00E433D5" w:rsidP="00E433D5"/>
    <w:p w14:paraId="65D20DE9" w14:textId="77777777" w:rsidR="00E433D5" w:rsidRDefault="00E433D5" w:rsidP="00E433D5">
      <w:r>
        <w:rPr>
          <w:rFonts w:hint="eastAsia"/>
        </w:rPr>
        <w:t>Выводы</w:t>
      </w:r>
      <w:r>
        <w:t xml:space="preserve"> </w:t>
      </w:r>
      <w:r>
        <w:rPr>
          <w:rFonts w:hint="eastAsia"/>
        </w:rPr>
        <w:t>по</w:t>
      </w:r>
      <w:r>
        <w:t xml:space="preserve"> </w:t>
      </w:r>
      <w:r>
        <w:rPr>
          <w:rFonts w:hint="eastAsia"/>
        </w:rPr>
        <w:t>главе</w:t>
      </w:r>
    </w:p>
    <w:p w14:paraId="466C9563" w14:textId="77777777" w:rsidR="00E433D5" w:rsidRDefault="00E433D5" w:rsidP="00E433D5"/>
    <w:p w14:paraId="4EABC677" w14:textId="77777777" w:rsidR="00E433D5" w:rsidRDefault="00E433D5" w:rsidP="00E433D5">
      <w:r>
        <w:t xml:space="preserve">2. </w:t>
      </w:r>
      <w:r>
        <w:rPr>
          <w:rFonts w:hint="eastAsia"/>
        </w:rPr>
        <w:t>МЕЖДУНАРОДНЫЙ</w:t>
      </w:r>
      <w:r>
        <w:t xml:space="preserve"> </w:t>
      </w:r>
      <w:r>
        <w:rPr>
          <w:rFonts w:hint="eastAsia"/>
        </w:rPr>
        <w:t>И</w:t>
      </w:r>
      <w:r>
        <w:t xml:space="preserve"> </w:t>
      </w:r>
      <w:r>
        <w:rPr>
          <w:rFonts w:hint="eastAsia"/>
        </w:rPr>
        <w:t>ОТЕЧЕСТВЕННЫЙ</w:t>
      </w:r>
      <w:r>
        <w:t xml:space="preserve"> </w:t>
      </w:r>
      <w:r>
        <w:rPr>
          <w:rFonts w:hint="eastAsia"/>
        </w:rPr>
        <w:t>ОПЫТ</w:t>
      </w:r>
      <w:r>
        <w:t xml:space="preserve"> </w:t>
      </w:r>
      <w:r>
        <w:rPr>
          <w:rFonts w:hint="eastAsia"/>
        </w:rPr>
        <w:t>ИСПОЛЬЗОВАНИЯ</w:t>
      </w:r>
      <w:r>
        <w:t xml:space="preserve"> </w:t>
      </w:r>
      <w:r>
        <w:rPr>
          <w:rFonts w:hint="eastAsia"/>
        </w:rPr>
        <w:t>ЖЕЛЕЗНОДОРОЖНОГО</w:t>
      </w:r>
      <w:r>
        <w:t xml:space="preserve"> </w:t>
      </w:r>
      <w:r>
        <w:rPr>
          <w:rFonts w:hint="eastAsia"/>
        </w:rPr>
        <w:t>ТРАНСПОРТА</w:t>
      </w:r>
      <w:r>
        <w:t xml:space="preserve"> </w:t>
      </w:r>
      <w:r>
        <w:rPr>
          <w:rFonts w:hint="eastAsia"/>
        </w:rPr>
        <w:t>ДЛЯ</w:t>
      </w:r>
      <w:r>
        <w:t xml:space="preserve"> </w:t>
      </w:r>
      <w:r>
        <w:rPr>
          <w:rFonts w:hint="eastAsia"/>
        </w:rPr>
        <w:t>ОРГАНИЗАЦИИ</w:t>
      </w:r>
    </w:p>
    <w:p w14:paraId="2EE9925B" w14:textId="77777777" w:rsidR="00E433D5" w:rsidRDefault="00E433D5" w:rsidP="00E433D5"/>
    <w:p w14:paraId="51A07FB4" w14:textId="77777777" w:rsidR="00E433D5" w:rsidRDefault="00E433D5" w:rsidP="00E433D5">
      <w:r>
        <w:rPr>
          <w:rFonts w:hint="eastAsia"/>
        </w:rPr>
        <w:t>ПАССАЖИРСКИХ</w:t>
      </w:r>
      <w:r>
        <w:t xml:space="preserve"> </w:t>
      </w:r>
      <w:r>
        <w:rPr>
          <w:rFonts w:hint="eastAsia"/>
        </w:rPr>
        <w:t>ПЕРЕВОЗОК</w:t>
      </w:r>
      <w:r>
        <w:t xml:space="preserve"> </w:t>
      </w:r>
      <w:r>
        <w:rPr>
          <w:rFonts w:hint="eastAsia"/>
        </w:rPr>
        <w:t>В</w:t>
      </w:r>
      <w:r>
        <w:t xml:space="preserve"> </w:t>
      </w:r>
      <w:r>
        <w:rPr>
          <w:rFonts w:hint="eastAsia"/>
        </w:rPr>
        <w:t>ЗОНЕ</w:t>
      </w:r>
      <w:r>
        <w:t xml:space="preserve"> </w:t>
      </w:r>
      <w:r>
        <w:rPr>
          <w:rFonts w:hint="eastAsia"/>
        </w:rPr>
        <w:t>«</w:t>
      </w:r>
      <w:r>
        <w:rPr>
          <w:rFonts w:hint="eastAsia"/>
        </w:rPr>
        <w:t>ГОРОД</w:t>
      </w:r>
      <w:r>
        <w:t>-</w:t>
      </w:r>
      <w:r>
        <w:rPr>
          <w:rFonts w:hint="eastAsia"/>
        </w:rPr>
        <w:t>ПРИГОРОД</w:t>
      </w:r>
      <w:r>
        <w:rPr>
          <w:rFonts w:hint="eastAsia"/>
        </w:rPr>
        <w:t>»</w:t>
      </w:r>
    </w:p>
    <w:p w14:paraId="155003A5" w14:textId="77777777" w:rsidR="00E433D5" w:rsidRDefault="00E433D5" w:rsidP="00E433D5"/>
    <w:p w14:paraId="39A88FF5" w14:textId="77777777" w:rsidR="00E433D5" w:rsidRDefault="00E433D5" w:rsidP="00E433D5">
      <w:r>
        <w:t xml:space="preserve">2.1. </w:t>
      </w:r>
      <w:r>
        <w:rPr>
          <w:rFonts w:hint="eastAsia"/>
        </w:rPr>
        <w:t>Особенности</w:t>
      </w:r>
      <w:r>
        <w:t xml:space="preserve"> </w:t>
      </w:r>
      <w:r>
        <w:rPr>
          <w:rFonts w:hint="eastAsia"/>
        </w:rPr>
        <w:t>организации</w:t>
      </w:r>
      <w:r>
        <w:t xml:space="preserve"> </w:t>
      </w:r>
      <w:r>
        <w:rPr>
          <w:rFonts w:hint="eastAsia"/>
        </w:rPr>
        <w:t>пригородных</w:t>
      </w:r>
      <w:r>
        <w:t xml:space="preserve"> </w:t>
      </w:r>
      <w:r>
        <w:rPr>
          <w:rFonts w:hint="eastAsia"/>
        </w:rPr>
        <w:t>пассажирских</w:t>
      </w:r>
      <w:r>
        <w:t xml:space="preserve"> </w:t>
      </w:r>
      <w:r>
        <w:rPr>
          <w:rFonts w:hint="eastAsia"/>
        </w:rPr>
        <w:t>перевозок</w:t>
      </w:r>
      <w:r>
        <w:t xml:space="preserve"> </w:t>
      </w:r>
      <w:r>
        <w:rPr>
          <w:rFonts w:hint="eastAsia"/>
        </w:rPr>
        <w:t>в</w:t>
      </w:r>
      <w:r>
        <w:t xml:space="preserve"> </w:t>
      </w:r>
      <w:r>
        <w:rPr>
          <w:rFonts w:hint="eastAsia"/>
        </w:rPr>
        <w:t>различных</w:t>
      </w:r>
      <w:r>
        <w:t xml:space="preserve"> </w:t>
      </w:r>
      <w:r>
        <w:rPr>
          <w:rFonts w:hint="eastAsia"/>
        </w:rPr>
        <w:t>странах</w:t>
      </w:r>
      <w:r>
        <w:t xml:space="preserve"> </w:t>
      </w:r>
      <w:r>
        <w:rPr>
          <w:rFonts w:hint="eastAsia"/>
        </w:rPr>
        <w:t>мира</w:t>
      </w:r>
    </w:p>
    <w:p w14:paraId="12A77AA1" w14:textId="77777777" w:rsidR="00E433D5" w:rsidRDefault="00E433D5" w:rsidP="00E433D5"/>
    <w:p w14:paraId="3E18370C" w14:textId="77777777" w:rsidR="00E433D5" w:rsidRDefault="00E433D5" w:rsidP="00E433D5">
      <w:r>
        <w:t xml:space="preserve">2.2 </w:t>
      </w:r>
      <w:r>
        <w:rPr>
          <w:rFonts w:hint="eastAsia"/>
        </w:rPr>
        <w:t>Опыт</w:t>
      </w:r>
      <w:r>
        <w:t xml:space="preserve"> </w:t>
      </w:r>
      <w:r>
        <w:rPr>
          <w:rFonts w:hint="eastAsia"/>
        </w:rPr>
        <w:t>организации</w:t>
      </w:r>
      <w:r>
        <w:t xml:space="preserve"> </w:t>
      </w:r>
      <w:r>
        <w:rPr>
          <w:rFonts w:hint="eastAsia"/>
        </w:rPr>
        <w:t>пригородных</w:t>
      </w:r>
      <w:r>
        <w:t xml:space="preserve"> </w:t>
      </w:r>
      <w:r>
        <w:rPr>
          <w:rFonts w:hint="eastAsia"/>
        </w:rPr>
        <w:t>пассажирских</w:t>
      </w:r>
      <w:r>
        <w:t xml:space="preserve"> </w:t>
      </w:r>
      <w:r>
        <w:rPr>
          <w:rFonts w:hint="eastAsia"/>
        </w:rPr>
        <w:t>пе</w:t>
      </w:r>
      <w:r>
        <w:rPr>
          <w:rFonts w:hint="eastAsia"/>
        </w:rPr>
        <w:lastRenderedPageBreak/>
        <w:t>ревозок</w:t>
      </w:r>
      <w:r>
        <w:t xml:space="preserve"> </w:t>
      </w:r>
      <w:r>
        <w:rPr>
          <w:rFonts w:hint="eastAsia"/>
        </w:rPr>
        <w:t>железнодорожным</w:t>
      </w:r>
      <w:r>
        <w:t xml:space="preserve"> </w:t>
      </w:r>
      <w:r>
        <w:rPr>
          <w:rFonts w:hint="eastAsia"/>
        </w:rPr>
        <w:t>транспортом</w:t>
      </w:r>
      <w:r>
        <w:t xml:space="preserve"> </w:t>
      </w:r>
      <w:r>
        <w:rPr>
          <w:rFonts w:hint="eastAsia"/>
        </w:rPr>
        <w:t>в</w:t>
      </w:r>
      <w:r>
        <w:t xml:space="preserve"> </w:t>
      </w:r>
      <w:r>
        <w:rPr>
          <w:rFonts w:hint="eastAsia"/>
        </w:rPr>
        <w:t>городах</w:t>
      </w:r>
      <w:r>
        <w:t xml:space="preserve"> </w:t>
      </w:r>
      <w:r>
        <w:rPr>
          <w:rFonts w:hint="eastAsia"/>
        </w:rPr>
        <w:t>России</w:t>
      </w:r>
    </w:p>
    <w:p w14:paraId="4204A8EB" w14:textId="77777777" w:rsidR="00E433D5" w:rsidRDefault="00E433D5" w:rsidP="00E433D5"/>
    <w:p w14:paraId="47D105E1" w14:textId="77777777" w:rsidR="00E433D5" w:rsidRDefault="00E433D5" w:rsidP="00E433D5">
      <w:r>
        <w:t xml:space="preserve">2.3. </w:t>
      </w:r>
      <w:r>
        <w:rPr>
          <w:rFonts w:hint="eastAsia"/>
        </w:rPr>
        <w:t>Структура</w:t>
      </w:r>
      <w:r>
        <w:t xml:space="preserve"> </w:t>
      </w:r>
      <w:r>
        <w:rPr>
          <w:rFonts w:hint="eastAsia"/>
        </w:rPr>
        <w:t>собственности</w:t>
      </w:r>
      <w:r>
        <w:t xml:space="preserve">, </w:t>
      </w:r>
      <w:r>
        <w:rPr>
          <w:rFonts w:hint="eastAsia"/>
        </w:rPr>
        <w:t>финансирование</w:t>
      </w:r>
      <w:r>
        <w:t xml:space="preserve"> </w:t>
      </w:r>
      <w:r>
        <w:rPr>
          <w:rFonts w:hint="eastAsia"/>
        </w:rPr>
        <w:t>и</w:t>
      </w:r>
      <w:r>
        <w:t xml:space="preserve"> </w:t>
      </w:r>
      <w:r>
        <w:rPr>
          <w:rFonts w:hint="eastAsia"/>
        </w:rPr>
        <w:t>регулирование</w:t>
      </w:r>
      <w:r>
        <w:t xml:space="preserve"> </w:t>
      </w:r>
      <w:r>
        <w:rPr>
          <w:rFonts w:hint="eastAsia"/>
        </w:rPr>
        <w:t>деятельности</w:t>
      </w:r>
    </w:p>
    <w:p w14:paraId="38DB5FA8" w14:textId="77777777" w:rsidR="00E433D5" w:rsidRDefault="00E433D5" w:rsidP="00E433D5"/>
    <w:p w14:paraId="52F17E7B" w14:textId="77777777" w:rsidR="00E433D5" w:rsidRDefault="00E433D5" w:rsidP="00E433D5">
      <w:r>
        <w:rPr>
          <w:rFonts w:hint="eastAsia"/>
        </w:rPr>
        <w:t>пригородных</w:t>
      </w:r>
      <w:r>
        <w:t xml:space="preserve"> </w:t>
      </w:r>
      <w:r>
        <w:rPr>
          <w:rFonts w:hint="eastAsia"/>
        </w:rPr>
        <w:t>компаний</w:t>
      </w:r>
    </w:p>
    <w:p w14:paraId="158E1558" w14:textId="77777777" w:rsidR="00E433D5" w:rsidRDefault="00E433D5" w:rsidP="00E433D5"/>
    <w:p w14:paraId="06D59096" w14:textId="77777777" w:rsidR="00E433D5" w:rsidRDefault="00E433D5" w:rsidP="00E433D5">
      <w:r>
        <w:rPr>
          <w:rFonts w:hint="eastAsia"/>
        </w:rPr>
        <w:t>Выводы</w:t>
      </w:r>
      <w:r>
        <w:t xml:space="preserve"> </w:t>
      </w:r>
      <w:r>
        <w:rPr>
          <w:rFonts w:hint="eastAsia"/>
        </w:rPr>
        <w:t>по</w:t>
      </w:r>
      <w:r>
        <w:t xml:space="preserve"> </w:t>
      </w:r>
      <w:r>
        <w:rPr>
          <w:rFonts w:hint="eastAsia"/>
        </w:rPr>
        <w:t>главе</w:t>
      </w:r>
    </w:p>
    <w:p w14:paraId="4A188623" w14:textId="77777777" w:rsidR="00E433D5" w:rsidRDefault="00E433D5" w:rsidP="00E433D5"/>
    <w:p w14:paraId="29DEB6AC" w14:textId="77777777" w:rsidR="00E433D5" w:rsidRDefault="00E433D5" w:rsidP="00E433D5">
      <w:r>
        <w:t xml:space="preserve">3. </w:t>
      </w:r>
      <w:r>
        <w:rPr>
          <w:rFonts w:hint="eastAsia"/>
        </w:rPr>
        <w:t>КОНЦЕПЦИЯ</w:t>
      </w:r>
      <w:r>
        <w:t xml:space="preserve"> </w:t>
      </w:r>
      <w:r>
        <w:rPr>
          <w:rFonts w:hint="eastAsia"/>
        </w:rPr>
        <w:t>ФОРМИРОВАНИЯ</w:t>
      </w:r>
      <w:r>
        <w:t xml:space="preserve"> </w:t>
      </w:r>
      <w:r>
        <w:rPr>
          <w:rFonts w:hint="eastAsia"/>
        </w:rPr>
        <w:t>ИНТЕГРИРОВАННОГО</w:t>
      </w:r>
      <w:r>
        <w:t xml:space="preserve"> </w:t>
      </w:r>
      <w:r>
        <w:rPr>
          <w:rFonts w:hint="eastAsia"/>
        </w:rPr>
        <w:t>ПРИГОРОДНО</w:t>
      </w:r>
      <w:r>
        <w:t>-</w:t>
      </w:r>
      <w:r>
        <w:rPr>
          <w:rFonts w:hint="eastAsia"/>
        </w:rPr>
        <w:t>ГОРОДСКОГО</w:t>
      </w:r>
      <w:r>
        <w:t xml:space="preserve"> </w:t>
      </w:r>
      <w:r>
        <w:rPr>
          <w:rFonts w:hint="eastAsia"/>
        </w:rPr>
        <w:t>ПАССАЖИРСКОГО</w:t>
      </w:r>
      <w:r>
        <w:t xml:space="preserve"> </w:t>
      </w:r>
      <w:r>
        <w:rPr>
          <w:rFonts w:hint="eastAsia"/>
        </w:rPr>
        <w:t>КОМПЛЕКСА</w:t>
      </w:r>
      <w:r>
        <w:t xml:space="preserve"> </w:t>
      </w:r>
      <w:r>
        <w:rPr>
          <w:rFonts w:hint="eastAsia"/>
        </w:rPr>
        <w:t>С</w:t>
      </w:r>
      <w:r>
        <w:t xml:space="preserve"> </w:t>
      </w:r>
      <w:r>
        <w:rPr>
          <w:rFonts w:hint="eastAsia"/>
        </w:rPr>
        <w:t>ИСПОЛЬЗОВАНИЕМ</w:t>
      </w:r>
      <w:r>
        <w:t xml:space="preserve"> </w:t>
      </w:r>
      <w:r>
        <w:rPr>
          <w:rFonts w:hint="eastAsia"/>
        </w:rPr>
        <w:t>ПУТЕВОЙ</w:t>
      </w:r>
      <w:r>
        <w:t xml:space="preserve"> </w:t>
      </w:r>
      <w:r>
        <w:rPr>
          <w:rFonts w:hint="eastAsia"/>
        </w:rPr>
        <w:t>ИНФРАСТРУКТУРЫ</w:t>
      </w:r>
      <w:r>
        <w:t xml:space="preserve"> </w:t>
      </w:r>
      <w:r>
        <w:rPr>
          <w:rFonts w:hint="eastAsia"/>
        </w:rPr>
        <w:t>ОАО</w:t>
      </w:r>
      <w:r>
        <w:t xml:space="preserve"> </w:t>
      </w:r>
      <w:r>
        <w:rPr>
          <w:rFonts w:hint="eastAsia"/>
        </w:rPr>
        <w:t>«</w:t>
      </w:r>
      <w:r>
        <w:rPr>
          <w:rFonts w:hint="eastAsia"/>
        </w:rPr>
        <w:t>РЖД</w:t>
      </w:r>
      <w:r>
        <w:rPr>
          <w:rFonts w:hint="eastAsia"/>
        </w:rPr>
        <w:t>»</w:t>
      </w:r>
    </w:p>
    <w:p w14:paraId="6012A2AC" w14:textId="77777777" w:rsidR="00E433D5" w:rsidRDefault="00E433D5" w:rsidP="00E433D5"/>
    <w:p w14:paraId="45F7978C" w14:textId="77777777" w:rsidR="00E433D5" w:rsidRDefault="00E433D5" w:rsidP="00E433D5">
      <w:r>
        <w:t xml:space="preserve">3.1 </w:t>
      </w:r>
      <w:r>
        <w:rPr>
          <w:rFonts w:hint="eastAsia"/>
        </w:rPr>
        <w:t>Актуализация</w:t>
      </w:r>
      <w:r>
        <w:t xml:space="preserve"> </w:t>
      </w:r>
      <w:r>
        <w:rPr>
          <w:rFonts w:hint="eastAsia"/>
        </w:rPr>
        <w:t>проблемы</w:t>
      </w:r>
      <w:r>
        <w:t xml:space="preserve"> </w:t>
      </w:r>
      <w:r>
        <w:rPr>
          <w:rFonts w:hint="eastAsia"/>
        </w:rPr>
        <w:t>пригородных</w:t>
      </w:r>
      <w:r>
        <w:t xml:space="preserve"> </w:t>
      </w:r>
      <w:r>
        <w:rPr>
          <w:rFonts w:hint="eastAsia"/>
        </w:rPr>
        <w:t>пассажирских</w:t>
      </w:r>
      <w:r>
        <w:t xml:space="preserve"> </w:t>
      </w:r>
      <w:r>
        <w:rPr>
          <w:rFonts w:hint="eastAsia"/>
        </w:rPr>
        <w:t>перевозок</w:t>
      </w:r>
      <w:r>
        <w:t xml:space="preserve"> </w:t>
      </w:r>
      <w:r>
        <w:rPr>
          <w:rFonts w:hint="eastAsia"/>
        </w:rPr>
        <w:t>в</w:t>
      </w:r>
      <w:r>
        <w:t xml:space="preserve"> </w:t>
      </w:r>
      <w:r>
        <w:rPr>
          <w:rFonts w:hint="eastAsia"/>
        </w:rPr>
        <w:t>перестроечный</w:t>
      </w:r>
      <w:r>
        <w:t xml:space="preserve"> </w:t>
      </w:r>
      <w:r>
        <w:rPr>
          <w:rFonts w:hint="eastAsia"/>
        </w:rPr>
        <w:t>период</w:t>
      </w:r>
    </w:p>
    <w:p w14:paraId="467DA163" w14:textId="77777777" w:rsidR="00E433D5" w:rsidRDefault="00E433D5" w:rsidP="00E433D5"/>
    <w:p w14:paraId="5CA53066" w14:textId="77777777" w:rsidR="00E433D5" w:rsidRDefault="00E433D5" w:rsidP="00E433D5">
      <w:r>
        <w:t xml:space="preserve">3.2 </w:t>
      </w:r>
      <w:r>
        <w:rPr>
          <w:rFonts w:hint="eastAsia"/>
        </w:rPr>
        <w:t>Концепция</w:t>
      </w:r>
      <w:r>
        <w:t xml:space="preserve"> </w:t>
      </w:r>
      <w:r>
        <w:rPr>
          <w:rFonts w:hint="eastAsia"/>
        </w:rPr>
        <w:t>повышения</w:t>
      </w:r>
      <w:r>
        <w:t xml:space="preserve"> </w:t>
      </w:r>
      <w:r>
        <w:rPr>
          <w:rFonts w:hint="eastAsia"/>
        </w:rPr>
        <w:t>перевозочного</w:t>
      </w:r>
      <w:r>
        <w:t xml:space="preserve"> </w:t>
      </w:r>
      <w:r>
        <w:rPr>
          <w:rFonts w:hint="eastAsia"/>
        </w:rPr>
        <w:t>потенциала</w:t>
      </w:r>
      <w:r>
        <w:t xml:space="preserve"> </w:t>
      </w:r>
      <w:r>
        <w:rPr>
          <w:rFonts w:hint="eastAsia"/>
        </w:rPr>
        <w:t>железнодорожного</w:t>
      </w:r>
      <w:r>
        <w:t xml:space="preserve"> </w:t>
      </w:r>
      <w:r>
        <w:rPr>
          <w:rFonts w:hint="eastAsia"/>
        </w:rPr>
        <w:t>транспорта</w:t>
      </w:r>
      <w:r>
        <w:t xml:space="preserve"> </w:t>
      </w:r>
      <w:r>
        <w:rPr>
          <w:rFonts w:hint="eastAsia"/>
        </w:rPr>
        <w:t>в</w:t>
      </w:r>
      <w:r>
        <w:t xml:space="preserve"> </w:t>
      </w:r>
      <w:r>
        <w:rPr>
          <w:rFonts w:hint="eastAsia"/>
        </w:rPr>
        <w:t>зоне</w:t>
      </w:r>
      <w:r>
        <w:t xml:space="preserve"> </w:t>
      </w:r>
      <w:r>
        <w:rPr>
          <w:rFonts w:hint="eastAsia"/>
        </w:rPr>
        <w:t>«</w:t>
      </w:r>
      <w:r>
        <w:rPr>
          <w:rFonts w:hint="eastAsia"/>
        </w:rPr>
        <w:t>город</w:t>
      </w:r>
      <w:r>
        <w:t>-</w:t>
      </w:r>
      <w:r>
        <w:rPr>
          <w:rFonts w:hint="eastAsia"/>
        </w:rPr>
        <w:t>пригород</w:t>
      </w:r>
      <w:r>
        <w:rPr>
          <w:rFonts w:hint="eastAsia"/>
        </w:rPr>
        <w:t>»</w:t>
      </w:r>
    </w:p>
    <w:p w14:paraId="483EA64D" w14:textId="77777777" w:rsidR="00E433D5" w:rsidRDefault="00E433D5" w:rsidP="00E433D5"/>
    <w:p w14:paraId="267EAB5F" w14:textId="77777777" w:rsidR="00E433D5" w:rsidRDefault="00E433D5" w:rsidP="00E433D5">
      <w:r>
        <w:t xml:space="preserve">3.3. </w:t>
      </w:r>
      <w:r>
        <w:rPr>
          <w:rFonts w:hint="eastAsia"/>
        </w:rPr>
        <w:t>Определение</w:t>
      </w:r>
      <w:r>
        <w:t xml:space="preserve"> </w:t>
      </w:r>
      <w:r>
        <w:rPr>
          <w:rFonts w:hint="eastAsia"/>
        </w:rPr>
        <w:t>теоретической</w:t>
      </w:r>
      <w:r>
        <w:t xml:space="preserve"> </w:t>
      </w:r>
      <w:r>
        <w:rPr>
          <w:rFonts w:hint="eastAsia"/>
        </w:rPr>
        <w:t>пропускной</w:t>
      </w:r>
      <w:r>
        <w:t xml:space="preserve"> </w:t>
      </w:r>
      <w:r>
        <w:rPr>
          <w:rFonts w:hint="eastAsia"/>
        </w:rPr>
        <w:t>способности</w:t>
      </w:r>
      <w:r>
        <w:t xml:space="preserve"> </w:t>
      </w:r>
      <w:r>
        <w:rPr>
          <w:rFonts w:hint="eastAsia"/>
        </w:rPr>
        <w:t>двухпутных</w:t>
      </w:r>
      <w:r>
        <w:t xml:space="preserve"> </w:t>
      </w:r>
      <w:r>
        <w:rPr>
          <w:rFonts w:hint="eastAsia"/>
        </w:rPr>
        <w:t>железнодорожных</w:t>
      </w:r>
      <w:r>
        <w:t xml:space="preserve"> </w:t>
      </w:r>
      <w:r>
        <w:rPr>
          <w:rFonts w:hint="eastAsia"/>
        </w:rPr>
        <w:t>диаметров</w:t>
      </w:r>
      <w:r>
        <w:t xml:space="preserve"> </w:t>
      </w:r>
      <w:r>
        <w:rPr>
          <w:rFonts w:hint="eastAsia"/>
        </w:rPr>
        <w:t>и</w:t>
      </w:r>
      <w:r>
        <w:t xml:space="preserve"> </w:t>
      </w:r>
      <w:r>
        <w:rPr>
          <w:rFonts w:hint="eastAsia"/>
        </w:rPr>
        <w:t>головных</w:t>
      </w:r>
      <w:r>
        <w:t xml:space="preserve"> </w:t>
      </w:r>
      <w:r>
        <w:rPr>
          <w:rFonts w:hint="eastAsia"/>
        </w:rPr>
        <w:t>участков</w:t>
      </w:r>
      <w:r>
        <w:t xml:space="preserve"> </w:t>
      </w:r>
      <w:r>
        <w:rPr>
          <w:rFonts w:hint="eastAsia"/>
        </w:rPr>
        <w:t>пригородных</w:t>
      </w:r>
      <w:r>
        <w:t xml:space="preserve"> </w:t>
      </w:r>
      <w:r>
        <w:rPr>
          <w:rFonts w:hint="eastAsia"/>
        </w:rPr>
        <w:t>линий</w:t>
      </w:r>
    </w:p>
    <w:p w14:paraId="6481155B" w14:textId="77777777" w:rsidR="00E433D5" w:rsidRDefault="00E433D5" w:rsidP="00E433D5"/>
    <w:p w14:paraId="471D2697" w14:textId="77777777" w:rsidR="00E433D5" w:rsidRDefault="00E433D5" w:rsidP="00E433D5">
      <w:r>
        <w:t xml:space="preserve">3.3.1 </w:t>
      </w:r>
      <w:r>
        <w:rPr>
          <w:rFonts w:hint="eastAsia"/>
        </w:rPr>
        <w:t>Общие</w:t>
      </w:r>
      <w:r>
        <w:t xml:space="preserve"> </w:t>
      </w:r>
      <w:r>
        <w:rPr>
          <w:rFonts w:hint="eastAsia"/>
        </w:rPr>
        <w:t>теоретические</w:t>
      </w:r>
      <w:r>
        <w:t xml:space="preserve"> </w:t>
      </w:r>
      <w:r>
        <w:rPr>
          <w:rFonts w:hint="eastAsia"/>
        </w:rPr>
        <w:t>предпосылки</w:t>
      </w:r>
    </w:p>
    <w:p w14:paraId="445E433A" w14:textId="77777777" w:rsidR="00E433D5" w:rsidRDefault="00E433D5" w:rsidP="00E433D5"/>
    <w:p w14:paraId="6F45CFC6" w14:textId="77777777" w:rsidR="00E433D5" w:rsidRDefault="00E433D5" w:rsidP="00E433D5">
      <w:r>
        <w:t xml:space="preserve">3.3.2 </w:t>
      </w:r>
      <w:r>
        <w:rPr>
          <w:rFonts w:hint="eastAsia"/>
        </w:rPr>
        <w:t>Максимальная</w:t>
      </w:r>
      <w:r>
        <w:t xml:space="preserve"> </w:t>
      </w:r>
      <w:r>
        <w:rPr>
          <w:rFonts w:hint="eastAsia"/>
        </w:rPr>
        <w:t>пропускная</w:t>
      </w:r>
      <w:r>
        <w:t xml:space="preserve"> </w:t>
      </w:r>
      <w:r>
        <w:rPr>
          <w:rFonts w:hint="eastAsia"/>
        </w:rPr>
        <w:t>способность</w:t>
      </w:r>
      <w:r>
        <w:t xml:space="preserve"> </w:t>
      </w:r>
      <w:r>
        <w:rPr>
          <w:rFonts w:hint="eastAsia"/>
        </w:rPr>
        <w:t>двухпутных</w:t>
      </w:r>
      <w:r>
        <w:t xml:space="preserve"> </w:t>
      </w:r>
      <w:r>
        <w:rPr>
          <w:rFonts w:hint="eastAsia"/>
        </w:rPr>
        <w:t>ходов</w:t>
      </w:r>
      <w:r>
        <w:t xml:space="preserve">, </w:t>
      </w:r>
      <w:r>
        <w:rPr>
          <w:rFonts w:hint="eastAsia"/>
        </w:rPr>
        <w:t>специализированных</w:t>
      </w:r>
      <w:r>
        <w:t xml:space="preserve"> </w:t>
      </w:r>
      <w:r>
        <w:rPr>
          <w:rFonts w:hint="eastAsia"/>
        </w:rPr>
        <w:t>по</w:t>
      </w:r>
      <w:r>
        <w:t xml:space="preserve"> </w:t>
      </w:r>
      <w:r>
        <w:rPr>
          <w:rFonts w:hint="eastAsia"/>
        </w:rPr>
        <w:t>грузовому</w:t>
      </w:r>
      <w:r>
        <w:t xml:space="preserve"> </w:t>
      </w:r>
      <w:r>
        <w:rPr>
          <w:rFonts w:hint="eastAsia"/>
        </w:rPr>
        <w:t>движению</w:t>
      </w:r>
    </w:p>
    <w:p w14:paraId="6440D89D" w14:textId="77777777" w:rsidR="00E433D5" w:rsidRDefault="00E433D5" w:rsidP="00E433D5"/>
    <w:p w14:paraId="26C2D847" w14:textId="77777777" w:rsidR="00E433D5" w:rsidRDefault="00E433D5" w:rsidP="00E433D5">
      <w:r>
        <w:t xml:space="preserve">3.3.3 </w:t>
      </w:r>
      <w:r>
        <w:rPr>
          <w:rFonts w:hint="eastAsia"/>
        </w:rPr>
        <w:t>Максимальная</w:t>
      </w:r>
      <w:r>
        <w:t xml:space="preserve"> </w:t>
      </w:r>
      <w:r>
        <w:rPr>
          <w:rFonts w:hint="eastAsia"/>
        </w:rPr>
        <w:t>пропускная</w:t>
      </w:r>
      <w:r>
        <w:t xml:space="preserve"> </w:t>
      </w:r>
      <w:r>
        <w:rPr>
          <w:rFonts w:hint="eastAsia"/>
        </w:rPr>
        <w:t>способность</w:t>
      </w:r>
      <w:r>
        <w:t xml:space="preserve"> </w:t>
      </w:r>
      <w:r>
        <w:rPr>
          <w:rFonts w:hint="eastAsia"/>
        </w:rPr>
        <w:t>двухпутных</w:t>
      </w:r>
      <w:r>
        <w:t xml:space="preserve"> </w:t>
      </w:r>
      <w:r>
        <w:rPr>
          <w:rFonts w:hint="eastAsia"/>
        </w:rPr>
        <w:t>ходов</w:t>
      </w:r>
      <w:r>
        <w:t xml:space="preserve">, </w:t>
      </w:r>
      <w:r>
        <w:rPr>
          <w:rFonts w:hint="eastAsia"/>
        </w:rPr>
        <w:t>специализированных</w:t>
      </w:r>
      <w:r>
        <w:t xml:space="preserve"> </w:t>
      </w:r>
      <w:r>
        <w:rPr>
          <w:rFonts w:hint="eastAsia"/>
        </w:rPr>
        <w:t>по</w:t>
      </w:r>
      <w:r>
        <w:t xml:space="preserve"> </w:t>
      </w:r>
      <w:r>
        <w:rPr>
          <w:rFonts w:hint="eastAsia"/>
        </w:rPr>
        <w:t>пассажирскому</w:t>
      </w:r>
      <w:r>
        <w:t xml:space="preserve"> </w:t>
      </w:r>
      <w:r>
        <w:rPr>
          <w:rFonts w:hint="eastAsia"/>
        </w:rPr>
        <w:t>движению</w:t>
      </w:r>
    </w:p>
    <w:p w14:paraId="1BEFDC15" w14:textId="77777777" w:rsidR="00E433D5" w:rsidRDefault="00E433D5" w:rsidP="00E433D5"/>
    <w:p w14:paraId="5BDAE59F" w14:textId="77777777" w:rsidR="00E433D5" w:rsidRDefault="00E433D5" w:rsidP="00E433D5">
      <w:r>
        <w:t xml:space="preserve">3.3.4 </w:t>
      </w:r>
      <w:r>
        <w:rPr>
          <w:rFonts w:hint="eastAsia"/>
        </w:rPr>
        <w:t>Специализация</w:t>
      </w:r>
      <w:r>
        <w:t xml:space="preserve"> </w:t>
      </w:r>
      <w:r>
        <w:rPr>
          <w:rFonts w:hint="eastAsia"/>
        </w:rPr>
        <w:t>параллельных</w:t>
      </w:r>
      <w:r>
        <w:t xml:space="preserve"> </w:t>
      </w:r>
      <w:r>
        <w:rPr>
          <w:rFonts w:hint="eastAsia"/>
        </w:rPr>
        <w:t>внутриузловых</w:t>
      </w:r>
      <w:r>
        <w:t xml:space="preserve"> </w:t>
      </w:r>
      <w:r>
        <w:rPr>
          <w:rFonts w:hint="eastAsia"/>
        </w:rPr>
        <w:t>хо</w:t>
      </w:r>
      <w:r>
        <w:rPr>
          <w:rFonts w:hint="eastAsia"/>
        </w:rPr>
        <w:lastRenderedPageBreak/>
        <w:t>дов</w:t>
      </w:r>
    </w:p>
    <w:p w14:paraId="77A7F65A" w14:textId="77777777" w:rsidR="00E433D5" w:rsidRDefault="00E433D5" w:rsidP="00E433D5"/>
    <w:p w14:paraId="01A2C2A0" w14:textId="77777777" w:rsidR="00E433D5" w:rsidRDefault="00E433D5" w:rsidP="00E433D5">
      <w:r>
        <w:rPr>
          <w:rFonts w:hint="eastAsia"/>
        </w:rPr>
        <w:t>Выводы</w:t>
      </w:r>
      <w:r>
        <w:t xml:space="preserve"> </w:t>
      </w:r>
      <w:r>
        <w:rPr>
          <w:rFonts w:hint="eastAsia"/>
        </w:rPr>
        <w:t>по</w:t>
      </w:r>
      <w:r>
        <w:t xml:space="preserve"> </w:t>
      </w:r>
      <w:r>
        <w:rPr>
          <w:rFonts w:hint="eastAsia"/>
        </w:rPr>
        <w:t>главе</w:t>
      </w:r>
    </w:p>
    <w:p w14:paraId="5C112534" w14:textId="77777777" w:rsidR="00E433D5" w:rsidRDefault="00E433D5" w:rsidP="00E433D5"/>
    <w:p w14:paraId="18CD14C2" w14:textId="77777777" w:rsidR="00E433D5" w:rsidRDefault="00E433D5" w:rsidP="00E433D5">
      <w:r>
        <w:t xml:space="preserve">4. </w:t>
      </w:r>
      <w:r>
        <w:rPr>
          <w:rFonts w:hint="eastAsia"/>
        </w:rPr>
        <w:t>НАУЧНО</w:t>
      </w:r>
      <w:r>
        <w:t>-</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РЕШЕНИЮ</w:t>
      </w:r>
      <w:r>
        <w:t xml:space="preserve"> </w:t>
      </w:r>
      <w:r>
        <w:rPr>
          <w:rFonts w:hint="eastAsia"/>
        </w:rPr>
        <w:t>ПЕРВООЧЕРЕДНЫХ</w:t>
      </w:r>
      <w:r>
        <w:t xml:space="preserve"> </w:t>
      </w:r>
      <w:r>
        <w:rPr>
          <w:rFonts w:hint="eastAsia"/>
        </w:rPr>
        <w:t>ПРАКТИЧЕСКИХ</w:t>
      </w:r>
      <w:r>
        <w:t xml:space="preserve"> </w:t>
      </w:r>
      <w:r>
        <w:rPr>
          <w:rFonts w:hint="eastAsia"/>
        </w:rPr>
        <w:t>ЗАДАЧ</w:t>
      </w:r>
    </w:p>
    <w:p w14:paraId="0EA225C1" w14:textId="77777777" w:rsidR="00E433D5" w:rsidRDefault="00E433D5" w:rsidP="00E433D5"/>
    <w:p w14:paraId="7D8F1754" w14:textId="77777777" w:rsidR="00E433D5" w:rsidRDefault="00E433D5" w:rsidP="00E433D5">
      <w:r>
        <w:t xml:space="preserve">4.1. </w:t>
      </w:r>
      <w:r>
        <w:rPr>
          <w:rFonts w:hint="eastAsia"/>
        </w:rPr>
        <w:t>Завершение</w:t>
      </w:r>
      <w:r>
        <w:t xml:space="preserve"> </w:t>
      </w:r>
      <w:r>
        <w:rPr>
          <w:rFonts w:hint="eastAsia"/>
        </w:rPr>
        <w:t>перехода</w:t>
      </w:r>
      <w:r>
        <w:t xml:space="preserve"> </w:t>
      </w:r>
      <w:r>
        <w:rPr>
          <w:rFonts w:hint="eastAsia"/>
        </w:rPr>
        <w:t>к</w:t>
      </w:r>
      <w:r>
        <w:t xml:space="preserve"> </w:t>
      </w:r>
      <w:r>
        <w:rPr>
          <w:rFonts w:hint="eastAsia"/>
        </w:rPr>
        <w:t>целевому</w:t>
      </w:r>
      <w:r>
        <w:t xml:space="preserve"> </w:t>
      </w:r>
      <w:r>
        <w:rPr>
          <w:rFonts w:hint="eastAsia"/>
        </w:rPr>
        <w:t>состоянию</w:t>
      </w:r>
      <w:r>
        <w:t xml:space="preserve"> </w:t>
      </w:r>
      <w:r>
        <w:rPr>
          <w:rFonts w:hint="eastAsia"/>
        </w:rPr>
        <w:t>пригородного</w:t>
      </w:r>
      <w:r>
        <w:t xml:space="preserve"> </w:t>
      </w:r>
      <w:r>
        <w:rPr>
          <w:rFonts w:hint="eastAsia"/>
        </w:rPr>
        <w:t>комплекса</w:t>
      </w:r>
    </w:p>
    <w:p w14:paraId="757EF6E3" w14:textId="77777777" w:rsidR="00E433D5" w:rsidRDefault="00E433D5" w:rsidP="00E433D5"/>
    <w:p w14:paraId="22D24898" w14:textId="77777777" w:rsidR="00E433D5" w:rsidRDefault="00E433D5" w:rsidP="00E433D5">
      <w:r>
        <w:t xml:space="preserve">4.2. </w:t>
      </w:r>
      <w:r>
        <w:rPr>
          <w:rFonts w:hint="eastAsia"/>
        </w:rPr>
        <w:t>Обеспечение</w:t>
      </w:r>
      <w:r>
        <w:t xml:space="preserve"> </w:t>
      </w:r>
      <w:r>
        <w:rPr>
          <w:rFonts w:hint="eastAsia"/>
        </w:rPr>
        <w:t>безубыточности</w:t>
      </w:r>
      <w:r>
        <w:t xml:space="preserve"> </w:t>
      </w:r>
      <w:r>
        <w:rPr>
          <w:rFonts w:hint="eastAsia"/>
        </w:rPr>
        <w:t>пригородных</w:t>
      </w:r>
      <w:r>
        <w:t xml:space="preserve"> </w:t>
      </w:r>
      <w:r>
        <w:rPr>
          <w:rFonts w:hint="eastAsia"/>
        </w:rPr>
        <w:t>перевозок</w:t>
      </w:r>
    </w:p>
    <w:p w14:paraId="7837B8DF" w14:textId="77777777" w:rsidR="00E433D5" w:rsidRDefault="00E433D5" w:rsidP="00E433D5"/>
    <w:p w14:paraId="0CBC320F" w14:textId="77777777" w:rsidR="00E433D5" w:rsidRDefault="00E433D5" w:rsidP="00E433D5">
      <w:r>
        <w:t xml:space="preserve">4.3. </w:t>
      </w:r>
      <w:r>
        <w:rPr>
          <w:rFonts w:hint="eastAsia"/>
        </w:rPr>
        <w:t>Совершенствование</w:t>
      </w:r>
      <w:r>
        <w:t xml:space="preserve"> </w:t>
      </w:r>
      <w:r>
        <w:rPr>
          <w:rFonts w:hint="eastAsia"/>
        </w:rPr>
        <w:t>нормативно</w:t>
      </w:r>
      <w:r>
        <w:t>-</w:t>
      </w:r>
      <w:r>
        <w:rPr>
          <w:rFonts w:hint="eastAsia"/>
        </w:rPr>
        <w:t>правового</w:t>
      </w:r>
      <w:r>
        <w:t xml:space="preserve"> </w:t>
      </w:r>
      <w:r>
        <w:rPr>
          <w:rFonts w:hint="eastAsia"/>
        </w:rPr>
        <w:t>регулирования</w:t>
      </w:r>
    </w:p>
    <w:p w14:paraId="2AD9246B" w14:textId="77777777" w:rsidR="00E433D5" w:rsidRDefault="00E433D5" w:rsidP="00E433D5"/>
    <w:p w14:paraId="6756F4D6" w14:textId="77777777" w:rsidR="00E433D5" w:rsidRDefault="00E433D5" w:rsidP="00E433D5">
      <w:r>
        <w:t xml:space="preserve">4.4. </w:t>
      </w:r>
      <w:r>
        <w:rPr>
          <w:rFonts w:hint="eastAsia"/>
        </w:rPr>
        <w:t>Развитие</w:t>
      </w:r>
      <w:r>
        <w:t xml:space="preserve"> </w:t>
      </w:r>
      <w:r>
        <w:rPr>
          <w:rFonts w:hint="eastAsia"/>
        </w:rPr>
        <w:t>комплексной</w:t>
      </w:r>
      <w:r>
        <w:t xml:space="preserve"> </w:t>
      </w:r>
      <w:r>
        <w:rPr>
          <w:rFonts w:hint="eastAsia"/>
        </w:rPr>
        <w:t>автоматизированной</w:t>
      </w:r>
      <w:r>
        <w:t xml:space="preserve"> </w:t>
      </w:r>
      <w:r>
        <w:rPr>
          <w:rFonts w:hint="eastAsia"/>
        </w:rPr>
        <w:t>системы</w:t>
      </w:r>
      <w:r>
        <w:t xml:space="preserve"> </w:t>
      </w:r>
      <w:r>
        <w:rPr>
          <w:rFonts w:hint="eastAsia"/>
        </w:rPr>
        <w:t>управления</w:t>
      </w:r>
      <w:r>
        <w:t xml:space="preserve"> </w:t>
      </w:r>
      <w:r>
        <w:rPr>
          <w:rFonts w:hint="eastAsia"/>
        </w:rPr>
        <w:t>пригородными</w:t>
      </w:r>
      <w:r>
        <w:t xml:space="preserve"> </w:t>
      </w:r>
      <w:r>
        <w:rPr>
          <w:rFonts w:hint="eastAsia"/>
        </w:rPr>
        <w:t>перевозками</w:t>
      </w:r>
    </w:p>
    <w:p w14:paraId="0DFB9907" w14:textId="77777777" w:rsidR="00E433D5" w:rsidRDefault="00E433D5" w:rsidP="00E433D5"/>
    <w:p w14:paraId="082A4882" w14:textId="77777777" w:rsidR="00E433D5" w:rsidRDefault="00E433D5" w:rsidP="00E433D5">
      <w:r>
        <w:t xml:space="preserve">4.5. </w:t>
      </w:r>
      <w:r>
        <w:rPr>
          <w:rFonts w:hint="eastAsia"/>
        </w:rPr>
        <w:t>Модернизация</w:t>
      </w:r>
      <w:r>
        <w:t xml:space="preserve"> </w:t>
      </w:r>
      <w:r>
        <w:rPr>
          <w:rFonts w:hint="eastAsia"/>
        </w:rPr>
        <w:t>пригородного</w:t>
      </w:r>
      <w:r>
        <w:t xml:space="preserve"> </w:t>
      </w:r>
      <w:r>
        <w:rPr>
          <w:rFonts w:hint="eastAsia"/>
        </w:rPr>
        <w:t>подвижного</w:t>
      </w:r>
      <w:r>
        <w:t xml:space="preserve"> </w:t>
      </w:r>
      <w:r>
        <w:rPr>
          <w:rFonts w:hint="eastAsia"/>
        </w:rPr>
        <w:t>состава</w:t>
      </w:r>
      <w:r>
        <w:t xml:space="preserve"> </w:t>
      </w:r>
      <w:r>
        <w:rPr>
          <w:rFonts w:hint="eastAsia"/>
        </w:rPr>
        <w:t>и</w:t>
      </w:r>
      <w:r>
        <w:t xml:space="preserve"> </w:t>
      </w:r>
      <w:r>
        <w:rPr>
          <w:rFonts w:hint="eastAsia"/>
        </w:rPr>
        <w:t>ремонтной</w:t>
      </w:r>
      <w:r>
        <w:t xml:space="preserve"> </w:t>
      </w:r>
      <w:r>
        <w:rPr>
          <w:rFonts w:hint="eastAsia"/>
        </w:rPr>
        <w:t>базы</w:t>
      </w:r>
    </w:p>
    <w:p w14:paraId="592C6816" w14:textId="77777777" w:rsidR="00E433D5" w:rsidRDefault="00E433D5" w:rsidP="00E433D5"/>
    <w:p w14:paraId="17A1EB10" w14:textId="77777777" w:rsidR="00E433D5" w:rsidRDefault="00E433D5" w:rsidP="00E433D5">
      <w:r>
        <w:t xml:space="preserve">4.6. </w:t>
      </w:r>
      <w:r>
        <w:rPr>
          <w:rFonts w:hint="eastAsia"/>
        </w:rPr>
        <w:t>Научно</w:t>
      </w:r>
      <w:r>
        <w:t>-</w:t>
      </w:r>
      <w:r>
        <w:rPr>
          <w:rFonts w:hint="eastAsia"/>
        </w:rPr>
        <w:t>методическое</w:t>
      </w:r>
      <w:r>
        <w:t xml:space="preserve"> </w:t>
      </w:r>
      <w:r>
        <w:rPr>
          <w:rFonts w:hint="eastAsia"/>
        </w:rPr>
        <w:t>сопровождение</w:t>
      </w:r>
      <w:r>
        <w:t xml:space="preserve"> </w:t>
      </w:r>
      <w:r>
        <w:rPr>
          <w:rFonts w:hint="eastAsia"/>
        </w:rPr>
        <w:t>проекта</w:t>
      </w:r>
      <w:r>
        <w:t xml:space="preserve"> </w:t>
      </w:r>
      <w:r>
        <w:rPr>
          <w:rFonts w:hint="eastAsia"/>
        </w:rPr>
        <w:t>и</w:t>
      </w:r>
      <w:r>
        <w:t xml:space="preserve"> </w:t>
      </w:r>
      <w:r>
        <w:rPr>
          <w:rFonts w:hint="eastAsia"/>
        </w:rPr>
        <w:t>оценка</w:t>
      </w:r>
      <w:r>
        <w:t xml:space="preserve"> </w:t>
      </w:r>
      <w:r>
        <w:rPr>
          <w:rFonts w:hint="eastAsia"/>
        </w:rPr>
        <w:t>его</w:t>
      </w:r>
      <w:r>
        <w:t xml:space="preserve"> </w:t>
      </w:r>
      <w:r>
        <w:rPr>
          <w:rFonts w:hint="eastAsia"/>
        </w:rPr>
        <w:t>эффективности</w:t>
      </w:r>
    </w:p>
    <w:p w14:paraId="39C37AD6" w14:textId="77777777" w:rsidR="00E433D5" w:rsidRDefault="00E433D5" w:rsidP="00E433D5"/>
    <w:p w14:paraId="1B4C3C29" w14:textId="77777777" w:rsidR="00E433D5" w:rsidRDefault="00E433D5" w:rsidP="00E433D5">
      <w:r>
        <w:rPr>
          <w:rFonts w:hint="eastAsia"/>
        </w:rPr>
        <w:t>Выводы</w:t>
      </w:r>
      <w:r>
        <w:t xml:space="preserve"> </w:t>
      </w:r>
      <w:r>
        <w:rPr>
          <w:rFonts w:hint="eastAsia"/>
        </w:rPr>
        <w:t>по</w:t>
      </w:r>
      <w:r>
        <w:t xml:space="preserve"> </w:t>
      </w:r>
      <w:r>
        <w:rPr>
          <w:rFonts w:hint="eastAsia"/>
        </w:rPr>
        <w:t>главе</w:t>
      </w:r>
    </w:p>
    <w:p w14:paraId="56ACB142" w14:textId="77777777" w:rsidR="00E433D5" w:rsidRDefault="00E433D5" w:rsidP="00E433D5"/>
    <w:p w14:paraId="3A190BF1" w14:textId="77777777" w:rsidR="00E433D5" w:rsidRDefault="00E433D5" w:rsidP="00E433D5">
      <w:r>
        <w:rPr>
          <w:rFonts w:hint="eastAsia"/>
        </w:rPr>
        <w:t>Заключение</w:t>
      </w:r>
    </w:p>
    <w:p w14:paraId="6DEBE3A8" w14:textId="77777777" w:rsidR="00E433D5" w:rsidRDefault="00E433D5" w:rsidP="00E433D5"/>
    <w:p w14:paraId="0D898C56" w14:textId="77777777" w:rsidR="00E433D5" w:rsidRDefault="00E433D5" w:rsidP="00E433D5">
      <w:r>
        <w:rPr>
          <w:rFonts w:hint="eastAsia"/>
        </w:rPr>
        <w:t>ЛИТЕРАТУРА</w:t>
      </w:r>
    </w:p>
    <w:p w14:paraId="70D96CB9" w14:textId="77777777" w:rsidR="00E433D5" w:rsidRDefault="00E433D5" w:rsidP="00E433D5"/>
    <w:p w14:paraId="602CD8DC" w14:textId="77777777" w:rsidR="00E433D5" w:rsidRDefault="00E433D5" w:rsidP="00E433D5">
      <w:r>
        <w:rPr>
          <w:rFonts w:hint="eastAsia"/>
        </w:rPr>
        <w:t>ПРИЛОЖЕНИЕ</w:t>
      </w:r>
    </w:p>
    <w:p w14:paraId="3388603E" w14:textId="77777777" w:rsidR="00E433D5" w:rsidRDefault="00E433D5" w:rsidP="00E433D5"/>
    <w:p w14:paraId="11E0E8B8" w14:textId="77777777" w:rsidR="00E433D5" w:rsidRDefault="00E433D5" w:rsidP="00E433D5">
      <w:r>
        <w:rPr>
          <w:rFonts w:hint="eastAsia"/>
        </w:rPr>
        <w:lastRenderedPageBreak/>
        <w:t>ПРИЛОЖЕНИЕ</w:t>
      </w:r>
    </w:p>
    <w:p w14:paraId="7C4C852D" w14:textId="77777777" w:rsidR="00E433D5" w:rsidRDefault="00E433D5" w:rsidP="00E433D5"/>
    <w:p w14:paraId="1E9E013E" w14:textId="77777777" w:rsidR="00E433D5" w:rsidRDefault="00E433D5" w:rsidP="00E433D5">
      <w:r>
        <w:rPr>
          <w:rFonts w:hint="eastAsia"/>
        </w:rPr>
        <w:t>ПРИЛОЖЕНИЕ</w:t>
      </w:r>
    </w:p>
    <w:p w14:paraId="2EA25E99" w14:textId="77777777" w:rsidR="00E433D5" w:rsidRDefault="00E433D5" w:rsidP="00E433D5"/>
    <w:p w14:paraId="2613DA77" w14:textId="77777777" w:rsidR="00E433D5" w:rsidRDefault="00E433D5" w:rsidP="00E433D5">
      <w:r>
        <w:rPr>
          <w:rFonts w:hint="eastAsia"/>
        </w:rPr>
        <w:t>ПРИЛОЖЕНИЕ</w:t>
      </w:r>
    </w:p>
    <w:p w14:paraId="62B0DAA0" w14:textId="77777777" w:rsidR="00E433D5" w:rsidRDefault="00E433D5" w:rsidP="00E433D5"/>
    <w:p w14:paraId="35C00C55" w14:textId="77777777" w:rsidR="00E433D5" w:rsidRDefault="00E433D5" w:rsidP="00E433D5">
      <w:r>
        <w:rPr>
          <w:rFonts w:hint="eastAsia"/>
        </w:rPr>
        <w:t>ПРИЛОЖЕНИЕ</w:t>
      </w:r>
    </w:p>
    <w:p w14:paraId="23A5FB69" w14:textId="77777777" w:rsidR="00E433D5" w:rsidRDefault="00E433D5" w:rsidP="00E433D5"/>
    <w:p w14:paraId="5DD0961F" w14:textId="31AABF84" w:rsidR="00E433D5" w:rsidRPr="00E433D5" w:rsidRDefault="00E433D5" w:rsidP="00E433D5">
      <w:r>
        <w:t>234</w:t>
      </w:r>
    </w:p>
    <w:sectPr w:rsidR="00E433D5" w:rsidRPr="00E433D5" w:rsidSect="006E4AE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0196" w14:textId="77777777" w:rsidR="006E4AE7" w:rsidRDefault="006E4AE7">
      <w:pPr>
        <w:spacing w:after="0" w:line="240" w:lineRule="auto"/>
      </w:pPr>
      <w:r>
        <w:separator/>
      </w:r>
    </w:p>
  </w:endnote>
  <w:endnote w:type="continuationSeparator" w:id="0">
    <w:p w14:paraId="3701210A" w14:textId="77777777" w:rsidR="006E4AE7" w:rsidRDefault="006E4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A8181" w14:textId="77777777" w:rsidR="006E4AE7" w:rsidRDefault="006E4AE7"/>
    <w:p w14:paraId="5317106C" w14:textId="77777777" w:rsidR="006E4AE7" w:rsidRDefault="006E4AE7"/>
    <w:p w14:paraId="36DDE1EA" w14:textId="77777777" w:rsidR="006E4AE7" w:rsidRDefault="006E4AE7"/>
    <w:p w14:paraId="7930B050" w14:textId="77777777" w:rsidR="006E4AE7" w:rsidRDefault="006E4AE7"/>
    <w:p w14:paraId="5BE8D2E4" w14:textId="77777777" w:rsidR="006E4AE7" w:rsidRDefault="006E4AE7"/>
    <w:p w14:paraId="0DEF48FA" w14:textId="77777777" w:rsidR="006E4AE7" w:rsidRDefault="006E4AE7"/>
    <w:p w14:paraId="2FCF519F" w14:textId="77777777" w:rsidR="006E4AE7" w:rsidRDefault="006E4A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A66968" wp14:editId="5326B6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8074A" w14:textId="77777777" w:rsidR="006E4AE7" w:rsidRDefault="006E4A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A669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468074A" w14:textId="77777777" w:rsidR="006E4AE7" w:rsidRDefault="006E4A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7B2072" w14:textId="77777777" w:rsidR="006E4AE7" w:rsidRDefault="006E4AE7"/>
    <w:p w14:paraId="71988D87" w14:textId="77777777" w:rsidR="006E4AE7" w:rsidRDefault="006E4AE7"/>
    <w:p w14:paraId="047A6543" w14:textId="77777777" w:rsidR="006E4AE7" w:rsidRDefault="006E4A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33AEFB" wp14:editId="4CCC97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38680" w14:textId="77777777" w:rsidR="006E4AE7" w:rsidRDefault="006E4AE7"/>
                          <w:p w14:paraId="72FB91D9" w14:textId="77777777" w:rsidR="006E4AE7" w:rsidRDefault="006E4A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33AE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8738680" w14:textId="77777777" w:rsidR="006E4AE7" w:rsidRDefault="006E4AE7"/>
                    <w:p w14:paraId="72FB91D9" w14:textId="77777777" w:rsidR="006E4AE7" w:rsidRDefault="006E4A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8B807F" w14:textId="77777777" w:rsidR="006E4AE7" w:rsidRDefault="006E4AE7"/>
    <w:p w14:paraId="10CD7B14" w14:textId="77777777" w:rsidR="006E4AE7" w:rsidRDefault="006E4AE7">
      <w:pPr>
        <w:rPr>
          <w:sz w:val="2"/>
          <w:szCs w:val="2"/>
        </w:rPr>
      </w:pPr>
    </w:p>
    <w:p w14:paraId="35F77A2B" w14:textId="77777777" w:rsidR="006E4AE7" w:rsidRDefault="006E4AE7"/>
    <w:p w14:paraId="72169D88" w14:textId="77777777" w:rsidR="006E4AE7" w:rsidRDefault="006E4AE7">
      <w:pPr>
        <w:spacing w:after="0" w:line="240" w:lineRule="auto"/>
      </w:pPr>
    </w:p>
  </w:footnote>
  <w:footnote w:type="continuationSeparator" w:id="0">
    <w:p w14:paraId="07FBE04C" w14:textId="77777777" w:rsidR="006E4AE7" w:rsidRDefault="006E4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AE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25941</TotalTime>
  <Pages>4</Pages>
  <Words>365</Words>
  <Characters>2086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3292</cp:revision>
  <cp:lastPrinted>2009-02-06T05:36:00Z</cp:lastPrinted>
  <dcterms:created xsi:type="dcterms:W3CDTF">2024-01-07T13:43:00Z</dcterms:created>
  <dcterms:modified xsi:type="dcterms:W3CDTF">2024-02-18T14:09:00Z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