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77D8" w14:textId="77777777" w:rsidR="00426FAB" w:rsidRDefault="00426FAB" w:rsidP="00426FAB"/>
    <w:p w14:paraId="6BE215E9" w14:textId="601621BA" w:rsidR="00A76985" w:rsidRDefault="00426FAB" w:rsidP="00426FAB">
      <w:r>
        <w:rPr>
          <w:rFonts w:hint="eastAsia"/>
        </w:rPr>
        <w:t>Чжоу</w:t>
      </w:r>
      <w:r>
        <w:t xml:space="preserve"> </w:t>
      </w:r>
      <w:r>
        <w:rPr>
          <w:rFonts w:hint="eastAsia"/>
        </w:rPr>
        <w:t>Пэнчао</w:t>
      </w:r>
      <w:r>
        <w:rPr>
          <w:rFonts w:hint="cs"/>
        </w:rPr>
        <w:t xml:space="preserve"> </w:t>
      </w:r>
      <w:r w:rsidRPr="00426FAB">
        <w:rPr>
          <w:rFonts w:hint="eastAsia"/>
        </w:rPr>
        <w:t>Оценка</w:t>
      </w:r>
      <w:r w:rsidRPr="00426FAB">
        <w:t xml:space="preserve"> </w:t>
      </w:r>
      <w:r w:rsidRPr="00426FAB">
        <w:rPr>
          <w:rFonts w:hint="eastAsia"/>
        </w:rPr>
        <w:t>долговечности</w:t>
      </w:r>
      <w:r w:rsidRPr="00426FAB">
        <w:t xml:space="preserve"> </w:t>
      </w:r>
      <w:r w:rsidRPr="00426FAB">
        <w:rPr>
          <w:rFonts w:hint="eastAsia"/>
        </w:rPr>
        <w:t>пучка</w:t>
      </w:r>
      <w:r w:rsidRPr="00426FAB">
        <w:t xml:space="preserve"> </w:t>
      </w:r>
      <w:r w:rsidRPr="00426FAB">
        <w:rPr>
          <w:rFonts w:hint="eastAsia"/>
        </w:rPr>
        <w:t>теплообменных</w:t>
      </w:r>
      <w:r w:rsidRPr="00426FAB">
        <w:t xml:space="preserve"> </w:t>
      </w:r>
      <w:r w:rsidRPr="00426FAB">
        <w:rPr>
          <w:rFonts w:hint="eastAsia"/>
        </w:rPr>
        <w:t>трубок</w:t>
      </w:r>
      <w:r w:rsidRPr="00426FAB">
        <w:t xml:space="preserve"> </w:t>
      </w:r>
      <w:r w:rsidRPr="00426FAB">
        <w:rPr>
          <w:rFonts w:hint="eastAsia"/>
        </w:rPr>
        <w:t>ПГ</w:t>
      </w:r>
      <w:r w:rsidRPr="00426FAB">
        <w:t xml:space="preserve"> </w:t>
      </w:r>
      <w:r w:rsidRPr="00426FAB">
        <w:rPr>
          <w:rFonts w:hint="eastAsia"/>
        </w:rPr>
        <w:t>АЭС</w:t>
      </w:r>
      <w:r w:rsidRPr="00426FAB">
        <w:t xml:space="preserve"> </w:t>
      </w:r>
      <w:r w:rsidRPr="00426FAB">
        <w:rPr>
          <w:rFonts w:hint="eastAsia"/>
        </w:rPr>
        <w:t>с</w:t>
      </w:r>
      <w:r w:rsidRPr="00426FAB">
        <w:t xml:space="preserve"> </w:t>
      </w:r>
      <w:r w:rsidRPr="00426FAB">
        <w:rPr>
          <w:rFonts w:hint="eastAsia"/>
        </w:rPr>
        <w:t>ВВЭР</w:t>
      </w:r>
      <w:r w:rsidRPr="00426FAB">
        <w:t xml:space="preserve"> </w:t>
      </w:r>
      <w:r w:rsidRPr="00426FAB">
        <w:rPr>
          <w:rFonts w:hint="eastAsia"/>
        </w:rPr>
        <w:t>по</w:t>
      </w:r>
      <w:r w:rsidRPr="00426FAB">
        <w:t xml:space="preserve"> </w:t>
      </w:r>
      <w:r w:rsidRPr="00426FAB">
        <w:rPr>
          <w:rFonts w:hint="eastAsia"/>
        </w:rPr>
        <w:t>условиям</w:t>
      </w:r>
      <w:r w:rsidRPr="00426FAB">
        <w:t xml:space="preserve"> </w:t>
      </w:r>
      <w:r w:rsidRPr="00426FAB">
        <w:rPr>
          <w:rFonts w:hint="eastAsia"/>
        </w:rPr>
        <w:t>коррозионного</w:t>
      </w:r>
      <w:r w:rsidRPr="00426FAB">
        <w:t xml:space="preserve"> </w:t>
      </w:r>
      <w:r w:rsidRPr="00426FAB">
        <w:rPr>
          <w:rFonts w:hint="eastAsia"/>
        </w:rPr>
        <w:t>растрескивания</w:t>
      </w:r>
      <w:r w:rsidRPr="00426FAB">
        <w:t xml:space="preserve"> </w:t>
      </w:r>
      <w:r w:rsidRPr="00426FAB">
        <w:rPr>
          <w:rFonts w:hint="eastAsia"/>
        </w:rPr>
        <w:t>аустенитных</w:t>
      </w:r>
      <w:r w:rsidRPr="00426FAB">
        <w:t xml:space="preserve"> </w:t>
      </w:r>
      <w:r w:rsidRPr="00426FAB">
        <w:rPr>
          <w:rFonts w:hint="eastAsia"/>
        </w:rPr>
        <w:t>сталей</w:t>
      </w:r>
    </w:p>
    <w:p w14:paraId="073A2812" w14:textId="77777777" w:rsidR="00426FAB" w:rsidRDefault="00426FAB" w:rsidP="00426FAB">
      <w:r>
        <w:rPr>
          <w:rFonts w:hint="eastAsia"/>
        </w:rPr>
        <w:t>ОГЛАВЛЕНИЕ</w:t>
      </w:r>
      <w:r>
        <w:t xml:space="preserve"> </w:t>
      </w:r>
      <w:r>
        <w:rPr>
          <w:rFonts w:hint="eastAsia"/>
        </w:rPr>
        <w:t>ДИССЕРТАЦИИ</w:t>
      </w:r>
    </w:p>
    <w:p w14:paraId="5D1FFB0D" w14:textId="77777777" w:rsidR="00426FAB" w:rsidRDefault="00426FAB" w:rsidP="00426FAB">
      <w:r>
        <w:rPr>
          <w:rFonts w:hint="eastAsia"/>
        </w:rPr>
        <w:t>кандидат</w:t>
      </w:r>
      <w:r>
        <w:t xml:space="preserve"> </w:t>
      </w:r>
      <w:r>
        <w:rPr>
          <w:rFonts w:hint="eastAsia"/>
        </w:rPr>
        <w:t>наук</w:t>
      </w:r>
      <w:r>
        <w:t xml:space="preserve"> </w:t>
      </w:r>
      <w:r>
        <w:rPr>
          <w:rFonts w:hint="eastAsia"/>
        </w:rPr>
        <w:t>Чжоу</w:t>
      </w:r>
      <w:r>
        <w:t xml:space="preserve"> </w:t>
      </w:r>
      <w:r>
        <w:rPr>
          <w:rFonts w:hint="eastAsia"/>
        </w:rPr>
        <w:t>Пэнчао</w:t>
      </w:r>
    </w:p>
    <w:p w14:paraId="2EEF0AA0" w14:textId="77777777" w:rsidR="00426FAB" w:rsidRDefault="00426FAB" w:rsidP="00426FAB">
      <w:r>
        <w:rPr>
          <w:rFonts w:hint="eastAsia"/>
        </w:rPr>
        <w:t>ВВЕДЕНИЕ</w:t>
      </w:r>
    </w:p>
    <w:p w14:paraId="23775AFE" w14:textId="77777777" w:rsidR="00426FAB" w:rsidRDefault="00426FAB" w:rsidP="00426FAB"/>
    <w:p w14:paraId="34EA84F6" w14:textId="77777777" w:rsidR="00426FAB" w:rsidRDefault="00426FAB" w:rsidP="00426FAB">
      <w:r>
        <w:rPr>
          <w:rFonts w:hint="eastAsia"/>
        </w:rPr>
        <w:t>Глава</w:t>
      </w:r>
      <w:r>
        <w:t xml:space="preserve"> 1. </w:t>
      </w:r>
      <w:r>
        <w:rPr>
          <w:rFonts w:hint="eastAsia"/>
        </w:rPr>
        <w:t>ОБЗОР</w:t>
      </w:r>
      <w:r>
        <w:t xml:space="preserve"> </w:t>
      </w:r>
      <w:r>
        <w:rPr>
          <w:rFonts w:hint="eastAsia"/>
        </w:rPr>
        <w:t>ИССЛЕДОВАНИЙ</w:t>
      </w:r>
      <w:r>
        <w:t xml:space="preserve"> </w:t>
      </w:r>
      <w:r>
        <w:rPr>
          <w:rFonts w:hint="eastAsia"/>
        </w:rPr>
        <w:t>ПРОЦЕССОВ</w:t>
      </w:r>
      <w:r>
        <w:t xml:space="preserve"> </w:t>
      </w:r>
      <w:r>
        <w:rPr>
          <w:rFonts w:hint="eastAsia"/>
        </w:rPr>
        <w:t>ПОВРЕЖДЕНИЯ</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-1000</w:t>
      </w:r>
    </w:p>
    <w:p w14:paraId="23FB9E2C" w14:textId="77777777" w:rsidR="00426FAB" w:rsidRDefault="00426FAB" w:rsidP="00426FAB"/>
    <w:p w14:paraId="06EFB86F" w14:textId="77777777" w:rsidR="00426FAB" w:rsidRDefault="00426FAB" w:rsidP="00426FAB">
      <w:r>
        <w:t xml:space="preserve">1.1. </w:t>
      </w:r>
      <w:r>
        <w:rPr>
          <w:rFonts w:hint="eastAsia"/>
        </w:rPr>
        <w:t>Конструктивно</w:t>
      </w:r>
      <w:r>
        <w:t>-</w:t>
      </w:r>
      <w:r>
        <w:rPr>
          <w:rFonts w:hint="eastAsia"/>
        </w:rPr>
        <w:t>технологические</w:t>
      </w:r>
      <w:r>
        <w:t xml:space="preserve"> </w:t>
      </w:r>
      <w:r>
        <w:rPr>
          <w:rFonts w:hint="eastAsia"/>
        </w:rPr>
        <w:t>особенности</w:t>
      </w:r>
      <w:r>
        <w:t xml:space="preserve"> </w:t>
      </w:r>
      <w:r>
        <w:rPr>
          <w:rFonts w:hint="eastAsia"/>
        </w:rPr>
        <w:t>парогенератора</w:t>
      </w:r>
      <w:r>
        <w:t xml:space="preserve"> </w:t>
      </w:r>
      <w:r>
        <w:rPr>
          <w:rFonts w:hint="eastAsia"/>
        </w:rPr>
        <w:t>АЭС</w:t>
      </w:r>
      <w:r>
        <w:t xml:space="preserve"> </w:t>
      </w:r>
      <w:r>
        <w:rPr>
          <w:rFonts w:hint="eastAsia"/>
        </w:rPr>
        <w:t>с</w:t>
      </w:r>
      <w:r>
        <w:t xml:space="preserve"> </w:t>
      </w:r>
      <w:r>
        <w:rPr>
          <w:rFonts w:hint="eastAsia"/>
        </w:rPr>
        <w:t>ВВЭР</w:t>
      </w:r>
      <w:r>
        <w:t>-1000</w:t>
      </w:r>
    </w:p>
    <w:p w14:paraId="35832183" w14:textId="77777777" w:rsidR="00426FAB" w:rsidRDefault="00426FAB" w:rsidP="00426FAB"/>
    <w:p w14:paraId="02A9785C" w14:textId="77777777" w:rsidR="00426FAB" w:rsidRDefault="00426FAB" w:rsidP="00426FAB">
      <w:r>
        <w:t xml:space="preserve">1.2. </w:t>
      </w:r>
      <w:r>
        <w:rPr>
          <w:rFonts w:hint="eastAsia"/>
        </w:rPr>
        <w:t>Сведения</w:t>
      </w:r>
      <w:r>
        <w:t xml:space="preserve"> </w:t>
      </w:r>
      <w:r>
        <w:rPr>
          <w:rFonts w:hint="eastAsia"/>
        </w:rPr>
        <w:t>о</w:t>
      </w:r>
      <w:r>
        <w:t xml:space="preserve"> </w:t>
      </w:r>
      <w:r>
        <w:rPr>
          <w:rFonts w:hint="eastAsia"/>
        </w:rPr>
        <w:t>конструкционном</w:t>
      </w:r>
      <w:r>
        <w:t xml:space="preserve"> </w:t>
      </w:r>
      <w:r>
        <w:rPr>
          <w:rFonts w:hint="eastAsia"/>
        </w:rPr>
        <w:t>сплаве</w:t>
      </w:r>
      <w:r>
        <w:t xml:space="preserve"> </w:t>
      </w:r>
      <w:r>
        <w:rPr>
          <w:rFonts w:hint="eastAsia"/>
        </w:rPr>
        <w:t>ТОТ</w:t>
      </w:r>
      <w:r>
        <w:t xml:space="preserve"> </w:t>
      </w:r>
      <w:r>
        <w:rPr>
          <w:rFonts w:hint="eastAsia"/>
        </w:rPr>
        <w:t>ПГ</w:t>
      </w:r>
      <w:r>
        <w:t xml:space="preserve"> (</w:t>
      </w:r>
      <w:r>
        <w:rPr>
          <w:rFonts w:hint="eastAsia"/>
        </w:rPr>
        <w:t>сталь</w:t>
      </w:r>
      <w:r>
        <w:t xml:space="preserve"> </w:t>
      </w:r>
      <w:r>
        <w:rPr>
          <w:rFonts w:hint="eastAsia"/>
        </w:rPr>
        <w:t>марки</w:t>
      </w:r>
      <w:r>
        <w:t xml:space="preserve"> 08</w:t>
      </w:r>
      <w:r>
        <w:rPr>
          <w:rFonts w:hint="eastAsia"/>
        </w:rPr>
        <w:t>Х</w:t>
      </w:r>
      <w:r>
        <w:t>18</w:t>
      </w:r>
      <w:r>
        <w:rPr>
          <w:rFonts w:hint="eastAsia"/>
        </w:rPr>
        <w:t>Н</w:t>
      </w:r>
      <w:r>
        <w:t>10</w:t>
      </w:r>
      <w:r>
        <w:rPr>
          <w:rFonts w:hint="eastAsia"/>
        </w:rPr>
        <w:t>Т</w:t>
      </w:r>
      <w:r>
        <w:t>)</w:t>
      </w:r>
    </w:p>
    <w:p w14:paraId="3A7B05C3" w14:textId="77777777" w:rsidR="00426FAB" w:rsidRDefault="00426FAB" w:rsidP="00426FAB"/>
    <w:p w14:paraId="1C98E75B" w14:textId="77777777" w:rsidR="00426FAB" w:rsidRDefault="00426FAB" w:rsidP="00426FAB">
      <w:r>
        <w:t xml:space="preserve">1.3. </w:t>
      </w:r>
      <w:r>
        <w:rPr>
          <w:rFonts w:hint="eastAsia"/>
        </w:rPr>
        <w:t>Водно</w:t>
      </w:r>
      <w:r>
        <w:t>-</w:t>
      </w:r>
      <w:r>
        <w:rPr>
          <w:rFonts w:hint="eastAsia"/>
        </w:rPr>
        <w:t>химический</w:t>
      </w:r>
      <w:r>
        <w:t xml:space="preserve"> </w:t>
      </w:r>
      <w:r>
        <w:rPr>
          <w:rFonts w:hint="eastAsia"/>
        </w:rPr>
        <w:t>режим</w:t>
      </w:r>
      <w:r>
        <w:t xml:space="preserve"> </w:t>
      </w:r>
      <w:r>
        <w:rPr>
          <w:rFonts w:hint="eastAsia"/>
        </w:rPr>
        <w:t>парогенератора</w:t>
      </w:r>
      <w:r>
        <w:t xml:space="preserve"> </w:t>
      </w:r>
      <w:r>
        <w:rPr>
          <w:rFonts w:hint="eastAsia"/>
        </w:rPr>
        <w:t>в</w:t>
      </w:r>
      <w:r>
        <w:t xml:space="preserve"> </w:t>
      </w:r>
      <w:r>
        <w:rPr>
          <w:rFonts w:hint="eastAsia"/>
        </w:rPr>
        <w:t>период</w:t>
      </w:r>
      <w:r>
        <w:t xml:space="preserve"> </w:t>
      </w:r>
      <w:r>
        <w:rPr>
          <w:rFonts w:hint="eastAsia"/>
        </w:rPr>
        <w:t>эксплуатации</w:t>
      </w:r>
    </w:p>
    <w:p w14:paraId="30F04C8D" w14:textId="77777777" w:rsidR="00426FAB" w:rsidRDefault="00426FAB" w:rsidP="00426FAB"/>
    <w:p w14:paraId="0DB5836F" w14:textId="77777777" w:rsidR="00426FAB" w:rsidRDefault="00426FAB" w:rsidP="00426FAB">
      <w:r>
        <w:t xml:space="preserve">1.4. </w:t>
      </w:r>
      <w:r>
        <w:rPr>
          <w:rFonts w:hint="eastAsia"/>
        </w:rPr>
        <w:t>Процессы</w:t>
      </w:r>
      <w:r>
        <w:t xml:space="preserve"> </w:t>
      </w:r>
      <w:r>
        <w:rPr>
          <w:rFonts w:hint="eastAsia"/>
        </w:rPr>
        <w:t>повреждения</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ПГ</w:t>
      </w:r>
    </w:p>
    <w:p w14:paraId="077FF45F" w14:textId="77777777" w:rsidR="00426FAB" w:rsidRDefault="00426FAB" w:rsidP="00426FAB"/>
    <w:p w14:paraId="52CE9915" w14:textId="77777777" w:rsidR="00426FAB" w:rsidRDefault="00426FAB" w:rsidP="00426FAB">
      <w:r>
        <w:t xml:space="preserve">1.4.1. </w:t>
      </w:r>
      <w:r>
        <w:rPr>
          <w:rFonts w:hint="eastAsia"/>
        </w:rPr>
        <w:t>Коррозионное</w:t>
      </w:r>
      <w:r>
        <w:t xml:space="preserve"> </w:t>
      </w:r>
      <w:r>
        <w:rPr>
          <w:rFonts w:hint="eastAsia"/>
        </w:rPr>
        <w:t>растрескивание</w:t>
      </w:r>
    </w:p>
    <w:p w14:paraId="5AD399C9" w14:textId="77777777" w:rsidR="00426FAB" w:rsidRDefault="00426FAB" w:rsidP="00426FAB"/>
    <w:p w14:paraId="02BFA816" w14:textId="77777777" w:rsidR="00426FAB" w:rsidRDefault="00426FAB" w:rsidP="00426FAB">
      <w:r>
        <w:t xml:space="preserve">1.4.2. </w:t>
      </w:r>
      <w:r>
        <w:rPr>
          <w:rFonts w:hint="eastAsia"/>
        </w:rPr>
        <w:t>Образование</w:t>
      </w:r>
      <w:r>
        <w:t xml:space="preserve"> </w:t>
      </w:r>
      <w:r>
        <w:rPr>
          <w:rFonts w:hint="eastAsia"/>
        </w:rPr>
        <w:t>питтингов</w:t>
      </w:r>
      <w:r>
        <w:t xml:space="preserve"> </w:t>
      </w:r>
      <w:r>
        <w:rPr>
          <w:rFonts w:hint="eastAsia"/>
        </w:rPr>
        <w:t>из</w:t>
      </w:r>
      <w:r>
        <w:t>-</w:t>
      </w:r>
      <w:r>
        <w:rPr>
          <w:rFonts w:hint="eastAsia"/>
        </w:rPr>
        <w:t>за</w:t>
      </w:r>
      <w:r>
        <w:t xml:space="preserve"> </w:t>
      </w:r>
      <w:r>
        <w:rPr>
          <w:rFonts w:hint="eastAsia"/>
        </w:rPr>
        <w:t>наличия</w:t>
      </w:r>
      <w:r>
        <w:t xml:space="preserve"> </w:t>
      </w:r>
      <w:r>
        <w:rPr>
          <w:rFonts w:hint="eastAsia"/>
        </w:rPr>
        <w:t>меди</w:t>
      </w:r>
      <w:r>
        <w:t xml:space="preserve"> </w:t>
      </w:r>
      <w:r>
        <w:rPr>
          <w:rFonts w:hint="eastAsia"/>
        </w:rPr>
        <w:t>в</w:t>
      </w:r>
      <w:r>
        <w:t xml:space="preserve"> </w:t>
      </w:r>
      <w:r>
        <w:rPr>
          <w:rFonts w:hint="eastAsia"/>
        </w:rPr>
        <w:t>отложениях</w:t>
      </w:r>
    </w:p>
    <w:p w14:paraId="0DA01555" w14:textId="77777777" w:rsidR="00426FAB" w:rsidRDefault="00426FAB" w:rsidP="00426FAB"/>
    <w:p w14:paraId="515F2058" w14:textId="77777777" w:rsidR="00426FAB" w:rsidRDefault="00426FAB" w:rsidP="00426FAB">
      <w:r>
        <w:t xml:space="preserve">1.4.3. </w:t>
      </w:r>
      <w:r>
        <w:rPr>
          <w:rFonts w:hint="eastAsia"/>
        </w:rPr>
        <w:t>Коррозионная</w:t>
      </w:r>
      <w:r>
        <w:t xml:space="preserve"> </w:t>
      </w:r>
      <w:r>
        <w:rPr>
          <w:rFonts w:hint="eastAsia"/>
        </w:rPr>
        <w:t>усталость</w:t>
      </w:r>
    </w:p>
    <w:p w14:paraId="49689EDE" w14:textId="77777777" w:rsidR="00426FAB" w:rsidRDefault="00426FAB" w:rsidP="00426FAB"/>
    <w:p w14:paraId="4DA38EC1" w14:textId="77777777" w:rsidR="00426FAB" w:rsidRDefault="00426FAB" w:rsidP="00426FAB">
      <w:r>
        <w:t xml:space="preserve">1.4.4. </w:t>
      </w:r>
      <w:r>
        <w:rPr>
          <w:rFonts w:hint="eastAsia"/>
        </w:rPr>
        <w:t>Водородное</w:t>
      </w:r>
      <w:r>
        <w:t xml:space="preserve"> </w:t>
      </w:r>
      <w:r>
        <w:rPr>
          <w:rFonts w:hint="eastAsia"/>
        </w:rPr>
        <w:t>охрупчивание</w:t>
      </w:r>
    </w:p>
    <w:p w14:paraId="16A84F5E" w14:textId="77777777" w:rsidR="00426FAB" w:rsidRDefault="00426FAB" w:rsidP="00426FAB"/>
    <w:p w14:paraId="51F9870A" w14:textId="77777777" w:rsidR="00426FAB" w:rsidRDefault="00426FAB" w:rsidP="00426FAB">
      <w:r>
        <w:t xml:space="preserve">1.4.5. </w:t>
      </w:r>
      <w:r>
        <w:rPr>
          <w:rFonts w:hint="eastAsia"/>
        </w:rPr>
        <w:t>Долговечность</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ПГ</w:t>
      </w:r>
      <w:r>
        <w:t xml:space="preserve"> </w:t>
      </w:r>
      <w:r>
        <w:rPr>
          <w:rFonts w:hint="eastAsia"/>
        </w:rPr>
        <w:t>при</w:t>
      </w:r>
      <w:r>
        <w:t xml:space="preserve"> </w:t>
      </w:r>
      <w:r>
        <w:rPr>
          <w:rFonts w:hint="eastAsia"/>
        </w:rPr>
        <w:t>действии</w:t>
      </w:r>
      <w:r>
        <w:t xml:space="preserve"> </w:t>
      </w:r>
      <w:r>
        <w:rPr>
          <w:rFonts w:hint="eastAsia"/>
        </w:rPr>
        <w:t>нескольких</w:t>
      </w:r>
      <w:r>
        <w:t xml:space="preserve"> </w:t>
      </w:r>
      <w:r>
        <w:rPr>
          <w:rFonts w:hint="eastAsia"/>
        </w:rPr>
        <w:t>частных</w:t>
      </w:r>
      <w:r>
        <w:t xml:space="preserve"> </w:t>
      </w:r>
      <w:r>
        <w:rPr>
          <w:rFonts w:hint="eastAsia"/>
        </w:rPr>
        <w:t>процессов</w:t>
      </w:r>
      <w:r>
        <w:t xml:space="preserve"> </w:t>
      </w:r>
      <w:r>
        <w:rPr>
          <w:rFonts w:hint="eastAsia"/>
        </w:rPr>
        <w:t>повреж</w:t>
      </w:r>
      <w:r>
        <w:rPr>
          <w:rFonts w:hint="eastAsia"/>
        </w:rPr>
        <w:lastRenderedPageBreak/>
        <w:t>дений</w:t>
      </w:r>
    </w:p>
    <w:p w14:paraId="6CBE65D1" w14:textId="77777777" w:rsidR="00426FAB" w:rsidRDefault="00426FAB" w:rsidP="00426FAB"/>
    <w:p w14:paraId="5F55054D" w14:textId="77777777" w:rsidR="00426FAB" w:rsidRDefault="00426FAB" w:rsidP="00426FAB">
      <w:r>
        <w:t xml:space="preserve">1.5. </w:t>
      </w:r>
      <w:r>
        <w:rPr>
          <w:rFonts w:hint="eastAsia"/>
        </w:rPr>
        <w:t>Выводы</w:t>
      </w:r>
      <w:r>
        <w:t xml:space="preserve"> </w:t>
      </w:r>
      <w:r>
        <w:rPr>
          <w:rFonts w:hint="eastAsia"/>
        </w:rPr>
        <w:t>к</w:t>
      </w:r>
      <w:r>
        <w:t xml:space="preserve"> </w:t>
      </w:r>
      <w:r>
        <w:rPr>
          <w:rFonts w:hint="eastAsia"/>
        </w:rPr>
        <w:t>главе</w:t>
      </w:r>
    </w:p>
    <w:p w14:paraId="5BB936E9" w14:textId="77777777" w:rsidR="00426FAB" w:rsidRDefault="00426FAB" w:rsidP="00426FAB"/>
    <w:p w14:paraId="6B7C5D9C" w14:textId="77777777" w:rsidR="00426FAB" w:rsidRDefault="00426FAB" w:rsidP="00426FAB">
      <w:r>
        <w:rPr>
          <w:rFonts w:hint="eastAsia"/>
        </w:rPr>
        <w:t>Глава</w:t>
      </w:r>
      <w:r>
        <w:t xml:space="preserve"> 2.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ПРОЦЕСС</w:t>
      </w:r>
      <w:r>
        <w:t xml:space="preserve"> </w:t>
      </w:r>
      <w:r>
        <w:rPr>
          <w:rFonts w:hint="eastAsia"/>
        </w:rPr>
        <w:t>КР</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-1000</w:t>
      </w:r>
    </w:p>
    <w:p w14:paraId="1D202921" w14:textId="77777777" w:rsidR="00426FAB" w:rsidRDefault="00426FAB" w:rsidP="00426FAB"/>
    <w:p w14:paraId="75D68969" w14:textId="77777777" w:rsidR="00426FAB" w:rsidRDefault="00426FAB" w:rsidP="00426FAB">
      <w:r>
        <w:t xml:space="preserve">2.1. </w:t>
      </w:r>
      <w:r>
        <w:rPr>
          <w:rFonts w:hint="eastAsia"/>
        </w:rPr>
        <w:t>Внешние</w:t>
      </w:r>
      <w:r>
        <w:t xml:space="preserve"> </w:t>
      </w:r>
      <w:r>
        <w:rPr>
          <w:rFonts w:hint="eastAsia"/>
        </w:rPr>
        <w:t>факторы</w:t>
      </w:r>
      <w:r>
        <w:t xml:space="preserve"> </w:t>
      </w:r>
      <w:r>
        <w:rPr>
          <w:rFonts w:hint="eastAsia"/>
        </w:rPr>
        <w:t>процесса</w:t>
      </w:r>
      <w:r>
        <w:t xml:space="preserve"> </w:t>
      </w:r>
      <w:r>
        <w:rPr>
          <w:rFonts w:hint="eastAsia"/>
        </w:rPr>
        <w:t>КР</w:t>
      </w:r>
    </w:p>
    <w:p w14:paraId="42628AB7" w14:textId="77777777" w:rsidR="00426FAB" w:rsidRDefault="00426FAB" w:rsidP="00426FAB"/>
    <w:p w14:paraId="597054D6" w14:textId="77777777" w:rsidR="00426FAB" w:rsidRDefault="00426FAB" w:rsidP="00426FAB">
      <w:r>
        <w:t xml:space="preserve">2.1.1. </w:t>
      </w:r>
      <w:r>
        <w:rPr>
          <w:rFonts w:hint="eastAsia"/>
        </w:rPr>
        <w:t>Адсорбция</w:t>
      </w:r>
      <w:r>
        <w:t xml:space="preserve"> </w:t>
      </w:r>
      <w:r>
        <w:rPr>
          <w:rFonts w:hint="eastAsia"/>
        </w:rPr>
        <w:t>и</w:t>
      </w:r>
      <w:r>
        <w:t xml:space="preserve"> </w:t>
      </w:r>
      <w:r>
        <w:rPr>
          <w:rFonts w:hint="eastAsia"/>
        </w:rPr>
        <w:t>концентрирование</w:t>
      </w:r>
      <w:r>
        <w:t xml:space="preserve"> </w:t>
      </w:r>
      <w:r>
        <w:rPr>
          <w:rFonts w:hint="eastAsia"/>
        </w:rPr>
        <w:t>хлорид</w:t>
      </w:r>
      <w:r>
        <w:t>-</w:t>
      </w:r>
      <w:r>
        <w:rPr>
          <w:rFonts w:hint="eastAsia"/>
        </w:rPr>
        <w:t>иона</w:t>
      </w:r>
    </w:p>
    <w:p w14:paraId="45738516" w14:textId="77777777" w:rsidR="00426FAB" w:rsidRDefault="00426FAB" w:rsidP="00426FAB"/>
    <w:p w14:paraId="7BC573AE" w14:textId="77777777" w:rsidR="00426FAB" w:rsidRDefault="00426FAB" w:rsidP="00426FAB">
      <w:r>
        <w:t xml:space="preserve">2.1.2. </w:t>
      </w:r>
      <w:r>
        <w:rPr>
          <w:rFonts w:hint="eastAsia"/>
        </w:rPr>
        <w:t>Кислород</w:t>
      </w:r>
      <w:r>
        <w:t xml:space="preserve"> </w:t>
      </w:r>
      <w:r>
        <w:rPr>
          <w:rFonts w:hint="eastAsia"/>
        </w:rPr>
        <w:t>и</w:t>
      </w:r>
      <w:r>
        <w:t xml:space="preserve"> </w:t>
      </w:r>
      <w:r>
        <w:rPr>
          <w:rFonts w:hint="eastAsia"/>
        </w:rPr>
        <w:t>оксидная</w:t>
      </w:r>
      <w:r>
        <w:t xml:space="preserve"> </w:t>
      </w:r>
      <w:r>
        <w:rPr>
          <w:rFonts w:hint="eastAsia"/>
        </w:rPr>
        <w:t>пленка</w:t>
      </w:r>
    </w:p>
    <w:p w14:paraId="60F3E07B" w14:textId="77777777" w:rsidR="00426FAB" w:rsidRDefault="00426FAB" w:rsidP="00426FAB"/>
    <w:p w14:paraId="06F7BBB5" w14:textId="77777777" w:rsidR="00426FAB" w:rsidRDefault="00426FAB" w:rsidP="00426FAB">
      <w:r>
        <w:t xml:space="preserve">2.1.3. </w:t>
      </w:r>
      <w:r>
        <w:rPr>
          <w:rFonts w:hint="eastAsia"/>
        </w:rPr>
        <w:t>Механическое</w:t>
      </w:r>
      <w:r>
        <w:t xml:space="preserve"> </w:t>
      </w:r>
      <w:r>
        <w:rPr>
          <w:rFonts w:hint="eastAsia"/>
        </w:rPr>
        <w:t>напряжение</w:t>
      </w:r>
    </w:p>
    <w:p w14:paraId="68E8CD3E" w14:textId="77777777" w:rsidR="00426FAB" w:rsidRDefault="00426FAB" w:rsidP="00426FAB"/>
    <w:p w14:paraId="4616B018" w14:textId="77777777" w:rsidR="00426FAB" w:rsidRDefault="00426FAB" w:rsidP="00426FAB">
      <w:r>
        <w:t xml:space="preserve">2.1.4. </w:t>
      </w:r>
      <w:r>
        <w:rPr>
          <w:rFonts w:hint="eastAsia"/>
        </w:rPr>
        <w:t>Температура</w:t>
      </w:r>
    </w:p>
    <w:p w14:paraId="6F6E6A1F" w14:textId="77777777" w:rsidR="00426FAB" w:rsidRDefault="00426FAB" w:rsidP="00426FAB"/>
    <w:p w14:paraId="79EA2C8E" w14:textId="77777777" w:rsidR="00426FAB" w:rsidRDefault="00426FAB" w:rsidP="00426FAB">
      <w:r>
        <w:t xml:space="preserve">2.1.5. </w:t>
      </w:r>
      <w:r>
        <w:rPr>
          <w:rFonts w:hint="eastAsia"/>
        </w:rPr>
        <w:t>Водородный</w:t>
      </w:r>
      <w:r>
        <w:t xml:space="preserve"> </w:t>
      </w:r>
      <w:r>
        <w:rPr>
          <w:rFonts w:hint="eastAsia"/>
        </w:rPr>
        <w:t>показатель</w:t>
      </w:r>
      <w:r>
        <w:t xml:space="preserve"> </w:t>
      </w:r>
      <w:r>
        <w:rPr>
          <w:rFonts w:hint="eastAsia"/>
        </w:rPr>
        <w:t>среды</w:t>
      </w:r>
      <w:r>
        <w:t xml:space="preserve"> - </w:t>
      </w:r>
      <w:r>
        <w:rPr>
          <w:rFonts w:hint="eastAsia"/>
        </w:rPr>
        <w:t>рН</w:t>
      </w:r>
    </w:p>
    <w:p w14:paraId="27BC492F" w14:textId="77777777" w:rsidR="00426FAB" w:rsidRDefault="00426FAB" w:rsidP="00426FAB"/>
    <w:p w14:paraId="7D5064D1" w14:textId="77777777" w:rsidR="00426FAB" w:rsidRDefault="00426FAB" w:rsidP="00426FAB">
      <w:r>
        <w:t xml:space="preserve">2.2. </w:t>
      </w:r>
      <w:r>
        <w:rPr>
          <w:rFonts w:hint="eastAsia"/>
        </w:rPr>
        <w:t>Внутренние</w:t>
      </w:r>
      <w:r>
        <w:t xml:space="preserve"> </w:t>
      </w:r>
      <w:r>
        <w:rPr>
          <w:rFonts w:hint="eastAsia"/>
        </w:rPr>
        <w:t>факторы</w:t>
      </w:r>
      <w:r>
        <w:t xml:space="preserve"> </w:t>
      </w:r>
      <w:r>
        <w:rPr>
          <w:rFonts w:hint="eastAsia"/>
        </w:rPr>
        <w:t>процесса</w:t>
      </w:r>
      <w:r>
        <w:t xml:space="preserve"> </w:t>
      </w:r>
      <w:r>
        <w:rPr>
          <w:rFonts w:hint="eastAsia"/>
        </w:rPr>
        <w:t>КР</w:t>
      </w:r>
    </w:p>
    <w:p w14:paraId="1038907A" w14:textId="77777777" w:rsidR="00426FAB" w:rsidRDefault="00426FAB" w:rsidP="00426FAB"/>
    <w:p w14:paraId="650B572F" w14:textId="77777777" w:rsidR="00426FAB" w:rsidRDefault="00426FAB" w:rsidP="00426FAB">
      <w:r>
        <w:t xml:space="preserve">2.2.1. </w:t>
      </w:r>
      <w:r>
        <w:rPr>
          <w:rFonts w:hint="eastAsia"/>
        </w:rPr>
        <w:t>Химический</w:t>
      </w:r>
      <w:r>
        <w:t xml:space="preserve"> </w:t>
      </w:r>
      <w:r>
        <w:rPr>
          <w:rFonts w:hint="eastAsia"/>
        </w:rPr>
        <w:t>состав</w:t>
      </w:r>
      <w:r>
        <w:t xml:space="preserve"> </w:t>
      </w:r>
      <w:r>
        <w:rPr>
          <w:rFonts w:hint="eastAsia"/>
        </w:rPr>
        <w:t>конструкционного</w:t>
      </w:r>
      <w:r>
        <w:t xml:space="preserve"> </w:t>
      </w:r>
      <w:r>
        <w:rPr>
          <w:rFonts w:hint="eastAsia"/>
        </w:rPr>
        <w:t>сплава</w:t>
      </w:r>
    </w:p>
    <w:p w14:paraId="7F1C8F1F" w14:textId="77777777" w:rsidR="00426FAB" w:rsidRDefault="00426FAB" w:rsidP="00426FAB"/>
    <w:p w14:paraId="05AB8B6E" w14:textId="77777777" w:rsidR="00426FAB" w:rsidRDefault="00426FAB" w:rsidP="00426FAB">
      <w:r>
        <w:t xml:space="preserve">2.2.2. </w:t>
      </w:r>
      <w:r>
        <w:rPr>
          <w:rFonts w:hint="eastAsia"/>
        </w:rPr>
        <w:t>Микроструктура</w:t>
      </w:r>
      <w:r>
        <w:t xml:space="preserve"> </w:t>
      </w:r>
      <w:r>
        <w:rPr>
          <w:rFonts w:hint="eastAsia"/>
        </w:rPr>
        <w:t>металла</w:t>
      </w:r>
    </w:p>
    <w:p w14:paraId="2110B57B" w14:textId="77777777" w:rsidR="00426FAB" w:rsidRDefault="00426FAB" w:rsidP="00426FAB"/>
    <w:p w14:paraId="190F0435" w14:textId="77777777" w:rsidR="00426FAB" w:rsidRDefault="00426FAB" w:rsidP="00426FAB">
      <w:r>
        <w:t xml:space="preserve">2.2.3. </w:t>
      </w:r>
      <w:r>
        <w:rPr>
          <w:rFonts w:hint="eastAsia"/>
        </w:rPr>
        <w:t>Пластическая</w:t>
      </w:r>
      <w:r>
        <w:t xml:space="preserve"> </w:t>
      </w:r>
      <w:r>
        <w:rPr>
          <w:rFonts w:hint="eastAsia"/>
        </w:rPr>
        <w:t>деформация</w:t>
      </w:r>
    </w:p>
    <w:p w14:paraId="70211488" w14:textId="77777777" w:rsidR="00426FAB" w:rsidRDefault="00426FAB" w:rsidP="00426FAB"/>
    <w:p w14:paraId="401D96D9" w14:textId="77777777" w:rsidR="00426FAB" w:rsidRDefault="00426FAB" w:rsidP="00426FAB">
      <w:r>
        <w:t xml:space="preserve">2.2.4. </w:t>
      </w:r>
      <w:r>
        <w:rPr>
          <w:rFonts w:hint="eastAsia"/>
        </w:rPr>
        <w:t>Электрохимический</w:t>
      </w:r>
      <w:r>
        <w:t xml:space="preserve"> </w:t>
      </w:r>
      <w:r>
        <w:rPr>
          <w:rFonts w:hint="eastAsia"/>
        </w:rPr>
        <w:t>потенциал</w:t>
      </w:r>
    </w:p>
    <w:p w14:paraId="4A30DCF8" w14:textId="77777777" w:rsidR="00426FAB" w:rsidRDefault="00426FAB" w:rsidP="00426FAB"/>
    <w:p w14:paraId="4F9A03A3" w14:textId="77777777" w:rsidR="00426FAB" w:rsidRDefault="00426FAB" w:rsidP="00426FAB">
      <w:r>
        <w:t xml:space="preserve">2.3. </w:t>
      </w:r>
      <w:r>
        <w:rPr>
          <w:rFonts w:hint="eastAsia"/>
        </w:rPr>
        <w:t>Возможные</w:t>
      </w:r>
      <w:r>
        <w:t xml:space="preserve"> </w:t>
      </w:r>
      <w:r>
        <w:rPr>
          <w:rFonts w:hint="eastAsia"/>
        </w:rPr>
        <w:t>методы</w:t>
      </w:r>
      <w:r>
        <w:t xml:space="preserve"> </w:t>
      </w:r>
      <w:r>
        <w:rPr>
          <w:rFonts w:hint="eastAsia"/>
        </w:rPr>
        <w:t>защиты</w:t>
      </w:r>
      <w:r>
        <w:t xml:space="preserve"> </w:t>
      </w:r>
      <w:r>
        <w:rPr>
          <w:rFonts w:hint="eastAsia"/>
        </w:rPr>
        <w:t>от</w:t>
      </w:r>
      <w:r>
        <w:t xml:space="preserve"> </w:t>
      </w:r>
      <w:r>
        <w:rPr>
          <w:rFonts w:hint="eastAsia"/>
        </w:rPr>
        <w:t>КР</w:t>
      </w:r>
    </w:p>
    <w:p w14:paraId="628A737B" w14:textId="77777777" w:rsidR="00426FAB" w:rsidRDefault="00426FAB" w:rsidP="00426FAB"/>
    <w:p w14:paraId="747D2BC5" w14:textId="77777777" w:rsidR="00426FAB" w:rsidRDefault="00426FAB" w:rsidP="00426FAB">
      <w:r>
        <w:lastRenderedPageBreak/>
        <w:t xml:space="preserve">2.4. </w:t>
      </w:r>
      <w:r>
        <w:rPr>
          <w:rFonts w:hint="eastAsia"/>
        </w:rPr>
        <w:t>Выводы</w:t>
      </w:r>
      <w:r>
        <w:t xml:space="preserve"> </w:t>
      </w:r>
      <w:r>
        <w:rPr>
          <w:rFonts w:hint="eastAsia"/>
        </w:rPr>
        <w:t>к</w:t>
      </w:r>
      <w:r>
        <w:t xml:space="preserve"> </w:t>
      </w:r>
      <w:r>
        <w:rPr>
          <w:rFonts w:hint="eastAsia"/>
        </w:rPr>
        <w:t>главе</w:t>
      </w:r>
    </w:p>
    <w:p w14:paraId="0105089A" w14:textId="77777777" w:rsidR="00426FAB" w:rsidRDefault="00426FAB" w:rsidP="00426FAB"/>
    <w:p w14:paraId="39279BF1" w14:textId="77777777" w:rsidR="00426FAB" w:rsidRDefault="00426FAB" w:rsidP="00426FAB">
      <w:r>
        <w:rPr>
          <w:rFonts w:hint="eastAsia"/>
        </w:rPr>
        <w:t>Глава</w:t>
      </w:r>
      <w:r>
        <w:t xml:space="preserve"> 3. </w:t>
      </w:r>
      <w:r>
        <w:rPr>
          <w:rFonts w:hint="eastAsia"/>
        </w:rPr>
        <w:t>ОЦЕНКА</w:t>
      </w:r>
      <w:r>
        <w:t xml:space="preserve"> </w:t>
      </w:r>
      <w:r>
        <w:rPr>
          <w:rFonts w:hint="eastAsia"/>
        </w:rPr>
        <w:t>НАРАБОТКИ</w:t>
      </w:r>
      <w:r>
        <w:t xml:space="preserve"> </w:t>
      </w:r>
      <w:r>
        <w:rPr>
          <w:rFonts w:hint="eastAsia"/>
        </w:rPr>
        <w:t>ДО</w:t>
      </w:r>
      <w:r>
        <w:t xml:space="preserve"> </w:t>
      </w:r>
      <w:r>
        <w:rPr>
          <w:rFonts w:hint="eastAsia"/>
        </w:rPr>
        <w:t>ОТКАЗА</w:t>
      </w:r>
      <w:r>
        <w:t xml:space="preserve"> </w:t>
      </w:r>
      <w:r>
        <w:rPr>
          <w:rFonts w:hint="eastAsia"/>
        </w:rPr>
        <w:t>ТРУБНОГО</w:t>
      </w:r>
      <w:r>
        <w:t xml:space="preserve"> </w:t>
      </w:r>
      <w:r>
        <w:rPr>
          <w:rFonts w:hint="eastAsia"/>
        </w:rPr>
        <w:t>ПУЧКА</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 xml:space="preserve">-1000 </w:t>
      </w:r>
      <w:r>
        <w:rPr>
          <w:rFonts w:hint="eastAsia"/>
        </w:rPr>
        <w:t>ПРИ</w:t>
      </w:r>
      <w:r>
        <w:t xml:space="preserve"> </w:t>
      </w:r>
      <w:r>
        <w:rPr>
          <w:rFonts w:hint="eastAsia"/>
        </w:rPr>
        <w:t>КР</w:t>
      </w:r>
    </w:p>
    <w:p w14:paraId="3F963588" w14:textId="77777777" w:rsidR="00426FAB" w:rsidRDefault="00426FAB" w:rsidP="00426FAB"/>
    <w:p w14:paraId="00908491" w14:textId="77777777" w:rsidR="00426FAB" w:rsidRDefault="00426FAB" w:rsidP="00426FAB">
      <w:r>
        <w:t xml:space="preserve">3.1. </w:t>
      </w:r>
      <w:r>
        <w:rPr>
          <w:rFonts w:hint="eastAsia"/>
        </w:rPr>
        <w:t>Оценка</w:t>
      </w:r>
      <w:r>
        <w:t xml:space="preserve"> </w:t>
      </w:r>
      <w:r>
        <w:rPr>
          <w:rFonts w:hint="eastAsia"/>
        </w:rPr>
        <w:t>времени</w:t>
      </w:r>
      <w:r>
        <w:t xml:space="preserve"> </w:t>
      </w:r>
      <w:r>
        <w:rPr>
          <w:rFonts w:hint="eastAsia"/>
        </w:rPr>
        <w:t>до</w:t>
      </w:r>
      <w:r>
        <w:t xml:space="preserve"> </w:t>
      </w:r>
      <w:r>
        <w:rPr>
          <w:rFonts w:hint="eastAsia"/>
        </w:rPr>
        <w:t>сквозного</w:t>
      </w:r>
      <w:r>
        <w:t xml:space="preserve"> </w:t>
      </w:r>
      <w:r>
        <w:rPr>
          <w:rFonts w:hint="eastAsia"/>
        </w:rPr>
        <w:t>разрушения</w:t>
      </w:r>
      <w:r>
        <w:t xml:space="preserve"> </w:t>
      </w:r>
      <w:r>
        <w:rPr>
          <w:rFonts w:hint="eastAsia"/>
        </w:rPr>
        <w:t>конструкционного</w:t>
      </w:r>
      <w:r>
        <w:t xml:space="preserve"> </w:t>
      </w:r>
      <w:r>
        <w:rPr>
          <w:rFonts w:hint="eastAsia"/>
        </w:rPr>
        <w:t>сплава</w:t>
      </w:r>
      <w:r>
        <w:t xml:space="preserve"> </w:t>
      </w:r>
      <w:r>
        <w:rPr>
          <w:rFonts w:hint="eastAsia"/>
        </w:rPr>
        <w:t>коррозионной</w:t>
      </w:r>
      <w:r>
        <w:t xml:space="preserve"> </w:t>
      </w:r>
      <w:r>
        <w:rPr>
          <w:rFonts w:hint="eastAsia"/>
        </w:rPr>
        <w:t>трещиной</w:t>
      </w:r>
    </w:p>
    <w:p w14:paraId="433A6034" w14:textId="77777777" w:rsidR="00426FAB" w:rsidRDefault="00426FAB" w:rsidP="00426FAB"/>
    <w:p w14:paraId="31898734" w14:textId="77777777" w:rsidR="00426FAB" w:rsidRDefault="00426FAB" w:rsidP="00426FAB">
      <w:r>
        <w:t xml:space="preserve">3.1.1. </w:t>
      </w:r>
      <w:r>
        <w:rPr>
          <w:rFonts w:hint="eastAsia"/>
        </w:rPr>
        <w:t>Детерминированный</w:t>
      </w:r>
      <w:r>
        <w:t xml:space="preserve"> (</w:t>
      </w:r>
      <w:r>
        <w:rPr>
          <w:rFonts w:hint="eastAsia"/>
        </w:rPr>
        <w:t>причино</w:t>
      </w:r>
      <w:r>
        <w:t>-</w:t>
      </w:r>
      <w:r>
        <w:rPr>
          <w:rFonts w:hint="eastAsia"/>
        </w:rPr>
        <w:t>следственный</w:t>
      </w:r>
      <w:r>
        <w:t xml:space="preserve">) </w:t>
      </w:r>
      <w:r>
        <w:rPr>
          <w:rFonts w:hint="eastAsia"/>
        </w:rPr>
        <w:t>метод</w:t>
      </w:r>
    </w:p>
    <w:p w14:paraId="0414B2CE" w14:textId="77777777" w:rsidR="00426FAB" w:rsidRDefault="00426FAB" w:rsidP="00426FAB"/>
    <w:p w14:paraId="291C454E" w14:textId="77777777" w:rsidR="00426FAB" w:rsidRDefault="00426FAB" w:rsidP="00426FAB">
      <w:r>
        <w:t xml:space="preserve">3.1.2. </w:t>
      </w:r>
      <w:r>
        <w:rPr>
          <w:rFonts w:hint="eastAsia"/>
        </w:rPr>
        <w:t>Описание</w:t>
      </w:r>
      <w:r>
        <w:t xml:space="preserve"> </w:t>
      </w:r>
      <w:r>
        <w:rPr>
          <w:rFonts w:hint="eastAsia"/>
        </w:rPr>
        <w:t>методики</w:t>
      </w:r>
      <w:r>
        <w:t xml:space="preserve"> </w:t>
      </w:r>
      <w:r>
        <w:rPr>
          <w:rFonts w:hint="eastAsia"/>
        </w:rPr>
        <w:t>и</w:t>
      </w:r>
      <w:r>
        <w:t xml:space="preserve"> </w:t>
      </w:r>
      <w:r>
        <w:rPr>
          <w:rFonts w:hint="eastAsia"/>
        </w:rPr>
        <w:t>расчет</w:t>
      </w:r>
      <w:r>
        <w:t xml:space="preserve"> </w:t>
      </w:r>
      <w:r>
        <w:rPr>
          <w:rFonts w:hint="eastAsia"/>
        </w:rPr>
        <w:t>времени</w:t>
      </w:r>
      <w:r>
        <w:t xml:space="preserve"> </w:t>
      </w:r>
      <w:r>
        <w:rPr>
          <w:rFonts w:hint="eastAsia"/>
        </w:rPr>
        <w:t>до</w:t>
      </w:r>
      <w:r>
        <w:t xml:space="preserve"> </w:t>
      </w:r>
      <w:r>
        <w:rPr>
          <w:rFonts w:hint="eastAsia"/>
        </w:rPr>
        <w:t>образования</w:t>
      </w:r>
      <w:r>
        <w:t xml:space="preserve"> </w:t>
      </w:r>
      <w:r>
        <w:rPr>
          <w:rFonts w:hint="eastAsia"/>
        </w:rPr>
        <w:t>сквозного</w:t>
      </w:r>
      <w:r>
        <w:t xml:space="preserve"> </w:t>
      </w:r>
      <w:r>
        <w:rPr>
          <w:rFonts w:hint="eastAsia"/>
        </w:rPr>
        <w:t>разрушения</w:t>
      </w:r>
    </w:p>
    <w:p w14:paraId="3C9B8B37" w14:textId="77777777" w:rsidR="00426FAB" w:rsidRDefault="00426FAB" w:rsidP="00426FAB"/>
    <w:p w14:paraId="36389A91" w14:textId="77777777" w:rsidR="00426FAB" w:rsidRDefault="00426FAB" w:rsidP="00426FAB">
      <w:r>
        <w:t xml:space="preserve">3.2. </w:t>
      </w:r>
      <w:r>
        <w:rPr>
          <w:rFonts w:hint="eastAsia"/>
        </w:rPr>
        <w:t>Методика</w:t>
      </w:r>
      <w:r>
        <w:t xml:space="preserve"> </w:t>
      </w:r>
      <w:r>
        <w:rPr>
          <w:rFonts w:hint="eastAsia"/>
        </w:rPr>
        <w:t>оценки</w:t>
      </w:r>
      <w:r>
        <w:t xml:space="preserve"> </w:t>
      </w:r>
      <w:r>
        <w:rPr>
          <w:rFonts w:hint="eastAsia"/>
        </w:rPr>
        <w:t>остаточного</w:t>
      </w:r>
      <w:r>
        <w:t xml:space="preserve"> </w:t>
      </w:r>
      <w:r>
        <w:rPr>
          <w:rFonts w:hint="eastAsia"/>
        </w:rPr>
        <w:t>ресурса</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парогенератора</w:t>
      </w:r>
    </w:p>
    <w:p w14:paraId="348E817F" w14:textId="77777777" w:rsidR="00426FAB" w:rsidRDefault="00426FAB" w:rsidP="00426FAB"/>
    <w:p w14:paraId="5A0AB04A" w14:textId="77777777" w:rsidR="00426FAB" w:rsidRDefault="00426FAB" w:rsidP="00426FAB">
      <w:r>
        <w:t xml:space="preserve">3.3. </w:t>
      </w:r>
      <w:r>
        <w:rPr>
          <w:rFonts w:hint="eastAsia"/>
        </w:rPr>
        <w:t>Оценка</w:t>
      </w:r>
      <w:r>
        <w:t xml:space="preserve"> </w:t>
      </w:r>
      <w:r>
        <w:rPr>
          <w:rFonts w:hint="eastAsia"/>
        </w:rPr>
        <w:t>наработки</w:t>
      </w:r>
      <w:r>
        <w:t xml:space="preserve"> </w:t>
      </w:r>
      <w:r>
        <w:rPr>
          <w:rFonts w:hint="eastAsia"/>
        </w:rPr>
        <w:t>до</w:t>
      </w:r>
      <w:r>
        <w:t xml:space="preserve"> </w:t>
      </w:r>
      <w:r>
        <w:rPr>
          <w:rFonts w:hint="eastAsia"/>
        </w:rPr>
        <w:t>первого</w:t>
      </w:r>
      <w:r>
        <w:t xml:space="preserve"> </w:t>
      </w:r>
      <w:r>
        <w:rPr>
          <w:rFonts w:hint="eastAsia"/>
        </w:rPr>
        <w:t>отказа</w:t>
      </w:r>
      <w:r>
        <w:t xml:space="preserve"> </w:t>
      </w:r>
      <w:r>
        <w:rPr>
          <w:rFonts w:hint="eastAsia"/>
        </w:rPr>
        <w:t>ТОТ</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 xml:space="preserve">-1000 </w:t>
      </w:r>
      <w:r>
        <w:rPr>
          <w:rFonts w:hint="eastAsia"/>
        </w:rPr>
        <w:t>при</w:t>
      </w:r>
      <w:r>
        <w:t xml:space="preserve"> </w:t>
      </w:r>
      <w:r>
        <w:rPr>
          <w:rFonts w:hint="eastAsia"/>
        </w:rPr>
        <w:t>переменном</w:t>
      </w:r>
      <w:r>
        <w:t xml:space="preserve"> </w:t>
      </w:r>
      <w:r>
        <w:rPr>
          <w:rFonts w:hint="eastAsia"/>
        </w:rPr>
        <w:t>действии</w:t>
      </w:r>
      <w:r>
        <w:t xml:space="preserve"> </w:t>
      </w:r>
      <w:r>
        <w:rPr>
          <w:rFonts w:hint="eastAsia"/>
        </w:rPr>
        <w:t>частных</w:t>
      </w:r>
      <w:r>
        <w:t xml:space="preserve"> </w:t>
      </w:r>
      <w:r>
        <w:rPr>
          <w:rFonts w:hint="eastAsia"/>
        </w:rPr>
        <w:t>факторов</w:t>
      </w:r>
      <w:r>
        <w:t xml:space="preserve"> </w:t>
      </w:r>
      <w:r>
        <w:rPr>
          <w:rFonts w:hint="eastAsia"/>
        </w:rPr>
        <w:t>повреждения</w:t>
      </w:r>
    </w:p>
    <w:p w14:paraId="6719E7D7" w14:textId="77777777" w:rsidR="00426FAB" w:rsidRDefault="00426FAB" w:rsidP="00426FAB"/>
    <w:p w14:paraId="67DFFE97" w14:textId="77777777" w:rsidR="00426FAB" w:rsidRDefault="00426FAB" w:rsidP="00426FAB">
      <w:r>
        <w:t xml:space="preserve">3.3.1. </w:t>
      </w:r>
      <w:r>
        <w:rPr>
          <w:rFonts w:hint="eastAsia"/>
        </w:rPr>
        <w:t>Влияние</w:t>
      </w:r>
      <w:r>
        <w:t xml:space="preserve"> </w:t>
      </w:r>
      <w:r>
        <w:rPr>
          <w:rFonts w:hint="eastAsia"/>
        </w:rPr>
        <w:t>концентрации</w:t>
      </w:r>
      <w:r>
        <w:t xml:space="preserve"> </w:t>
      </w:r>
      <w:r>
        <w:rPr>
          <w:rFonts w:hint="eastAsia"/>
        </w:rPr>
        <w:t>хлорид</w:t>
      </w:r>
      <w:r>
        <w:t>-</w:t>
      </w:r>
      <w:r>
        <w:rPr>
          <w:rFonts w:hint="eastAsia"/>
        </w:rPr>
        <w:t>иона</w:t>
      </w:r>
      <w:r>
        <w:t xml:space="preserve"> </w:t>
      </w:r>
      <w:r>
        <w:rPr>
          <w:rFonts w:hint="eastAsia"/>
        </w:rPr>
        <w:t>на</w:t>
      </w:r>
      <w:r>
        <w:t xml:space="preserve"> </w:t>
      </w:r>
      <w:r>
        <w:rPr>
          <w:rFonts w:hint="eastAsia"/>
        </w:rPr>
        <w:t>наработку</w:t>
      </w:r>
      <w:r>
        <w:t xml:space="preserve"> </w:t>
      </w:r>
      <w:r>
        <w:rPr>
          <w:rFonts w:hint="eastAsia"/>
        </w:rPr>
        <w:t>до</w:t>
      </w:r>
      <w:r>
        <w:t xml:space="preserve"> </w:t>
      </w:r>
      <w:r>
        <w:rPr>
          <w:rFonts w:hint="eastAsia"/>
        </w:rPr>
        <w:t>первого</w:t>
      </w:r>
      <w:r>
        <w:t xml:space="preserve"> </w:t>
      </w:r>
      <w:r>
        <w:rPr>
          <w:rFonts w:hint="eastAsia"/>
        </w:rPr>
        <w:t>отказа</w:t>
      </w:r>
      <w:r>
        <w:t xml:space="preserve"> </w:t>
      </w:r>
      <w:r>
        <w:rPr>
          <w:rFonts w:hint="eastAsia"/>
        </w:rPr>
        <w:t>ТОТ</w:t>
      </w:r>
      <w:r>
        <w:t xml:space="preserve"> </w:t>
      </w:r>
      <w:r>
        <w:rPr>
          <w:rFonts w:hint="eastAsia"/>
        </w:rPr>
        <w:t>ПГ</w:t>
      </w:r>
    </w:p>
    <w:p w14:paraId="1736DEBE" w14:textId="77777777" w:rsidR="00426FAB" w:rsidRDefault="00426FAB" w:rsidP="00426FAB"/>
    <w:p w14:paraId="2F0BEA7A" w14:textId="77777777" w:rsidR="00426FAB" w:rsidRDefault="00426FAB" w:rsidP="00426FAB">
      <w:r>
        <w:t xml:space="preserve">3.3.2. </w:t>
      </w:r>
      <w:r>
        <w:rPr>
          <w:rFonts w:hint="eastAsia"/>
        </w:rPr>
        <w:t>Влияние</w:t>
      </w:r>
      <w:r>
        <w:t xml:space="preserve"> </w:t>
      </w:r>
      <w:r>
        <w:rPr>
          <w:rFonts w:hint="eastAsia"/>
        </w:rPr>
        <w:t>концентрации</w:t>
      </w:r>
      <w:r>
        <w:t xml:space="preserve"> </w:t>
      </w:r>
      <w:r>
        <w:rPr>
          <w:rFonts w:hint="eastAsia"/>
        </w:rPr>
        <w:t>кислорода</w:t>
      </w:r>
      <w:r>
        <w:t xml:space="preserve"> </w:t>
      </w:r>
      <w:r>
        <w:rPr>
          <w:rFonts w:hint="eastAsia"/>
        </w:rPr>
        <w:t>на</w:t>
      </w:r>
      <w:r>
        <w:t xml:space="preserve"> </w:t>
      </w:r>
      <w:r>
        <w:rPr>
          <w:rFonts w:hint="eastAsia"/>
        </w:rPr>
        <w:t>наработку</w:t>
      </w:r>
      <w:r>
        <w:t xml:space="preserve"> </w:t>
      </w:r>
      <w:r>
        <w:rPr>
          <w:rFonts w:hint="eastAsia"/>
        </w:rPr>
        <w:t>до</w:t>
      </w:r>
      <w:r>
        <w:t xml:space="preserve"> </w:t>
      </w:r>
      <w:r>
        <w:rPr>
          <w:rFonts w:hint="eastAsia"/>
        </w:rPr>
        <w:t>первого</w:t>
      </w:r>
      <w:r>
        <w:t xml:space="preserve"> </w:t>
      </w:r>
      <w:r>
        <w:rPr>
          <w:rFonts w:hint="eastAsia"/>
        </w:rPr>
        <w:t>отказа</w:t>
      </w:r>
      <w:r>
        <w:t xml:space="preserve"> </w:t>
      </w:r>
      <w:r>
        <w:rPr>
          <w:rFonts w:hint="eastAsia"/>
        </w:rPr>
        <w:t>ТОТ</w:t>
      </w:r>
      <w:r>
        <w:t xml:space="preserve"> </w:t>
      </w:r>
      <w:r>
        <w:rPr>
          <w:rFonts w:hint="eastAsia"/>
        </w:rPr>
        <w:t>ПГ</w:t>
      </w:r>
    </w:p>
    <w:p w14:paraId="772F20C9" w14:textId="77777777" w:rsidR="00426FAB" w:rsidRDefault="00426FAB" w:rsidP="00426FAB"/>
    <w:p w14:paraId="6609B062" w14:textId="77777777" w:rsidR="00426FAB" w:rsidRDefault="00426FAB" w:rsidP="00426FAB">
      <w:r>
        <w:t xml:space="preserve">3.4. </w:t>
      </w:r>
      <w:r>
        <w:rPr>
          <w:rFonts w:hint="eastAsia"/>
        </w:rPr>
        <w:t>Выводы</w:t>
      </w:r>
      <w:r>
        <w:t xml:space="preserve"> </w:t>
      </w:r>
      <w:r>
        <w:rPr>
          <w:rFonts w:hint="eastAsia"/>
        </w:rPr>
        <w:t>к</w:t>
      </w:r>
      <w:r>
        <w:t xml:space="preserve"> </w:t>
      </w:r>
      <w:r>
        <w:rPr>
          <w:rFonts w:hint="eastAsia"/>
        </w:rPr>
        <w:t>главе</w:t>
      </w:r>
    </w:p>
    <w:p w14:paraId="1CC09910" w14:textId="77777777" w:rsidR="00426FAB" w:rsidRDefault="00426FAB" w:rsidP="00426FAB"/>
    <w:p w14:paraId="23BCBF26" w14:textId="77777777" w:rsidR="00426FAB" w:rsidRDefault="00426FAB" w:rsidP="00426FAB">
      <w:r>
        <w:rPr>
          <w:rFonts w:hint="eastAsia"/>
        </w:rPr>
        <w:t>Глава</w:t>
      </w:r>
      <w:r>
        <w:t xml:space="preserve"> 4.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ДОЛГОВЕЧНОСТИ</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 xml:space="preserve">-1000 </w:t>
      </w:r>
      <w:r>
        <w:rPr>
          <w:rFonts w:hint="eastAsia"/>
        </w:rPr>
        <w:t>ЧЕРЕЗ</w:t>
      </w:r>
      <w:r>
        <w:t xml:space="preserve"> </w:t>
      </w:r>
      <w:r>
        <w:rPr>
          <w:rFonts w:hint="eastAsia"/>
        </w:rPr>
        <w:t>ПРОГНОЗИРОВАНИЕ</w:t>
      </w:r>
      <w:r>
        <w:t xml:space="preserve"> </w:t>
      </w:r>
      <w:r>
        <w:rPr>
          <w:rFonts w:hint="eastAsia"/>
        </w:rPr>
        <w:t>ВЫХОДА</w:t>
      </w:r>
      <w:r>
        <w:t xml:space="preserve"> </w:t>
      </w:r>
      <w:r>
        <w:rPr>
          <w:rFonts w:hint="eastAsia"/>
        </w:rPr>
        <w:t>ИЗ</w:t>
      </w:r>
      <w:r>
        <w:t xml:space="preserve"> </w:t>
      </w:r>
      <w:r>
        <w:rPr>
          <w:rFonts w:hint="eastAsia"/>
        </w:rPr>
        <w:t>СТРОЯ</w:t>
      </w:r>
      <w:r>
        <w:t xml:space="preserve"> </w:t>
      </w:r>
      <w:r>
        <w:rPr>
          <w:rFonts w:hint="eastAsia"/>
        </w:rPr>
        <w:t>ЕГО</w:t>
      </w:r>
      <w:r>
        <w:t xml:space="preserve"> </w:t>
      </w:r>
      <w:r>
        <w:rPr>
          <w:rFonts w:hint="eastAsia"/>
        </w:rPr>
        <w:t>ТОТ</w:t>
      </w:r>
    </w:p>
    <w:p w14:paraId="1AFDE175" w14:textId="77777777" w:rsidR="00426FAB" w:rsidRDefault="00426FAB" w:rsidP="00426FAB"/>
    <w:p w14:paraId="18BF1861" w14:textId="77777777" w:rsidR="00426FAB" w:rsidRDefault="00426FAB" w:rsidP="00426FAB">
      <w:r>
        <w:t xml:space="preserve">4.1. </w:t>
      </w:r>
      <w:r>
        <w:rPr>
          <w:rFonts w:hint="eastAsia"/>
        </w:rPr>
        <w:t>Методика</w:t>
      </w:r>
      <w:r>
        <w:t xml:space="preserve"> </w:t>
      </w:r>
      <w:r>
        <w:rPr>
          <w:rFonts w:hint="eastAsia"/>
        </w:rPr>
        <w:t>оценки</w:t>
      </w:r>
      <w:r>
        <w:t xml:space="preserve"> </w:t>
      </w:r>
      <w:r>
        <w:rPr>
          <w:rFonts w:hint="eastAsia"/>
        </w:rPr>
        <w:t>динамики</w:t>
      </w:r>
      <w:r>
        <w:t xml:space="preserve"> </w:t>
      </w:r>
      <w:r>
        <w:rPr>
          <w:rFonts w:hint="eastAsia"/>
        </w:rPr>
        <w:t>накопления</w:t>
      </w:r>
      <w:r>
        <w:t xml:space="preserve"> </w:t>
      </w:r>
      <w:r>
        <w:rPr>
          <w:rFonts w:hint="eastAsia"/>
        </w:rPr>
        <w:t>дефектных</w:t>
      </w:r>
      <w:r>
        <w:t xml:space="preserve"> </w:t>
      </w:r>
      <w:r>
        <w:rPr>
          <w:rFonts w:hint="eastAsia"/>
        </w:rPr>
        <w:t>теплообменных</w:t>
      </w:r>
      <w:r>
        <w:t xml:space="preserve"> </w:t>
      </w:r>
      <w:r>
        <w:rPr>
          <w:rFonts w:hint="eastAsia"/>
        </w:rPr>
        <w:t>трубок</w:t>
      </w:r>
      <w:r>
        <w:t xml:space="preserve"> </w:t>
      </w:r>
      <w:r>
        <w:rPr>
          <w:rFonts w:hint="eastAsia"/>
        </w:rPr>
        <w:t>ПГ</w:t>
      </w:r>
      <w:r>
        <w:t xml:space="preserve"> </w:t>
      </w:r>
      <w:r>
        <w:rPr>
          <w:rFonts w:hint="eastAsia"/>
        </w:rPr>
        <w:t>АЭС</w:t>
      </w:r>
      <w:r>
        <w:t xml:space="preserve"> </w:t>
      </w:r>
      <w:r>
        <w:rPr>
          <w:rFonts w:hint="eastAsia"/>
        </w:rPr>
        <w:t>с</w:t>
      </w:r>
      <w:r>
        <w:t xml:space="preserve"> </w:t>
      </w:r>
      <w:r>
        <w:rPr>
          <w:rFonts w:hint="eastAsia"/>
        </w:rPr>
        <w:t>ВВЭР</w:t>
      </w:r>
      <w:r>
        <w:t xml:space="preserve"> </w:t>
      </w:r>
      <w:r>
        <w:rPr>
          <w:rFonts w:hint="eastAsia"/>
        </w:rPr>
        <w:t>в</w:t>
      </w:r>
      <w:r>
        <w:t xml:space="preserve"> </w:t>
      </w:r>
      <w:r>
        <w:rPr>
          <w:rFonts w:hint="eastAsia"/>
        </w:rPr>
        <w:t>период</w:t>
      </w:r>
      <w:r>
        <w:t xml:space="preserve"> </w:t>
      </w:r>
      <w:r>
        <w:rPr>
          <w:rFonts w:hint="eastAsia"/>
        </w:rPr>
        <w:t>эксплуатации</w:t>
      </w:r>
    </w:p>
    <w:p w14:paraId="7616F0AA" w14:textId="77777777" w:rsidR="00426FAB" w:rsidRDefault="00426FAB" w:rsidP="00426FAB"/>
    <w:p w14:paraId="691BA922" w14:textId="77777777" w:rsidR="00426FAB" w:rsidRDefault="00426FAB" w:rsidP="00426FAB">
      <w:r>
        <w:t xml:space="preserve">4.1.1. </w:t>
      </w:r>
      <w:r>
        <w:rPr>
          <w:rFonts w:hint="eastAsia"/>
        </w:rPr>
        <w:t>Вероятностно</w:t>
      </w:r>
      <w:r>
        <w:t>-</w:t>
      </w:r>
      <w:r>
        <w:rPr>
          <w:rFonts w:hint="eastAsia"/>
        </w:rPr>
        <w:t>статистический</w:t>
      </w:r>
      <w:r>
        <w:t xml:space="preserve"> </w:t>
      </w:r>
      <w:r>
        <w:rPr>
          <w:rFonts w:hint="eastAsia"/>
        </w:rPr>
        <w:t>метод</w:t>
      </w:r>
    </w:p>
    <w:p w14:paraId="65347576" w14:textId="77777777" w:rsidR="00426FAB" w:rsidRDefault="00426FAB" w:rsidP="00426FAB"/>
    <w:p w14:paraId="288B103A" w14:textId="77777777" w:rsidR="00426FAB" w:rsidRDefault="00426FAB" w:rsidP="00426FAB">
      <w:r>
        <w:t xml:space="preserve">4.1.2. </w:t>
      </w:r>
      <w:r>
        <w:rPr>
          <w:rFonts w:hint="eastAsia"/>
        </w:rPr>
        <w:t>Экспериментальное</w:t>
      </w:r>
      <w:r>
        <w:t xml:space="preserve"> </w:t>
      </w:r>
      <w:r>
        <w:rPr>
          <w:rFonts w:hint="eastAsia"/>
        </w:rPr>
        <w:t>обоснование</w:t>
      </w:r>
      <w:r>
        <w:t xml:space="preserve"> </w:t>
      </w:r>
      <w:r>
        <w:rPr>
          <w:rFonts w:hint="eastAsia"/>
        </w:rPr>
        <w:t>нормального</w:t>
      </w:r>
      <w:r>
        <w:t xml:space="preserve"> </w:t>
      </w:r>
      <w:r>
        <w:rPr>
          <w:rFonts w:hint="eastAsia"/>
        </w:rPr>
        <w:t>закона</w:t>
      </w:r>
      <w:r>
        <w:t xml:space="preserve"> </w:t>
      </w:r>
      <w:r>
        <w:rPr>
          <w:rFonts w:hint="eastAsia"/>
        </w:rPr>
        <w:t>распределения</w:t>
      </w:r>
      <w:r>
        <w:t xml:space="preserve"> </w:t>
      </w:r>
      <w:r>
        <w:rPr>
          <w:rFonts w:hint="eastAsia"/>
        </w:rPr>
        <w:t>экспозиции</w:t>
      </w:r>
      <w:r>
        <w:t xml:space="preserve"> </w:t>
      </w:r>
      <w:r>
        <w:rPr>
          <w:rFonts w:hint="eastAsia"/>
        </w:rPr>
        <w:t>до</w:t>
      </w:r>
      <w:r>
        <w:t xml:space="preserve"> </w:t>
      </w:r>
      <w:r>
        <w:rPr>
          <w:rFonts w:hint="eastAsia"/>
        </w:rPr>
        <w:t>разрушения</w:t>
      </w:r>
      <w:r>
        <w:t xml:space="preserve"> </w:t>
      </w:r>
      <w:r>
        <w:rPr>
          <w:rFonts w:hint="eastAsia"/>
        </w:rPr>
        <w:t>конструкционного</w:t>
      </w:r>
      <w:r>
        <w:t xml:space="preserve"> </w:t>
      </w:r>
      <w:r>
        <w:rPr>
          <w:rFonts w:hint="eastAsia"/>
        </w:rPr>
        <w:t>сплава</w:t>
      </w:r>
      <w:r>
        <w:t xml:space="preserve"> </w:t>
      </w:r>
      <w:r>
        <w:rPr>
          <w:rFonts w:hint="eastAsia"/>
        </w:rPr>
        <w:t>ТОТ</w:t>
      </w:r>
      <w:r>
        <w:t xml:space="preserve"> </w:t>
      </w:r>
      <w:r>
        <w:rPr>
          <w:rFonts w:hint="eastAsia"/>
        </w:rPr>
        <w:t>ПГ</w:t>
      </w:r>
      <w:r>
        <w:t xml:space="preserve"> </w:t>
      </w:r>
      <w:r>
        <w:rPr>
          <w:rFonts w:hint="eastAsia"/>
        </w:rPr>
        <w:t>АЭС</w:t>
      </w:r>
      <w:r>
        <w:t xml:space="preserve"> </w:t>
      </w:r>
      <w:r>
        <w:rPr>
          <w:rFonts w:hint="eastAsia"/>
        </w:rPr>
        <w:t>по</w:t>
      </w:r>
      <w:r>
        <w:t xml:space="preserve"> </w:t>
      </w:r>
      <w:r>
        <w:rPr>
          <w:rFonts w:hint="eastAsia"/>
        </w:rPr>
        <w:t>условиям</w:t>
      </w:r>
      <w:r>
        <w:t xml:space="preserve"> </w:t>
      </w:r>
      <w:r>
        <w:rPr>
          <w:rFonts w:hint="eastAsia"/>
        </w:rPr>
        <w:t>КР</w:t>
      </w:r>
    </w:p>
    <w:p w14:paraId="79FA4B2C" w14:textId="77777777" w:rsidR="00426FAB" w:rsidRDefault="00426FAB" w:rsidP="00426FAB"/>
    <w:p w14:paraId="1222C97A" w14:textId="77777777" w:rsidR="00426FAB" w:rsidRDefault="00426FAB" w:rsidP="00426FAB">
      <w:r>
        <w:t xml:space="preserve">4.1.3. </w:t>
      </w:r>
      <w:r>
        <w:rPr>
          <w:rFonts w:hint="eastAsia"/>
        </w:rPr>
        <w:t>Математическое</w:t>
      </w:r>
      <w:r>
        <w:t xml:space="preserve"> </w:t>
      </w:r>
      <w:r>
        <w:rPr>
          <w:rFonts w:hint="eastAsia"/>
        </w:rPr>
        <w:t>моделирование</w:t>
      </w:r>
      <w:r>
        <w:t xml:space="preserve"> </w:t>
      </w:r>
      <w:r>
        <w:rPr>
          <w:rFonts w:hint="eastAsia"/>
        </w:rPr>
        <w:t>динамики</w:t>
      </w:r>
      <w:r>
        <w:t xml:space="preserve"> </w:t>
      </w:r>
      <w:r>
        <w:rPr>
          <w:rFonts w:hint="eastAsia"/>
        </w:rPr>
        <w:t>накопления</w:t>
      </w:r>
      <w:r>
        <w:t xml:space="preserve"> </w:t>
      </w:r>
      <w:r>
        <w:rPr>
          <w:rFonts w:hint="eastAsia"/>
        </w:rPr>
        <w:t>дефектных</w:t>
      </w:r>
      <w:r>
        <w:t xml:space="preserve"> </w:t>
      </w:r>
      <w:r>
        <w:rPr>
          <w:rFonts w:hint="eastAsia"/>
        </w:rPr>
        <w:t>ТОТ</w:t>
      </w:r>
      <w:r>
        <w:t xml:space="preserve"> </w:t>
      </w:r>
      <w:r>
        <w:rPr>
          <w:rFonts w:hint="eastAsia"/>
        </w:rPr>
        <w:t>ПГ</w:t>
      </w:r>
    </w:p>
    <w:p w14:paraId="5B9815C6" w14:textId="77777777" w:rsidR="00426FAB" w:rsidRDefault="00426FAB" w:rsidP="00426FAB"/>
    <w:p w14:paraId="74883F91" w14:textId="77777777" w:rsidR="00426FAB" w:rsidRDefault="00426FAB" w:rsidP="00426FAB">
      <w:r>
        <w:t xml:space="preserve">4.2. </w:t>
      </w:r>
      <w:r>
        <w:rPr>
          <w:rFonts w:hint="eastAsia"/>
        </w:rPr>
        <w:t>Прогнозирование</w:t>
      </w:r>
      <w:r>
        <w:t xml:space="preserve"> </w:t>
      </w:r>
      <w:r>
        <w:rPr>
          <w:rFonts w:hint="eastAsia"/>
        </w:rPr>
        <w:t>остаточного</w:t>
      </w:r>
      <w:r>
        <w:t xml:space="preserve"> </w:t>
      </w:r>
      <w:r>
        <w:rPr>
          <w:rFonts w:hint="eastAsia"/>
        </w:rPr>
        <w:t>ресурса</w:t>
      </w:r>
      <w:r>
        <w:t xml:space="preserve"> </w:t>
      </w:r>
      <w:r>
        <w:rPr>
          <w:rFonts w:hint="eastAsia"/>
        </w:rPr>
        <w:t>парогенератора</w:t>
      </w:r>
      <w:r>
        <w:t xml:space="preserve"> </w:t>
      </w:r>
      <w:r>
        <w:rPr>
          <w:rFonts w:hint="eastAsia"/>
        </w:rPr>
        <w:t>по</w:t>
      </w:r>
      <w:r>
        <w:t xml:space="preserve"> </w:t>
      </w:r>
      <w:r>
        <w:rPr>
          <w:rFonts w:hint="eastAsia"/>
        </w:rPr>
        <w:t>условиям</w:t>
      </w:r>
      <w:r>
        <w:t xml:space="preserve"> </w:t>
      </w:r>
      <w:r>
        <w:rPr>
          <w:rFonts w:hint="eastAsia"/>
        </w:rPr>
        <w:t>эксплуатации</w:t>
      </w:r>
    </w:p>
    <w:p w14:paraId="29FB9A6F" w14:textId="77777777" w:rsidR="00426FAB" w:rsidRDefault="00426FAB" w:rsidP="00426FAB"/>
    <w:p w14:paraId="3460586F" w14:textId="77777777" w:rsidR="00426FAB" w:rsidRDefault="00426FAB" w:rsidP="00426FAB">
      <w:r>
        <w:t xml:space="preserve">4.3. </w:t>
      </w:r>
      <w:r>
        <w:rPr>
          <w:rFonts w:hint="eastAsia"/>
        </w:rPr>
        <w:t>Оценка</w:t>
      </w:r>
      <w:r>
        <w:t xml:space="preserve"> </w:t>
      </w:r>
      <w:r>
        <w:rPr>
          <w:rFonts w:hint="eastAsia"/>
        </w:rPr>
        <w:t>допустимой</w:t>
      </w:r>
      <w:r>
        <w:t xml:space="preserve"> </w:t>
      </w:r>
      <w:r>
        <w:rPr>
          <w:rFonts w:hint="eastAsia"/>
        </w:rPr>
        <w:t>концентрации</w:t>
      </w:r>
      <w:r>
        <w:t xml:space="preserve"> </w:t>
      </w:r>
      <w:r>
        <w:rPr>
          <w:rFonts w:hint="eastAsia"/>
        </w:rPr>
        <w:t>хлорид</w:t>
      </w:r>
      <w:r>
        <w:t>-</w:t>
      </w:r>
      <w:r>
        <w:rPr>
          <w:rFonts w:hint="eastAsia"/>
        </w:rPr>
        <w:t>иона</w:t>
      </w:r>
      <w:r>
        <w:t xml:space="preserve"> </w:t>
      </w:r>
      <w:r>
        <w:rPr>
          <w:rFonts w:hint="eastAsia"/>
        </w:rPr>
        <w:t>в</w:t>
      </w:r>
      <w:r>
        <w:t xml:space="preserve"> </w:t>
      </w:r>
      <w:r>
        <w:rPr>
          <w:rFonts w:hint="eastAsia"/>
        </w:rPr>
        <w:t>остаточный</w:t>
      </w:r>
      <w:r>
        <w:t xml:space="preserve"> </w:t>
      </w:r>
      <w:r>
        <w:rPr>
          <w:rFonts w:hint="eastAsia"/>
        </w:rPr>
        <w:t>период</w:t>
      </w:r>
      <w:r>
        <w:t xml:space="preserve"> </w:t>
      </w:r>
      <w:r>
        <w:rPr>
          <w:rFonts w:hint="eastAsia"/>
        </w:rPr>
        <w:t>эксплуатации</w:t>
      </w:r>
      <w:r>
        <w:t xml:space="preserve"> </w:t>
      </w:r>
      <w:r>
        <w:rPr>
          <w:rFonts w:hint="eastAsia"/>
        </w:rPr>
        <w:t>ПГ</w:t>
      </w:r>
      <w:r>
        <w:t xml:space="preserve"> </w:t>
      </w:r>
      <w:r>
        <w:rPr>
          <w:rFonts w:hint="eastAsia"/>
        </w:rPr>
        <w:t>по</w:t>
      </w:r>
      <w:r>
        <w:t xml:space="preserve"> </w:t>
      </w:r>
      <w:r>
        <w:rPr>
          <w:rFonts w:hint="eastAsia"/>
        </w:rPr>
        <w:t>условиям</w:t>
      </w:r>
      <w:r>
        <w:t xml:space="preserve"> </w:t>
      </w:r>
      <w:r>
        <w:rPr>
          <w:rFonts w:hint="eastAsia"/>
        </w:rPr>
        <w:t>КР</w:t>
      </w:r>
    </w:p>
    <w:p w14:paraId="6F2D786E" w14:textId="77777777" w:rsidR="00426FAB" w:rsidRDefault="00426FAB" w:rsidP="00426FAB"/>
    <w:p w14:paraId="3E72198F" w14:textId="77777777" w:rsidR="00426FAB" w:rsidRDefault="00426FAB" w:rsidP="00426FAB">
      <w:r>
        <w:t xml:space="preserve">4.4. </w:t>
      </w:r>
      <w:r>
        <w:rPr>
          <w:rFonts w:hint="eastAsia"/>
        </w:rPr>
        <w:t>Выводы</w:t>
      </w:r>
      <w:r>
        <w:t xml:space="preserve"> </w:t>
      </w:r>
      <w:r>
        <w:rPr>
          <w:rFonts w:hint="eastAsia"/>
        </w:rPr>
        <w:t>к</w:t>
      </w:r>
      <w:r>
        <w:t xml:space="preserve"> </w:t>
      </w:r>
      <w:r>
        <w:rPr>
          <w:rFonts w:hint="eastAsia"/>
        </w:rPr>
        <w:t>главе</w:t>
      </w:r>
    </w:p>
    <w:p w14:paraId="3A4B57B2" w14:textId="77777777" w:rsidR="00426FAB" w:rsidRDefault="00426FAB" w:rsidP="00426FAB"/>
    <w:p w14:paraId="77700BD9" w14:textId="77777777" w:rsidR="00426FAB" w:rsidRDefault="00426FAB" w:rsidP="00426FAB">
      <w:r>
        <w:rPr>
          <w:rFonts w:hint="eastAsia"/>
        </w:rPr>
        <w:t>ВЫВОДЫ</w:t>
      </w:r>
      <w:r>
        <w:t xml:space="preserve"> </w:t>
      </w:r>
      <w:r>
        <w:rPr>
          <w:rFonts w:hint="eastAsia"/>
        </w:rPr>
        <w:t>ПО</w:t>
      </w:r>
      <w:r>
        <w:t xml:space="preserve"> </w:t>
      </w:r>
      <w:r>
        <w:rPr>
          <w:rFonts w:hint="eastAsia"/>
        </w:rPr>
        <w:t>РАБОТЕ</w:t>
      </w:r>
    </w:p>
    <w:p w14:paraId="208368EA" w14:textId="77777777" w:rsidR="00426FAB" w:rsidRDefault="00426FAB" w:rsidP="00426FAB"/>
    <w:p w14:paraId="6CEF36BC" w14:textId="6C5C8DD4" w:rsidR="00426FAB" w:rsidRPr="00426FAB" w:rsidRDefault="00426FAB" w:rsidP="00426FAB">
      <w:r>
        <w:rPr>
          <w:rFonts w:hint="eastAsia"/>
        </w:rPr>
        <w:t>ЛИТЕРАТУРА</w:t>
      </w:r>
    </w:p>
    <w:sectPr w:rsidR="00426FAB" w:rsidRPr="00426FAB" w:rsidSect="00357A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38D5" w14:textId="77777777" w:rsidR="00357AC8" w:rsidRDefault="00357AC8">
      <w:pPr>
        <w:spacing w:after="0" w:line="240" w:lineRule="auto"/>
      </w:pPr>
      <w:r>
        <w:separator/>
      </w:r>
    </w:p>
  </w:endnote>
  <w:endnote w:type="continuationSeparator" w:id="0">
    <w:p w14:paraId="6CAD035B" w14:textId="77777777" w:rsidR="00357AC8" w:rsidRDefault="0035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3F86" w14:textId="77777777" w:rsidR="00357AC8" w:rsidRDefault="00357AC8"/>
    <w:p w14:paraId="7685C321" w14:textId="77777777" w:rsidR="00357AC8" w:rsidRDefault="00357AC8"/>
    <w:p w14:paraId="049BC5D3" w14:textId="77777777" w:rsidR="00357AC8" w:rsidRDefault="00357AC8"/>
    <w:p w14:paraId="6700D471" w14:textId="77777777" w:rsidR="00357AC8" w:rsidRDefault="00357AC8"/>
    <w:p w14:paraId="25E2D403" w14:textId="77777777" w:rsidR="00357AC8" w:rsidRDefault="00357AC8"/>
    <w:p w14:paraId="09EC2C38" w14:textId="77777777" w:rsidR="00357AC8" w:rsidRDefault="00357AC8"/>
    <w:p w14:paraId="44690B81" w14:textId="77777777" w:rsidR="00357AC8" w:rsidRDefault="00357A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A31D4" wp14:editId="69B66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E02F9" w14:textId="77777777" w:rsidR="00357AC8" w:rsidRDefault="00357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A31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4E02F9" w14:textId="77777777" w:rsidR="00357AC8" w:rsidRDefault="00357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B1F52" w14:textId="77777777" w:rsidR="00357AC8" w:rsidRDefault="00357AC8"/>
    <w:p w14:paraId="331D3CE5" w14:textId="77777777" w:rsidR="00357AC8" w:rsidRDefault="00357AC8"/>
    <w:p w14:paraId="03B5E833" w14:textId="77777777" w:rsidR="00357AC8" w:rsidRDefault="00357A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C1E8D4" wp14:editId="4B0DD2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2F90" w14:textId="77777777" w:rsidR="00357AC8" w:rsidRDefault="00357AC8"/>
                          <w:p w14:paraId="37D178E9" w14:textId="77777777" w:rsidR="00357AC8" w:rsidRDefault="00357A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1E8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F42F90" w14:textId="77777777" w:rsidR="00357AC8" w:rsidRDefault="00357AC8"/>
                    <w:p w14:paraId="37D178E9" w14:textId="77777777" w:rsidR="00357AC8" w:rsidRDefault="00357A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9992F" w14:textId="77777777" w:rsidR="00357AC8" w:rsidRDefault="00357AC8"/>
    <w:p w14:paraId="439683CE" w14:textId="77777777" w:rsidR="00357AC8" w:rsidRDefault="00357AC8">
      <w:pPr>
        <w:rPr>
          <w:sz w:val="2"/>
          <w:szCs w:val="2"/>
        </w:rPr>
      </w:pPr>
    </w:p>
    <w:p w14:paraId="004B46B0" w14:textId="77777777" w:rsidR="00357AC8" w:rsidRDefault="00357AC8"/>
    <w:p w14:paraId="62E38109" w14:textId="77777777" w:rsidR="00357AC8" w:rsidRDefault="00357AC8">
      <w:pPr>
        <w:spacing w:after="0" w:line="240" w:lineRule="auto"/>
      </w:pPr>
    </w:p>
  </w:footnote>
  <w:footnote w:type="continuationSeparator" w:id="0">
    <w:p w14:paraId="727C91AB" w14:textId="77777777" w:rsidR="00357AC8" w:rsidRDefault="0035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AC8"/>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29475</TotalTime>
  <Pages>4</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3860</cp:revision>
  <cp:lastPrinted>2009-02-06T05:36:00Z</cp:lastPrinted>
  <dcterms:created xsi:type="dcterms:W3CDTF">2024-01-07T13:43:00Z</dcterms:created>
  <dcterms:modified xsi:type="dcterms:W3CDTF">2024-02-23T19:56:00Z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