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Савула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Андрій</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Михайлович</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старший</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лаборант</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ка</w:t>
      </w:r>
      <w:r w:rsidRPr="00E7605D">
        <w:rPr>
          <w:rFonts w:ascii="Verdana" w:eastAsia="Times New Roman" w:hAnsi="Verdana" w:cs="Times New Roman"/>
          <w:color w:val="000000"/>
          <w:kern w:val="0"/>
          <w:sz w:val="24"/>
          <w:szCs w:val="24"/>
          <w:lang w:eastAsia="ru-RU"/>
        </w:rPr>
        <w:t>&amp;shy;</w:t>
      </w:r>
      <w:r w:rsidRPr="00E7605D">
        <w:rPr>
          <w:rFonts w:ascii="Verdana" w:eastAsia="Times New Roman" w:hAnsi="Verdana" w:cs="Times New Roman" w:hint="eastAsia"/>
          <w:color w:val="000000"/>
          <w:kern w:val="0"/>
          <w:sz w:val="24"/>
          <w:szCs w:val="24"/>
          <w:lang w:eastAsia="ru-RU"/>
        </w:rPr>
        <w:t>федри</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світової</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літератури</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Львівського</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національного</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університету</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імені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Івана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Франка</w:t>
      </w:r>
      <w:r w:rsidRPr="00E7605D">
        <w:rPr>
          <w:rFonts w:ascii="Verdana" w:eastAsia="Times New Roman" w:hAnsi="Verdana" w:cs="Times New Roman"/>
          <w:color w:val="000000"/>
          <w:kern w:val="0"/>
          <w:sz w:val="24"/>
          <w:szCs w:val="24"/>
          <w:lang w:eastAsia="ru-RU"/>
        </w:rPr>
        <w:t>: &amp;laquo;</w:t>
      </w:r>
      <w:r w:rsidRPr="00E7605D">
        <w:rPr>
          <w:rFonts w:ascii="Verdana" w:eastAsia="Times New Roman" w:hAnsi="Verdana" w:cs="Times New Roman" w:hint="eastAsia"/>
          <w:color w:val="000000"/>
          <w:kern w:val="0"/>
          <w:sz w:val="24"/>
          <w:szCs w:val="24"/>
          <w:lang w:eastAsia="ru-RU"/>
        </w:rPr>
        <w:t>Інтенсивність</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атри</w:t>
      </w:r>
      <w:r w:rsidRPr="00E7605D">
        <w:rPr>
          <w:rFonts w:ascii="Verdana" w:eastAsia="Times New Roman" w:hAnsi="Verdana" w:cs="Times New Roman"/>
          <w:color w:val="000000"/>
          <w:kern w:val="0"/>
          <w:sz w:val="24"/>
          <w:szCs w:val="24"/>
          <w:lang w:eastAsia="ru-RU"/>
        </w:rPr>
        <w:t>&amp;shy;</w:t>
      </w:r>
      <w:r w:rsidRPr="00E7605D">
        <w:rPr>
          <w:rFonts w:ascii="Verdana" w:eastAsia="Times New Roman" w:hAnsi="Verdana" w:cs="Times New Roman" w:hint="eastAsia"/>
          <w:color w:val="000000"/>
          <w:kern w:val="0"/>
          <w:sz w:val="24"/>
          <w:szCs w:val="24"/>
          <w:lang w:eastAsia="ru-RU"/>
        </w:rPr>
        <w:t>бутивної</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ознаки</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в</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латинській</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мові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на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матеріалі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поезії</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епохи</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Августа</w:t>
      </w:r>
      <w:r w:rsidRPr="00E7605D">
        <w:rPr>
          <w:rFonts w:ascii="Verdana" w:eastAsia="Times New Roman" w:hAnsi="Verdana" w:cs="Times New Roman"/>
          <w:color w:val="000000"/>
          <w:kern w:val="0"/>
          <w:sz w:val="24"/>
          <w:szCs w:val="24"/>
          <w:lang w:eastAsia="ru-RU"/>
        </w:rPr>
        <w:t xml:space="preserve">)&amp;raquo; (10.02.14 - </w:t>
      </w:r>
      <w:r w:rsidRPr="00E7605D">
        <w:rPr>
          <w:rFonts w:ascii="Verdana" w:eastAsia="Times New Roman" w:hAnsi="Verdana" w:cs="Times New Roman" w:hint="eastAsia"/>
          <w:color w:val="000000"/>
          <w:kern w:val="0"/>
          <w:sz w:val="24"/>
          <w:szCs w:val="24"/>
          <w:lang w:eastAsia="ru-RU"/>
        </w:rPr>
        <w:t>класичні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мови</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Окремі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ін</w:t>
      </w:r>
      <w:r w:rsidRPr="00E7605D">
        <w:rPr>
          <w:rFonts w:ascii="Verdana" w:eastAsia="Times New Roman" w:hAnsi="Verdana" w:cs="Times New Roman"/>
          <w:color w:val="000000"/>
          <w:kern w:val="0"/>
          <w:sz w:val="24"/>
          <w:szCs w:val="24"/>
          <w:lang w:eastAsia="ru-RU"/>
        </w:rPr>
        <w:t>&amp;shy;</w:t>
      </w:r>
      <w:r w:rsidRPr="00E7605D">
        <w:rPr>
          <w:rFonts w:ascii="Verdana" w:eastAsia="Times New Roman" w:hAnsi="Verdana" w:cs="Times New Roman" w:hint="eastAsia"/>
          <w:color w:val="000000"/>
          <w:kern w:val="0"/>
          <w:sz w:val="24"/>
          <w:szCs w:val="24"/>
          <w:lang w:eastAsia="ru-RU"/>
        </w:rPr>
        <w:t>доєвропейські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мови</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Спецрада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Д</w:t>
      </w:r>
      <w:r w:rsidRPr="00E7605D">
        <w:rPr>
          <w:rFonts w:ascii="Verdana" w:eastAsia="Times New Roman" w:hAnsi="Verdana" w:cs="Times New Roman"/>
          <w:color w:val="000000"/>
          <w:kern w:val="0"/>
          <w:sz w:val="24"/>
          <w:szCs w:val="24"/>
          <w:lang w:eastAsia="ru-RU"/>
        </w:rPr>
        <w:t xml:space="preserve"> 26.001.19 </w:t>
      </w:r>
      <w:r w:rsidRPr="00E7605D">
        <w:rPr>
          <w:rFonts w:ascii="Verdana" w:eastAsia="Times New Roman" w:hAnsi="Verdana" w:cs="Times New Roman" w:hint="eastAsia"/>
          <w:color w:val="000000"/>
          <w:kern w:val="0"/>
          <w:sz w:val="24"/>
          <w:szCs w:val="24"/>
          <w:lang w:eastAsia="ru-RU"/>
        </w:rPr>
        <w:t>у</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Київсько</w:t>
      </w:r>
      <w:r w:rsidRPr="00E7605D">
        <w:rPr>
          <w:rFonts w:ascii="Verdana" w:eastAsia="Times New Roman" w:hAnsi="Verdana" w:cs="Times New Roman"/>
          <w:color w:val="000000"/>
          <w:kern w:val="0"/>
          <w:sz w:val="24"/>
          <w:szCs w:val="24"/>
          <w:lang w:eastAsia="ru-RU"/>
        </w:rPr>
        <w:t>&amp;shy;</w:t>
      </w:r>
      <w:r w:rsidRPr="00E7605D">
        <w:rPr>
          <w:rFonts w:ascii="Verdana" w:eastAsia="Times New Roman" w:hAnsi="Verdana" w:cs="Times New Roman" w:hint="eastAsia"/>
          <w:color w:val="000000"/>
          <w:kern w:val="0"/>
          <w:sz w:val="24"/>
          <w:szCs w:val="24"/>
          <w:lang w:eastAsia="ru-RU"/>
        </w:rPr>
        <w:t>му</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національному</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університеті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імені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Тараса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Шевченка</w:t>
      </w:r>
    </w:p>
    <w:p w:rsidR="00E7605D" w:rsidRPr="00E7605D" w:rsidRDefault="00E7605D" w:rsidP="00E7605D">
      <w:pPr>
        <w:rPr>
          <w:rFonts w:ascii="Verdana" w:eastAsia="Times New Roman" w:hAnsi="Verdana" w:cs="Times New Roman"/>
          <w:color w:val="000000"/>
          <w:kern w:val="0"/>
          <w:sz w:val="24"/>
          <w:szCs w:val="24"/>
          <w:lang w:eastAsia="ru-RU"/>
        </w:rPr>
      </w:pPr>
    </w:p>
    <w:p w:rsidR="00E7605D" w:rsidRPr="00E7605D" w:rsidRDefault="00E7605D" w:rsidP="00E7605D">
      <w:pPr>
        <w:rPr>
          <w:rFonts w:ascii="Verdana" w:eastAsia="Times New Roman" w:hAnsi="Verdana" w:cs="Times New Roman"/>
          <w:color w:val="000000"/>
          <w:kern w:val="0"/>
          <w:sz w:val="24"/>
          <w:szCs w:val="24"/>
          <w:lang w:eastAsia="ru-RU"/>
        </w:rPr>
      </w:pPr>
    </w:p>
    <w:p w:rsidR="00E7605D" w:rsidRPr="00E7605D" w:rsidRDefault="00E7605D" w:rsidP="00E7605D">
      <w:pPr>
        <w:rPr>
          <w:rFonts w:ascii="Verdana" w:eastAsia="Times New Roman" w:hAnsi="Verdana" w:cs="Times New Roman"/>
          <w:color w:val="000000"/>
          <w:kern w:val="0"/>
          <w:sz w:val="24"/>
          <w:szCs w:val="24"/>
          <w:lang w:eastAsia="ru-RU"/>
        </w:rPr>
      </w:pPr>
    </w:p>
    <w:p w:rsidR="00E7605D" w:rsidRPr="00E7605D" w:rsidRDefault="00E7605D" w:rsidP="00E7605D">
      <w:pPr>
        <w:rPr>
          <w:rFonts w:ascii="Verdana" w:eastAsia="Times New Roman" w:hAnsi="Verdana" w:cs="Times New Roman"/>
          <w:color w:val="000000"/>
          <w:kern w:val="0"/>
          <w:sz w:val="24"/>
          <w:szCs w:val="24"/>
          <w:lang w:eastAsia="ru-RU"/>
        </w:rPr>
      </w:pP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Львівський</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національний</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університет</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імені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Івана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Франка</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Міністерство</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освіти</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науки</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України</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Київський</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національний</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університет</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імені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Тараса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Шевченка</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Міністерство</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освіти</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науки</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України</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Кваліфікаційна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наукова</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праця</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на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правах</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рукопису</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САВУЛА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АНДРІЙ</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МИХАЙЛОВИЧ</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УДК</w:t>
      </w:r>
      <w:r w:rsidRPr="00E7605D">
        <w:rPr>
          <w:rFonts w:ascii="Verdana" w:eastAsia="Times New Roman" w:hAnsi="Verdana" w:cs="Times New Roman"/>
          <w:color w:val="000000"/>
          <w:kern w:val="0"/>
          <w:sz w:val="24"/>
          <w:szCs w:val="24"/>
          <w:lang w:eastAsia="ru-RU"/>
        </w:rPr>
        <w:t xml:space="preserve"> 811.124'367.623'367.625.43-116.4]:82-1'02</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ДИСЕРТАЦІЯ</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ІНТЕНСИВНІСТЬ</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АТРИБУТИВНОЇ</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ОЗНАКИ</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В</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ЛАТИНСЬКІЙ</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МОВІ</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w:t>
      </w:r>
      <w:r w:rsidRPr="00E7605D">
        <w:rPr>
          <w:rFonts w:ascii="Verdana" w:eastAsia="Times New Roman" w:hAnsi="Verdana" w:cs="Times New Roman" w:hint="eastAsia"/>
          <w:color w:val="000000"/>
          <w:kern w:val="0"/>
          <w:sz w:val="24"/>
          <w:szCs w:val="24"/>
          <w:lang w:eastAsia="ru-RU"/>
        </w:rPr>
        <w:t>НА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МАТЕРІАЛІ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ПОЕЗІЇ</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ЕПОХИ</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АВГУСТА</w:t>
      </w:r>
      <w:r w:rsidRPr="00E7605D">
        <w:rPr>
          <w:rFonts w:ascii="Verdana" w:eastAsia="Times New Roman" w:hAnsi="Verdana" w:cs="Times New Roman"/>
          <w:color w:val="000000"/>
          <w:kern w:val="0"/>
          <w:sz w:val="24"/>
          <w:szCs w:val="24"/>
          <w:lang w:eastAsia="ru-RU"/>
        </w:rPr>
        <w:t>)</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10.02.14 </w:t>
      </w:r>
      <w:r w:rsidRPr="00E7605D">
        <w:rPr>
          <w:rFonts w:ascii="Verdana" w:eastAsia="Times New Roman" w:hAnsi="Verdana" w:cs="Times New Roman" w:hint="eastAsia"/>
          <w:color w:val="000000"/>
          <w:kern w:val="0"/>
          <w:sz w:val="24"/>
          <w:szCs w:val="24"/>
          <w:lang w:eastAsia="ru-RU"/>
        </w:rPr>
        <w:t>«Класичні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мови</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Окремі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індоєвропейські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мови»</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Подається</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на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здобуття</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наукового</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ступеня</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кандидата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філологічних</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наук</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Дисертація</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містить</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результати</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власних</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досліджень</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Використання</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ідей</w:t>
      </w:r>
      <w:r w:rsidRPr="00E7605D">
        <w:rPr>
          <w:rFonts w:ascii="Verdana" w:eastAsia="Times New Roman" w:hAnsi="Verdana" w:cs="Times New Roman"/>
          <w:color w:val="000000"/>
          <w:kern w:val="0"/>
          <w:sz w:val="24"/>
          <w:szCs w:val="24"/>
          <w:lang w:eastAsia="ru-RU"/>
        </w:rPr>
        <w:t>,</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результатів</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текстів</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інших</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авторів</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мають</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посилання</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на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відповідне</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джерело</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____________ </w:t>
      </w:r>
      <w:r w:rsidRPr="00E7605D">
        <w:rPr>
          <w:rFonts w:ascii="Verdana" w:eastAsia="Times New Roman" w:hAnsi="Verdana" w:cs="Times New Roman" w:hint="eastAsia"/>
          <w:color w:val="000000"/>
          <w:kern w:val="0"/>
          <w:sz w:val="24"/>
          <w:szCs w:val="24"/>
          <w:lang w:eastAsia="ru-RU"/>
        </w:rPr>
        <w:t>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М</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Савула</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Науковий</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керівник</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Домбровський</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Роман</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Остапович</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кандидат</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філологічних</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наук</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доцент</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Львів</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w:t>
      </w:r>
      <w:r w:rsidRPr="00E7605D">
        <w:rPr>
          <w:rFonts w:ascii="Verdana" w:eastAsia="Times New Roman" w:hAnsi="Verdana" w:cs="Times New Roman"/>
          <w:color w:val="000000"/>
          <w:kern w:val="0"/>
          <w:sz w:val="24"/>
          <w:szCs w:val="24"/>
          <w:lang w:eastAsia="ru-RU"/>
        </w:rPr>
        <w:t xml:space="preserve"> 2018</w:t>
      </w:r>
    </w:p>
    <w:p w:rsidR="00E7605D" w:rsidRPr="00E7605D" w:rsidRDefault="00E7605D" w:rsidP="00E7605D">
      <w:pPr>
        <w:rPr>
          <w:rFonts w:ascii="Verdana" w:eastAsia="Times New Roman" w:hAnsi="Verdana" w:cs="Times New Roman"/>
          <w:color w:val="000000"/>
          <w:kern w:val="0"/>
          <w:sz w:val="24"/>
          <w:szCs w:val="24"/>
          <w:lang w:eastAsia="ru-RU"/>
        </w:rPr>
      </w:pPr>
    </w:p>
    <w:p w:rsidR="00E7605D" w:rsidRPr="00E7605D" w:rsidRDefault="00E7605D" w:rsidP="00E7605D">
      <w:pPr>
        <w:rPr>
          <w:rFonts w:ascii="Verdana" w:eastAsia="Times New Roman" w:hAnsi="Verdana" w:cs="Times New Roman"/>
          <w:color w:val="000000"/>
          <w:kern w:val="0"/>
          <w:sz w:val="24"/>
          <w:szCs w:val="24"/>
          <w:lang w:eastAsia="ru-RU"/>
        </w:rPr>
      </w:pPr>
    </w:p>
    <w:p w:rsidR="00E7605D" w:rsidRPr="00E7605D" w:rsidRDefault="00E7605D" w:rsidP="00E7605D">
      <w:pPr>
        <w:rPr>
          <w:rFonts w:ascii="Verdana" w:eastAsia="Times New Roman" w:hAnsi="Verdana" w:cs="Times New Roman"/>
          <w:color w:val="000000"/>
          <w:kern w:val="0"/>
          <w:sz w:val="24"/>
          <w:szCs w:val="24"/>
          <w:lang w:eastAsia="ru-RU"/>
        </w:rPr>
      </w:pP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ЗМІСТ</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АНОТАЦІЯ</w:t>
      </w:r>
      <w:r w:rsidRPr="00E7605D">
        <w:rPr>
          <w:rFonts w:ascii="Verdana" w:eastAsia="Times New Roman" w:hAnsi="Verdana" w:cs="Times New Roman"/>
          <w:color w:val="000000"/>
          <w:kern w:val="0"/>
          <w:sz w:val="24"/>
          <w:szCs w:val="24"/>
          <w:lang w:eastAsia="ru-RU"/>
        </w:rPr>
        <w:t>..</w:t>
      </w:r>
      <w:r w:rsidRPr="00E7605D">
        <w:rPr>
          <w:rFonts w:ascii="Verdana" w:eastAsia="Times New Roman" w:hAnsi="Verdana" w:cs="Times New Roman" w:hint="eastAsia"/>
          <w:color w:val="000000"/>
          <w:kern w:val="0"/>
          <w:sz w:val="24"/>
          <w:szCs w:val="24"/>
          <w:lang w:eastAsia="ru-RU"/>
        </w:rPr>
        <w:t>………………………………………………………………………</w:t>
      </w:r>
      <w:r w:rsidRPr="00E7605D">
        <w:rPr>
          <w:rFonts w:ascii="Verdana" w:eastAsia="Times New Roman" w:hAnsi="Verdana" w:cs="Times New Roman"/>
          <w:color w:val="000000"/>
          <w:kern w:val="0"/>
          <w:sz w:val="24"/>
          <w:szCs w:val="24"/>
          <w:lang w:eastAsia="ru-RU"/>
        </w:rPr>
        <w:t>. 2</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SUMMARY .</w:t>
      </w:r>
      <w:r w:rsidRPr="00E7605D">
        <w:rPr>
          <w:rFonts w:ascii="Verdana" w:eastAsia="Times New Roman" w:hAnsi="Verdana" w:cs="Times New Roman" w:hint="eastAsia"/>
          <w:color w:val="000000"/>
          <w:kern w:val="0"/>
          <w:sz w:val="24"/>
          <w:szCs w:val="24"/>
          <w:lang w:eastAsia="ru-RU"/>
        </w:rPr>
        <w:t>…………………………………………………………………………</w:t>
      </w:r>
      <w:r w:rsidRPr="00E7605D">
        <w:rPr>
          <w:rFonts w:ascii="Verdana" w:eastAsia="Times New Roman" w:hAnsi="Verdana" w:cs="Times New Roman"/>
          <w:color w:val="000000"/>
          <w:kern w:val="0"/>
          <w:sz w:val="24"/>
          <w:szCs w:val="24"/>
          <w:lang w:eastAsia="ru-RU"/>
        </w:rPr>
        <w:t xml:space="preserve"> 5</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Список</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опублікованих</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праць</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за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темою</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дисертації</w:t>
      </w:r>
      <w:r w:rsidRPr="00E7605D">
        <w:rPr>
          <w:rFonts w:ascii="Verdana" w:eastAsia="Times New Roman" w:hAnsi="Verdana" w:cs="Times New Roman"/>
          <w:color w:val="000000"/>
          <w:kern w:val="0"/>
          <w:sz w:val="24"/>
          <w:szCs w:val="24"/>
          <w:lang w:eastAsia="ru-RU"/>
        </w:rPr>
        <w:t xml:space="preserve"> .... </w:t>
      </w:r>
      <w:r w:rsidRPr="00E7605D">
        <w:rPr>
          <w:rFonts w:ascii="Verdana" w:eastAsia="Times New Roman" w:hAnsi="Verdana" w:cs="Times New Roman" w:hint="eastAsia"/>
          <w:color w:val="000000"/>
          <w:kern w:val="0"/>
          <w:sz w:val="24"/>
          <w:szCs w:val="24"/>
          <w:lang w:eastAsia="ru-RU"/>
        </w:rPr>
        <w:t>…………………………</w:t>
      </w:r>
      <w:r w:rsidRPr="00E7605D">
        <w:rPr>
          <w:rFonts w:ascii="Verdana" w:eastAsia="Times New Roman" w:hAnsi="Verdana" w:cs="Times New Roman"/>
          <w:color w:val="000000"/>
          <w:kern w:val="0"/>
          <w:sz w:val="24"/>
          <w:szCs w:val="24"/>
          <w:lang w:eastAsia="ru-RU"/>
        </w:rPr>
        <w:t xml:space="preserve"> 8</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Список</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авторів</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та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їх</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творів</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які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використані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в</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дисертації</w:t>
      </w:r>
      <w:r w:rsidRPr="00E7605D">
        <w:rPr>
          <w:rFonts w:ascii="Verdana" w:eastAsia="Times New Roman" w:hAnsi="Verdana" w:cs="Times New Roman"/>
          <w:color w:val="000000"/>
          <w:kern w:val="0"/>
          <w:sz w:val="24"/>
          <w:szCs w:val="24"/>
          <w:lang w:eastAsia="ru-RU"/>
        </w:rPr>
        <w:t xml:space="preserve"> . </w:t>
      </w:r>
      <w:r w:rsidRPr="00E7605D">
        <w:rPr>
          <w:rFonts w:ascii="Verdana" w:eastAsia="Times New Roman" w:hAnsi="Verdana" w:cs="Times New Roman" w:hint="eastAsia"/>
          <w:color w:val="000000"/>
          <w:kern w:val="0"/>
          <w:sz w:val="24"/>
          <w:szCs w:val="24"/>
          <w:lang w:eastAsia="ru-RU"/>
        </w:rPr>
        <w:t>…………………</w:t>
      </w:r>
      <w:r w:rsidRPr="00E7605D">
        <w:rPr>
          <w:rFonts w:ascii="Verdana" w:eastAsia="Times New Roman" w:hAnsi="Verdana" w:cs="Times New Roman"/>
          <w:color w:val="000000"/>
          <w:kern w:val="0"/>
          <w:sz w:val="24"/>
          <w:szCs w:val="24"/>
          <w:lang w:eastAsia="ru-RU"/>
        </w:rPr>
        <w:t>. 12</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Список</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умовних</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скорочень</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w:t>
      </w:r>
      <w:r w:rsidRPr="00E7605D">
        <w:rPr>
          <w:rFonts w:ascii="Verdana" w:eastAsia="Times New Roman" w:hAnsi="Verdana" w:cs="Times New Roman"/>
          <w:color w:val="000000"/>
          <w:kern w:val="0"/>
          <w:sz w:val="24"/>
          <w:szCs w:val="24"/>
          <w:lang w:eastAsia="ru-RU"/>
        </w:rPr>
        <w:t>........ 13</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ВСТУП</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w:t>
      </w:r>
      <w:r w:rsidRPr="00E7605D">
        <w:rPr>
          <w:rFonts w:ascii="Verdana" w:eastAsia="Times New Roman" w:hAnsi="Verdana" w:cs="Times New Roman"/>
          <w:color w:val="000000"/>
          <w:kern w:val="0"/>
          <w:sz w:val="24"/>
          <w:szCs w:val="24"/>
          <w:lang w:eastAsia="ru-RU"/>
        </w:rPr>
        <w:t>.. 14</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РОЗДІЛ</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КАТЕГОРІЯ</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ІНТЕНСИВНОСТІ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ЯК</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ОБ’ЄКТ</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ЛІНГВІСТИЧНОГО</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ДОСЛІДЖЕННЯ</w:t>
      </w:r>
      <w:r w:rsidRPr="00E7605D">
        <w:rPr>
          <w:rFonts w:ascii="Verdana" w:eastAsia="Times New Roman" w:hAnsi="Verdana" w:cs="Times New Roman"/>
          <w:color w:val="000000"/>
          <w:kern w:val="0"/>
          <w:sz w:val="24"/>
          <w:szCs w:val="24"/>
          <w:lang w:eastAsia="ru-RU"/>
        </w:rPr>
        <w:t xml:space="preserve"> ......................................................................................................24</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1.1. </w:t>
      </w:r>
      <w:r w:rsidRPr="00E7605D">
        <w:rPr>
          <w:rFonts w:ascii="Verdana" w:eastAsia="Times New Roman" w:hAnsi="Verdana" w:cs="Times New Roman" w:hint="eastAsia"/>
          <w:color w:val="000000"/>
          <w:kern w:val="0"/>
          <w:sz w:val="24"/>
          <w:szCs w:val="24"/>
          <w:lang w:eastAsia="ru-RU"/>
        </w:rPr>
        <w:t>Лінгвістичне</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поняття</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категорії</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інтенсивності</w:t>
      </w:r>
      <w:r w:rsidRPr="00E7605D">
        <w:rPr>
          <w:rFonts w:ascii="Verdana" w:eastAsia="Times New Roman" w:hAnsi="Verdana" w:cs="Times New Roman"/>
          <w:color w:val="000000"/>
          <w:kern w:val="0"/>
          <w:sz w:val="24"/>
          <w:szCs w:val="24"/>
          <w:lang w:eastAsia="ru-RU"/>
        </w:rPr>
        <w:t xml:space="preserve"> .... ..................................... 24</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1.2. </w:t>
      </w:r>
      <w:r w:rsidRPr="00E7605D">
        <w:rPr>
          <w:rFonts w:ascii="Verdana" w:eastAsia="Times New Roman" w:hAnsi="Verdana" w:cs="Times New Roman" w:hint="eastAsia"/>
          <w:color w:val="000000"/>
          <w:kern w:val="0"/>
          <w:sz w:val="24"/>
          <w:szCs w:val="24"/>
          <w:lang w:eastAsia="ru-RU"/>
        </w:rPr>
        <w:t>Якісно</w:t>
      </w:r>
      <w:r w:rsidRPr="00E7605D">
        <w:rPr>
          <w:rFonts w:ascii="Verdana" w:eastAsia="Times New Roman" w:hAnsi="Verdana" w:cs="Times New Roman"/>
          <w:color w:val="000000"/>
          <w:kern w:val="0"/>
          <w:sz w:val="24"/>
          <w:szCs w:val="24"/>
          <w:lang w:eastAsia="ru-RU"/>
        </w:rPr>
        <w:t>-</w:t>
      </w:r>
      <w:r w:rsidRPr="00E7605D">
        <w:rPr>
          <w:rFonts w:ascii="Verdana" w:eastAsia="Times New Roman" w:hAnsi="Verdana" w:cs="Times New Roman" w:hint="eastAsia"/>
          <w:color w:val="000000"/>
          <w:kern w:val="0"/>
          <w:sz w:val="24"/>
          <w:szCs w:val="24"/>
          <w:lang w:eastAsia="ru-RU"/>
        </w:rPr>
        <w:t>кількісні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характеристики</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категорії</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інтенсивності</w:t>
      </w:r>
      <w:r w:rsidRPr="00E7605D">
        <w:rPr>
          <w:rFonts w:ascii="Verdana" w:eastAsia="Times New Roman" w:hAnsi="Verdana" w:cs="Times New Roman"/>
          <w:color w:val="000000"/>
          <w:kern w:val="0"/>
          <w:sz w:val="24"/>
          <w:szCs w:val="24"/>
          <w:lang w:eastAsia="ru-RU"/>
        </w:rPr>
        <w:t xml:space="preserve"> ..... .................. 27</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1.3. </w:t>
      </w:r>
      <w:r w:rsidRPr="00E7605D">
        <w:rPr>
          <w:rFonts w:ascii="Verdana" w:eastAsia="Times New Roman" w:hAnsi="Verdana" w:cs="Times New Roman" w:hint="eastAsia"/>
          <w:color w:val="000000"/>
          <w:kern w:val="0"/>
          <w:sz w:val="24"/>
          <w:szCs w:val="24"/>
          <w:lang w:eastAsia="ru-RU"/>
        </w:rPr>
        <w:t>Градація</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атрибутивної</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ознаки</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градаційна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шкала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інтенсивності</w:t>
      </w:r>
      <w:r w:rsidRPr="00E7605D">
        <w:rPr>
          <w:rFonts w:ascii="Verdana" w:eastAsia="Times New Roman" w:hAnsi="Verdana" w:cs="Times New Roman"/>
          <w:color w:val="000000"/>
          <w:kern w:val="0"/>
          <w:sz w:val="24"/>
          <w:szCs w:val="24"/>
          <w:lang w:eastAsia="ru-RU"/>
        </w:rPr>
        <w:t>,</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ступені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інтенсивності</w:t>
      </w:r>
      <w:r w:rsidRPr="00E7605D">
        <w:rPr>
          <w:rFonts w:ascii="Verdana" w:eastAsia="Times New Roman" w:hAnsi="Verdana" w:cs="Times New Roman"/>
          <w:color w:val="000000"/>
          <w:kern w:val="0"/>
          <w:sz w:val="24"/>
          <w:szCs w:val="24"/>
          <w:lang w:eastAsia="ru-RU"/>
        </w:rPr>
        <w:t xml:space="preserve"> .................................................................................. 30</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1.4. </w:t>
      </w:r>
      <w:r w:rsidRPr="00E7605D">
        <w:rPr>
          <w:rFonts w:ascii="Verdana" w:eastAsia="Times New Roman" w:hAnsi="Verdana" w:cs="Times New Roman" w:hint="eastAsia"/>
          <w:color w:val="000000"/>
          <w:kern w:val="0"/>
          <w:sz w:val="24"/>
          <w:szCs w:val="24"/>
          <w:lang w:eastAsia="ru-RU"/>
        </w:rPr>
        <w:t>Засоби</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вираження</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інтенсивності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атрибутивної</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ознаки</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w:t>
      </w:r>
      <w:r w:rsidRPr="00E7605D">
        <w:rPr>
          <w:rFonts w:ascii="Verdana" w:eastAsia="Times New Roman" w:hAnsi="Verdana" w:cs="Times New Roman"/>
          <w:color w:val="000000"/>
          <w:kern w:val="0"/>
          <w:sz w:val="24"/>
          <w:szCs w:val="24"/>
          <w:lang w:eastAsia="ru-RU"/>
        </w:rPr>
        <w:t>.................. 35</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1.4.1. </w:t>
      </w:r>
      <w:r w:rsidRPr="00E7605D">
        <w:rPr>
          <w:rFonts w:ascii="Verdana" w:eastAsia="Times New Roman" w:hAnsi="Verdana" w:cs="Times New Roman" w:hint="eastAsia"/>
          <w:color w:val="000000"/>
          <w:kern w:val="0"/>
          <w:sz w:val="24"/>
          <w:szCs w:val="24"/>
          <w:lang w:eastAsia="ru-RU"/>
        </w:rPr>
        <w:t>Абсолютний</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безвідносний</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компаратив</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та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суперлатив</w:t>
      </w:r>
      <w:r w:rsidRPr="00E7605D">
        <w:rPr>
          <w:rFonts w:ascii="Verdana" w:eastAsia="Times New Roman" w:hAnsi="Verdana" w:cs="Times New Roman"/>
          <w:color w:val="000000"/>
          <w:kern w:val="0"/>
          <w:sz w:val="24"/>
          <w:szCs w:val="24"/>
          <w:lang w:eastAsia="ru-RU"/>
        </w:rPr>
        <w:t xml:space="preserve"> ............ .......... 36</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1.4.2. </w:t>
      </w:r>
      <w:r w:rsidRPr="00E7605D">
        <w:rPr>
          <w:rFonts w:ascii="Verdana" w:eastAsia="Times New Roman" w:hAnsi="Verdana" w:cs="Times New Roman" w:hint="eastAsia"/>
          <w:color w:val="000000"/>
          <w:kern w:val="0"/>
          <w:sz w:val="24"/>
          <w:szCs w:val="24"/>
          <w:lang w:eastAsia="ru-RU"/>
        </w:rPr>
        <w:t>Демінутивні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суфікси</w:t>
      </w:r>
      <w:r w:rsidRPr="00E7605D">
        <w:rPr>
          <w:rFonts w:ascii="Verdana" w:eastAsia="Times New Roman" w:hAnsi="Verdana" w:cs="Times New Roman"/>
          <w:color w:val="000000"/>
          <w:kern w:val="0"/>
          <w:sz w:val="24"/>
          <w:szCs w:val="24"/>
          <w:lang w:eastAsia="ru-RU"/>
        </w:rPr>
        <w:t xml:space="preserve"> ................................................................................ 38</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1.4.3. </w:t>
      </w:r>
      <w:r w:rsidRPr="00E7605D">
        <w:rPr>
          <w:rFonts w:ascii="Verdana" w:eastAsia="Times New Roman" w:hAnsi="Verdana" w:cs="Times New Roman" w:hint="eastAsia"/>
          <w:color w:val="000000"/>
          <w:kern w:val="0"/>
          <w:sz w:val="24"/>
          <w:szCs w:val="24"/>
          <w:lang w:eastAsia="ru-RU"/>
        </w:rPr>
        <w:t>Префіксальні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інтенсифікатори</w:t>
      </w:r>
      <w:r w:rsidRPr="00E7605D">
        <w:rPr>
          <w:rFonts w:ascii="Verdana" w:eastAsia="Times New Roman" w:hAnsi="Verdana" w:cs="Times New Roman"/>
          <w:color w:val="000000"/>
          <w:kern w:val="0"/>
          <w:sz w:val="24"/>
          <w:szCs w:val="24"/>
          <w:lang w:eastAsia="ru-RU"/>
        </w:rPr>
        <w:t xml:space="preserve"> prae-, per- .............. ................................ 39</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1.4.4. </w:t>
      </w:r>
      <w:r w:rsidRPr="00E7605D">
        <w:rPr>
          <w:rFonts w:ascii="Verdana" w:eastAsia="Times New Roman" w:hAnsi="Verdana" w:cs="Times New Roman" w:hint="eastAsia"/>
          <w:color w:val="000000"/>
          <w:kern w:val="0"/>
          <w:sz w:val="24"/>
          <w:szCs w:val="24"/>
          <w:lang w:eastAsia="ru-RU"/>
        </w:rPr>
        <w:t>Аналітична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конструкція</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інтенсифікатор</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прислівник</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прикметник</w:t>
      </w:r>
      <w:r w:rsidRPr="00E7605D">
        <w:rPr>
          <w:rFonts w:ascii="Verdana" w:eastAsia="Times New Roman" w:hAnsi="Verdana" w:cs="Times New Roman"/>
          <w:color w:val="000000"/>
          <w:kern w:val="0"/>
          <w:sz w:val="24"/>
          <w:szCs w:val="24"/>
          <w:lang w:eastAsia="ru-RU"/>
        </w:rPr>
        <w:t xml:space="preserve"> ...40</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1.4.5. </w:t>
      </w:r>
      <w:r w:rsidRPr="00E7605D">
        <w:rPr>
          <w:rFonts w:ascii="Verdana" w:eastAsia="Times New Roman" w:hAnsi="Verdana" w:cs="Times New Roman" w:hint="eastAsia"/>
          <w:color w:val="000000"/>
          <w:kern w:val="0"/>
          <w:sz w:val="24"/>
          <w:szCs w:val="24"/>
          <w:lang w:eastAsia="ru-RU"/>
        </w:rPr>
        <w:t>Прикметники</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з</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елативним</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значенням</w:t>
      </w:r>
      <w:r w:rsidRPr="00E7605D">
        <w:rPr>
          <w:rFonts w:ascii="Verdana" w:eastAsia="Times New Roman" w:hAnsi="Verdana" w:cs="Times New Roman"/>
          <w:color w:val="000000"/>
          <w:kern w:val="0"/>
          <w:sz w:val="24"/>
          <w:szCs w:val="24"/>
          <w:lang w:eastAsia="ru-RU"/>
        </w:rPr>
        <w:t xml:space="preserve"> ................. .................................... 44</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1.4.6. </w:t>
      </w:r>
      <w:r w:rsidRPr="00E7605D">
        <w:rPr>
          <w:rFonts w:ascii="Verdana" w:eastAsia="Times New Roman" w:hAnsi="Verdana" w:cs="Times New Roman" w:hint="eastAsia"/>
          <w:color w:val="000000"/>
          <w:kern w:val="0"/>
          <w:sz w:val="24"/>
          <w:szCs w:val="24"/>
          <w:lang w:eastAsia="ru-RU"/>
        </w:rPr>
        <w:t>Підсилювальна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аналітична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конструкція</w:t>
      </w:r>
      <w:r w:rsidRPr="00E7605D">
        <w:rPr>
          <w:rFonts w:ascii="Verdana" w:eastAsia="Times New Roman" w:hAnsi="Verdana" w:cs="Times New Roman"/>
          <w:color w:val="000000"/>
          <w:kern w:val="0"/>
          <w:sz w:val="24"/>
          <w:szCs w:val="24"/>
          <w:lang w:eastAsia="ru-RU"/>
        </w:rPr>
        <w:t xml:space="preserve"> quam + </w:t>
      </w:r>
      <w:r w:rsidRPr="00E7605D">
        <w:rPr>
          <w:rFonts w:ascii="Verdana" w:eastAsia="Times New Roman" w:hAnsi="Verdana" w:cs="Times New Roman" w:hint="eastAsia"/>
          <w:color w:val="000000"/>
          <w:kern w:val="0"/>
          <w:sz w:val="24"/>
          <w:szCs w:val="24"/>
          <w:lang w:eastAsia="ru-RU"/>
        </w:rPr>
        <w:t>прикметник</w:t>
      </w:r>
      <w:r w:rsidRPr="00E7605D">
        <w:rPr>
          <w:rFonts w:ascii="Verdana" w:eastAsia="Times New Roman" w:hAnsi="Verdana" w:cs="Times New Roman"/>
          <w:color w:val="000000"/>
          <w:kern w:val="0"/>
          <w:sz w:val="24"/>
          <w:szCs w:val="24"/>
          <w:lang w:eastAsia="ru-RU"/>
        </w:rPr>
        <w:t>.</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Підсилювальна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аналітична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конструкція</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зі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сполучником</w:t>
      </w:r>
      <w:r w:rsidRPr="00E7605D">
        <w:rPr>
          <w:rFonts w:ascii="Verdana" w:eastAsia="Times New Roman" w:hAnsi="Verdana" w:cs="Times New Roman"/>
          <w:color w:val="000000"/>
          <w:kern w:val="0"/>
          <w:sz w:val="24"/>
          <w:szCs w:val="24"/>
          <w:lang w:eastAsia="ru-RU"/>
        </w:rPr>
        <w:t xml:space="preserve"> quamvis +</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прикметник</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у</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підрядних</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допустових</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реченнях</w:t>
      </w:r>
      <w:r w:rsidRPr="00E7605D">
        <w:rPr>
          <w:rFonts w:ascii="Verdana" w:eastAsia="Times New Roman" w:hAnsi="Verdana" w:cs="Times New Roman"/>
          <w:color w:val="000000"/>
          <w:kern w:val="0"/>
          <w:sz w:val="24"/>
          <w:szCs w:val="24"/>
          <w:lang w:eastAsia="ru-RU"/>
        </w:rPr>
        <w:t xml:space="preserve"> ... ................................ 47</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1.5. </w:t>
      </w:r>
      <w:r w:rsidRPr="00E7605D">
        <w:rPr>
          <w:rFonts w:ascii="Verdana" w:eastAsia="Times New Roman" w:hAnsi="Verdana" w:cs="Times New Roman" w:hint="eastAsia"/>
          <w:color w:val="000000"/>
          <w:kern w:val="0"/>
          <w:sz w:val="24"/>
          <w:szCs w:val="24"/>
          <w:lang w:eastAsia="ru-RU"/>
        </w:rPr>
        <w:t>Об’єктивна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та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суб’єктивна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інтенсивність</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w:t>
      </w:r>
      <w:r w:rsidRPr="00E7605D">
        <w:rPr>
          <w:rFonts w:ascii="Verdana" w:eastAsia="Times New Roman" w:hAnsi="Verdana" w:cs="Times New Roman"/>
          <w:color w:val="000000"/>
          <w:kern w:val="0"/>
          <w:sz w:val="24"/>
          <w:szCs w:val="24"/>
          <w:lang w:eastAsia="ru-RU"/>
        </w:rPr>
        <w:t>................................ 48</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1.6. </w:t>
      </w:r>
      <w:r w:rsidRPr="00E7605D">
        <w:rPr>
          <w:rFonts w:ascii="Verdana" w:eastAsia="Times New Roman" w:hAnsi="Verdana" w:cs="Times New Roman" w:hint="eastAsia"/>
          <w:color w:val="000000"/>
          <w:kern w:val="0"/>
          <w:sz w:val="24"/>
          <w:szCs w:val="24"/>
          <w:lang w:eastAsia="ru-RU"/>
        </w:rPr>
        <w:t>Категорія</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елативності</w:t>
      </w:r>
      <w:r w:rsidRPr="00E7605D">
        <w:rPr>
          <w:rFonts w:ascii="Verdana" w:eastAsia="Times New Roman" w:hAnsi="Verdana" w:cs="Times New Roman"/>
          <w:color w:val="000000"/>
          <w:kern w:val="0"/>
          <w:sz w:val="24"/>
          <w:szCs w:val="24"/>
          <w:lang w:eastAsia="ru-RU"/>
        </w:rPr>
        <w:t>..............................................................</w:t>
      </w:r>
      <w:r w:rsidRPr="00E7605D">
        <w:rPr>
          <w:rFonts w:ascii="Verdana" w:eastAsia="Times New Roman" w:hAnsi="Verdana" w:cs="Times New Roman" w:hint="eastAsia"/>
          <w:color w:val="000000"/>
          <w:kern w:val="0"/>
          <w:sz w:val="24"/>
          <w:szCs w:val="24"/>
          <w:lang w:eastAsia="ru-RU"/>
        </w:rPr>
        <w:t>……</w:t>
      </w:r>
      <w:r w:rsidRPr="00E7605D">
        <w:rPr>
          <w:rFonts w:ascii="Verdana" w:eastAsia="Times New Roman" w:hAnsi="Verdana" w:cs="Times New Roman"/>
          <w:color w:val="000000"/>
          <w:kern w:val="0"/>
          <w:sz w:val="24"/>
          <w:szCs w:val="24"/>
          <w:lang w:eastAsia="ru-RU"/>
        </w:rPr>
        <w:t>........... 55</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1.7. </w:t>
      </w:r>
      <w:r w:rsidRPr="00E7605D">
        <w:rPr>
          <w:rFonts w:ascii="Verdana" w:eastAsia="Times New Roman" w:hAnsi="Verdana" w:cs="Times New Roman" w:hint="eastAsia"/>
          <w:color w:val="000000"/>
          <w:kern w:val="0"/>
          <w:sz w:val="24"/>
          <w:szCs w:val="24"/>
          <w:lang w:eastAsia="ru-RU"/>
        </w:rPr>
        <w:t>Методологія</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дослідження</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засобів</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вираження</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інтенсивності</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атрибутивної</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ознаки</w:t>
      </w:r>
      <w:r w:rsidRPr="00E7605D">
        <w:rPr>
          <w:rFonts w:ascii="Verdana" w:eastAsia="Times New Roman" w:hAnsi="Verdana" w:cs="Times New Roman"/>
          <w:color w:val="000000"/>
          <w:kern w:val="0"/>
          <w:sz w:val="24"/>
          <w:szCs w:val="24"/>
          <w:lang w:eastAsia="ru-RU"/>
        </w:rPr>
        <w:t xml:space="preserve"> .....................................................................................58</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Висновки</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до</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розділу</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w:t>
      </w:r>
      <w:r w:rsidRPr="00E7605D">
        <w:rPr>
          <w:rFonts w:ascii="Verdana" w:eastAsia="Times New Roman" w:hAnsi="Verdana" w:cs="Times New Roman"/>
          <w:color w:val="000000"/>
          <w:kern w:val="0"/>
          <w:sz w:val="24"/>
          <w:szCs w:val="24"/>
          <w:lang w:eastAsia="ru-RU"/>
        </w:rPr>
        <w:t xml:space="preserve"> ........................................................................................ 63 </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10</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РОЗДІЛ</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ЛЕКСИКО</w:t>
      </w:r>
      <w:r w:rsidRPr="00E7605D">
        <w:rPr>
          <w:rFonts w:ascii="Verdana" w:eastAsia="Times New Roman" w:hAnsi="Verdana" w:cs="Times New Roman"/>
          <w:color w:val="000000"/>
          <w:kern w:val="0"/>
          <w:sz w:val="24"/>
          <w:szCs w:val="24"/>
          <w:lang w:eastAsia="ru-RU"/>
        </w:rPr>
        <w:t>-</w:t>
      </w:r>
      <w:r w:rsidRPr="00E7605D">
        <w:rPr>
          <w:rFonts w:ascii="Verdana" w:eastAsia="Times New Roman" w:hAnsi="Verdana" w:cs="Times New Roman" w:hint="eastAsia"/>
          <w:color w:val="000000"/>
          <w:kern w:val="0"/>
          <w:sz w:val="24"/>
          <w:szCs w:val="24"/>
          <w:lang w:eastAsia="ru-RU"/>
        </w:rPr>
        <w:t>СЕМАНТИЧНІ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МОРФОЛОГІЧНІ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СТРУКТУРНІ</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ОСОБЛИВОСТІ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ЗАСОБІВ</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ВИРАЖЕННЯ</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ІНТЕНСИВНОСТІ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АТРИБУТИВНОЇ</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ОЗНАКИ</w:t>
      </w:r>
      <w:r w:rsidRPr="00E7605D">
        <w:rPr>
          <w:rFonts w:ascii="Verdana" w:eastAsia="Times New Roman" w:hAnsi="Verdana" w:cs="Times New Roman"/>
          <w:color w:val="000000"/>
          <w:kern w:val="0"/>
          <w:sz w:val="24"/>
          <w:szCs w:val="24"/>
          <w:lang w:eastAsia="ru-RU"/>
        </w:rPr>
        <w:t xml:space="preserve"> ....................................................................................................................69</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2.1. </w:t>
      </w:r>
      <w:r w:rsidRPr="00E7605D">
        <w:rPr>
          <w:rFonts w:ascii="Verdana" w:eastAsia="Times New Roman" w:hAnsi="Verdana" w:cs="Times New Roman" w:hint="eastAsia"/>
          <w:color w:val="000000"/>
          <w:kern w:val="0"/>
          <w:sz w:val="24"/>
          <w:szCs w:val="24"/>
          <w:lang w:eastAsia="ru-RU"/>
        </w:rPr>
        <w:t>Морфологічні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лексико</w:t>
      </w:r>
      <w:r w:rsidRPr="00E7605D">
        <w:rPr>
          <w:rFonts w:ascii="Verdana" w:eastAsia="Times New Roman" w:hAnsi="Verdana" w:cs="Times New Roman"/>
          <w:color w:val="000000"/>
          <w:kern w:val="0"/>
          <w:sz w:val="24"/>
          <w:szCs w:val="24"/>
          <w:lang w:eastAsia="ru-RU"/>
        </w:rPr>
        <w:t>-</w:t>
      </w:r>
      <w:r w:rsidRPr="00E7605D">
        <w:rPr>
          <w:rFonts w:ascii="Verdana" w:eastAsia="Times New Roman" w:hAnsi="Verdana" w:cs="Times New Roman" w:hint="eastAsia"/>
          <w:color w:val="000000"/>
          <w:kern w:val="0"/>
          <w:sz w:val="24"/>
          <w:szCs w:val="24"/>
          <w:lang w:eastAsia="ru-RU"/>
        </w:rPr>
        <w:t>семантичні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та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структурні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особливості</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абсолютного</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безвідносного</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компаратива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суперлатива</w:t>
      </w:r>
      <w:r w:rsidRPr="00E7605D">
        <w:rPr>
          <w:rFonts w:ascii="Verdana" w:eastAsia="Times New Roman" w:hAnsi="Verdana" w:cs="Times New Roman"/>
          <w:color w:val="000000"/>
          <w:kern w:val="0"/>
          <w:sz w:val="24"/>
          <w:szCs w:val="24"/>
          <w:lang w:eastAsia="ru-RU"/>
        </w:rPr>
        <w:t xml:space="preserve"> .................... .......... 69</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2.2. </w:t>
      </w:r>
      <w:r w:rsidRPr="00E7605D">
        <w:rPr>
          <w:rFonts w:ascii="Verdana" w:eastAsia="Times New Roman" w:hAnsi="Verdana" w:cs="Times New Roman" w:hint="eastAsia"/>
          <w:color w:val="000000"/>
          <w:kern w:val="0"/>
          <w:sz w:val="24"/>
          <w:szCs w:val="24"/>
          <w:lang w:eastAsia="ru-RU"/>
        </w:rPr>
        <w:t>Морфологічні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лексико</w:t>
      </w:r>
      <w:r w:rsidRPr="00E7605D">
        <w:rPr>
          <w:rFonts w:ascii="Verdana" w:eastAsia="Times New Roman" w:hAnsi="Verdana" w:cs="Times New Roman"/>
          <w:color w:val="000000"/>
          <w:kern w:val="0"/>
          <w:sz w:val="24"/>
          <w:szCs w:val="24"/>
          <w:lang w:eastAsia="ru-RU"/>
        </w:rPr>
        <w:t>-</w:t>
      </w:r>
      <w:r w:rsidRPr="00E7605D">
        <w:rPr>
          <w:rFonts w:ascii="Verdana" w:eastAsia="Times New Roman" w:hAnsi="Verdana" w:cs="Times New Roman" w:hint="eastAsia"/>
          <w:color w:val="000000"/>
          <w:kern w:val="0"/>
          <w:sz w:val="24"/>
          <w:szCs w:val="24"/>
          <w:lang w:eastAsia="ru-RU"/>
        </w:rPr>
        <w:t>семантичні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та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структурні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особливості</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демінутивних</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суфіксів</w:t>
      </w:r>
      <w:r w:rsidRPr="00E7605D">
        <w:rPr>
          <w:rFonts w:ascii="Verdana" w:eastAsia="Times New Roman" w:hAnsi="Verdana" w:cs="Times New Roman"/>
          <w:color w:val="000000"/>
          <w:kern w:val="0"/>
          <w:sz w:val="24"/>
          <w:szCs w:val="24"/>
          <w:lang w:eastAsia="ru-RU"/>
        </w:rPr>
        <w:t xml:space="preserve"> ........................................................................................ 89</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2.3. </w:t>
      </w:r>
      <w:r w:rsidRPr="00E7605D">
        <w:rPr>
          <w:rFonts w:ascii="Verdana" w:eastAsia="Times New Roman" w:hAnsi="Verdana" w:cs="Times New Roman" w:hint="eastAsia"/>
          <w:color w:val="000000"/>
          <w:kern w:val="0"/>
          <w:sz w:val="24"/>
          <w:szCs w:val="24"/>
          <w:lang w:eastAsia="ru-RU"/>
        </w:rPr>
        <w:t>Морфологічні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лексико</w:t>
      </w:r>
      <w:r w:rsidRPr="00E7605D">
        <w:rPr>
          <w:rFonts w:ascii="Verdana" w:eastAsia="Times New Roman" w:hAnsi="Verdana" w:cs="Times New Roman"/>
          <w:color w:val="000000"/>
          <w:kern w:val="0"/>
          <w:sz w:val="24"/>
          <w:szCs w:val="24"/>
          <w:lang w:eastAsia="ru-RU"/>
        </w:rPr>
        <w:t>-</w:t>
      </w:r>
      <w:r w:rsidRPr="00E7605D">
        <w:rPr>
          <w:rFonts w:ascii="Verdana" w:eastAsia="Times New Roman" w:hAnsi="Verdana" w:cs="Times New Roman" w:hint="eastAsia"/>
          <w:color w:val="000000"/>
          <w:kern w:val="0"/>
          <w:sz w:val="24"/>
          <w:szCs w:val="24"/>
          <w:lang w:eastAsia="ru-RU"/>
        </w:rPr>
        <w:t>семантичні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та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структурні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особливості</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префіксальних</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інтенсифікаторів</w:t>
      </w:r>
      <w:r w:rsidRPr="00E7605D">
        <w:rPr>
          <w:rFonts w:ascii="Verdana" w:eastAsia="Times New Roman" w:hAnsi="Verdana" w:cs="Times New Roman"/>
          <w:color w:val="000000"/>
          <w:kern w:val="0"/>
          <w:sz w:val="24"/>
          <w:szCs w:val="24"/>
          <w:lang w:eastAsia="ru-RU"/>
        </w:rPr>
        <w:t xml:space="preserve"> prae-, per-................. ...................................... 91</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2.4. </w:t>
      </w:r>
      <w:r w:rsidRPr="00E7605D">
        <w:rPr>
          <w:rFonts w:ascii="Verdana" w:eastAsia="Times New Roman" w:hAnsi="Verdana" w:cs="Times New Roman" w:hint="eastAsia"/>
          <w:color w:val="000000"/>
          <w:kern w:val="0"/>
          <w:sz w:val="24"/>
          <w:szCs w:val="24"/>
          <w:lang w:eastAsia="ru-RU"/>
        </w:rPr>
        <w:t>Лексико</w:t>
      </w:r>
      <w:r w:rsidRPr="00E7605D">
        <w:rPr>
          <w:rFonts w:ascii="Verdana" w:eastAsia="Times New Roman" w:hAnsi="Verdana" w:cs="Times New Roman"/>
          <w:color w:val="000000"/>
          <w:kern w:val="0"/>
          <w:sz w:val="24"/>
          <w:szCs w:val="24"/>
          <w:lang w:eastAsia="ru-RU"/>
        </w:rPr>
        <w:t>-</w:t>
      </w:r>
      <w:r w:rsidRPr="00E7605D">
        <w:rPr>
          <w:rFonts w:ascii="Verdana" w:eastAsia="Times New Roman" w:hAnsi="Verdana" w:cs="Times New Roman" w:hint="eastAsia"/>
          <w:color w:val="000000"/>
          <w:kern w:val="0"/>
          <w:sz w:val="24"/>
          <w:szCs w:val="24"/>
          <w:lang w:eastAsia="ru-RU"/>
        </w:rPr>
        <w:t>семантичні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та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структурні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особливості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аналітичної</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конструкції</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інтенсифікатор</w:t>
      </w:r>
      <w:r w:rsidRPr="00E7605D">
        <w:rPr>
          <w:rFonts w:ascii="Verdana" w:eastAsia="Times New Roman" w:hAnsi="Verdana" w:cs="Times New Roman"/>
          <w:color w:val="000000"/>
          <w:kern w:val="0"/>
          <w:sz w:val="24"/>
          <w:szCs w:val="24"/>
          <w:lang w:eastAsia="ru-RU"/>
        </w:rPr>
        <w:t xml:space="preserve"> + </w:t>
      </w:r>
      <w:r w:rsidRPr="00E7605D">
        <w:rPr>
          <w:rFonts w:ascii="Verdana" w:eastAsia="Times New Roman" w:hAnsi="Verdana" w:cs="Times New Roman" w:hint="eastAsia"/>
          <w:color w:val="000000"/>
          <w:kern w:val="0"/>
          <w:sz w:val="24"/>
          <w:szCs w:val="24"/>
          <w:lang w:eastAsia="ru-RU"/>
        </w:rPr>
        <w:t>прикметник</w:t>
      </w:r>
      <w:r w:rsidRPr="00E7605D">
        <w:rPr>
          <w:rFonts w:ascii="Verdana" w:eastAsia="Times New Roman" w:hAnsi="Verdana" w:cs="Times New Roman"/>
          <w:color w:val="000000"/>
          <w:kern w:val="0"/>
          <w:sz w:val="24"/>
          <w:szCs w:val="24"/>
          <w:lang w:eastAsia="ru-RU"/>
        </w:rPr>
        <w:t xml:space="preserve"> .................................. ......................................... 94</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2.5. </w:t>
      </w:r>
      <w:r w:rsidRPr="00E7605D">
        <w:rPr>
          <w:rFonts w:ascii="Verdana" w:eastAsia="Times New Roman" w:hAnsi="Verdana" w:cs="Times New Roman" w:hint="eastAsia"/>
          <w:color w:val="000000"/>
          <w:kern w:val="0"/>
          <w:sz w:val="24"/>
          <w:szCs w:val="24"/>
          <w:lang w:eastAsia="ru-RU"/>
        </w:rPr>
        <w:t>Лексико</w:t>
      </w:r>
      <w:r w:rsidRPr="00E7605D">
        <w:rPr>
          <w:rFonts w:ascii="Verdana" w:eastAsia="Times New Roman" w:hAnsi="Verdana" w:cs="Times New Roman"/>
          <w:color w:val="000000"/>
          <w:kern w:val="0"/>
          <w:sz w:val="24"/>
          <w:szCs w:val="24"/>
          <w:lang w:eastAsia="ru-RU"/>
        </w:rPr>
        <w:t>-</w:t>
      </w:r>
      <w:r w:rsidRPr="00E7605D">
        <w:rPr>
          <w:rFonts w:ascii="Verdana" w:eastAsia="Times New Roman" w:hAnsi="Verdana" w:cs="Times New Roman" w:hint="eastAsia"/>
          <w:color w:val="000000"/>
          <w:kern w:val="0"/>
          <w:sz w:val="24"/>
          <w:szCs w:val="24"/>
          <w:lang w:eastAsia="ru-RU"/>
        </w:rPr>
        <w:t>семантичні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та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структурні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особливості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елативних</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прикметників</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w:t>
      </w:r>
      <w:r w:rsidRPr="00E7605D">
        <w:rPr>
          <w:rFonts w:ascii="Verdana" w:eastAsia="Times New Roman" w:hAnsi="Verdana" w:cs="Times New Roman"/>
          <w:color w:val="000000"/>
          <w:kern w:val="0"/>
          <w:sz w:val="24"/>
          <w:szCs w:val="24"/>
          <w:lang w:eastAsia="ru-RU"/>
        </w:rPr>
        <w:t>...113</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2.6. </w:t>
      </w:r>
      <w:r w:rsidRPr="00E7605D">
        <w:rPr>
          <w:rFonts w:ascii="Verdana" w:eastAsia="Times New Roman" w:hAnsi="Verdana" w:cs="Times New Roman" w:hint="eastAsia"/>
          <w:color w:val="000000"/>
          <w:kern w:val="0"/>
          <w:sz w:val="24"/>
          <w:szCs w:val="24"/>
          <w:lang w:eastAsia="ru-RU"/>
        </w:rPr>
        <w:t>Лексико</w:t>
      </w:r>
      <w:r w:rsidRPr="00E7605D">
        <w:rPr>
          <w:rFonts w:ascii="Verdana" w:eastAsia="Times New Roman" w:hAnsi="Verdana" w:cs="Times New Roman"/>
          <w:color w:val="000000"/>
          <w:kern w:val="0"/>
          <w:sz w:val="24"/>
          <w:szCs w:val="24"/>
          <w:lang w:eastAsia="ru-RU"/>
        </w:rPr>
        <w:t>-</w:t>
      </w:r>
      <w:r w:rsidRPr="00E7605D">
        <w:rPr>
          <w:rFonts w:ascii="Verdana" w:eastAsia="Times New Roman" w:hAnsi="Verdana" w:cs="Times New Roman" w:hint="eastAsia"/>
          <w:color w:val="000000"/>
          <w:kern w:val="0"/>
          <w:sz w:val="24"/>
          <w:szCs w:val="24"/>
          <w:lang w:eastAsia="ru-RU"/>
        </w:rPr>
        <w:t>семантичні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та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структурні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особливості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аналітичної</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конструкції</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quam + </w:t>
      </w:r>
      <w:r w:rsidRPr="00E7605D">
        <w:rPr>
          <w:rFonts w:ascii="Verdana" w:eastAsia="Times New Roman" w:hAnsi="Verdana" w:cs="Times New Roman" w:hint="eastAsia"/>
          <w:color w:val="000000"/>
          <w:kern w:val="0"/>
          <w:sz w:val="24"/>
          <w:szCs w:val="24"/>
          <w:lang w:eastAsia="ru-RU"/>
        </w:rPr>
        <w:t>прикметник</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підсилювальної</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конструкції</w:t>
      </w:r>
      <w:r w:rsidRPr="00E7605D">
        <w:rPr>
          <w:rFonts w:ascii="Verdana" w:eastAsia="Times New Roman" w:hAnsi="Verdana" w:cs="Times New Roman"/>
          <w:color w:val="000000"/>
          <w:kern w:val="0"/>
          <w:sz w:val="24"/>
          <w:szCs w:val="24"/>
          <w:lang w:eastAsia="ru-RU"/>
        </w:rPr>
        <w:t xml:space="preserve"> quamvis + </w:t>
      </w:r>
      <w:r w:rsidRPr="00E7605D">
        <w:rPr>
          <w:rFonts w:ascii="Verdana" w:eastAsia="Times New Roman" w:hAnsi="Verdana" w:cs="Times New Roman" w:hint="eastAsia"/>
          <w:color w:val="000000"/>
          <w:kern w:val="0"/>
          <w:sz w:val="24"/>
          <w:szCs w:val="24"/>
          <w:lang w:eastAsia="ru-RU"/>
        </w:rPr>
        <w:t>прикметник</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у</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підрядних</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допустових</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реченнях</w:t>
      </w:r>
      <w:r w:rsidRPr="00E7605D">
        <w:rPr>
          <w:rFonts w:ascii="Verdana" w:eastAsia="Times New Roman" w:hAnsi="Verdana" w:cs="Times New Roman"/>
          <w:color w:val="000000"/>
          <w:kern w:val="0"/>
          <w:sz w:val="24"/>
          <w:szCs w:val="24"/>
          <w:lang w:eastAsia="ru-RU"/>
        </w:rPr>
        <w:t>..................................................... .................. 133</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2.7. </w:t>
      </w:r>
      <w:r w:rsidRPr="00E7605D">
        <w:rPr>
          <w:rFonts w:ascii="Verdana" w:eastAsia="Times New Roman" w:hAnsi="Verdana" w:cs="Times New Roman" w:hint="eastAsia"/>
          <w:color w:val="000000"/>
          <w:kern w:val="0"/>
          <w:sz w:val="24"/>
          <w:szCs w:val="24"/>
          <w:lang w:eastAsia="ru-RU"/>
        </w:rPr>
        <w:t>Лексико</w:t>
      </w:r>
      <w:r w:rsidRPr="00E7605D">
        <w:rPr>
          <w:rFonts w:ascii="Verdana" w:eastAsia="Times New Roman" w:hAnsi="Verdana" w:cs="Times New Roman"/>
          <w:color w:val="000000"/>
          <w:kern w:val="0"/>
          <w:sz w:val="24"/>
          <w:szCs w:val="24"/>
          <w:lang w:eastAsia="ru-RU"/>
        </w:rPr>
        <w:t>-</w:t>
      </w:r>
      <w:r w:rsidRPr="00E7605D">
        <w:rPr>
          <w:rFonts w:ascii="Verdana" w:eastAsia="Times New Roman" w:hAnsi="Verdana" w:cs="Times New Roman" w:hint="eastAsia"/>
          <w:color w:val="000000"/>
          <w:kern w:val="0"/>
          <w:sz w:val="24"/>
          <w:szCs w:val="24"/>
          <w:lang w:eastAsia="ru-RU"/>
        </w:rPr>
        <w:t>семантичні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та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структурні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особливості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прикметників</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з</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гранично</w:t>
      </w:r>
      <w:r w:rsidRPr="00E7605D">
        <w:rPr>
          <w:rFonts w:ascii="Verdana" w:eastAsia="Times New Roman" w:hAnsi="Verdana" w:cs="Times New Roman"/>
          <w:color w:val="000000"/>
          <w:kern w:val="0"/>
          <w:sz w:val="24"/>
          <w:szCs w:val="24"/>
          <w:lang w:eastAsia="ru-RU"/>
        </w:rPr>
        <w:t>-</w:t>
      </w:r>
      <w:r w:rsidRPr="00E7605D">
        <w:rPr>
          <w:rFonts w:ascii="Verdana" w:eastAsia="Times New Roman" w:hAnsi="Verdana" w:cs="Times New Roman" w:hint="eastAsia"/>
          <w:color w:val="000000"/>
          <w:kern w:val="0"/>
          <w:sz w:val="24"/>
          <w:szCs w:val="24"/>
          <w:lang w:eastAsia="ru-RU"/>
        </w:rPr>
        <w:t>елативним</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значенням</w:t>
      </w:r>
      <w:r w:rsidRPr="00E7605D">
        <w:rPr>
          <w:rFonts w:ascii="Verdana" w:eastAsia="Times New Roman" w:hAnsi="Verdana" w:cs="Times New Roman"/>
          <w:color w:val="000000"/>
          <w:kern w:val="0"/>
          <w:sz w:val="24"/>
          <w:szCs w:val="24"/>
          <w:lang w:eastAsia="ru-RU"/>
        </w:rPr>
        <w:t xml:space="preserve"> .................................................................... 138</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Висновки</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до</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розділу</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w:t>
      </w:r>
      <w:r w:rsidRPr="00E7605D">
        <w:rPr>
          <w:rFonts w:ascii="Verdana" w:eastAsia="Times New Roman" w:hAnsi="Verdana" w:cs="Times New Roman"/>
          <w:color w:val="000000"/>
          <w:kern w:val="0"/>
          <w:sz w:val="24"/>
          <w:szCs w:val="24"/>
          <w:lang w:eastAsia="ru-RU"/>
        </w:rPr>
        <w:t>I ...................................................................................... 145</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РОЗДІЛ</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ІІІ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ОБ’ЄКТИВНА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ТА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СУБ’ЄКТИВНА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ІНТЕНСИВНІСТЬ</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У</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ТВОРАХ</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ГОРАЦІЯ</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ОВІДІЯ</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ВЕРҐІЛІЯ</w:t>
      </w:r>
      <w:r w:rsidRPr="00E7605D">
        <w:rPr>
          <w:rFonts w:ascii="Verdana" w:eastAsia="Times New Roman" w:hAnsi="Verdana" w:cs="Times New Roman"/>
          <w:color w:val="000000"/>
          <w:kern w:val="0"/>
          <w:sz w:val="24"/>
          <w:szCs w:val="24"/>
          <w:lang w:eastAsia="ru-RU"/>
        </w:rPr>
        <w:t xml:space="preserve"> ..............................................................................150</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3.1. </w:t>
      </w:r>
      <w:r w:rsidRPr="00E7605D">
        <w:rPr>
          <w:rFonts w:ascii="Verdana" w:eastAsia="Times New Roman" w:hAnsi="Verdana" w:cs="Times New Roman" w:hint="eastAsia"/>
          <w:color w:val="000000"/>
          <w:kern w:val="0"/>
          <w:sz w:val="24"/>
          <w:szCs w:val="24"/>
          <w:lang w:eastAsia="ru-RU"/>
        </w:rPr>
        <w:t>Вираження</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об’єктивної</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та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суб’єктивної</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інтенсивності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абсолютним</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компаративом</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та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суперлативом</w:t>
      </w:r>
      <w:r w:rsidRPr="00E7605D">
        <w:rPr>
          <w:rFonts w:ascii="Verdana" w:eastAsia="Times New Roman" w:hAnsi="Verdana" w:cs="Times New Roman"/>
          <w:color w:val="000000"/>
          <w:kern w:val="0"/>
          <w:sz w:val="24"/>
          <w:szCs w:val="24"/>
          <w:lang w:eastAsia="ru-RU"/>
        </w:rPr>
        <w:t xml:space="preserve"> ........................................................................ 151</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3.2. </w:t>
      </w:r>
      <w:r w:rsidRPr="00E7605D">
        <w:rPr>
          <w:rFonts w:ascii="Verdana" w:eastAsia="Times New Roman" w:hAnsi="Verdana" w:cs="Times New Roman" w:hint="eastAsia"/>
          <w:color w:val="000000"/>
          <w:kern w:val="0"/>
          <w:sz w:val="24"/>
          <w:szCs w:val="24"/>
          <w:lang w:eastAsia="ru-RU"/>
        </w:rPr>
        <w:t>Вираження</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об’єктивної</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та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суб’єктивної</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інтенсивності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прикметниками</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з</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демінутивним</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значенням</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w:t>
      </w:r>
      <w:r w:rsidRPr="00E7605D">
        <w:rPr>
          <w:rFonts w:ascii="Verdana" w:eastAsia="Times New Roman" w:hAnsi="Verdana" w:cs="Times New Roman"/>
          <w:color w:val="000000"/>
          <w:kern w:val="0"/>
          <w:sz w:val="24"/>
          <w:szCs w:val="24"/>
          <w:lang w:eastAsia="ru-RU"/>
        </w:rPr>
        <w:t>................... 154</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3.3. </w:t>
      </w:r>
      <w:r w:rsidRPr="00E7605D">
        <w:rPr>
          <w:rFonts w:ascii="Verdana" w:eastAsia="Times New Roman" w:hAnsi="Verdana" w:cs="Times New Roman" w:hint="eastAsia"/>
          <w:color w:val="000000"/>
          <w:kern w:val="0"/>
          <w:sz w:val="24"/>
          <w:szCs w:val="24"/>
          <w:lang w:eastAsia="ru-RU"/>
        </w:rPr>
        <w:t>Вираження</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об’єктивної</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та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суб’єктивної</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інтенсивності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елативними</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прикметниками</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з</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префіксами</w:t>
      </w:r>
      <w:r w:rsidRPr="00E7605D">
        <w:rPr>
          <w:rFonts w:ascii="Verdana" w:eastAsia="Times New Roman" w:hAnsi="Verdana" w:cs="Times New Roman"/>
          <w:color w:val="000000"/>
          <w:kern w:val="0"/>
          <w:sz w:val="24"/>
          <w:szCs w:val="24"/>
          <w:lang w:eastAsia="ru-RU"/>
        </w:rPr>
        <w:t xml:space="preserve"> prae-, per- .......................................................... 155</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3.4. </w:t>
      </w:r>
      <w:r w:rsidRPr="00E7605D">
        <w:rPr>
          <w:rFonts w:ascii="Verdana" w:eastAsia="Times New Roman" w:hAnsi="Verdana" w:cs="Times New Roman" w:hint="eastAsia"/>
          <w:color w:val="000000"/>
          <w:kern w:val="0"/>
          <w:sz w:val="24"/>
          <w:szCs w:val="24"/>
          <w:lang w:eastAsia="ru-RU"/>
        </w:rPr>
        <w:t>Вираження</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об’єктивної</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та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суб’єктивної</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інтенсивності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аналітичною</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конструкцією</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інтенсифікатор</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прислівник</w:t>
      </w:r>
      <w:r w:rsidRPr="00E7605D">
        <w:rPr>
          <w:rFonts w:ascii="Verdana" w:eastAsia="Times New Roman" w:hAnsi="Verdana" w:cs="Times New Roman"/>
          <w:color w:val="000000"/>
          <w:kern w:val="0"/>
          <w:sz w:val="24"/>
          <w:szCs w:val="24"/>
          <w:lang w:eastAsia="ru-RU"/>
        </w:rPr>
        <w:t xml:space="preserve">) + </w:t>
      </w:r>
      <w:r w:rsidRPr="00E7605D">
        <w:rPr>
          <w:rFonts w:ascii="Verdana" w:eastAsia="Times New Roman" w:hAnsi="Verdana" w:cs="Times New Roman" w:hint="eastAsia"/>
          <w:color w:val="000000"/>
          <w:kern w:val="0"/>
          <w:sz w:val="24"/>
          <w:szCs w:val="24"/>
          <w:lang w:eastAsia="ru-RU"/>
        </w:rPr>
        <w:t>прикметник</w:t>
      </w:r>
      <w:r w:rsidRPr="00E7605D">
        <w:rPr>
          <w:rFonts w:ascii="Verdana" w:eastAsia="Times New Roman" w:hAnsi="Verdana" w:cs="Times New Roman"/>
          <w:color w:val="000000"/>
          <w:kern w:val="0"/>
          <w:sz w:val="24"/>
          <w:szCs w:val="24"/>
          <w:lang w:eastAsia="ru-RU"/>
        </w:rPr>
        <w:t xml:space="preserve"> ......... .................. 157 </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11</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3.5. </w:t>
      </w:r>
      <w:r w:rsidRPr="00E7605D">
        <w:rPr>
          <w:rFonts w:ascii="Verdana" w:eastAsia="Times New Roman" w:hAnsi="Verdana" w:cs="Times New Roman" w:hint="eastAsia"/>
          <w:color w:val="000000"/>
          <w:kern w:val="0"/>
          <w:sz w:val="24"/>
          <w:szCs w:val="24"/>
          <w:lang w:eastAsia="ru-RU"/>
        </w:rPr>
        <w:t>Вираження</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об’єктивної</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та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суб’єктивної</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інтенсивності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прикметниками</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з</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елативним</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значенням</w:t>
      </w:r>
      <w:r w:rsidRPr="00E7605D">
        <w:rPr>
          <w:rFonts w:ascii="Verdana" w:eastAsia="Times New Roman" w:hAnsi="Verdana" w:cs="Times New Roman"/>
          <w:color w:val="000000"/>
          <w:kern w:val="0"/>
          <w:sz w:val="24"/>
          <w:szCs w:val="24"/>
          <w:lang w:eastAsia="ru-RU"/>
        </w:rPr>
        <w:t>.......................................................................................... 161</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3.6. </w:t>
      </w:r>
      <w:r w:rsidRPr="00E7605D">
        <w:rPr>
          <w:rFonts w:ascii="Verdana" w:eastAsia="Times New Roman" w:hAnsi="Verdana" w:cs="Times New Roman" w:hint="eastAsia"/>
          <w:color w:val="000000"/>
          <w:kern w:val="0"/>
          <w:sz w:val="24"/>
          <w:szCs w:val="24"/>
          <w:lang w:eastAsia="ru-RU"/>
        </w:rPr>
        <w:t>Вираження</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об’єктивної</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та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суб’єктивної</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інтенсивності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за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допомогою</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аналітичної</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конструкції</w:t>
      </w:r>
      <w:r w:rsidRPr="00E7605D">
        <w:rPr>
          <w:rFonts w:ascii="Verdana" w:eastAsia="Times New Roman" w:hAnsi="Verdana" w:cs="Times New Roman"/>
          <w:color w:val="000000"/>
          <w:kern w:val="0"/>
          <w:sz w:val="24"/>
          <w:szCs w:val="24"/>
          <w:lang w:eastAsia="ru-RU"/>
        </w:rPr>
        <w:t xml:space="preserve"> quam + </w:t>
      </w:r>
      <w:r w:rsidRPr="00E7605D">
        <w:rPr>
          <w:rFonts w:ascii="Verdana" w:eastAsia="Times New Roman" w:hAnsi="Verdana" w:cs="Times New Roman" w:hint="eastAsia"/>
          <w:color w:val="000000"/>
          <w:kern w:val="0"/>
          <w:sz w:val="24"/>
          <w:szCs w:val="24"/>
          <w:lang w:eastAsia="ru-RU"/>
        </w:rPr>
        <w:t>прикметник</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та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підсилювальної</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конструкції</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quamvis + </w:t>
      </w:r>
      <w:r w:rsidRPr="00E7605D">
        <w:rPr>
          <w:rFonts w:ascii="Verdana" w:eastAsia="Times New Roman" w:hAnsi="Verdana" w:cs="Times New Roman" w:hint="eastAsia"/>
          <w:color w:val="000000"/>
          <w:kern w:val="0"/>
          <w:sz w:val="24"/>
          <w:szCs w:val="24"/>
          <w:lang w:eastAsia="ru-RU"/>
        </w:rPr>
        <w:t>прикметник</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у</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підрядних</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допустових</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реченнях</w:t>
      </w:r>
      <w:r w:rsidRPr="00E7605D">
        <w:rPr>
          <w:rFonts w:ascii="Verdana" w:eastAsia="Times New Roman" w:hAnsi="Verdana" w:cs="Times New Roman"/>
          <w:color w:val="000000"/>
          <w:kern w:val="0"/>
          <w:sz w:val="24"/>
          <w:szCs w:val="24"/>
          <w:lang w:eastAsia="ru-RU"/>
        </w:rPr>
        <w:t xml:space="preserve"> ............. ....................163</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Висновки</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до</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розділу</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ІІІ</w:t>
      </w:r>
      <w:r w:rsidRPr="00E7605D">
        <w:rPr>
          <w:rFonts w:ascii="Verdana" w:eastAsia="Times New Roman" w:hAnsi="Verdana" w:cs="Times New Roman"/>
          <w:color w:val="000000"/>
          <w:kern w:val="0"/>
          <w:sz w:val="24"/>
          <w:szCs w:val="24"/>
          <w:lang w:eastAsia="ru-RU"/>
        </w:rPr>
        <w:t xml:space="preserve"> ..................................................................................... 164</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РОЗДІЛ</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w:t>
      </w:r>
      <w:r w:rsidRPr="00E7605D">
        <w:rPr>
          <w:rFonts w:ascii="Verdana" w:eastAsia="Times New Roman" w:hAnsi="Verdana" w:cs="Times New Roman"/>
          <w:color w:val="000000"/>
          <w:kern w:val="0"/>
          <w:sz w:val="24"/>
          <w:szCs w:val="24"/>
          <w:lang w:eastAsia="ru-RU"/>
        </w:rPr>
        <w:t xml:space="preserve">V. </w:t>
      </w:r>
      <w:r w:rsidRPr="00E7605D">
        <w:rPr>
          <w:rFonts w:ascii="Verdana" w:eastAsia="Times New Roman" w:hAnsi="Verdana" w:cs="Times New Roman" w:hint="eastAsia"/>
          <w:color w:val="000000"/>
          <w:kern w:val="0"/>
          <w:sz w:val="24"/>
          <w:szCs w:val="24"/>
          <w:lang w:eastAsia="ru-RU"/>
        </w:rPr>
        <w:t>КАТЕГОРІЯ</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ІНТЕНСИВНОСТІ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ЯК</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СКЛАДОВА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ЧАСТИНА</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КАТЕГОРІЇ</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ЕКСПРЕСИВНОСТІ</w:t>
      </w:r>
      <w:r w:rsidRPr="00E7605D">
        <w:rPr>
          <w:rFonts w:ascii="Verdana" w:eastAsia="Times New Roman" w:hAnsi="Verdana" w:cs="Times New Roman"/>
          <w:color w:val="000000"/>
          <w:kern w:val="0"/>
          <w:sz w:val="24"/>
          <w:szCs w:val="24"/>
          <w:lang w:eastAsia="ru-RU"/>
        </w:rPr>
        <w:t xml:space="preserve"> .........................................................................166</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4.1. </w:t>
      </w:r>
      <w:r w:rsidRPr="00E7605D">
        <w:rPr>
          <w:rFonts w:ascii="Verdana" w:eastAsia="Times New Roman" w:hAnsi="Verdana" w:cs="Times New Roman" w:hint="eastAsia"/>
          <w:color w:val="000000"/>
          <w:kern w:val="0"/>
          <w:sz w:val="24"/>
          <w:szCs w:val="24"/>
          <w:lang w:eastAsia="ru-RU"/>
        </w:rPr>
        <w:t>Стилістична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роль</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засобів</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вираження</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інтенсивності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атрибутивної</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ознаки</w:t>
      </w:r>
      <w:r w:rsidRPr="00E7605D">
        <w:rPr>
          <w:rFonts w:ascii="Verdana" w:eastAsia="Times New Roman" w:hAnsi="Verdana" w:cs="Times New Roman"/>
          <w:color w:val="000000"/>
          <w:kern w:val="0"/>
          <w:sz w:val="24"/>
          <w:szCs w:val="24"/>
          <w:lang w:eastAsia="ru-RU"/>
        </w:rPr>
        <w:t xml:space="preserve"> .................................................................................................................. 168</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4.2. </w:t>
      </w:r>
      <w:r w:rsidRPr="00E7605D">
        <w:rPr>
          <w:rFonts w:ascii="Verdana" w:eastAsia="Times New Roman" w:hAnsi="Verdana" w:cs="Times New Roman" w:hint="eastAsia"/>
          <w:color w:val="000000"/>
          <w:kern w:val="0"/>
          <w:sz w:val="24"/>
          <w:szCs w:val="24"/>
          <w:lang w:eastAsia="ru-RU"/>
        </w:rPr>
        <w:t>Алітерація</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асонанс</w:t>
      </w:r>
      <w:r w:rsidRPr="00E7605D">
        <w:rPr>
          <w:rFonts w:ascii="Verdana" w:eastAsia="Times New Roman" w:hAnsi="Verdana" w:cs="Times New Roman"/>
          <w:color w:val="000000"/>
          <w:kern w:val="0"/>
          <w:sz w:val="24"/>
          <w:szCs w:val="24"/>
          <w:lang w:eastAsia="ru-RU"/>
        </w:rPr>
        <w:t xml:space="preserve"> ..................................................................................... 170</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4.3. </w:t>
      </w:r>
      <w:r w:rsidRPr="00E7605D">
        <w:rPr>
          <w:rFonts w:ascii="Verdana" w:eastAsia="Times New Roman" w:hAnsi="Verdana" w:cs="Times New Roman" w:hint="eastAsia"/>
          <w:color w:val="000000"/>
          <w:kern w:val="0"/>
          <w:sz w:val="24"/>
          <w:szCs w:val="24"/>
          <w:lang w:eastAsia="ru-RU"/>
        </w:rPr>
        <w:t>Метафора</w:t>
      </w:r>
      <w:r w:rsidRPr="00E7605D">
        <w:rPr>
          <w:rFonts w:ascii="Verdana" w:eastAsia="Times New Roman" w:hAnsi="Verdana" w:cs="Times New Roman"/>
          <w:color w:val="000000"/>
          <w:kern w:val="0"/>
          <w:sz w:val="24"/>
          <w:szCs w:val="24"/>
          <w:lang w:eastAsia="ru-RU"/>
        </w:rPr>
        <w:t xml:space="preserve"> ..................................................................................................... 173</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4.4. </w:t>
      </w:r>
      <w:r w:rsidRPr="00E7605D">
        <w:rPr>
          <w:rFonts w:ascii="Verdana" w:eastAsia="Times New Roman" w:hAnsi="Verdana" w:cs="Times New Roman" w:hint="eastAsia"/>
          <w:color w:val="000000"/>
          <w:kern w:val="0"/>
          <w:sz w:val="24"/>
          <w:szCs w:val="24"/>
          <w:lang w:eastAsia="ru-RU"/>
        </w:rPr>
        <w:t>Антитеза</w:t>
      </w:r>
      <w:r w:rsidRPr="00E7605D">
        <w:rPr>
          <w:rFonts w:ascii="Verdana" w:eastAsia="Times New Roman" w:hAnsi="Verdana" w:cs="Times New Roman"/>
          <w:color w:val="000000"/>
          <w:kern w:val="0"/>
          <w:sz w:val="24"/>
          <w:szCs w:val="24"/>
          <w:lang w:eastAsia="ru-RU"/>
        </w:rPr>
        <w:t xml:space="preserve"> ...................................................................................................... 174</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4.5. </w:t>
      </w:r>
      <w:r w:rsidRPr="00E7605D">
        <w:rPr>
          <w:rFonts w:ascii="Verdana" w:eastAsia="Times New Roman" w:hAnsi="Verdana" w:cs="Times New Roman" w:hint="eastAsia"/>
          <w:color w:val="000000"/>
          <w:kern w:val="0"/>
          <w:sz w:val="24"/>
          <w:szCs w:val="24"/>
          <w:lang w:eastAsia="ru-RU"/>
        </w:rPr>
        <w:t>Епітет</w:t>
      </w:r>
      <w:r w:rsidRPr="00E7605D">
        <w:rPr>
          <w:rFonts w:ascii="Verdana" w:eastAsia="Times New Roman" w:hAnsi="Verdana" w:cs="Times New Roman"/>
          <w:color w:val="000000"/>
          <w:kern w:val="0"/>
          <w:sz w:val="24"/>
          <w:szCs w:val="24"/>
          <w:lang w:eastAsia="ru-RU"/>
        </w:rPr>
        <w:t xml:space="preserve"> ........................................................................................................... 175</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4.6. </w:t>
      </w:r>
      <w:r w:rsidRPr="00E7605D">
        <w:rPr>
          <w:rFonts w:ascii="Verdana" w:eastAsia="Times New Roman" w:hAnsi="Verdana" w:cs="Times New Roman" w:hint="eastAsia"/>
          <w:color w:val="000000"/>
          <w:kern w:val="0"/>
          <w:sz w:val="24"/>
          <w:szCs w:val="24"/>
          <w:lang w:eastAsia="ru-RU"/>
        </w:rPr>
        <w:t>Емфаза</w:t>
      </w:r>
      <w:r w:rsidRPr="00E7605D">
        <w:rPr>
          <w:rFonts w:ascii="Verdana" w:eastAsia="Times New Roman" w:hAnsi="Verdana" w:cs="Times New Roman"/>
          <w:color w:val="000000"/>
          <w:kern w:val="0"/>
          <w:sz w:val="24"/>
          <w:szCs w:val="24"/>
          <w:lang w:eastAsia="ru-RU"/>
        </w:rPr>
        <w:t xml:space="preserve"> ......................................................................................................... 175</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4.7. </w:t>
      </w:r>
      <w:r w:rsidRPr="00E7605D">
        <w:rPr>
          <w:rFonts w:ascii="Verdana" w:eastAsia="Times New Roman" w:hAnsi="Verdana" w:cs="Times New Roman" w:hint="eastAsia"/>
          <w:color w:val="000000"/>
          <w:kern w:val="0"/>
          <w:sz w:val="24"/>
          <w:szCs w:val="24"/>
          <w:lang w:eastAsia="ru-RU"/>
        </w:rPr>
        <w:t>Рідковживані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стилістичні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фігури</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w:t>
      </w:r>
      <w:r w:rsidRPr="00E7605D">
        <w:rPr>
          <w:rFonts w:ascii="Verdana" w:eastAsia="Times New Roman" w:hAnsi="Verdana" w:cs="Times New Roman"/>
          <w:color w:val="000000"/>
          <w:kern w:val="0"/>
          <w:sz w:val="24"/>
          <w:szCs w:val="24"/>
          <w:lang w:eastAsia="ru-RU"/>
        </w:rPr>
        <w:t>....................................... ..176</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4.8. </w:t>
      </w:r>
      <w:r w:rsidRPr="00E7605D">
        <w:rPr>
          <w:rFonts w:ascii="Verdana" w:eastAsia="Times New Roman" w:hAnsi="Verdana" w:cs="Times New Roman" w:hint="eastAsia"/>
          <w:color w:val="000000"/>
          <w:kern w:val="0"/>
          <w:sz w:val="24"/>
          <w:szCs w:val="24"/>
          <w:lang w:eastAsia="ru-RU"/>
        </w:rPr>
        <w:t>Змішані</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випадки</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стилістичних</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фігур</w:t>
      </w:r>
      <w:r w:rsidRPr="00E7605D">
        <w:rPr>
          <w:rFonts w:ascii="Verdana" w:eastAsia="Times New Roman" w:hAnsi="Verdana" w:cs="Times New Roman"/>
          <w:color w:val="000000"/>
          <w:kern w:val="0"/>
          <w:sz w:val="24"/>
          <w:szCs w:val="24"/>
          <w:lang w:eastAsia="ru-RU"/>
        </w:rPr>
        <w:t>........................................................ 177</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4.9. </w:t>
      </w:r>
      <w:r w:rsidRPr="00E7605D">
        <w:rPr>
          <w:rFonts w:ascii="Verdana" w:eastAsia="Times New Roman" w:hAnsi="Verdana" w:cs="Times New Roman" w:hint="eastAsia"/>
          <w:color w:val="000000"/>
          <w:kern w:val="0"/>
          <w:sz w:val="24"/>
          <w:szCs w:val="24"/>
          <w:lang w:eastAsia="ru-RU"/>
        </w:rPr>
        <w:t>Інгерентна</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експресивність</w:t>
      </w:r>
      <w:r w:rsidRPr="00E7605D">
        <w:rPr>
          <w:rFonts w:ascii="Verdana" w:eastAsia="Times New Roman" w:hAnsi="Verdana" w:cs="Times New Roman"/>
          <w:color w:val="000000"/>
          <w:kern w:val="0"/>
          <w:sz w:val="24"/>
          <w:szCs w:val="24"/>
          <w:lang w:eastAsia="ru-RU"/>
        </w:rPr>
        <w:t>.......................................................................... 179</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Висновки</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до</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розділу</w:t>
      </w:r>
      <w:r w:rsidRPr="00E7605D">
        <w:rPr>
          <w:rFonts w:ascii="Verdana" w:eastAsia="Times New Roman" w:hAnsi="Verdana" w:cs="Times New Roman"/>
          <w:color w:val="000000"/>
          <w:kern w:val="0"/>
          <w:sz w:val="24"/>
          <w:szCs w:val="24"/>
          <w:lang w:eastAsia="ru-RU"/>
        </w:rPr>
        <w:t xml:space="preserve"> IV ..................................................................................... 180</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ВИСНОВКИ</w:t>
      </w:r>
      <w:r w:rsidRPr="00E7605D">
        <w:rPr>
          <w:rFonts w:ascii="Verdana" w:eastAsia="Times New Roman" w:hAnsi="Verdana" w:cs="Times New Roman"/>
          <w:color w:val="000000"/>
          <w:kern w:val="0"/>
          <w:sz w:val="24"/>
          <w:szCs w:val="24"/>
          <w:lang w:eastAsia="ru-RU"/>
        </w:rPr>
        <w:t>............................................................................................................ 182</w:t>
      </w:r>
    </w:p>
    <w:p w:rsidR="00E7605D" w:rsidRPr="00E7605D"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СПИСОК</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ВИКОРИСТАНИХ</w:t>
      </w:r>
      <w:r w:rsidRPr="00E7605D">
        <w:rPr>
          <w:rFonts w:ascii="Verdana" w:eastAsia="Times New Roman" w:hAnsi="Verdana" w:cs="Times New Roman"/>
          <w:color w:val="000000"/>
          <w:kern w:val="0"/>
          <w:sz w:val="24"/>
          <w:szCs w:val="24"/>
          <w:lang w:eastAsia="ru-RU"/>
        </w:rPr>
        <w:t xml:space="preserve"> </w:t>
      </w:r>
      <w:r w:rsidRPr="00E7605D">
        <w:rPr>
          <w:rFonts w:ascii="Verdana" w:eastAsia="Times New Roman" w:hAnsi="Verdana" w:cs="Times New Roman" w:hint="eastAsia"/>
          <w:color w:val="000000"/>
          <w:kern w:val="0"/>
          <w:sz w:val="24"/>
          <w:szCs w:val="24"/>
          <w:lang w:eastAsia="ru-RU"/>
        </w:rPr>
        <w:t>ДЖЕРЕЛ</w:t>
      </w:r>
      <w:r w:rsidRPr="00E7605D">
        <w:rPr>
          <w:rFonts w:ascii="Verdana" w:eastAsia="Times New Roman" w:hAnsi="Verdana" w:cs="Times New Roman"/>
          <w:color w:val="000000"/>
          <w:kern w:val="0"/>
          <w:sz w:val="24"/>
          <w:szCs w:val="24"/>
          <w:lang w:eastAsia="ru-RU"/>
        </w:rPr>
        <w:t>.............................................................. 190</w:t>
      </w:r>
    </w:p>
    <w:p w:rsidR="00C544B1" w:rsidRDefault="00E7605D" w:rsidP="00E7605D">
      <w:pPr>
        <w:rPr>
          <w:rFonts w:ascii="Verdana" w:eastAsia="Times New Roman" w:hAnsi="Verdana" w:cs="Times New Roman"/>
          <w:color w:val="000000"/>
          <w:kern w:val="0"/>
          <w:sz w:val="24"/>
          <w:szCs w:val="24"/>
          <w:lang w:eastAsia="ru-RU"/>
        </w:rPr>
      </w:pPr>
      <w:r w:rsidRPr="00E7605D">
        <w:rPr>
          <w:rFonts w:ascii="Verdana" w:eastAsia="Times New Roman" w:hAnsi="Verdana" w:cs="Times New Roman" w:hint="eastAsia"/>
          <w:color w:val="000000"/>
          <w:kern w:val="0"/>
          <w:sz w:val="24"/>
          <w:szCs w:val="24"/>
          <w:lang w:eastAsia="ru-RU"/>
        </w:rPr>
        <w:t>ДОДАТКИ</w:t>
      </w:r>
      <w:r w:rsidRPr="00E7605D">
        <w:rPr>
          <w:rFonts w:ascii="Verdana" w:eastAsia="Times New Roman" w:hAnsi="Verdana" w:cs="Times New Roman"/>
          <w:color w:val="000000"/>
          <w:kern w:val="0"/>
          <w:sz w:val="24"/>
          <w:szCs w:val="24"/>
          <w:lang w:eastAsia="ru-RU"/>
        </w:rPr>
        <w:t xml:space="preserve"> .............................................................................................................. 204</w:t>
      </w:r>
    </w:p>
    <w:p w:rsidR="00E7605D" w:rsidRDefault="00E7605D" w:rsidP="00E7605D">
      <w:pPr>
        <w:rPr>
          <w:rFonts w:ascii="Verdana" w:eastAsia="Times New Roman" w:hAnsi="Verdana" w:cs="Times New Roman"/>
          <w:color w:val="000000"/>
          <w:kern w:val="0"/>
          <w:sz w:val="24"/>
          <w:szCs w:val="24"/>
          <w:lang w:eastAsia="ru-RU"/>
        </w:rPr>
      </w:pPr>
    </w:p>
    <w:p w:rsidR="00E7605D" w:rsidRDefault="00E7605D" w:rsidP="00E7605D">
      <w:pPr>
        <w:rPr>
          <w:rFonts w:ascii="Verdana" w:eastAsia="Times New Roman" w:hAnsi="Verdana" w:cs="Times New Roman"/>
          <w:color w:val="000000"/>
          <w:kern w:val="0"/>
          <w:sz w:val="24"/>
          <w:szCs w:val="24"/>
          <w:lang w:eastAsia="ru-RU"/>
        </w:rPr>
      </w:pPr>
    </w:p>
    <w:p w:rsidR="00E7605D" w:rsidRDefault="00E7605D" w:rsidP="00E7605D">
      <w:pPr>
        <w:rPr>
          <w:rFonts w:ascii="Verdana" w:eastAsia="Times New Roman" w:hAnsi="Verdana" w:cs="Times New Roman"/>
          <w:color w:val="000000"/>
          <w:kern w:val="0"/>
          <w:sz w:val="24"/>
          <w:szCs w:val="24"/>
          <w:lang w:eastAsia="ru-RU"/>
        </w:rPr>
      </w:pPr>
    </w:p>
    <w:p w:rsidR="00E7605D" w:rsidRDefault="00E7605D" w:rsidP="00E7605D">
      <w:r>
        <w:rPr>
          <w:rFonts w:hint="eastAsia"/>
        </w:rPr>
        <w:t>ВИСНОВКИ</w:t>
      </w:r>
    </w:p>
    <w:p w:rsidR="00E7605D" w:rsidRDefault="00E7605D" w:rsidP="00E7605D">
      <w:r>
        <w:rPr>
          <w:rFonts w:hint="eastAsia"/>
        </w:rPr>
        <w:t>Категорія</w:t>
      </w:r>
      <w:r>
        <w:t></w:t>
      </w:r>
      <w:r>
        <w:rPr>
          <w:rFonts w:hint="eastAsia"/>
        </w:rPr>
        <w:t>інтенсивності</w:t>
      </w:r>
      <w:r>
        <w:t></w:t>
      </w:r>
      <w:r>
        <w:rPr>
          <w:rFonts w:hint="eastAsia"/>
        </w:rPr>
        <w:t>атрибутивної</w:t>
      </w:r>
      <w:r>
        <w:t></w:t>
      </w:r>
      <w:r>
        <w:rPr>
          <w:rFonts w:hint="eastAsia"/>
        </w:rPr>
        <w:t>ознаки</w:t>
      </w:r>
      <w:r>
        <w:t></w:t>
      </w:r>
      <w:r>
        <w:rPr>
          <w:rFonts w:hint="eastAsia"/>
        </w:rPr>
        <w:t>—</w:t>
      </w:r>
      <w:r>
        <w:t></w:t>
      </w:r>
      <w:r>
        <w:rPr>
          <w:rFonts w:hint="eastAsia"/>
        </w:rPr>
        <w:t>це</w:t>
      </w:r>
      <w:r>
        <w:t></w:t>
      </w:r>
      <w:r>
        <w:rPr>
          <w:rFonts w:hint="eastAsia"/>
        </w:rPr>
        <w:t>насамперед</w:t>
      </w:r>
      <w:r>
        <w:t></w:t>
      </w:r>
      <w:r>
        <w:rPr>
          <w:rFonts w:hint="eastAsia"/>
        </w:rPr>
        <w:t>лексикосемантична</w:t>
      </w:r>
      <w:r>
        <w:t></w:t>
      </w:r>
      <w:r>
        <w:rPr>
          <w:rFonts w:hint="eastAsia"/>
        </w:rPr>
        <w:t>граматична</w:t>
      </w:r>
      <w:r>
        <w:t></w:t>
      </w:r>
      <w:r>
        <w:rPr>
          <w:rFonts w:hint="eastAsia"/>
        </w:rPr>
        <w:t>категорія</w:t>
      </w:r>
      <w:r>
        <w:t></w:t>
      </w:r>
      <w:r>
        <w:t></w:t>
      </w:r>
      <w:r>
        <w:rPr>
          <w:rFonts w:hint="eastAsia"/>
        </w:rPr>
        <w:t>яка</w:t>
      </w:r>
      <w:r>
        <w:t></w:t>
      </w:r>
      <w:r>
        <w:rPr>
          <w:rFonts w:hint="eastAsia"/>
        </w:rPr>
        <w:t>передбачає</w:t>
      </w:r>
      <w:r>
        <w:t></w:t>
      </w:r>
      <w:r>
        <w:rPr>
          <w:rFonts w:hint="eastAsia"/>
        </w:rPr>
        <w:t>якісно</w:t>
      </w:r>
      <w:r>
        <w:t></w:t>
      </w:r>
      <w:r>
        <w:rPr>
          <w:rFonts w:hint="eastAsia"/>
        </w:rPr>
        <w:t>кількісну</w:t>
      </w:r>
    </w:p>
    <w:p w:rsidR="00E7605D" w:rsidRDefault="00E7605D" w:rsidP="00E7605D">
      <w:r>
        <w:rPr>
          <w:rFonts w:hint="eastAsia"/>
        </w:rPr>
        <w:t>зміну</w:t>
      </w:r>
      <w:r>
        <w:t></w:t>
      </w:r>
      <w:r>
        <w:rPr>
          <w:rFonts w:hint="eastAsia"/>
        </w:rPr>
        <w:t>ступеня</w:t>
      </w:r>
      <w:r>
        <w:t></w:t>
      </w:r>
      <w:r>
        <w:rPr>
          <w:rFonts w:hint="eastAsia"/>
        </w:rPr>
        <w:t>атрибута</w:t>
      </w:r>
      <w:r>
        <w:t></w:t>
      </w:r>
      <w:r>
        <w:t></w:t>
      </w:r>
      <w:r>
        <w:rPr>
          <w:rFonts w:hint="eastAsia"/>
        </w:rPr>
        <w:t>підсилення</w:t>
      </w:r>
      <w:r>
        <w:t></w:t>
      </w:r>
      <w:r>
        <w:t></w:t>
      </w:r>
      <w:r>
        <w:rPr>
          <w:rFonts w:hint="eastAsia"/>
        </w:rPr>
        <w:t>інтенсифікацію</w:t>
      </w:r>
      <w:r>
        <w:t></w:t>
      </w:r>
      <w:r>
        <w:t></w:t>
      </w:r>
      <w:r>
        <w:t></w:t>
      </w:r>
      <w:r>
        <w:rPr>
          <w:rFonts w:hint="eastAsia"/>
        </w:rPr>
        <w:t>послаблення</w:t>
      </w:r>
    </w:p>
    <w:p w:rsidR="00E7605D" w:rsidRDefault="00E7605D" w:rsidP="00E7605D">
      <w:r>
        <w:t></w:t>
      </w:r>
      <w:r>
        <w:rPr>
          <w:rFonts w:hint="eastAsia"/>
        </w:rPr>
        <w:t>деінтенсифікацію</w:t>
      </w:r>
      <w:r>
        <w:t></w:t>
      </w:r>
      <w:r>
        <w:t></w:t>
      </w:r>
      <w:r>
        <w:t></w:t>
      </w:r>
      <w:r>
        <w:rPr>
          <w:rFonts w:hint="eastAsia"/>
        </w:rPr>
        <w:t>альтернативну</w:t>
      </w:r>
      <w:r>
        <w:t></w:t>
      </w:r>
      <w:r>
        <w:rPr>
          <w:rFonts w:hint="eastAsia"/>
        </w:rPr>
        <w:t>інтенсифікацію</w:t>
      </w:r>
      <w:r>
        <w:t></w:t>
      </w:r>
      <w:r>
        <w:rPr>
          <w:rFonts w:hint="eastAsia"/>
        </w:rPr>
        <w:t>ступеня</w:t>
      </w:r>
      <w:r>
        <w:t></w:t>
      </w:r>
      <w:r>
        <w:t></w:t>
      </w:r>
      <w:r>
        <w:rPr>
          <w:rFonts w:hint="eastAsia"/>
        </w:rPr>
        <w:t>нульового</w:t>
      </w:r>
      <w:r>
        <w:t></w:t>
      </w:r>
      <w:r>
        <w:rPr>
          <w:rFonts w:hint="eastAsia"/>
        </w:rPr>
        <w:t>ступеня</w:t>
      </w:r>
      <w:r>
        <w:t></w:t>
      </w:r>
    </w:p>
    <w:p w:rsidR="00E7605D" w:rsidRDefault="00E7605D" w:rsidP="00E7605D">
      <w:r>
        <w:rPr>
          <w:rFonts w:hint="eastAsia"/>
        </w:rPr>
        <w:t>слова</w:t>
      </w:r>
      <w:r>
        <w:t></w:t>
      </w:r>
      <w:r>
        <w:rPr>
          <w:rFonts w:hint="eastAsia"/>
        </w:rPr>
        <w:t>норми</w:t>
      </w:r>
      <w:r>
        <w:t></w:t>
      </w:r>
      <w:r>
        <w:t></w:t>
      </w:r>
      <w:r>
        <w:rPr>
          <w:rFonts w:hint="eastAsia"/>
        </w:rPr>
        <w:t>міри</w:t>
      </w:r>
      <w:r>
        <w:t></w:t>
      </w:r>
      <w:r>
        <w:rPr>
          <w:rFonts w:hint="eastAsia"/>
        </w:rPr>
        <w:t>атрибута</w:t>
      </w:r>
      <w:r>
        <w:t></w:t>
      </w:r>
      <w:r>
        <w:t></w:t>
      </w:r>
      <w:r>
        <w:rPr>
          <w:rFonts w:hint="eastAsia"/>
        </w:rPr>
        <w:t>Під</w:t>
      </w:r>
      <w:r>
        <w:t></w:t>
      </w:r>
      <w:r>
        <w:rPr>
          <w:rFonts w:hint="eastAsia"/>
        </w:rPr>
        <w:t>час</w:t>
      </w:r>
      <w:r>
        <w:t></w:t>
      </w:r>
      <w:r>
        <w:rPr>
          <w:rFonts w:hint="eastAsia"/>
        </w:rPr>
        <w:t>розгляду</w:t>
      </w:r>
      <w:r>
        <w:t></w:t>
      </w:r>
      <w:r>
        <w:rPr>
          <w:rFonts w:hint="eastAsia"/>
        </w:rPr>
        <w:t>категорії</w:t>
      </w:r>
      <w:r>
        <w:t></w:t>
      </w:r>
      <w:r>
        <w:rPr>
          <w:rFonts w:hint="eastAsia"/>
        </w:rPr>
        <w:t>інтенсивності</w:t>
      </w:r>
    </w:p>
    <w:p w:rsidR="00E7605D" w:rsidRDefault="00E7605D" w:rsidP="00E7605D">
      <w:r>
        <w:rPr>
          <w:rFonts w:hint="eastAsia"/>
        </w:rPr>
        <w:t>у</w:t>
      </w:r>
      <w:r>
        <w:t></w:t>
      </w:r>
      <w:r>
        <w:rPr>
          <w:rFonts w:hint="eastAsia"/>
        </w:rPr>
        <w:t>функційно</w:t>
      </w:r>
      <w:r>
        <w:t></w:t>
      </w:r>
      <w:r>
        <w:rPr>
          <w:rFonts w:hint="eastAsia"/>
        </w:rPr>
        <w:t>семантичному</w:t>
      </w:r>
      <w:r>
        <w:t></w:t>
      </w:r>
      <w:r>
        <w:rPr>
          <w:rFonts w:hint="eastAsia"/>
        </w:rPr>
        <w:t>плані</w:t>
      </w:r>
      <w:r>
        <w:t></w:t>
      </w:r>
      <w:r>
        <w:rPr>
          <w:rFonts w:hint="eastAsia"/>
        </w:rPr>
        <w:t>встановлено</w:t>
      </w:r>
      <w:r>
        <w:t></w:t>
      </w:r>
      <w:r>
        <w:t></w:t>
      </w:r>
      <w:r>
        <w:rPr>
          <w:rFonts w:hint="eastAsia"/>
        </w:rPr>
        <w:t>що</w:t>
      </w:r>
      <w:r>
        <w:t></w:t>
      </w:r>
      <w:r>
        <w:rPr>
          <w:rFonts w:hint="eastAsia"/>
        </w:rPr>
        <w:t>це</w:t>
      </w:r>
      <w:r>
        <w:t></w:t>
      </w:r>
      <w:r>
        <w:rPr>
          <w:rFonts w:hint="eastAsia"/>
        </w:rPr>
        <w:t>функційно</w:t>
      </w:r>
      <w:r>
        <w:t></w:t>
      </w:r>
      <w:r>
        <w:rPr>
          <w:rFonts w:hint="eastAsia"/>
        </w:rPr>
        <w:t>семантична</w:t>
      </w:r>
    </w:p>
    <w:p w:rsidR="00E7605D" w:rsidRDefault="00E7605D" w:rsidP="00E7605D">
      <w:r>
        <w:rPr>
          <w:rFonts w:hint="eastAsia"/>
        </w:rPr>
        <w:t>категорія</w:t>
      </w:r>
      <w:r>
        <w:t></w:t>
      </w:r>
      <w:r>
        <w:t></w:t>
      </w:r>
      <w:r>
        <w:rPr>
          <w:rFonts w:hint="eastAsia"/>
        </w:rPr>
        <w:t>яка</w:t>
      </w:r>
      <w:r>
        <w:t></w:t>
      </w:r>
      <w:r>
        <w:rPr>
          <w:rFonts w:hint="eastAsia"/>
        </w:rPr>
        <w:t>характеризується</w:t>
      </w:r>
      <w:r>
        <w:t></w:t>
      </w:r>
      <w:r>
        <w:rPr>
          <w:rFonts w:hint="eastAsia"/>
        </w:rPr>
        <w:t>різнорівневістю</w:t>
      </w:r>
      <w:r>
        <w:t></w:t>
      </w:r>
      <w:r>
        <w:rPr>
          <w:rFonts w:hint="eastAsia"/>
        </w:rPr>
        <w:t>засобів</w:t>
      </w:r>
      <w:r>
        <w:t></w:t>
      </w:r>
      <w:r>
        <w:rPr>
          <w:rFonts w:hint="eastAsia"/>
        </w:rPr>
        <w:t>вираження</w:t>
      </w:r>
      <w:r>
        <w:t></w:t>
      </w:r>
      <w:r>
        <w:rPr>
          <w:rFonts w:hint="eastAsia"/>
        </w:rPr>
        <w:t>і</w:t>
      </w:r>
      <w:r>
        <w:t></w:t>
      </w:r>
      <w:r>
        <w:rPr>
          <w:rFonts w:hint="eastAsia"/>
        </w:rPr>
        <w:t>польовою</w:t>
      </w:r>
    </w:p>
    <w:p w:rsidR="00E7605D" w:rsidRDefault="00E7605D" w:rsidP="00E7605D">
      <w:r>
        <w:rPr>
          <w:rFonts w:hint="eastAsia"/>
        </w:rPr>
        <w:t>організацією</w:t>
      </w:r>
      <w:r>
        <w:t></w:t>
      </w:r>
      <w:r>
        <w:rPr>
          <w:rFonts w:hint="eastAsia"/>
        </w:rPr>
        <w:t>засобів</w:t>
      </w:r>
      <w:r>
        <w:t></w:t>
      </w:r>
    </w:p>
    <w:p w:rsidR="00E7605D" w:rsidRDefault="00E7605D" w:rsidP="00E7605D">
      <w:r>
        <w:rPr>
          <w:rFonts w:hint="eastAsia"/>
        </w:rPr>
        <w:t>Категорія</w:t>
      </w:r>
      <w:r>
        <w:t></w:t>
      </w:r>
      <w:r>
        <w:rPr>
          <w:rFonts w:hint="eastAsia"/>
        </w:rPr>
        <w:t>інтенсивності</w:t>
      </w:r>
      <w:r>
        <w:t></w:t>
      </w:r>
      <w:r>
        <w:rPr>
          <w:rFonts w:hint="eastAsia"/>
        </w:rPr>
        <w:t>тісно</w:t>
      </w:r>
      <w:r>
        <w:t></w:t>
      </w:r>
      <w:r>
        <w:rPr>
          <w:rFonts w:hint="eastAsia"/>
        </w:rPr>
        <w:t>взаємопов’язана</w:t>
      </w:r>
      <w:r>
        <w:t></w:t>
      </w:r>
      <w:r>
        <w:rPr>
          <w:rFonts w:hint="eastAsia"/>
        </w:rPr>
        <w:t>і</w:t>
      </w:r>
      <w:r>
        <w:t></w:t>
      </w:r>
      <w:r>
        <w:rPr>
          <w:rFonts w:hint="eastAsia"/>
        </w:rPr>
        <w:t>взаємозалежна</w:t>
      </w:r>
    </w:p>
    <w:p w:rsidR="00E7605D" w:rsidRDefault="00E7605D" w:rsidP="00E7605D">
      <w:r>
        <w:rPr>
          <w:rFonts w:hint="eastAsia"/>
        </w:rPr>
        <w:t>з</w:t>
      </w:r>
      <w:r>
        <w:t></w:t>
      </w:r>
      <w:r>
        <w:rPr>
          <w:rFonts w:hint="eastAsia"/>
        </w:rPr>
        <w:t>категоріями</w:t>
      </w:r>
      <w:r>
        <w:t></w:t>
      </w:r>
      <w:r>
        <w:rPr>
          <w:rFonts w:hint="eastAsia"/>
        </w:rPr>
        <w:t>якості</w:t>
      </w:r>
      <w:r>
        <w:t></w:t>
      </w:r>
      <w:r>
        <w:t></w:t>
      </w:r>
      <w:r>
        <w:rPr>
          <w:rFonts w:hint="eastAsia"/>
        </w:rPr>
        <w:t>кількості</w:t>
      </w:r>
      <w:r>
        <w:t></w:t>
      </w:r>
      <w:r>
        <w:t></w:t>
      </w:r>
      <w:r>
        <w:rPr>
          <w:rFonts w:hint="eastAsia"/>
        </w:rPr>
        <w:t>Вона</w:t>
      </w:r>
      <w:r>
        <w:t></w:t>
      </w:r>
      <w:r>
        <w:rPr>
          <w:rFonts w:hint="eastAsia"/>
        </w:rPr>
        <w:t>стоїть</w:t>
      </w:r>
      <w:r>
        <w:t></w:t>
      </w:r>
      <w:r>
        <w:rPr>
          <w:rFonts w:hint="eastAsia"/>
        </w:rPr>
        <w:t>на</w:t>
      </w:r>
      <w:r>
        <w:t></w:t>
      </w:r>
      <w:r>
        <w:rPr>
          <w:rFonts w:hint="eastAsia"/>
        </w:rPr>
        <w:t>перетині</w:t>
      </w:r>
      <w:r>
        <w:t></w:t>
      </w:r>
      <w:r>
        <w:rPr>
          <w:rFonts w:hint="eastAsia"/>
        </w:rPr>
        <w:t>категорії</w:t>
      </w:r>
      <w:r>
        <w:t></w:t>
      </w:r>
      <w:r>
        <w:rPr>
          <w:rFonts w:hint="eastAsia"/>
        </w:rPr>
        <w:t>якості</w:t>
      </w:r>
    </w:p>
    <w:p w:rsidR="00E7605D" w:rsidRDefault="00E7605D" w:rsidP="00E7605D">
      <w:r>
        <w:t></w:t>
      </w:r>
      <w:r>
        <w:rPr>
          <w:rFonts w:hint="eastAsia"/>
        </w:rPr>
        <w:t>невизначеної</w:t>
      </w:r>
      <w:r>
        <w:t></w:t>
      </w:r>
      <w:r>
        <w:t></w:t>
      </w:r>
      <w:r>
        <w:rPr>
          <w:rFonts w:hint="eastAsia"/>
        </w:rPr>
        <w:t>недискретної</w:t>
      </w:r>
      <w:r>
        <w:t></w:t>
      </w:r>
      <w:r>
        <w:t></w:t>
      </w:r>
      <w:r>
        <w:rPr>
          <w:rFonts w:hint="eastAsia"/>
        </w:rPr>
        <w:t>і</w:t>
      </w:r>
      <w:r>
        <w:t></w:t>
      </w:r>
      <w:r>
        <w:rPr>
          <w:rFonts w:hint="eastAsia"/>
        </w:rPr>
        <w:t>кількості</w:t>
      </w:r>
      <w:r>
        <w:t></w:t>
      </w:r>
      <w:r>
        <w:t></w:t>
      </w:r>
      <w:r>
        <w:rPr>
          <w:rFonts w:hint="eastAsia"/>
        </w:rPr>
        <w:t>градаційної</w:t>
      </w:r>
      <w:r>
        <w:t></w:t>
      </w:r>
      <w:r>
        <w:t></w:t>
      </w:r>
      <w:r>
        <w:rPr>
          <w:rFonts w:hint="eastAsia"/>
        </w:rPr>
        <w:t>підлеглої</w:t>
      </w:r>
      <w:r>
        <w:t></w:t>
      </w:r>
      <w:r>
        <w:rPr>
          <w:rFonts w:hint="eastAsia"/>
        </w:rPr>
        <w:t>кількісній</w:t>
      </w:r>
    </w:p>
    <w:p w:rsidR="00E7605D" w:rsidRDefault="00E7605D" w:rsidP="00E7605D">
      <w:r>
        <w:rPr>
          <w:rFonts w:hint="eastAsia"/>
        </w:rPr>
        <w:t>оцінці</w:t>
      </w:r>
      <w:r>
        <w:t></w:t>
      </w:r>
      <w:r>
        <w:t></w:t>
      </w:r>
      <w:r>
        <w:rPr>
          <w:rFonts w:hint="eastAsia"/>
        </w:rPr>
        <w:t>отже</w:t>
      </w:r>
      <w:r>
        <w:t></w:t>
      </w:r>
      <w:r>
        <w:t></w:t>
      </w:r>
      <w:r>
        <w:rPr>
          <w:rFonts w:hint="eastAsia"/>
        </w:rPr>
        <w:t>є</w:t>
      </w:r>
      <w:r>
        <w:t></w:t>
      </w:r>
      <w:r>
        <w:rPr>
          <w:rFonts w:hint="eastAsia"/>
        </w:rPr>
        <w:t>кількісною</w:t>
      </w:r>
      <w:r>
        <w:t></w:t>
      </w:r>
      <w:r>
        <w:rPr>
          <w:rFonts w:hint="eastAsia"/>
        </w:rPr>
        <w:t>мірою</w:t>
      </w:r>
      <w:r>
        <w:t></w:t>
      </w:r>
      <w:r>
        <w:rPr>
          <w:rFonts w:hint="eastAsia"/>
        </w:rPr>
        <w:t>оцінки</w:t>
      </w:r>
      <w:r>
        <w:t></w:t>
      </w:r>
      <w:r>
        <w:rPr>
          <w:rFonts w:hint="eastAsia"/>
        </w:rPr>
        <w:t>якості</w:t>
      </w:r>
      <w:r>
        <w:t></w:t>
      </w:r>
    </w:p>
    <w:p w:rsidR="00E7605D" w:rsidRDefault="00E7605D" w:rsidP="00E7605D">
      <w:r>
        <w:rPr>
          <w:rFonts w:hint="eastAsia"/>
        </w:rPr>
        <w:t>Не</w:t>
      </w:r>
      <w:r>
        <w:t></w:t>
      </w:r>
      <w:r>
        <w:rPr>
          <w:rFonts w:hint="eastAsia"/>
        </w:rPr>
        <w:t>всі</w:t>
      </w:r>
      <w:r>
        <w:t></w:t>
      </w:r>
      <w:r>
        <w:rPr>
          <w:rFonts w:hint="eastAsia"/>
        </w:rPr>
        <w:t>атрибути</w:t>
      </w:r>
      <w:r>
        <w:t></w:t>
      </w:r>
      <w:r>
        <w:rPr>
          <w:rFonts w:hint="eastAsia"/>
        </w:rPr>
        <w:t>підлягають</w:t>
      </w:r>
      <w:r>
        <w:t></w:t>
      </w:r>
      <w:r>
        <w:rPr>
          <w:rFonts w:hint="eastAsia"/>
        </w:rPr>
        <w:t>інтенсифікації</w:t>
      </w:r>
      <w:r>
        <w:t></w:t>
      </w:r>
      <w:r>
        <w:t></w:t>
      </w:r>
      <w:r>
        <w:rPr>
          <w:rFonts w:hint="eastAsia"/>
        </w:rPr>
        <w:t>Відносні</w:t>
      </w:r>
      <w:r>
        <w:t></w:t>
      </w:r>
      <w:r>
        <w:rPr>
          <w:rFonts w:hint="eastAsia"/>
        </w:rPr>
        <w:t>прикметники</w:t>
      </w:r>
      <w:r>
        <w:t></w:t>
      </w:r>
      <w:r>
        <w:rPr>
          <w:rFonts w:hint="eastAsia"/>
        </w:rPr>
        <w:t>не</w:t>
      </w:r>
    </w:p>
    <w:p w:rsidR="00E7605D" w:rsidRDefault="00E7605D" w:rsidP="00E7605D">
      <w:r>
        <w:rPr>
          <w:rFonts w:hint="eastAsia"/>
        </w:rPr>
        <w:t>містять</w:t>
      </w:r>
      <w:r>
        <w:t></w:t>
      </w:r>
      <w:r>
        <w:rPr>
          <w:rFonts w:hint="eastAsia"/>
        </w:rPr>
        <w:t>семи</w:t>
      </w:r>
      <w:r>
        <w:t></w:t>
      </w:r>
      <w:r>
        <w:rPr>
          <w:rFonts w:hint="eastAsia"/>
        </w:rPr>
        <w:t>інтенсивності</w:t>
      </w:r>
      <w:r>
        <w:t></w:t>
      </w:r>
      <w:r>
        <w:t></w:t>
      </w:r>
      <w:r>
        <w:rPr>
          <w:rFonts w:hint="eastAsia"/>
        </w:rPr>
        <w:t>тому</w:t>
      </w:r>
      <w:r>
        <w:t></w:t>
      </w:r>
      <w:r>
        <w:rPr>
          <w:rFonts w:hint="eastAsia"/>
        </w:rPr>
        <w:t>їх</w:t>
      </w:r>
      <w:r>
        <w:t></w:t>
      </w:r>
      <w:r>
        <w:rPr>
          <w:rFonts w:hint="eastAsia"/>
        </w:rPr>
        <w:t>не</w:t>
      </w:r>
      <w:r>
        <w:t></w:t>
      </w:r>
      <w:r>
        <w:rPr>
          <w:rFonts w:hint="eastAsia"/>
        </w:rPr>
        <w:t>можна</w:t>
      </w:r>
      <w:r>
        <w:t></w:t>
      </w:r>
      <w:r>
        <w:rPr>
          <w:rFonts w:hint="eastAsia"/>
        </w:rPr>
        <w:t>розглядати</w:t>
      </w:r>
      <w:r>
        <w:t></w:t>
      </w:r>
      <w:r>
        <w:rPr>
          <w:rFonts w:hint="eastAsia"/>
        </w:rPr>
        <w:t>у</w:t>
      </w:r>
      <w:r>
        <w:t></w:t>
      </w:r>
      <w:r>
        <w:rPr>
          <w:rFonts w:hint="eastAsia"/>
        </w:rPr>
        <w:t>плані</w:t>
      </w:r>
      <w:r>
        <w:t></w:t>
      </w:r>
      <w:r>
        <w:rPr>
          <w:rFonts w:hint="eastAsia"/>
        </w:rPr>
        <w:t>кількісних</w:t>
      </w:r>
    </w:p>
    <w:p w:rsidR="00E7605D" w:rsidRDefault="00E7605D" w:rsidP="00E7605D">
      <w:r>
        <w:rPr>
          <w:rFonts w:hint="eastAsia"/>
        </w:rPr>
        <w:t>змін</w:t>
      </w:r>
      <w:r>
        <w:t></w:t>
      </w:r>
      <w:r>
        <w:rPr>
          <w:rFonts w:hint="eastAsia"/>
        </w:rPr>
        <w:t>якості</w:t>
      </w:r>
      <w:r>
        <w:t></w:t>
      </w:r>
    </w:p>
    <w:p w:rsidR="00E7605D" w:rsidRDefault="00E7605D" w:rsidP="00E7605D">
      <w:r>
        <w:rPr>
          <w:rFonts w:hint="eastAsia"/>
        </w:rPr>
        <w:t>Зміну</w:t>
      </w:r>
      <w:r>
        <w:t></w:t>
      </w:r>
      <w:r>
        <w:rPr>
          <w:rFonts w:hint="eastAsia"/>
        </w:rPr>
        <w:t>ступенів</w:t>
      </w:r>
      <w:r>
        <w:t></w:t>
      </w:r>
      <w:r>
        <w:rPr>
          <w:rFonts w:hint="eastAsia"/>
        </w:rPr>
        <w:t>інтенсивності</w:t>
      </w:r>
      <w:r>
        <w:t></w:t>
      </w:r>
      <w:r>
        <w:rPr>
          <w:rFonts w:hint="eastAsia"/>
        </w:rPr>
        <w:t>атрибутивної</w:t>
      </w:r>
      <w:r>
        <w:t></w:t>
      </w:r>
      <w:r>
        <w:rPr>
          <w:rFonts w:hint="eastAsia"/>
        </w:rPr>
        <w:t>ознаки</w:t>
      </w:r>
      <w:r>
        <w:t></w:t>
      </w:r>
      <w:r>
        <w:rPr>
          <w:rFonts w:hint="eastAsia"/>
        </w:rPr>
        <w:t>представляє</w:t>
      </w:r>
      <w:r>
        <w:t></w:t>
      </w:r>
      <w:r>
        <w:rPr>
          <w:rFonts w:hint="eastAsia"/>
        </w:rPr>
        <w:t>категорія</w:t>
      </w:r>
    </w:p>
    <w:p w:rsidR="00E7605D" w:rsidRDefault="00E7605D" w:rsidP="00E7605D">
      <w:r>
        <w:rPr>
          <w:rFonts w:hint="eastAsia"/>
        </w:rPr>
        <w:t>градації</w:t>
      </w:r>
      <w:r>
        <w:t></w:t>
      </w:r>
      <w:r>
        <w:t></w:t>
      </w:r>
      <w:r>
        <w:rPr>
          <w:rFonts w:hint="eastAsia"/>
        </w:rPr>
        <w:t>яка</w:t>
      </w:r>
      <w:r>
        <w:t></w:t>
      </w:r>
      <w:r>
        <w:rPr>
          <w:rFonts w:hint="eastAsia"/>
        </w:rPr>
        <w:t>є</w:t>
      </w:r>
      <w:r>
        <w:t></w:t>
      </w:r>
      <w:r>
        <w:rPr>
          <w:rFonts w:hint="eastAsia"/>
        </w:rPr>
        <w:t>внутрішньою</w:t>
      </w:r>
      <w:r>
        <w:t></w:t>
      </w:r>
      <w:r>
        <w:rPr>
          <w:rFonts w:hint="eastAsia"/>
        </w:rPr>
        <w:t>властивістю</w:t>
      </w:r>
      <w:r>
        <w:t></w:t>
      </w:r>
      <w:r>
        <w:rPr>
          <w:rFonts w:hint="eastAsia"/>
        </w:rPr>
        <w:t>категорії</w:t>
      </w:r>
      <w:r>
        <w:t></w:t>
      </w:r>
      <w:r>
        <w:rPr>
          <w:rFonts w:hint="eastAsia"/>
        </w:rPr>
        <w:t>інтенсивності</w:t>
      </w:r>
      <w:r>
        <w:t></w:t>
      </w:r>
      <w:r>
        <w:t></w:t>
      </w:r>
      <w:r>
        <w:rPr>
          <w:rFonts w:hint="eastAsia"/>
        </w:rPr>
        <w:t>Процес</w:t>
      </w:r>
    </w:p>
    <w:p w:rsidR="00E7605D" w:rsidRDefault="00E7605D" w:rsidP="00E7605D">
      <w:r>
        <w:rPr>
          <w:rFonts w:hint="eastAsia"/>
        </w:rPr>
        <w:t>якісних</w:t>
      </w:r>
      <w:r>
        <w:t></w:t>
      </w:r>
      <w:r>
        <w:rPr>
          <w:rFonts w:hint="eastAsia"/>
        </w:rPr>
        <w:t>змін</w:t>
      </w:r>
      <w:r>
        <w:t></w:t>
      </w:r>
      <w:r>
        <w:rPr>
          <w:rFonts w:hint="eastAsia"/>
        </w:rPr>
        <w:t>визначається</w:t>
      </w:r>
      <w:r>
        <w:t></w:t>
      </w:r>
      <w:r>
        <w:rPr>
          <w:rFonts w:hint="eastAsia"/>
        </w:rPr>
        <w:t>кількісно</w:t>
      </w:r>
      <w:r>
        <w:t></w:t>
      </w:r>
      <w:r>
        <w:rPr>
          <w:rFonts w:hint="eastAsia"/>
        </w:rPr>
        <w:t>і</w:t>
      </w:r>
      <w:r>
        <w:t></w:t>
      </w:r>
      <w:r>
        <w:rPr>
          <w:rFonts w:hint="eastAsia"/>
        </w:rPr>
        <w:t>виміряється</w:t>
      </w:r>
      <w:r>
        <w:t></w:t>
      </w:r>
      <w:r>
        <w:rPr>
          <w:rFonts w:hint="eastAsia"/>
        </w:rPr>
        <w:t>за</w:t>
      </w:r>
      <w:r>
        <w:t></w:t>
      </w:r>
      <w:r>
        <w:rPr>
          <w:rFonts w:hint="eastAsia"/>
        </w:rPr>
        <w:t>допомогою</w:t>
      </w:r>
      <w:r>
        <w:t></w:t>
      </w:r>
      <w:r>
        <w:rPr>
          <w:rFonts w:hint="eastAsia"/>
        </w:rPr>
        <w:t>градації</w:t>
      </w:r>
      <w:r>
        <w:t></w:t>
      </w:r>
      <w:r>
        <w:t></w:t>
      </w:r>
      <w:r>
        <w:rPr>
          <w:rFonts w:hint="eastAsia"/>
        </w:rPr>
        <w:t>Зміна</w:t>
      </w:r>
    </w:p>
    <w:p w:rsidR="00E7605D" w:rsidRDefault="00E7605D" w:rsidP="00E7605D">
      <w:r>
        <w:rPr>
          <w:rFonts w:hint="eastAsia"/>
        </w:rPr>
        <w:t>інтенсивності</w:t>
      </w:r>
      <w:r>
        <w:t></w:t>
      </w:r>
      <w:r>
        <w:rPr>
          <w:rFonts w:hint="eastAsia"/>
        </w:rPr>
        <w:t>зображується</w:t>
      </w:r>
      <w:r>
        <w:t></w:t>
      </w:r>
      <w:r>
        <w:rPr>
          <w:rFonts w:hint="eastAsia"/>
        </w:rPr>
        <w:t>у</w:t>
      </w:r>
      <w:r>
        <w:t></w:t>
      </w:r>
      <w:r>
        <w:rPr>
          <w:rFonts w:hint="eastAsia"/>
        </w:rPr>
        <w:t>вигляді</w:t>
      </w:r>
      <w:r>
        <w:t></w:t>
      </w:r>
      <w:r>
        <w:rPr>
          <w:rFonts w:hint="eastAsia"/>
        </w:rPr>
        <w:t>градаційно</w:t>
      </w:r>
      <w:r>
        <w:t></w:t>
      </w:r>
      <w:r>
        <w:rPr>
          <w:rFonts w:hint="eastAsia"/>
        </w:rPr>
        <w:t>скалярної</w:t>
      </w:r>
      <w:r>
        <w:t></w:t>
      </w:r>
      <w:r>
        <w:rPr>
          <w:rFonts w:hint="eastAsia"/>
        </w:rPr>
        <w:t>шкали</w:t>
      </w:r>
      <w:r>
        <w:t></w:t>
      </w:r>
      <w:r>
        <w:t></w:t>
      </w:r>
      <w:r>
        <w:rPr>
          <w:rFonts w:hint="eastAsia"/>
        </w:rPr>
        <w:t>де</w:t>
      </w:r>
      <w:r>
        <w:t></w:t>
      </w:r>
      <w:r>
        <w:rPr>
          <w:rFonts w:hint="eastAsia"/>
        </w:rPr>
        <w:t>місце</w:t>
      </w:r>
    </w:p>
    <w:p w:rsidR="00E7605D" w:rsidRDefault="00E7605D" w:rsidP="00E7605D">
      <w:r>
        <w:rPr>
          <w:rFonts w:hint="eastAsia"/>
        </w:rPr>
        <w:t>нуля</w:t>
      </w:r>
      <w:r>
        <w:t></w:t>
      </w:r>
      <w:r>
        <w:rPr>
          <w:rFonts w:hint="eastAsia"/>
        </w:rPr>
        <w:t>займає</w:t>
      </w:r>
      <w:r>
        <w:t></w:t>
      </w:r>
      <w:r>
        <w:rPr>
          <w:rFonts w:hint="eastAsia"/>
        </w:rPr>
        <w:t>слово</w:t>
      </w:r>
      <w:r>
        <w:t></w:t>
      </w:r>
      <w:r>
        <w:rPr>
          <w:rFonts w:hint="eastAsia"/>
        </w:rPr>
        <w:t>норма</w:t>
      </w:r>
      <w:r>
        <w:t></w:t>
      </w:r>
      <w:r>
        <w:t></w:t>
      </w:r>
      <w:r>
        <w:rPr>
          <w:rFonts w:hint="eastAsia"/>
        </w:rPr>
        <w:t>Такий</w:t>
      </w:r>
      <w:r>
        <w:t></w:t>
      </w:r>
      <w:r>
        <w:rPr>
          <w:rFonts w:hint="eastAsia"/>
        </w:rPr>
        <w:t>нуль</w:t>
      </w:r>
      <w:r>
        <w:t></w:t>
      </w:r>
      <w:r>
        <w:t></w:t>
      </w:r>
      <w:r>
        <w:rPr>
          <w:rFonts w:hint="eastAsia"/>
        </w:rPr>
        <w:t>таку</w:t>
      </w:r>
      <w:r>
        <w:t></w:t>
      </w:r>
      <w:r>
        <w:rPr>
          <w:rFonts w:hint="eastAsia"/>
        </w:rPr>
        <w:t>точку</w:t>
      </w:r>
      <w:r>
        <w:t></w:t>
      </w:r>
      <w:r>
        <w:rPr>
          <w:rFonts w:hint="eastAsia"/>
        </w:rPr>
        <w:t>рівноваги</w:t>
      </w:r>
      <w:r>
        <w:t></w:t>
      </w:r>
      <w:r>
        <w:rPr>
          <w:rFonts w:hint="eastAsia"/>
        </w:rPr>
        <w:t>на</w:t>
      </w:r>
      <w:r>
        <w:t></w:t>
      </w:r>
      <w:r>
        <w:rPr>
          <w:rFonts w:hint="eastAsia"/>
        </w:rPr>
        <w:t>шкалі</w:t>
      </w:r>
    </w:p>
    <w:p w:rsidR="00E7605D" w:rsidRDefault="00E7605D" w:rsidP="00E7605D">
      <w:r>
        <w:rPr>
          <w:rFonts w:hint="eastAsia"/>
        </w:rPr>
        <w:t>інтенсивності</w:t>
      </w:r>
      <w:r>
        <w:t></w:t>
      </w:r>
      <w:r>
        <w:rPr>
          <w:rFonts w:hint="eastAsia"/>
        </w:rPr>
        <w:t>можна</w:t>
      </w:r>
      <w:r>
        <w:t></w:t>
      </w:r>
      <w:r>
        <w:rPr>
          <w:rFonts w:hint="eastAsia"/>
        </w:rPr>
        <w:t>характеризувати</w:t>
      </w:r>
      <w:r>
        <w:t></w:t>
      </w:r>
      <w:r>
        <w:rPr>
          <w:rFonts w:hint="eastAsia"/>
        </w:rPr>
        <w:t>як</w:t>
      </w:r>
      <w:r>
        <w:t></w:t>
      </w:r>
      <w:r>
        <w:rPr>
          <w:rFonts w:hint="eastAsia"/>
        </w:rPr>
        <w:t>нейтральний</w:t>
      </w:r>
      <w:r>
        <w:t></w:t>
      </w:r>
      <w:r>
        <w:rPr>
          <w:rFonts w:hint="eastAsia"/>
        </w:rPr>
        <w:t>ступінь</w:t>
      </w:r>
      <w:r>
        <w:t></w:t>
      </w:r>
      <w:r>
        <w:rPr>
          <w:rFonts w:hint="eastAsia"/>
        </w:rPr>
        <w:t>інтенсивності</w:t>
      </w:r>
    </w:p>
    <w:p w:rsidR="00E7605D" w:rsidRDefault="00E7605D" w:rsidP="00E7605D">
      <w:r>
        <w:rPr>
          <w:rFonts w:hint="eastAsia"/>
        </w:rPr>
        <w:t>ознаки</w:t>
      </w:r>
      <w:r>
        <w:t></w:t>
      </w:r>
    </w:p>
    <w:p w:rsidR="00E7605D" w:rsidRDefault="00E7605D" w:rsidP="00E7605D">
      <w:r>
        <w:rPr>
          <w:rFonts w:hint="eastAsia"/>
        </w:rPr>
        <w:t>Міра</w:t>
      </w:r>
      <w:r>
        <w:t></w:t>
      </w:r>
      <w:r>
        <w:rPr>
          <w:rFonts w:hint="eastAsia"/>
        </w:rPr>
        <w:t>як</w:t>
      </w:r>
      <w:r>
        <w:t></w:t>
      </w:r>
      <w:r>
        <w:rPr>
          <w:rFonts w:hint="eastAsia"/>
        </w:rPr>
        <w:t>внутрішня</w:t>
      </w:r>
      <w:r>
        <w:t></w:t>
      </w:r>
      <w:r>
        <w:rPr>
          <w:rFonts w:hint="eastAsia"/>
        </w:rPr>
        <w:t>характеристика</w:t>
      </w:r>
      <w:r>
        <w:t></w:t>
      </w:r>
      <w:r>
        <w:t></w:t>
      </w:r>
      <w:r>
        <w:rPr>
          <w:rFonts w:hint="eastAsia"/>
        </w:rPr>
        <w:t>властивість</w:t>
      </w:r>
      <w:r>
        <w:t></w:t>
      </w:r>
      <w:r>
        <w:t></w:t>
      </w:r>
      <w:r>
        <w:rPr>
          <w:rFonts w:hint="eastAsia"/>
        </w:rPr>
        <w:t>ступеня</w:t>
      </w:r>
      <w:r>
        <w:t></w:t>
      </w:r>
      <w:r>
        <w:rPr>
          <w:rFonts w:hint="eastAsia"/>
        </w:rPr>
        <w:t>ознаки</w:t>
      </w:r>
    </w:p>
    <w:p w:rsidR="00E7605D" w:rsidRDefault="00E7605D" w:rsidP="00E7605D">
      <w:r>
        <w:rPr>
          <w:rFonts w:hint="eastAsia"/>
        </w:rPr>
        <w:t>проявляється</w:t>
      </w:r>
      <w:r>
        <w:t></w:t>
      </w:r>
      <w:r>
        <w:rPr>
          <w:rFonts w:hint="eastAsia"/>
        </w:rPr>
        <w:t>на</w:t>
      </w:r>
      <w:r>
        <w:t></w:t>
      </w:r>
      <w:r>
        <w:rPr>
          <w:rFonts w:hint="eastAsia"/>
        </w:rPr>
        <w:t>градаційній</w:t>
      </w:r>
      <w:r>
        <w:t></w:t>
      </w:r>
      <w:r>
        <w:rPr>
          <w:rFonts w:hint="eastAsia"/>
        </w:rPr>
        <w:t>шкалі</w:t>
      </w:r>
      <w:r>
        <w:t></w:t>
      </w:r>
      <w:r>
        <w:rPr>
          <w:rFonts w:hint="eastAsia"/>
        </w:rPr>
        <w:t>інтенсивності</w:t>
      </w:r>
      <w:r>
        <w:t></w:t>
      </w:r>
      <w:r>
        <w:rPr>
          <w:rFonts w:hint="eastAsia"/>
        </w:rPr>
        <w:t>такою</w:t>
      </w:r>
      <w:r>
        <w:t></w:t>
      </w:r>
      <w:r>
        <w:rPr>
          <w:rFonts w:hint="eastAsia"/>
        </w:rPr>
        <w:t>якістю</w:t>
      </w:r>
      <w:r>
        <w:t></w:t>
      </w:r>
      <w:r>
        <w:t></w:t>
      </w:r>
      <w:r>
        <w:rPr>
          <w:rFonts w:hint="eastAsia"/>
        </w:rPr>
        <w:t>у</w:t>
      </w:r>
      <w:r>
        <w:t></w:t>
      </w:r>
      <w:r>
        <w:rPr>
          <w:rFonts w:hint="eastAsia"/>
        </w:rPr>
        <w:t>якої</w:t>
      </w:r>
      <w:r>
        <w:t></w:t>
      </w:r>
      <w:r>
        <w:rPr>
          <w:rFonts w:hint="eastAsia"/>
        </w:rPr>
        <w:t>її</w:t>
      </w:r>
    </w:p>
    <w:p w:rsidR="00E7605D" w:rsidRDefault="00E7605D" w:rsidP="00E7605D">
      <w:r>
        <w:rPr>
          <w:rFonts w:hint="eastAsia"/>
        </w:rPr>
        <w:t>властивість</w:t>
      </w:r>
      <w:r>
        <w:t></w:t>
      </w:r>
      <w:r>
        <w:rPr>
          <w:rFonts w:hint="eastAsia"/>
        </w:rPr>
        <w:t>вибрана</w:t>
      </w:r>
      <w:r>
        <w:t></w:t>
      </w:r>
      <w:r>
        <w:rPr>
          <w:rFonts w:hint="eastAsia"/>
        </w:rPr>
        <w:t>у</w:t>
      </w:r>
      <w:r>
        <w:t></w:t>
      </w:r>
      <w:r>
        <w:rPr>
          <w:rFonts w:hint="eastAsia"/>
        </w:rPr>
        <w:t>вигляді</w:t>
      </w:r>
      <w:r>
        <w:t></w:t>
      </w:r>
      <w:r>
        <w:rPr>
          <w:rFonts w:hint="eastAsia"/>
        </w:rPr>
        <w:t>одиниці</w:t>
      </w:r>
      <w:r>
        <w:t></w:t>
      </w:r>
      <w:r>
        <w:t></w:t>
      </w:r>
      <w:r>
        <w:rPr>
          <w:rFonts w:hint="eastAsia"/>
        </w:rPr>
        <w:t>об’єкт</w:t>
      </w:r>
      <w:r>
        <w:t></w:t>
      </w:r>
      <w:r>
        <w:rPr>
          <w:rFonts w:hint="eastAsia"/>
        </w:rPr>
        <w:t>розгляду</w:t>
      </w:r>
      <w:r>
        <w:t></w:t>
      </w:r>
      <w:r>
        <w:t></w:t>
      </w:r>
      <w:r>
        <w:rPr>
          <w:rFonts w:hint="eastAsia"/>
        </w:rPr>
        <w:t>виміру</w:t>
      </w:r>
      <w:r>
        <w:t></w:t>
      </w:r>
      <w:r>
        <w:t></w:t>
      </w:r>
      <w:r>
        <w:rPr>
          <w:rFonts w:hint="eastAsia"/>
        </w:rPr>
        <w:t>тобто</w:t>
      </w:r>
    </w:p>
    <w:p w:rsidR="00E7605D" w:rsidRDefault="00E7605D" w:rsidP="00E7605D">
      <w:r>
        <w:rPr>
          <w:rFonts w:hint="eastAsia"/>
        </w:rPr>
        <w:t>інтенсеми</w:t>
      </w:r>
      <w:r>
        <w:t></w:t>
      </w:r>
      <w:r>
        <w:t></w:t>
      </w:r>
      <w:r>
        <w:rPr>
          <w:rFonts w:hint="eastAsia"/>
        </w:rPr>
        <w:t>Ступінь</w:t>
      </w:r>
      <w:r>
        <w:t></w:t>
      </w:r>
      <w:r>
        <w:rPr>
          <w:rFonts w:hint="eastAsia"/>
        </w:rPr>
        <w:t>інтенсивності</w:t>
      </w:r>
      <w:r>
        <w:t></w:t>
      </w:r>
      <w:r>
        <w:rPr>
          <w:rFonts w:hint="eastAsia"/>
        </w:rPr>
        <w:t>атрибута</w:t>
      </w:r>
      <w:r>
        <w:t></w:t>
      </w:r>
      <w:r>
        <w:rPr>
          <w:rFonts w:hint="eastAsia"/>
        </w:rPr>
        <w:t>—</w:t>
      </w:r>
      <w:r>
        <w:t></w:t>
      </w:r>
      <w:r>
        <w:rPr>
          <w:rFonts w:hint="eastAsia"/>
        </w:rPr>
        <w:t>показник</w:t>
      </w:r>
      <w:r>
        <w:t></w:t>
      </w:r>
      <w:r>
        <w:rPr>
          <w:rFonts w:hint="eastAsia"/>
        </w:rPr>
        <w:t>міри</w:t>
      </w:r>
      <w:r>
        <w:t></w:t>
      </w:r>
      <w:r>
        <w:rPr>
          <w:rFonts w:hint="eastAsia"/>
        </w:rPr>
        <w:t>якісно</w:t>
      </w:r>
      <w:r>
        <w:t></w:t>
      </w:r>
      <w:r>
        <w:rPr>
          <w:rFonts w:hint="eastAsia"/>
        </w:rPr>
        <w:t>кількісних</w:t>
      </w:r>
    </w:p>
    <w:p w:rsidR="00E7605D" w:rsidRDefault="00E7605D" w:rsidP="00E7605D">
      <w:r>
        <w:rPr>
          <w:rFonts w:hint="eastAsia"/>
        </w:rPr>
        <w:t>відношень</w:t>
      </w:r>
      <w:r>
        <w:t></w:t>
      </w:r>
      <w:r>
        <w:rPr>
          <w:rFonts w:hint="eastAsia"/>
        </w:rPr>
        <w:t>певної</w:t>
      </w:r>
      <w:r>
        <w:t></w:t>
      </w:r>
      <w:r>
        <w:rPr>
          <w:rFonts w:hint="eastAsia"/>
        </w:rPr>
        <w:t>ознаки</w:t>
      </w:r>
      <w:r>
        <w:t></w:t>
      </w:r>
      <w:r>
        <w:t></w:t>
      </w:r>
      <w:r>
        <w:rPr>
          <w:rFonts w:hint="eastAsia"/>
        </w:rPr>
        <w:t>порівняльна</w:t>
      </w:r>
      <w:r>
        <w:t></w:t>
      </w:r>
      <w:r>
        <w:rPr>
          <w:rFonts w:hint="eastAsia"/>
        </w:rPr>
        <w:t>величина</w:t>
      </w:r>
      <w:r>
        <w:t></w:t>
      </w:r>
      <w:r>
        <w:t></w:t>
      </w:r>
      <w:r>
        <w:rPr>
          <w:rFonts w:hint="eastAsia"/>
        </w:rPr>
        <w:t>яка</w:t>
      </w:r>
      <w:r>
        <w:t></w:t>
      </w:r>
      <w:r>
        <w:rPr>
          <w:rFonts w:hint="eastAsia"/>
        </w:rPr>
        <w:t>характеризує</w:t>
      </w:r>
      <w:r>
        <w:t></w:t>
      </w:r>
      <w:r>
        <w:rPr>
          <w:rFonts w:hint="eastAsia"/>
        </w:rPr>
        <w:t>інтенсивність</w:t>
      </w:r>
    </w:p>
    <w:p w:rsidR="00E7605D" w:rsidRDefault="00E7605D" w:rsidP="00E7605D">
      <w:r>
        <w:rPr>
          <w:rFonts w:hint="eastAsia"/>
        </w:rPr>
        <w:t>якісної</w:t>
      </w:r>
      <w:r>
        <w:t></w:t>
      </w:r>
      <w:r>
        <w:rPr>
          <w:rFonts w:hint="eastAsia"/>
        </w:rPr>
        <w:t>ознаки</w:t>
      </w:r>
      <w:r>
        <w:t></w:t>
      </w:r>
      <w:r>
        <w:t></w:t>
      </w:r>
    </w:p>
    <w:p w:rsidR="00E7605D" w:rsidRDefault="00E7605D" w:rsidP="00E7605D">
      <w:r>
        <w:t></w:t>
      </w:r>
      <w:r>
        <w:t></w:t>
      </w:r>
      <w:r>
        <w:t></w:t>
      </w:r>
    </w:p>
    <w:p w:rsidR="00E7605D" w:rsidRDefault="00E7605D" w:rsidP="00E7605D">
      <w:r>
        <w:rPr>
          <w:rFonts w:hint="eastAsia"/>
        </w:rPr>
        <w:t>До</w:t>
      </w:r>
      <w:r>
        <w:t></w:t>
      </w:r>
      <w:r>
        <w:rPr>
          <w:rFonts w:hint="eastAsia"/>
        </w:rPr>
        <w:t>градаційної</w:t>
      </w:r>
      <w:r>
        <w:t></w:t>
      </w:r>
      <w:r>
        <w:rPr>
          <w:rFonts w:hint="eastAsia"/>
        </w:rPr>
        <w:t>шкали</w:t>
      </w:r>
      <w:r>
        <w:t></w:t>
      </w:r>
      <w:r>
        <w:rPr>
          <w:rFonts w:hint="eastAsia"/>
        </w:rPr>
        <w:t>абсолютної</w:t>
      </w:r>
      <w:r>
        <w:t></w:t>
      </w:r>
      <w:r>
        <w:t></w:t>
      </w:r>
      <w:r>
        <w:rPr>
          <w:rFonts w:hint="eastAsia"/>
        </w:rPr>
        <w:t>нерелативної</w:t>
      </w:r>
      <w:r>
        <w:t></w:t>
      </w:r>
      <w:r>
        <w:t></w:t>
      </w:r>
      <w:r>
        <w:rPr>
          <w:rFonts w:hint="eastAsia"/>
        </w:rPr>
        <w:t>інтенсивності</w:t>
      </w:r>
    </w:p>
    <w:p w:rsidR="00E7605D" w:rsidRDefault="00E7605D" w:rsidP="00E7605D">
      <w:r>
        <w:rPr>
          <w:rFonts w:hint="eastAsia"/>
        </w:rPr>
        <w:t>атрибутивної</w:t>
      </w:r>
      <w:r>
        <w:t></w:t>
      </w:r>
      <w:r>
        <w:rPr>
          <w:rFonts w:hint="eastAsia"/>
        </w:rPr>
        <w:t>ознаки</w:t>
      </w:r>
      <w:r>
        <w:t></w:t>
      </w:r>
      <w:r>
        <w:rPr>
          <w:rFonts w:hint="eastAsia"/>
        </w:rPr>
        <w:t>в</w:t>
      </w:r>
      <w:r>
        <w:t></w:t>
      </w:r>
      <w:r>
        <w:rPr>
          <w:rFonts w:hint="eastAsia"/>
        </w:rPr>
        <w:t>латинській</w:t>
      </w:r>
      <w:r>
        <w:t></w:t>
      </w:r>
      <w:r>
        <w:rPr>
          <w:rFonts w:hint="eastAsia"/>
        </w:rPr>
        <w:t>мові</w:t>
      </w:r>
      <w:r>
        <w:t></w:t>
      </w:r>
      <w:r>
        <w:rPr>
          <w:rFonts w:hint="eastAsia"/>
        </w:rPr>
        <w:t>належать</w:t>
      </w:r>
      <w:r>
        <w:t></w:t>
      </w:r>
      <w:r>
        <w:rPr>
          <w:rFonts w:hint="eastAsia"/>
        </w:rPr>
        <w:t>такі</w:t>
      </w:r>
      <w:r>
        <w:t></w:t>
      </w:r>
      <w:r>
        <w:rPr>
          <w:rFonts w:hint="eastAsia"/>
        </w:rPr>
        <w:t>ступені</w:t>
      </w:r>
      <w:r>
        <w:t></w:t>
      </w:r>
      <w:r>
        <w:t></w:t>
      </w:r>
      <w:r>
        <w:rPr>
          <w:rFonts w:hint="eastAsia"/>
        </w:rPr>
        <w:t>нульовий</w:t>
      </w:r>
    </w:p>
    <w:p w:rsidR="00E7605D" w:rsidRDefault="00E7605D" w:rsidP="00E7605D">
      <w:r>
        <w:t></w:t>
      </w:r>
      <w:r>
        <w:rPr>
          <w:rFonts w:hint="eastAsia"/>
        </w:rPr>
        <w:t>звичайний</w:t>
      </w:r>
      <w:r>
        <w:t></w:t>
      </w:r>
      <w:r>
        <w:t></w:t>
      </w:r>
      <w:r>
        <w:rPr>
          <w:rFonts w:hint="eastAsia"/>
        </w:rPr>
        <w:t>ступінь</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точка</w:t>
      </w:r>
      <w:r>
        <w:t></w:t>
      </w:r>
      <w:r>
        <w:rPr>
          <w:rFonts w:hint="eastAsia"/>
        </w:rPr>
        <w:t>відліку</w:t>
      </w:r>
      <w:r>
        <w:t></w:t>
      </w:r>
      <w:r>
        <w:t></w:t>
      </w:r>
      <w:r>
        <w:rPr>
          <w:rFonts w:hint="eastAsia"/>
        </w:rPr>
        <w:t>умовний</w:t>
      </w:r>
      <w:r>
        <w:t></w:t>
      </w:r>
      <w:r>
        <w:rPr>
          <w:rFonts w:hint="eastAsia"/>
        </w:rPr>
        <w:t>шкальний</w:t>
      </w:r>
      <w:r>
        <w:t></w:t>
      </w:r>
      <w:r>
        <w:rPr>
          <w:rFonts w:hint="eastAsia"/>
        </w:rPr>
        <w:t>нуль</w:t>
      </w:r>
      <w:r>
        <w:t></w:t>
      </w:r>
    </w:p>
    <w:p w:rsidR="00E7605D" w:rsidRDefault="00E7605D" w:rsidP="00E7605D">
      <w:r>
        <w:rPr>
          <w:rFonts w:hint="eastAsia"/>
        </w:rPr>
        <w:t>елативний</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надмірний</w:t>
      </w:r>
      <w:r>
        <w:t></w:t>
      </w:r>
      <w:r>
        <w:rPr>
          <w:rFonts w:hint="eastAsia"/>
        </w:rPr>
        <w:t>ступінь</w:t>
      </w:r>
      <w:r>
        <w:t></w:t>
      </w:r>
      <w:r>
        <w:t></w:t>
      </w:r>
      <w:r>
        <w:t></w:t>
      </w:r>
      <w:r>
        <w:t></w:t>
      </w:r>
      <w:r>
        <w:t></w:t>
      </w:r>
      <w:r>
        <w:t></w:t>
      </w:r>
      <w:r>
        <w:t></w:t>
      </w:r>
      <w:r>
        <w:t></w:t>
      </w:r>
      <w:r>
        <w:t></w:t>
      </w:r>
      <w:r>
        <w:t></w:t>
      </w:r>
      <w:r>
        <w:t></w:t>
      </w:r>
      <w:r>
        <w:t></w:t>
      </w:r>
      <w:r>
        <w:t></w:t>
      </w:r>
      <w:r>
        <w:t></w:t>
      </w:r>
      <w:r>
        <w:t></w:t>
      </w:r>
      <w:r>
        <w:t></w:t>
      </w:r>
      <w:r>
        <w:t></w:t>
      </w:r>
      <w:r>
        <w:t></w:t>
      </w:r>
      <w:r>
        <w:t></w:t>
      </w:r>
      <w:r>
        <w:t></w:t>
      </w:r>
      <w:r>
        <w:t></w:t>
      </w:r>
      <w:r>
        <w:rPr>
          <w:rFonts w:hint="eastAsia"/>
        </w:rPr>
        <w:t>які</w:t>
      </w:r>
    </w:p>
    <w:p w:rsidR="00E7605D" w:rsidRDefault="00E7605D" w:rsidP="00E7605D">
      <w:r>
        <w:rPr>
          <w:rFonts w:hint="eastAsia"/>
        </w:rPr>
        <w:t>утворюють</w:t>
      </w:r>
      <w:r>
        <w:t></w:t>
      </w:r>
      <w:r>
        <w:rPr>
          <w:rFonts w:hint="eastAsia"/>
        </w:rPr>
        <w:t>субкатегорію</w:t>
      </w:r>
      <w:r>
        <w:t></w:t>
      </w:r>
      <w:r>
        <w:rPr>
          <w:rFonts w:hint="eastAsia"/>
        </w:rPr>
        <w:t>інтенсивності</w:t>
      </w:r>
      <w:r>
        <w:t></w:t>
      </w:r>
      <w:r>
        <w:t></w:t>
      </w:r>
      <w:r>
        <w:rPr>
          <w:rFonts w:hint="eastAsia"/>
        </w:rPr>
        <w:t>неповний</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малий</w:t>
      </w:r>
    </w:p>
    <w:p w:rsidR="00E7605D" w:rsidRDefault="00E7605D" w:rsidP="00E7605D">
      <w:r>
        <w:rPr>
          <w:rFonts w:hint="eastAsia"/>
        </w:rPr>
        <w:t>ступінь</w:t>
      </w:r>
      <w:r>
        <w:t></w:t>
      </w:r>
      <w:r>
        <w:t></w:t>
      </w:r>
      <w:r>
        <w:t></w:t>
      </w:r>
      <w:r>
        <w:t></w:t>
      </w:r>
      <w:r>
        <w:t></w:t>
      </w:r>
      <w:r>
        <w:t></w:t>
      </w:r>
      <w:r>
        <w:t></w:t>
      </w:r>
      <w:r>
        <w:t></w:t>
      </w:r>
      <w:r>
        <w:t></w:t>
      </w:r>
      <w:r>
        <w:t></w:t>
      </w:r>
      <w:r>
        <w:t></w:t>
      </w:r>
      <w:r>
        <w:t></w:t>
      </w:r>
      <w:r>
        <w:t></w:t>
      </w:r>
      <w:r>
        <w:t></w:t>
      </w:r>
      <w:r>
        <w:t></w:t>
      </w:r>
      <w:r>
        <w:t></w:t>
      </w:r>
      <w:r>
        <w:t></w:t>
      </w:r>
      <w:r>
        <w:rPr>
          <w:rFonts w:hint="eastAsia"/>
        </w:rPr>
        <w:t>які</w:t>
      </w:r>
      <w:r>
        <w:t></w:t>
      </w:r>
      <w:r>
        <w:rPr>
          <w:rFonts w:hint="eastAsia"/>
        </w:rPr>
        <w:t>утворюють</w:t>
      </w:r>
      <w:r>
        <w:t></w:t>
      </w:r>
      <w:r>
        <w:rPr>
          <w:rFonts w:hint="eastAsia"/>
        </w:rPr>
        <w:t>субкатегорію</w:t>
      </w:r>
      <w:r>
        <w:t></w:t>
      </w:r>
      <w:r>
        <w:rPr>
          <w:rFonts w:hint="eastAsia"/>
        </w:rPr>
        <w:t>деінтенсивності</w:t>
      </w:r>
      <w:r>
        <w:t></w:t>
      </w:r>
      <w:r>
        <w:t></w:t>
      </w:r>
      <w:r>
        <w:rPr>
          <w:rFonts w:hint="eastAsia"/>
        </w:rPr>
        <w:t>достатній</w:t>
      </w:r>
      <w:r>
        <w:t></w:t>
      </w:r>
      <w:r>
        <w:t></w:t>
      </w:r>
    </w:p>
    <w:p w:rsidR="00E7605D" w:rsidRDefault="00E7605D" w:rsidP="00E7605D">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приблизний</w:t>
      </w:r>
      <w:r>
        <w:t></w:t>
      </w:r>
      <w:r>
        <w:rPr>
          <w:rFonts w:hint="eastAsia"/>
        </w:rPr>
        <w:t>ступінь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які</w:t>
      </w:r>
      <w:r>
        <w:t></w:t>
      </w:r>
      <w:r>
        <w:rPr>
          <w:rFonts w:hint="eastAsia"/>
        </w:rPr>
        <w:t>утворюють</w:t>
      </w:r>
    </w:p>
    <w:p w:rsidR="00E7605D" w:rsidRDefault="00E7605D" w:rsidP="00E7605D">
      <w:r>
        <w:rPr>
          <w:rFonts w:hint="eastAsia"/>
        </w:rPr>
        <w:t>субкатегорію</w:t>
      </w:r>
      <w:r>
        <w:t></w:t>
      </w:r>
      <w:r>
        <w:rPr>
          <w:rFonts w:hint="eastAsia"/>
        </w:rPr>
        <w:t>альтернативної</w:t>
      </w:r>
      <w:r>
        <w:t></w:t>
      </w:r>
      <w:r>
        <w:rPr>
          <w:rFonts w:hint="eastAsia"/>
        </w:rPr>
        <w:t>інтенсивності</w:t>
      </w:r>
      <w:r>
        <w:t></w:t>
      </w:r>
    </w:p>
    <w:p w:rsidR="00E7605D" w:rsidRDefault="00E7605D" w:rsidP="00E7605D">
      <w:r>
        <w:rPr>
          <w:rFonts w:hint="eastAsia"/>
        </w:rPr>
        <w:t>Засоби</w:t>
      </w:r>
      <w:r>
        <w:t></w:t>
      </w:r>
      <w:r>
        <w:rPr>
          <w:rFonts w:hint="eastAsia"/>
        </w:rPr>
        <w:t>вираження</w:t>
      </w:r>
      <w:r>
        <w:t></w:t>
      </w:r>
      <w:r>
        <w:rPr>
          <w:rFonts w:hint="eastAsia"/>
        </w:rPr>
        <w:t>інтенсивності</w:t>
      </w:r>
      <w:r>
        <w:t></w:t>
      </w:r>
      <w:r>
        <w:rPr>
          <w:rFonts w:hint="eastAsia"/>
        </w:rPr>
        <w:t>атрибутивної</w:t>
      </w:r>
      <w:r>
        <w:t></w:t>
      </w:r>
      <w:r>
        <w:rPr>
          <w:rFonts w:hint="eastAsia"/>
        </w:rPr>
        <w:t>ознаки</w:t>
      </w:r>
      <w:r>
        <w:t></w:t>
      </w:r>
      <w:r>
        <w:t></w:t>
      </w:r>
      <w:r>
        <w:rPr>
          <w:rFonts w:hint="eastAsia"/>
        </w:rPr>
        <w:t>які</w:t>
      </w:r>
      <w:r>
        <w:t></w:t>
      </w:r>
      <w:r>
        <w:rPr>
          <w:rFonts w:hint="eastAsia"/>
        </w:rPr>
        <w:t>виявлено</w:t>
      </w:r>
    </w:p>
    <w:p w:rsidR="00E7605D" w:rsidRDefault="00E7605D" w:rsidP="00E7605D">
      <w:r>
        <w:rPr>
          <w:rFonts w:hint="eastAsia"/>
        </w:rPr>
        <w:t>у</w:t>
      </w:r>
      <w:r>
        <w:t></w:t>
      </w:r>
      <w:r>
        <w:rPr>
          <w:rFonts w:hint="eastAsia"/>
        </w:rPr>
        <w:t>творах</w:t>
      </w:r>
      <w:r>
        <w:t></w:t>
      </w:r>
      <w:r>
        <w:rPr>
          <w:rFonts w:hint="eastAsia"/>
        </w:rPr>
        <w:t>Горація</w:t>
      </w:r>
      <w:r>
        <w:t></w:t>
      </w:r>
      <w:r>
        <w:t></w:t>
      </w:r>
      <w:r>
        <w:rPr>
          <w:rFonts w:hint="eastAsia"/>
        </w:rPr>
        <w:t>Верґілія</w:t>
      </w:r>
      <w:r>
        <w:t></w:t>
      </w:r>
      <w:r>
        <w:rPr>
          <w:rFonts w:hint="eastAsia"/>
        </w:rPr>
        <w:t>та</w:t>
      </w:r>
      <w:r>
        <w:t></w:t>
      </w:r>
      <w:r>
        <w:rPr>
          <w:rFonts w:hint="eastAsia"/>
        </w:rPr>
        <w:t>Овідія</w:t>
      </w:r>
      <w:r>
        <w:t></w:t>
      </w:r>
      <w:r>
        <w:t></w:t>
      </w:r>
      <w:r>
        <w:rPr>
          <w:rFonts w:hint="eastAsia"/>
        </w:rPr>
        <w:t>поділяються</w:t>
      </w:r>
      <w:r>
        <w:t></w:t>
      </w:r>
      <w:r>
        <w:rPr>
          <w:rFonts w:hint="eastAsia"/>
        </w:rPr>
        <w:t>на</w:t>
      </w:r>
      <w:r>
        <w:t></w:t>
      </w:r>
      <w:r>
        <w:rPr>
          <w:rFonts w:hint="eastAsia"/>
        </w:rPr>
        <w:t>дві</w:t>
      </w:r>
      <w:r>
        <w:t></w:t>
      </w:r>
      <w:r>
        <w:rPr>
          <w:rFonts w:hint="eastAsia"/>
        </w:rPr>
        <w:t>основні</w:t>
      </w:r>
      <w:r>
        <w:t></w:t>
      </w:r>
      <w:r>
        <w:rPr>
          <w:rFonts w:hint="eastAsia"/>
        </w:rPr>
        <w:t>групи</w:t>
      </w:r>
      <w:r>
        <w:t></w:t>
      </w:r>
    </w:p>
    <w:p w:rsidR="00E7605D" w:rsidRDefault="00E7605D" w:rsidP="00E7605D">
      <w:r>
        <w:rPr>
          <w:rFonts w:hint="eastAsia"/>
        </w:rPr>
        <w:t>морфологічну</w:t>
      </w:r>
      <w:r>
        <w:t></w:t>
      </w:r>
      <w:r>
        <w:rPr>
          <w:rFonts w:hint="eastAsia"/>
        </w:rPr>
        <w:t>та</w:t>
      </w:r>
      <w:r>
        <w:t></w:t>
      </w:r>
      <w:r>
        <w:rPr>
          <w:rFonts w:hint="eastAsia"/>
        </w:rPr>
        <w:t>лексико</w:t>
      </w:r>
      <w:r>
        <w:t></w:t>
      </w:r>
      <w:r>
        <w:rPr>
          <w:rFonts w:hint="eastAsia"/>
        </w:rPr>
        <w:t>синтаксичну</w:t>
      </w:r>
      <w:r>
        <w:t></w:t>
      </w:r>
      <w:r>
        <w:t></w:t>
      </w:r>
      <w:r>
        <w:rPr>
          <w:rFonts w:hint="eastAsia"/>
        </w:rPr>
        <w:t>До</w:t>
      </w:r>
      <w:r>
        <w:t></w:t>
      </w:r>
      <w:r>
        <w:rPr>
          <w:rFonts w:hint="eastAsia"/>
        </w:rPr>
        <w:t>морфологічних</w:t>
      </w:r>
      <w:r>
        <w:t></w:t>
      </w:r>
      <w:r>
        <w:rPr>
          <w:rFonts w:hint="eastAsia"/>
        </w:rPr>
        <w:t>засобів</w:t>
      </w:r>
      <w:r>
        <w:t></w:t>
      </w:r>
      <w:r>
        <w:t></w:t>
      </w:r>
      <w:r>
        <w:rPr>
          <w:rFonts w:hint="eastAsia"/>
        </w:rPr>
        <w:t>синтетичних</w:t>
      </w:r>
    </w:p>
    <w:p w:rsidR="00E7605D" w:rsidRDefault="00E7605D" w:rsidP="00E7605D">
      <w:r>
        <w:rPr>
          <w:rFonts w:hint="eastAsia"/>
        </w:rPr>
        <w:t>форм</w:t>
      </w:r>
      <w:r>
        <w:t></w:t>
      </w:r>
      <w:r>
        <w:t></w:t>
      </w:r>
      <w:r>
        <w:rPr>
          <w:rFonts w:hint="eastAsia"/>
        </w:rPr>
        <w:t>належать</w:t>
      </w:r>
      <w:r>
        <w:t></w:t>
      </w:r>
      <w:r>
        <w:t></w:t>
      </w:r>
      <w:r>
        <w:rPr>
          <w:rFonts w:hint="eastAsia"/>
        </w:rPr>
        <w:t>суфіксальні</w:t>
      </w:r>
      <w:r>
        <w:t></w:t>
      </w:r>
      <w:r>
        <w:rPr>
          <w:rFonts w:hint="eastAsia"/>
        </w:rPr>
        <w:t>інтенсифікатори</w:t>
      </w:r>
      <w:r>
        <w:t></w:t>
      </w:r>
      <w:r>
        <w:t></w:t>
      </w:r>
      <w:r>
        <w:rPr>
          <w:rFonts w:hint="eastAsia"/>
        </w:rPr>
        <w:t>іо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7605D" w:rsidRDefault="00E7605D" w:rsidP="00E7605D">
      <w:r>
        <w:t></w:t>
      </w:r>
      <w:r>
        <w:rPr>
          <w:rFonts w:hint="eastAsia"/>
        </w:rPr>
        <w:t>абсолютний</w:t>
      </w:r>
      <w:r>
        <w:t></w:t>
      </w:r>
      <w:r>
        <w:t></w:t>
      </w:r>
      <w:r>
        <w:rPr>
          <w:rFonts w:hint="eastAsia"/>
        </w:rPr>
        <w:t>безвідносний</w:t>
      </w:r>
      <w:r>
        <w:t></w:t>
      </w:r>
      <w:r>
        <w:t></w:t>
      </w:r>
      <w:r>
        <w:rPr>
          <w:rFonts w:hint="eastAsia"/>
        </w:rPr>
        <w:t>компаратив</w:t>
      </w:r>
      <w:r>
        <w:t></w:t>
      </w:r>
      <w:r>
        <w:rPr>
          <w:rFonts w:hint="eastAsia"/>
        </w:rPr>
        <w:t>та</w:t>
      </w:r>
      <w:r>
        <w:t></w:t>
      </w:r>
      <w:r>
        <w:rPr>
          <w:rFonts w:hint="eastAsia"/>
        </w:rPr>
        <w:t>суперлатив</w:t>
      </w:r>
      <w:r>
        <w:t></w:t>
      </w:r>
      <w:r>
        <w:t></w:t>
      </w:r>
      <w:r>
        <w:t></w:t>
      </w:r>
      <w:r>
        <w:rPr>
          <w:rFonts w:hint="eastAsia"/>
        </w:rPr>
        <w:t>демінутивні</w:t>
      </w:r>
    </w:p>
    <w:p w:rsidR="00E7605D" w:rsidRDefault="00E7605D" w:rsidP="00E7605D">
      <w:r>
        <w:t></w:t>
      </w:r>
      <w:r>
        <w:rPr>
          <w:rFonts w:hint="eastAsia"/>
        </w:rPr>
        <w:t>зменшувально</w:t>
      </w:r>
      <w:r>
        <w:t></w:t>
      </w:r>
      <w:r>
        <w:rPr>
          <w:rFonts w:hint="eastAsia"/>
        </w:rPr>
        <w:t>пестливі</w:t>
      </w:r>
      <w:r>
        <w:t></w:t>
      </w:r>
      <w:r>
        <w:t></w:t>
      </w:r>
      <w:r>
        <w:rPr>
          <w:rFonts w:hint="eastAsia"/>
        </w:rPr>
        <w:t>суфікси</w:t>
      </w:r>
      <w:r>
        <w:t></w:t>
      </w:r>
      <w:r>
        <w:rPr>
          <w:rFonts w:hint="eastAsia"/>
        </w:rPr>
        <w:t>інтенсифікатори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7605D" w:rsidRDefault="00E7605D" w:rsidP="00E7605D">
      <w:r>
        <w:rPr>
          <w:rFonts w:hint="eastAsia"/>
        </w:rPr>
        <w:t>префіксальні</w:t>
      </w:r>
      <w:r>
        <w:t></w:t>
      </w:r>
      <w:r>
        <w:rPr>
          <w:rFonts w:hint="eastAsia"/>
        </w:rPr>
        <w:t>інтенсифікатори</w:t>
      </w:r>
      <w:r>
        <w:t></w:t>
      </w:r>
      <w:r>
        <w:t></w:t>
      </w:r>
      <w:r>
        <w:t></w:t>
      </w:r>
      <w:r>
        <w:t></w:t>
      </w:r>
      <w:r>
        <w:t></w:t>
      </w:r>
      <w:r>
        <w:t></w:t>
      </w:r>
      <w:r>
        <w:t></w:t>
      </w:r>
      <w:r>
        <w:t></w:t>
      </w:r>
      <w:r>
        <w:t></w:t>
      </w:r>
      <w:r>
        <w:t></w:t>
      </w:r>
      <w:r>
        <w:t></w:t>
      </w:r>
      <w:r>
        <w:t></w:t>
      </w:r>
      <w:r>
        <w:t></w:t>
      </w:r>
      <w:r>
        <w:t></w:t>
      </w:r>
      <w:r>
        <w:rPr>
          <w:rFonts w:hint="eastAsia"/>
        </w:rPr>
        <w:t>До</w:t>
      </w:r>
      <w:r>
        <w:t></w:t>
      </w:r>
      <w:r>
        <w:rPr>
          <w:rFonts w:hint="eastAsia"/>
        </w:rPr>
        <w:t>лексико</w:t>
      </w:r>
      <w:r>
        <w:t></w:t>
      </w:r>
      <w:r>
        <w:rPr>
          <w:rFonts w:hint="eastAsia"/>
        </w:rPr>
        <w:t>синтаксичних</w:t>
      </w:r>
      <w:r>
        <w:t></w:t>
      </w:r>
      <w:r>
        <w:rPr>
          <w:rFonts w:hint="eastAsia"/>
        </w:rPr>
        <w:t>засобів</w:t>
      </w:r>
    </w:p>
    <w:p w:rsidR="00E7605D" w:rsidRDefault="00E7605D" w:rsidP="00E7605D">
      <w:r>
        <w:rPr>
          <w:rFonts w:hint="eastAsia"/>
        </w:rPr>
        <w:t>належать</w:t>
      </w:r>
      <w:r>
        <w:t></w:t>
      </w:r>
      <w:r>
        <w:t></w:t>
      </w:r>
      <w:r>
        <w:rPr>
          <w:rFonts w:hint="eastAsia"/>
        </w:rPr>
        <w:t>аналітична</w:t>
      </w:r>
      <w:r>
        <w:t></w:t>
      </w:r>
      <w:r>
        <w:rPr>
          <w:rFonts w:hint="eastAsia"/>
        </w:rPr>
        <w:t>конструкція</w:t>
      </w:r>
      <w:r>
        <w:t></w:t>
      </w:r>
      <w:r>
        <w:rPr>
          <w:rFonts w:hint="eastAsia"/>
        </w:rPr>
        <w:t>прислівник</w:t>
      </w:r>
      <w:r>
        <w:t></w:t>
      </w:r>
      <w:r>
        <w:t></w:t>
      </w:r>
      <w:r>
        <w:rPr>
          <w:rFonts w:hint="eastAsia"/>
        </w:rPr>
        <w:t>інтенсифікатор</w:t>
      </w:r>
      <w:r>
        <w:t></w:t>
      </w:r>
      <w:r>
        <w:t></w:t>
      </w:r>
      <w:r>
        <w:t></w:t>
      </w:r>
      <w:r>
        <w:t></w:t>
      </w:r>
      <w:r>
        <w:rPr>
          <w:rFonts w:hint="eastAsia"/>
        </w:rPr>
        <w:t>прикметник</w:t>
      </w:r>
      <w:r>
        <w:t></w:t>
      </w:r>
    </w:p>
    <w:p w:rsidR="00E7605D" w:rsidRDefault="00E7605D" w:rsidP="00E7605D">
      <w:r>
        <w:rPr>
          <w:rFonts w:hint="eastAsia"/>
        </w:rPr>
        <w:t>прикметники</w:t>
      </w:r>
      <w:r>
        <w:t></w:t>
      </w:r>
      <w:r>
        <w:rPr>
          <w:rFonts w:hint="eastAsia"/>
        </w:rPr>
        <w:t>з</w:t>
      </w:r>
      <w:r>
        <w:t></w:t>
      </w:r>
      <w:r>
        <w:rPr>
          <w:rFonts w:hint="eastAsia"/>
        </w:rPr>
        <w:t>елативним</w:t>
      </w:r>
      <w:r>
        <w:t></w:t>
      </w:r>
      <w:r>
        <w:rPr>
          <w:rFonts w:hint="eastAsia"/>
        </w:rPr>
        <w:t>значенням</w:t>
      </w:r>
      <w:r>
        <w:t></w:t>
      </w:r>
      <w:r>
        <w:t></w:t>
      </w:r>
      <w:r>
        <w:rPr>
          <w:rFonts w:hint="eastAsia"/>
        </w:rPr>
        <w:t>підсилювальна</w:t>
      </w:r>
      <w:r>
        <w:t></w:t>
      </w:r>
      <w:r>
        <w:rPr>
          <w:rFonts w:hint="eastAsia"/>
        </w:rPr>
        <w:t>аналітична</w:t>
      </w:r>
      <w:r>
        <w:t></w:t>
      </w:r>
      <w:r>
        <w:rPr>
          <w:rFonts w:hint="eastAsia"/>
        </w:rPr>
        <w:t>конструкція</w:t>
      </w:r>
    </w:p>
    <w:p w:rsidR="00E7605D" w:rsidRDefault="00E7605D" w:rsidP="00E7605D">
      <w:r>
        <w:t></w:t>
      </w:r>
      <w:r>
        <w:t></w:t>
      </w:r>
      <w:r>
        <w:t></w:t>
      </w:r>
      <w:r>
        <w:t></w:t>
      </w:r>
      <w:r>
        <w:t></w:t>
      </w:r>
      <w:r>
        <w:t></w:t>
      </w:r>
      <w:r>
        <w:t></w:t>
      </w:r>
      <w:r>
        <w:rPr>
          <w:rFonts w:hint="eastAsia"/>
        </w:rPr>
        <w:t>прикметник</w:t>
      </w:r>
      <w:r>
        <w:t></w:t>
      </w:r>
      <w:r>
        <w:t></w:t>
      </w:r>
      <w:r>
        <w:rPr>
          <w:rFonts w:hint="eastAsia"/>
        </w:rPr>
        <w:t>підсилювальна</w:t>
      </w:r>
      <w:r>
        <w:t></w:t>
      </w:r>
      <w:r>
        <w:rPr>
          <w:rFonts w:hint="eastAsia"/>
        </w:rPr>
        <w:t>конструкція</w:t>
      </w:r>
      <w:r>
        <w:t></w:t>
      </w:r>
      <w:r>
        <w:rPr>
          <w:rFonts w:hint="eastAsia"/>
        </w:rPr>
        <w:t>зі</w:t>
      </w:r>
      <w:r>
        <w:t></w:t>
      </w:r>
      <w:r>
        <w:rPr>
          <w:rFonts w:hint="eastAsia"/>
        </w:rPr>
        <w:t>сполучником</w:t>
      </w:r>
      <w:r>
        <w:t></w:t>
      </w:r>
      <w:r>
        <w:t></w:t>
      </w:r>
      <w:r>
        <w:t></w:t>
      </w:r>
      <w:r>
        <w:t></w:t>
      </w:r>
      <w:r>
        <w:t></w:t>
      </w:r>
      <w:r>
        <w:t></w:t>
      </w:r>
      <w:r>
        <w:t></w:t>
      </w:r>
      <w:r>
        <w:t></w:t>
      </w:r>
    </w:p>
    <w:p w:rsidR="00E7605D" w:rsidRDefault="00E7605D" w:rsidP="00E7605D">
      <w:r>
        <w:rPr>
          <w:rFonts w:hint="eastAsia"/>
        </w:rPr>
        <w:t>у</w:t>
      </w:r>
      <w:r>
        <w:t></w:t>
      </w:r>
      <w:r>
        <w:rPr>
          <w:rFonts w:hint="eastAsia"/>
        </w:rPr>
        <w:t>підрядних</w:t>
      </w:r>
      <w:r>
        <w:t></w:t>
      </w:r>
      <w:r>
        <w:rPr>
          <w:rFonts w:hint="eastAsia"/>
        </w:rPr>
        <w:t>допустових</w:t>
      </w:r>
      <w:r>
        <w:t></w:t>
      </w:r>
      <w:r>
        <w:rPr>
          <w:rFonts w:hint="eastAsia"/>
        </w:rPr>
        <w:t>реченнях</w:t>
      </w:r>
      <w:r>
        <w:t></w:t>
      </w:r>
    </w:p>
    <w:p w:rsidR="00E7605D" w:rsidRDefault="00E7605D" w:rsidP="00E7605D">
      <w:r>
        <w:rPr>
          <w:rFonts w:hint="eastAsia"/>
        </w:rPr>
        <w:t>За</w:t>
      </w:r>
      <w:r>
        <w:t></w:t>
      </w:r>
      <w:r>
        <w:rPr>
          <w:rFonts w:hint="eastAsia"/>
        </w:rPr>
        <w:t>допомогою</w:t>
      </w:r>
      <w:r>
        <w:t></w:t>
      </w:r>
      <w:r>
        <w:rPr>
          <w:rFonts w:hint="eastAsia"/>
        </w:rPr>
        <w:t>суфіксів</w:t>
      </w:r>
      <w:r>
        <w:t></w:t>
      </w:r>
      <w:r>
        <w:t></w:t>
      </w:r>
      <w:r>
        <w:rPr>
          <w:rFonts w:hint="eastAsia"/>
        </w:rPr>
        <w:t>іо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утворюється</w:t>
      </w:r>
      <w:r>
        <w:t></w:t>
      </w:r>
      <w:r>
        <w:rPr>
          <w:rFonts w:hint="eastAsia"/>
        </w:rPr>
        <w:t>абсолютний</w:t>
      </w:r>
    </w:p>
    <w:p w:rsidR="00E7605D" w:rsidRDefault="00E7605D" w:rsidP="00E7605D">
      <w:r>
        <w:rPr>
          <w:rFonts w:hint="eastAsia"/>
        </w:rPr>
        <w:t>компаратив</w:t>
      </w:r>
      <w:r>
        <w:t></w:t>
      </w:r>
      <w:r>
        <w:rPr>
          <w:rFonts w:hint="eastAsia"/>
        </w:rPr>
        <w:t>та</w:t>
      </w:r>
      <w:r>
        <w:t></w:t>
      </w:r>
      <w:r>
        <w:rPr>
          <w:rFonts w:hint="eastAsia"/>
        </w:rPr>
        <w:t>суперлатив</w:t>
      </w:r>
      <w:r>
        <w:t></w:t>
      </w:r>
      <w:r>
        <w:t></w:t>
      </w:r>
      <w:r>
        <w:rPr>
          <w:rFonts w:hint="eastAsia"/>
        </w:rPr>
        <w:t>лат</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7605D" w:rsidRDefault="00E7605D" w:rsidP="00E7605D">
      <w:r>
        <w:rPr>
          <w:rFonts w:hint="eastAsia"/>
        </w:rPr>
        <w:t>Для</w:t>
      </w:r>
      <w:r>
        <w:t></w:t>
      </w:r>
      <w:r>
        <w:rPr>
          <w:rFonts w:hint="eastAsia"/>
        </w:rPr>
        <w:t>них</w:t>
      </w:r>
      <w:r>
        <w:t></w:t>
      </w:r>
      <w:r>
        <w:rPr>
          <w:rFonts w:hint="eastAsia"/>
        </w:rPr>
        <w:t>денотатом</w:t>
      </w:r>
      <w:r>
        <w:t></w:t>
      </w:r>
      <w:r>
        <w:rPr>
          <w:rFonts w:hint="eastAsia"/>
        </w:rPr>
        <w:t>є</w:t>
      </w:r>
      <w:r>
        <w:t></w:t>
      </w:r>
      <w:r>
        <w:rPr>
          <w:rFonts w:hint="eastAsia"/>
        </w:rPr>
        <w:t>ознака</w:t>
      </w:r>
      <w:r>
        <w:t></w:t>
      </w:r>
      <w:r>
        <w:rPr>
          <w:rFonts w:hint="eastAsia"/>
        </w:rPr>
        <w:t>предмета</w:t>
      </w:r>
      <w:r>
        <w:t></w:t>
      </w:r>
      <w:r>
        <w:rPr>
          <w:rFonts w:hint="eastAsia"/>
        </w:rPr>
        <w:t>та</w:t>
      </w:r>
      <w:r>
        <w:t></w:t>
      </w:r>
      <w:r>
        <w:rPr>
          <w:rFonts w:hint="eastAsia"/>
        </w:rPr>
        <w:t>його</w:t>
      </w:r>
      <w:r>
        <w:t></w:t>
      </w:r>
      <w:r>
        <w:rPr>
          <w:rFonts w:hint="eastAsia"/>
        </w:rPr>
        <w:t>міра</w:t>
      </w:r>
      <w:r>
        <w:t></w:t>
      </w:r>
      <w:r>
        <w:t></w:t>
      </w:r>
      <w:r>
        <w:rPr>
          <w:rFonts w:hint="eastAsia"/>
        </w:rPr>
        <w:t>У</w:t>
      </w:r>
      <w:r>
        <w:t></w:t>
      </w:r>
      <w:r>
        <w:rPr>
          <w:rFonts w:hint="eastAsia"/>
        </w:rPr>
        <w:t>латинській</w:t>
      </w:r>
      <w:r>
        <w:t></w:t>
      </w:r>
      <w:r>
        <w:rPr>
          <w:rFonts w:hint="eastAsia"/>
        </w:rPr>
        <w:t>мові</w:t>
      </w:r>
    </w:p>
    <w:p w:rsidR="00E7605D" w:rsidRDefault="00E7605D" w:rsidP="00E7605D">
      <w:r>
        <w:rPr>
          <w:rFonts w:hint="eastAsia"/>
        </w:rPr>
        <w:t>абсолютний</w:t>
      </w:r>
      <w:r>
        <w:t></w:t>
      </w:r>
      <w:r>
        <w:rPr>
          <w:rFonts w:hint="eastAsia"/>
        </w:rPr>
        <w:t>компаратив</w:t>
      </w:r>
      <w:r>
        <w:t></w:t>
      </w:r>
      <w:r>
        <w:rPr>
          <w:rFonts w:hint="eastAsia"/>
        </w:rPr>
        <w:t>та</w:t>
      </w:r>
      <w:r>
        <w:t></w:t>
      </w:r>
      <w:r>
        <w:rPr>
          <w:rFonts w:hint="eastAsia"/>
        </w:rPr>
        <w:t>суперлатив</w:t>
      </w:r>
      <w:r>
        <w:t></w:t>
      </w:r>
      <w:r>
        <w:rPr>
          <w:rFonts w:hint="eastAsia"/>
        </w:rPr>
        <w:t>вживається</w:t>
      </w:r>
      <w:r>
        <w:t></w:t>
      </w:r>
      <w:r>
        <w:rPr>
          <w:rFonts w:hint="eastAsia"/>
        </w:rPr>
        <w:t>у</w:t>
      </w:r>
      <w:r>
        <w:t></w:t>
      </w:r>
      <w:r>
        <w:rPr>
          <w:rFonts w:hint="eastAsia"/>
        </w:rPr>
        <w:t>двох</w:t>
      </w:r>
      <w:r>
        <w:t></w:t>
      </w:r>
      <w:r>
        <w:rPr>
          <w:rFonts w:hint="eastAsia"/>
        </w:rPr>
        <w:t>функціях</w:t>
      </w:r>
      <w:r>
        <w:t></w:t>
      </w:r>
      <w:r>
        <w:t></w:t>
      </w:r>
      <w:r>
        <w:t></w:t>
      </w:r>
      <w:r>
        <w:t></w:t>
      </w:r>
      <w:r>
        <w:t></w:t>
      </w:r>
      <w:r>
        <w:rPr>
          <w:rFonts w:hint="eastAsia"/>
        </w:rPr>
        <w:t>Для</w:t>
      </w:r>
    </w:p>
    <w:p w:rsidR="00E7605D" w:rsidRDefault="00E7605D" w:rsidP="00E7605D">
      <w:r>
        <w:rPr>
          <w:rFonts w:hint="eastAsia"/>
        </w:rPr>
        <w:t>підсилення</w:t>
      </w:r>
      <w:r>
        <w:t></w:t>
      </w:r>
      <w:r>
        <w:t></w:t>
      </w:r>
      <w:r>
        <w:rPr>
          <w:rFonts w:hint="eastAsia"/>
        </w:rPr>
        <w:t>—</w:t>
      </w:r>
      <w:r>
        <w:t></w:t>
      </w:r>
      <w:r>
        <w:rPr>
          <w:rFonts w:hint="eastAsia"/>
        </w:rPr>
        <w:t>посиленого</w:t>
      </w:r>
      <w:r>
        <w:t></w:t>
      </w:r>
      <w:r>
        <w:rPr>
          <w:rFonts w:hint="eastAsia"/>
        </w:rPr>
        <w:t>перевищення</w:t>
      </w:r>
      <w:r>
        <w:t></w:t>
      </w:r>
      <w:r>
        <w:rPr>
          <w:rFonts w:hint="eastAsia"/>
        </w:rPr>
        <w:t>міри</w:t>
      </w:r>
      <w:r>
        <w:t></w:t>
      </w:r>
      <w:r>
        <w:rPr>
          <w:rFonts w:hint="eastAsia"/>
        </w:rPr>
        <w:t>ознаки</w:t>
      </w:r>
      <w:r>
        <w:t></w:t>
      </w:r>
      <w:r>
        <w:rPr>
          <w:rFonts w:hint="eastAsia"/>
        </w:rPr>
        <w:t>предмета</w:t>
      </w:r>
      <w:r>
        <w:t></w:t>
      </w:r>
      <w:r>
        <w:rPr>
          <w:rFonts w:hint="eastAsia"/>
        </w:rPr>
        <w:t>стосовно</w:t>
      </w:r>
      <w:r>
        <w:t></w:t>
      </w:r>
      <w:r>
        <w:rPr>
          <w:rFonts w:hint="eastAsia"/>
        </w:rPr>
        <w:t>норми</w:t>
      </w:r>
    </w:p>
    <w:p w:rsidR="00E7605D" w:rsidRDefault="00E7605D" w:rsidP="00E7605D">
      <w:r>
        <w:t></w:t>
      </w:r>
      <w:r>
        <w:rPr>
          <w:rFonts w:hint="eastAsia"/>
        </w:rPr>
        <w:t>представляють</w:t>
      </w:r>
      <w:r>
        <w:t></w:t>
      </w:r>
      <w:r>
        <w:rPr>
          <w:rFonts w:hint="eastAsia"/>
        </w:rPr>
        <w:t>елативний</w:t>
      </w:r>
      <w:r>
        <w:t></w:t>
      </w:r>
      <w:r>
        <w:t></w:t>
      </w:r>
      <w:r>
        <w:rPr>
          <w:rFonts w:hint="eastAsia"/>
        </w:rPr>
        <w:t>великий</w:t>
      </w:r>
      <w:r>
        <w:t></w:t>
      </w:r>
      <w:r>
        <w:t></w:t>
      </w:r>
      <w:r>
        <w:rPr>
          <w:rFonts w:hint="eastAsia"/>
        </w:rPr>
        <w:t>високий</w:t>
      </w:r>
      <w:r>
        <w:t></w:t>
      </w:r>
      <w:r>
        <w:t></w:t>
      </w:r>
      <w:r>
        <w:rPr>
          <w:rFonts w:hint="eastAsia"/>
        </w:rPr>
        <w:t>ступінь</w:t>
      </w:r>
      <w:r>
        <w:t></w:t>
      </w:r>
      <w:r>
        <w:rPr>
          <w:rFonts w:hint="eastAsia"/>
        </w:rPr>
        <w:t>ознаки</w:t>
      </w:r>
      <w:r>
        <w:t></w:t>
      </w:r>
      <w:r>
        <w:t></w:t>
      </w:r>
      <w:r>
        <w:t></w:t>
      </w:r>
      <w:r>
        <w:t></w:t>
      </w:r>
      <w:r>
        <w:t></w:t>
      </w:r>
      <w:r>
        <w:t></w:t>
      </w:r>
      <w:r>
        <w:rPr>
          <w:rFonts w:hint="eastAsia"/>
        </w:rPr>
        <w:t>У</w:t>
      </w:r>
      <w:r>
        <w:t></w:t>
      </w:r>
      <w:r>
        <w:rPr>
          <w:rFonts w:hint="eastAsia"/>
        </w:rPr>
        <w:t>граничній</w:t>
      </w:r>
    </w:p>
    <w:p w:rsidR="00E7605D" w:rsidRDefault="00E7605D" w:rsidP="00E7605D">
      <w:r>
        <w:rPr>
          <w:rFonts w:hint="eastAsia"/>
        </w:rPr>
        <w:t>функції</w:t>
      </w:r>
      <w:r>
        <w:t></w:t>
      </w:r>
      <w:r>
        <w:t></w:t>
      </w:r>
      <w:r>
        <w:rPr>
          <w:rFonts w:hint="eastAsia"/>
        </w:rPr>
        <w:t>тобто</w:t>
      </w:r>
      <w:r>
        <w:t></w:t>
      </w:r>
      <w:r>
        <w:rPr>
          <w:rFonts w:hint="eastAsia"/>
        </w:rPr>
        <w:t>у</w:t>
      </w:r>
      <w:r>
        <w:t></w:t>
      </w:r>
      <w:r>
        <w:rPr>
          <w:rFonts w:hint="eastAsia"/>
        </w:rPr>
        <w:t>такій</w:t>
      </w:r>
      <w:r>
        <w:t></w:t>
      </w:r>
      <w:r>
        <w:t></w:t>
      </w:r>
      <w:r>
        <w:rPr>
          <w:rFonts w:hint="eastAsia"/>
        </w:rPr>
        <w:t>яка</w:t>
      </w:r>
      <w:r>
        <w:t></w:t>
      </w:r>
      <w:r>
        <w:rPr>
          <w:rFonts w:hint="eastAsia"/>
        </w:rPr>
        <w:t>виражає</w:t>
      </w:r>
      <w:r>
        <w:t></w:t>
      </w:r>
      <w:r>
        <w:rPr>
          <w:rFonts w:hint="eastAsia"/>
        </w:rPr>
        <w:t>найвищу</w:t>
      </w:r>
      <w:r>
        <w:t></w:t>
      </w:r>
      <w:r>
        <w:rPr>
          <w:rFonts w:hint="eastAsia"/>
        </w:rPr>
        <w:t>можливу</w:t>
      </w:r>
      <w:r>
        <w:t></w:t>
      </w:r>
      <w:r>
        <w:rPr>
          <w:rFonts w:hint="eastAsia"/>
        </w:rPr>
        <w:t>міру</w:t>
      </w:r>
      <w:r>
        <w:t></w:t>
      </w:r>
    </w:p>
    <w:p w:rsidR="00E7605D" w:rsidRDefault="00E7605D" w:rsidP="00E7605D">
      <w:r>
        <w:rPr>
          <w:rFonts w:hint="eastAsia"/>
        </w:rPr>
        <w:t>Прикметники</w:t>
      </w:r>
      <w:r>
        <w:t></w:t>
      </w:r>
      <w:r>
        <w:rPr>
          <w:rFonts w:hint="eastAsia"/>
        </w:rPr>
        <w:t>в</w:t>
      </w:r>
      <w:r>
        <w:t></w:t>
      </w:r>
      <w:r>
        <w:rPr>
          <w:rFonts w:hint="eastAsia"/>
        </w:rPr>
        <w:t>латинській</w:t>
      </w:r>
      <w:r>
        <w:t></w:t>
      </w:r>
      <w:r>
        <w:rPr>
          <w:rFonts w:hint="eastAsia"/>
        </w:rPr>
        <w:t>мові</w:t>
      </w:r>
      <w:r>
        <w:t></w:t>
      </w:r>
      <w:r>
        <w:rPr>
          <w:rFonts w:hint="eastAsia"/>
        </w:rPr>
        <w:t>в</w:t>
      </w:r>
      <w:r>
        <w:t></w:t>
      </w:r>
      <w:r>
        <w:rPr>
          <w:rFonts w:hint="eastAsia"/>
        </w:rPr>
        <w:t>нейтральному</w:t>
      </w:r>
      <w:r>
        <w:t></w:t>
      </w:r>
      <w:r>
        <w:rPr>
          <w:rFonts w:hint="eastAsia"/>
        </w:rPr>
        <w:t>ступені</w:t>
      </w:r>
      <w:r>
        <w:t></w:t>
      </w:r>
      <w:r>
        <w:rPr>
          <w:rFonts w:hint="eastAsia"/>
        </w:rPr>
        <w:t>інтенсивності</w:t>
      </w:r>
      <w:r>
        <w:t></w:t>
      </w:r>
    </w:p>
    <w:p w:rsidR="00E7605D" w:rsidRDefault="00E7605D" w:rsidP="00E7605D">
      <w:r>
        <w:rPr>
          <w:rFonts w:hint="eastAsia"/>
        </w:rPr>
        <w:t>приєднуючи</w:t>
      </w:r>
      <w:r>
        <w:t></w:t>
      </w:r>
      <w:r>
        <w:rPr>
          <w:rFonts w:hint="eastAsia"/>
        </w:rPr>
        <w:t>до</w:t>
      </w:r>
      <w:r>
        <w:t></w:t>
      </w:r>
      <w:r>
        <w:rPr>
          <w:rFonts w:hint="eastAsia"/>
        </w:rPr>
        <w:t>себе</w:t>
      </w:r>
      <w:r>
        <w:t></w:t>
      </w:r>
      <w:r>
        <w:rPr>
          <w:rFonts w:hint="eastAsia"/>
        </w:rPr>
        <w:t>демінутивні</w:t>
      </w:r>
      <w:r>
        <w:t></w:t>
      </w:r>
      <w:r>
        <w:t></w:t>
      </w:r>
      <w:r>
        <w:rPr>
          <w:rFonts w:hint="eastAsia"/>
        </w:rPr>
        <w:t>зменшувально</w:t>
      </w:r>
      <w:r>
        <w:t></w:t>
      </w:r>
      <w:r>
        <w:rPr>
          <w:rFonts w:hint="eastAsia"/>
        </w:rPr>
        <w:t>пестливі</w:t>
      </w:r>
      <w:r>
        <w:t></w:t>
      </w:r>
      <w:r>
        <w:t></w:t>
      </w:r>
      <w:r>
        <w:rPr>
          <w:rFonts w:hint="eastAsia"/>
        </w:rPr>
        <w:t>суфікси</w:t>
      </w:r>
      <w:r>
        <w:t></w:t>
      </w:r>
      <w:r>
        <w:t></w:t>
      </w:r>
      <w:r>
        <w:rPr>
          <w:rFonts w:hint="eastAsia"/>
        </w:rPr>
        <w:t>стають</w:t>
      </w:r>
    </w:p>
    <w:p w:rsidR="00E7605D" w:rsidRDefault="00E7605D" w:rsidP="00E7605D">
      <w:r>
        <w:rPr>
          <w:rFonts w:hint="eastAsia"/>
        </w:rPr>
        <w:t>демінутивними</w:t>
      </w:r>
      <w:r>
        <w:t></w:t>
      </w:r>
      <w:r>
        <w:rPr>
          <w:rFonts w:hint="eastAsia"/>
        </w:rPr>
        <w:t>і</w:t>
      </w:r>
      <w:r>
        <w:t></w:t>
      </w:r>
      <w:r>
        <w:rPr>
          <w:rFonts w:hint="eastAsia"/>
        </w:rPr>
        <w:t>виражають</w:t>
      </w:r>
      <w:r>
        <w:t></w:t>
      </w:r>
      <w:r>
        <w:rPr>
          <w:rFonts w:hint="eastAsia"/>
        </w:rPr>
        <w:t>елативний</w:t>
      </w:r>
      <w:r>
        <w:t></w:t>
      </w:r>
      <w:r>
        <w:rPr>
          <w:rFonts w:hint="eastAsia"/>
        </w:rPr>
        <w:t>ступінь</w:t>
      </w:r>
      <w:r>
        <w:t></w:t>
      </w:r>
      <w:r>
        <w:rPr>
          <w:rFonts w:hint="eastAsia"/>
        </w:rPr>
        <w:t>інтенсивності</w:t>
      </w:r>
      <w:r>
        <w:t></w:t>
      </w:r>
      <w:r>
        <w:t></w:t>
      </w:r>
      <w:r>
        <w:rPr>
          <w:rFonts w:hint="eastAsia"/>
        </w:rPr>
        <w:t>У</w:t>
      </w:r>
      <w:r>
        <w:t></w:t>
      </w:r>
      <w:r>
        <w:rPr>
          <w:rFonts w:hint="eastAsia"/>
        </w:rPr>
        <w:t>творах</w:t>
      </w:r>
    </w:p>
    <w:p w:rsidR="00E7605D" w:rsidRDefault="00E7605D" w:rsidP="00E7605D">
      <w:r>
        <w:rPr>
          <w:rFonts w:hint="eastAsia"/>
        </w:rPr>
        <w:t>Горація</w:t>
      </w:r>
      <w:r>
        <w:t></w:t>
      </w:r>
      <w:r>
        <w:t></w:t>
      </w:r>
      <w:r>
        <w:rPr>
          <w:rFonts w:hint="eastAsia"/>
        </w:rPr>
        <w:t>Верґілія</w:t>
      </w:r>
      <w:r>
        <w:t></w:t>
      </w:r>
      <w:r>
        <w:rPr>
          <w:rFonts w:hint="eastAsia"/>
        </w:rPr>
        <w:t>та</w:t>
      </w:r>
      <w:r>
        <w:t></w:t>
      </w:r>
      <w:r>
        <w:rPr>
          <w:rFonts w:hint="eastAsia"/>
        </w:rPr>
        <w:t>Овідія</w:t>
      </w:r>
      <w:r>
        <w:t></w:t>
      </w:r>
      <w:r>
        <w:rPr>
          <w:rFonts w:hint="eastAsia"/>
        </w:rPr>
        <w:t>знайдено</w:t>
      </w:r>
      <w:r>
        <w:t></w:t>
      </w:r>
      <w:r>
        <w:rPr>
          <w:rFonts w:hint="eastAsia"/>
        </w:rPr>
        <w:t>такі</w:t>
      </w:r>
      <w:r>
        <w:t></w:t>
      </w:r>
      <w:r>
        <w:rPr>
          <w:rFonts w:hint="eastAsia"/>
        </w:rPr>
        <w:t>демінутивні</w:t>
      </w:r>
      <w:r>
        <w:t></w:t>
      </w:r>
      <w:r>
        <w:rPr>
          <w:rFonts w:hint="eastAsia"/>
        </w:rPr>
        <w:t>суфікси</w:t>
      </w:r>
      <w:r>
        <w:t></w:t>
      </w:r>
      <w:r>
        <w:t></w:t>
      </w:r>
      <w:r>
        <w:t></w:t>
      </w:r>
      <w:r>
        <w:rPr>
          <w:rFonts w:hint="eastAsia"/>
        </w:rPr>
        <w:t>с</w:t>
      </w:r>
      <w:r>
        <w:t></w:t>
      </w:r>
      <w:r>
        <w:t></w:t>
      </w:r>
      <w:r>
        <w:t></w:t>
      </w:r>
      <w:r>
        <w:t></w:t>
      </w:r>
      <w:r>
        <w:t></w:t>
      </w:r>
      <w:r>
        <w:t></w:t>
      </w:r>
      <w:r>
        <w:t></w:t>
      </w:r>
      <w:r>
        <w:t></w:t>
      </w:r>
      <w:r>
        <w:t></w:t>
      </w:r>
      <w:r>
        <w:t></w:t>
      </w:r>
      <w:r>
        <w:t></w:t>
      </w:r>
      <w:r>
        <w:t></w:t>
      </w:r>
      <w:r>
        <w:t></w:t>
      </w:r>
      <w:r>
        <w:t></w:t>
      </w:r>
      <w:r>
        <w:t></w:t>
      </w:r>
      <w:r>
        <w:t></w:t>
      </w:r>
      <w:r>
        <w:t></w:t>
      </w:r>
      <w:r>
        <w:t></w:t>
      </w:r>
    </w:p>
    <w:p w:rsidR="00E7605D" w:rsidRDefault="00E7605D" w:rsidP="00E7605D">
      <w:r>
        <w:t></w:t>
      </w:r>
      <w:r>
        <w:t></w:t>
      </w:r>
      <w:r>
        <w:t></w:t>
      </w:r>
    </w:p>
    <w:p w:rsidR="00E7605D" w:rsidRDefault="00E7605D" w:rsidP="00E7605D">
      <w:r>
        <w:t></w:t>
      </w:r>
      <w:r>
        <w:t></w:t>
      </w:r>
      <w:r>
        <w:t></w:t>
      </w:r>
      <w:r>
        <w:t></w:t>
      </w:r>
      <w:r>
        <w:t></w:t>
      </w:r>
      <w:r>
        <w:t></w:t>
      </w:r>
      <w:r>
        <w:t></w:t>
      </w:r>
      <w:r>
        <w:rPr>
          <w:rFonts w:hint="eastAsia"/>
        </w:rPr>
        <w:t>Демінутивні</w:t>
      </w:r>
      <w:r>
        <w:t></w:t>
      </w:r>
      <w:r>
        <w:rPr>
          <w:rFonts w:hint="eastAsia"/>
        </w:rPr>
        <w:t>прикметники</w:t>
      </w:r>
      <w:r>
        <w:t></w:t>
      </w:r>
      <w:r>
        <w:t></w:t>
      </w:r>
      <w:r>
        <w:rPr>
          <w:rFonts w:hint="eastAsia"/>
        </w:rPr>
        <w:t>лат</w:t>
      </w:r>
      <w:r>
        <w:t></w:t>
      </w:r>
      <w:r>
        <w:t></w:t>
      </w:r>
      <w:r>
        <w:rPr>
          <w:rFonts w:hint="eastAsia"/>
        </w:rPr>
        <w:t>а</w:t>
      </w:r>
      <w:r>
        <w:t></w:t>
      </w:r>
      <w:r>
        <w:t></w:t>
      </w:r>
      <w:r>
        <w:t></w:t>
      </w:r>
      <w:r>
        <w:t></w:t>
      </w:r>
      <w:r>
        <w:t></w:t>
      </w:r>
      <w:r>
        <w:t></w:t>
      </w:r>
      <w:r>
        <w:t></w:t>
      </w:r>
      <w:r>
        <w:t></w:t>
      </w:r>
      <w:r>
        <w:t></w:t>
      </w:r>
      <w:r>
        <w:t></w:t>
      </w:r>
      <w:r>
        <w:t></w:t>
      </w:r>
      <w:r>
        <w:t></w:t>
      </w:r>
      <w:r>
        <w:t></w:t>
      </w:r>
      <w:r>
        <w:t></w:t>
      </w:r>
      <w:r>
        <w:t></w:t>
      </w:r>
      <w:r>
        <w:t></w:t>
      </w:r>
      <w:r>
        <w:t></w:t>
      </w:r>
      <w:r>
        <w:t></w:t>
      </w:r>
      <w:r>
        <w:t></w:t>
      </w:r>
      <w:r>
        <w:t></w:t>
      </w:r>
      <w:r>
        <w:t></w:t>
      </w:r>
      <w:r>
        <w:rPr>
          <w:rFonts w:hint="eastAsia"/>
        </w:rPr>
        <w:t>завжди</w:t>
      </w:r>
    </w:p>
    <w:p w:rsidR="00E7605D" w:rsidRDefault="00E7605D" w:rsidP="00E7605D">
      <w:r>
        <w:rPr>
          <w:rFonts w:hint="eastAsia"/>
        </w:rPr>
        <w:t>супроводжуються</w:t>
      </w:r>
      <w:r>
        <w:t></w:t>
      </w:r>
      <w:r>
        <w:rPr>
          <w:rFonts w:hint="eastAsia"/>
        </w:rPr>
        <w:t>суб’єктивно</w:t>
      </w:r>
      <w:r>
        <w:t></w:t>
      </w:r>
      <w:r>
        <w:rPr>
          <w:rFonts w:hint="eastAsia"/>
        </w:rPr>
        <w:t>емоційною</w:t>
      </w:r>
      <w:r>
        <w:t></w:t>
      </w:r>
      <w:r>
        <w:rPr>
          <w:rFonts w:hint="eastAsia"/>
        </w:rPr>
        <w:t>оцінкою</w:t>
      </w:r>
      <w:r>
        <w:t></w:t>
      </w:r>
      <w:r>
        <w:t></w:t>
      </w:r>
      <w:r>
        <w:rPr>
          <w:rFonts w:hint="eastAsia"/>
        </w:rPr>
        <w:t>вони</w:t>
      </w:r>
      <w:r>
        <w:t></w:t>
      </w:r>
      <w:r>
        <w:rPr>
          <w:rFonts w:hint="eastAsia"/>
        </w:rPr>
        <w:t>не</w:t>
      </w:r>
      <w:r>
        <w:t></w:t>
      </w:r>
      <w:r>
        <w:rPr>
          <w:rFonts w:hint="eastAsia"/>
        </w:rPr>
        <w:t>матимуть</w:t>
      </w:r>
      <w:r>
        <w:t></w:t>
      </w:r>
      <w:r>
        <w:rPr>
          <w:rFonts w:hint="eastAsia"/>
        </w:rPr>
        <w:t>чистого</w:t>
      </w:r>
    </w:p>
    <w:p w:rsidR="00E7605D" w:rsidRDefault="00E7605D" w:rsidP="00E7605D">
      <w:r>
        <w:rPr>
          <w:rFonts w:hint="eastAsia"/>
        </w:rPr>
        <w:t>елативного</w:t>
      </w:r>
      <w:r>
        <w:t></w:t>
      </w:r>
      <w:r>
        <w:rPr>
          <w:rFonts w:hint="eastAsia"/>
        </w:rPr>
        <w:t>ступеня</w:t>
      </w:r>
      <w:r>
        <w:t></w:t>
      </w:r>
      <w:r>
        <w:t></w:t>
      </w:r>
      <w:r>
        <w:rPr>
          <w:rFonts w:hint="eastAsia"/>
        </w:rPr>
        <w:t>а</w:t>
      </w:r>
      <w:r>
        <w:t></w:t>
      </w:r>
      <w:r>
        <w:rPr>
          <w:rFonts w:hint="eastAsia"/>
        </w:rPr>
        <w:t>незначне</w:t>
      </w:r>
      <w:r>
        <w:t></w:t>
      </w:r>
      <w:r>
        <w:rPr>
          <w:rFonts w:hint="eastAsia"/>
        </w:rPr>
        <w:t>відхилення</w:t>
      </w:r>
      <w:r>
        <w:t></w:t>
      </w:r>
      <w:r>
        <w:rPr>
          <w:rFonts w:hint="eastAsia"/>
        </w:rPr>
        <w:t>або</w:t>
      </w:r>
      <w:r>
        <w:t></w:t>
      </w:r>
      <w:r>
        <w:rPr>
          <w:rFonts w:hint="eastAsia"/>
        </w:rPr>
        <w:t>вище</w:t>
      </w:r>
      <w:r>
        <w:t></w:t>
      </w:r>
      <w:r>
        <w:t></w:t>
      </w:r>
      <w:r>
        <w:rPr>
          <w:rFonts w:hint="eastAsia"/>
        </w:rPr>
        <w:t>або</w:t>
      </w:r>
      <w:r>
        <w:t></w:t>
      </w:r>
      <w:r>
        <w:rPr>
          <w:rFonts w:hint="eastAsia"/>
        </w:rPr>
        <w:t>нижче</w:t>
      </w:r>
      <w:r>
        <w:t></w:t>
      </w:r>
      <w:r>
        <w:t></w:t>
      </w:r>
      <w:r>
        <w:t></w:t>
      </w:r>
      <w:r>
        <w:t></w:t>
      </w:r>
      <w:r>
        <w:t></w:t>
      </w:r>
      <w:r>
        <w:t></w:t>
      </w:r>
      <w:r>
        <w:t></w:t>
      </w:r>
      <w:r>
        <w:t></w:t>
      </w:r>
      <w:r>
        <w:t></w:t>
      </w:r>
      <w:r>
        <w:t></w:t>
      </w:r>
      <w:r>
        <w:t></w:t>
      </w:r>
    </w:p>
    <w:p w:rsidR="00E7605D" w:rsidRDefault="00E7605D" w:rsidP="00E7605D">
      <w:r>
        <w:t></w:t>
      </w:r>
      <w:r>
        <w:t></w:t>
      </w:r>
      <w:r>
        <w:t></w:t>
      </w:r>
      <w:r>
        <w:t></w:t>
      </w:r>
      <w:r>
        <w:t></w:t>
      </w:r>
      <w:r>
        <w:t></w:t>
      </w:r>
      <w:r>
        <w:t></w:t>
      </w:r>
      <w:r>
        <w:t></w:t>
      </w:r>
      <w:r>
        <w:t></w:t>
      </w:r>
      <w:r>
        <w:t></w:t>
      </w:r>
      <w:r>
        <w:t></w:t>
      </w:r>
      <w:r>
        <w:rPr>
          <w:rFonts w:hint="eastAsia"/>
        </w:rPr>
        <w:t>можуть</w:t>
      </w:r>
      <w:r>
        <w:t></w:t>
      </w:r>
      <w:r>
        <w:rPr>
          <w:rFonts w:hint="eastAsia"/>
        </w:rPr>
        <w:t>виражати</w:t>
      </w:r>
      <w:r>
        <w:t></w:t>
      </w:r>
      <w:r>
        <w:rPr>
          <w:rFonts w:hint="eastAsia"/>
        </w:rPr>
        <w:t>лише</w:t>
      </w:r>
      <w:r>
        <w:t></w:t>
      </w:r>
      <w:r>
        <w:rPr>
          <w:rFonts w:hint="eastAsia"/>
        </w:rPr>
        <w:t>елативний</w:t>
      </w:r>
      <w:r>
        <w:t></w:t>
      </w:r>
      <w:r>
        <w:rPr>
          <w:rFonts w:hint="eastAsia"/>
        </w:rPr>
        <w:t>ступінь</w:t>
      </w:r>
      <w:r>
        <w:t></w:t>
      </w:r>
      <w:r>
        <w:rPr>
          <w:rFonts w:hint="eastAsia"/>
        </w:rPr>
        <w:t>інтенсивності</w:t>
      </w:r>
      <w:r>
        <w:t></w:t>
      </w:r>
      <w:r>
        <w:t></w:t>
      </w:r>
      <w:r>
        <w:rPr>
          <w:rFonts w:hint="eastAsia"/>
        </w:rPr>
        <w:t>Такі</w:t>
      </w:r>
    </w:p>
    <w:p w:rsidR="00E7605D" w:rsidRDefault="00E7605D" w:rsidP="00E7605D">
      <w:r>
        <w:rPr>
          <w:rFonts w:hint="eastAsia"/>
        </w:rPr>
        <w:t>прикметники</w:t>
      </w:r>
      <w:r>
        <w:t></w:t>
      </w:r>
      <w:r>
        <w:rPr>
          <w:rFonts w:hint="eastAsia"/>
        </w:rPr>
        <w:t>можна</w:t>
      </w:r>
      <w:r>
        <w:t></w:t>
      </w:r>
      <w:r>
        <w:rPr>
          <w:rFonts w:hint="eastAsia"/>
        </w:rPr>
        <w:t>називати</w:t>
      </w:r>
      <w:r>
        <w:t></w:t>
      </w:r>
      <w:r>
        <w:rPr>
          <w:rFonts w:hint="eastAsia"/>
        </w:rPr>
        <w:t>елативними</w:t>
      </w:r>
      <w:r>
        <w:t></w:t>
      </w:r>
    </w:p>
    <w:p w:rsidR="00E7605D" w:rsidRDefault="00E7605D" w:rsidP="00E7605D">
      <w:r>
        <w:rPr>
          <w:rFonts w:hint="eastAsia"/>
        </w:rPr>
        <w:t>Третій</w:t>
      </w:r>
      <w:r>
        <w:t></w:t>
      </w:r>
      <w:r>
        <w:rPr>
          <w:rFonts w:hint="eastAsia"/>
        </w:rPr>
        <w:t>морфологічний</w:t>
      </w:r>
      <w:r>
        <w:t></w:t>
      </w:r>
      <w:r>
        <w:rPr>
          <w:rFonts w:hint="eastAsia"/>
        </w:rPr>
        <w:t>засіб</w:t>
      </w:r>
      <w:r>
        <w:t></w:t>
      </w:r>
      <w:r>
        <w:rPr>
          <w:rFonts w:hint="eastAsia"/>
        </w:rPr>
        <w:t>вираження</w:t>
      </w:r>
      <w:r>
        <w:t></w:t>
      </w:r>
      <w:r>
        <w:rPr>
          <w:rFonts w:hint="eastAsia"/>
        </w:rPr>
        <w:t>інтенсивності</w:t>
      </w:r>
      <w:r>
        <w:t></w:t>
      </w:r>
      <w:r>
        <w:rPr>
          <w:rFonts w:hint="eastAsia"/>
        </w:rPr>
        <w:t>атрибутивної</w:t>
      </w:r>
      <w:r>
        <w:t></w:t>
      </w:r>
      <w:r>
        <w:rPr>
          <w:rFonts w:hint="eastAsia"/>
        </w:rPr>
        <w:t>ознаки</w:t>
      </w:r>
    </w:p>
    <w:p w:rsidR="00E7605D" w:rsidRDefault="00E7605D" w:rsidP="00E7605D">
      <w:r>
        <w:rPr>
          <w:rFonts w:hint="eastAsia"/>
        </w:rPr>
        <w:t>становлять</w:t>
      </w:r>
      <w:r>
        <w:t></w:t>
      </w:r>
      <w:r>
        <w:rPr>
          <w:rFonts w:hint="eastAsia"/>
        </w:rPr>
        <w:t>префікси</w:t>
      </w:r>
      <w:r>
        <w:t></w:t>
      </w:r>
      <w:r>
        <w:t></w:t>
      </w:r>
      <w:r>
        <w:t></w:t>
      </w:r>
      <w:r>
        <w:t></w:t>
      </w:r>
      <w:r>
        <w:t></w:t>
      </w:r>
      <w:r>
        <w:t></w:t>
      </w:r>
      <w:r>
        <w:t></w:t>
      </w:r>
      <w:r>
        <w:t></w:t>
      </w:r>
      <w:r>
        <w:t></w:t>
      </w:r>
      <w:r>
        <w:t></w:t>
      </w:r>
      <w:r>
        <w:t></w:t>
      </w:r>
      <w:r>
        <w:t></w:t>
      </w:r>
      <w:r>
        <w:t></w:t>
      </w:r>
      <w:r>
        <w:t></w:t>
      </w:r>
      <w:r>
        <w:rPr>
          <w:rFonts w:hint="eastAsia"/>
        </w:rPr>
        <w:t>поєднані</w:t>
      </w:r>
      <w:r>
        <w:t></w:t>
      </w:r>
      <w:r>
        <w:rPr>
          <w:rFonts w:hint="eastAsia"/>
        </w:rPr>
        <w:t>з</w:t>
      </w:r>
      <w:r>
        <w:t></w:t>
      </w:r>
      <w:r>
        <w:rPr>
          <w:rFonts w:hint="eastAsia"/>
        </w:rPr>
        <w:t>атрибутами</w:t>
      </w:r>
      <w:r>
        <w:t></w:t>
      </w:r>
      <w:r>
        <w:rPr>
          <w:rFonts w:hint="eastAsia"/>
        </w:rPr>
        <w:t>у</w:t>
      </w:r>
      <w:r>
        <w:t></w:t>
      </w:r>
      <w:r>
        <w:rPr>
          <w:rFonts w:hint="eastAsia"/>
        </w:rPr>
        <w:t>нейтральному</w:t>
      </w:r>
      <w:r>
        <w:t></w:t>
      </w:r>
      <w:r>
        <w:rPr>
          <w:rFonts w:hint="eastAsia"/>
        </w:rPr>
        <w:t>ступені</w:t>
      </w:r>
    </w:p>
    <w:p w:rsidR="00E7605D" w:rsidRDefault="00E7605D" w:rsidP="00E7605D">
      <w:r>
        <w:rPr>
          <w:rFonts w:hint="eastAsia"/>
        </w:rPr>
        <w:t>інтенсивності</w:t>
      </w:r>
      <w:r>
        <w:t></w:t>
      </w:r>
      <w:r>
        <w:t></w:t>
      </w:r>
      <w:r>
        <w:rPr>
          <w:rFonts w:hint="eastAsia"/>
        </w:rPr>
        <w:t>За</w:t>
      </w:r>
      <w:r>
        <w:t></w:t>
      </w:r>
      <w:r>
        <w:rPr>
          <w:rFonts w:hint="eastAsia"/>
        </w:rPr>
        <w:t>наявності</w:t>
      </w:r>
      <w:r>
        <w:t></w:t>
      </w:r>
      <w:r>
        <w:rPr>
          <w:rFonts w:hint="eastAsia"/>
        </w:rPr>
        <w:t>такого</w:t>
      </w:r>
      <w:r>
        <w:t></w:t>
      </w:r>
      <w:r>
        <w:rPr>
          <w:rFonts w:hint="eastAsia"/>
        </w:rPr>
        <w:t>префіксального</w:t>
      </w:r>
      <w:r>
        <w:t></w:t>
      </w:r>
      <w:r>
        <w:rPr>
          <w:rFonts w:hint="eastAsia"/>
        </w:rPr>
        <w:t>способу</w:t>
      </w:r>
      <w:r>
        <w:t></w:t>
      </w:r>
      <w:r>
        <w:rPr>
          <w:rFonts w:hint="eastAsia"/>
        </w:rPr>
        <w:t>утворення</w:t>
      </w:r>
      <w:r>
        <w:t></w:t>
      </w:r>
      <w:r>
        <w:rPr>
          <w:rFonts w:hint="eastAsia"/>
        </w:rPr>
        <w:t>сема</w:t>
      </w:r>
    </w:p>
    <w:p w:rsidR="00E7605D" w:rsidRDefault="00E7605D" w:rsidP="00E7605D">
      <w:r>
        <w:rPr>
          <w:rFonts w:hint="eastAsia"/>
        </w:rPr>
        <w:t>інтенсифікації</w:t>
      </w:r>
      <w:r>
        <w:t></w:t>
      </w:r>
      <w:r>
        <w:t></w:t>
      </w:r>
      <w:r>
        <w:rPr>
          <w:rFonts w:hint="eastAsia"/>
        </w:rPr>
        <w:t>інтенсема</w:t>
      </w:r>
      <w:r>
        <w:t></w:t>
      </w:r>
      <w:r>
        <w:t></w:t>
      </w:r>
      <w:r>
        <w:rPr>
          <w:rFonts w:hint="eastAsia"/>
        </w:rPr>
        <w:t>концентрується</w:t>
      </w:r>
      <w:r>
        <w:t></w:t>
      </w:r>
      <w:r>
        <w:rPr>
          <w:rFonts w:hint="eastAsia"/>
        </w:rPr>
        <w:t>у</w:t>
      </w:r>
      <w:r>
        <w:t></w:t>
      </w:r>
      <w:r>
        <w:rPr>
          <w:rFonts w:hint="eastAsia"/>
        </w:rPr>
        <w:t>префіксі</w:t>
      </w:r>
      <w:r>
        <w:t></w:t>
      </w:r>
      <w:r>
        <w:rPr>
          <w:rFonts w:hint="eastAsia"/>
        </w:rPr>
        <w:t>і</w:t>
      </w:r>
      <w:r>
        <w:t></w:t>
      </w:r>
      <w:r>
        <w:rPr>
          <w:rFonts w:hint="eastAsia"/>
        </w:rPr>
        <w:t>переводить</w:t>
      </w:r>
      <w:r>
        <w:t></w:t>
      </w:r>
      <w:r>
        <w:rPr>
          <w:rFonts w:hint="eastAsia"/>
        </w:rPr>
        <w:t>прикметник</w:t>
      </w:r>
    </w:p>
    <w:p w:rsidR="00E7605D" w:rsidRDefault="00E7605D" w:rsidP="00E7605D">
      <w:r>
        <w:rPr>
          <w:rFonts w:hint="eastAsia"/>
        </w:rPr>
        <w:t>у</w:t>
      </w:r>
      <w:r>
        <w:t></w:t>
      </w:r>
      <w:r>
        <w:rPr>
          <w:rFonts w:hint="eastAsia"/>
        </w:rPr>
        <w:t>великий</w:t>
      </w:r>
      <w:r>
        <w:t></w:t>
      </w:r>
      <w:r>
        <w:t></w:t>
      </w:r>
      <w:r>
        <w:rPr>
          <w:rFonts w:hint="eastAsia"/>
        </w:rPr>
        <w:t>елативний</w:t>
      </w:r>
      <w:r>
        <w:t></w:t>
      </w:r>
      <w:r>
        <w:t></w:t>
      </w:r>
      <w:r>
        <w:rPr>
          <w:rFonts w:hint="eastAsia"/>
        </w:rPr>
        <w:t>ступінь</w:t>
      </w:r>
      <w:r>
        <w:t></w:t>
      </w:r>
      <w:r>
        <w:rPr>
          <w:rFonts w:hint="eastAsia"/>
        </w:rPr>
        <w:t>інтенсивності</w:t>
      </w:r>
      <w:r>
        <w:t></w:t>
      </w:r>
      <w:r>
        <w:t></w:t>
      </w:r>
      <w:r>
        <w:rPr>
          <w:rFonts w:hint="eastAsia"/>
        </w:rPr>
        <w:t>Їх</w:t>
      </w:r>
      <w:r>
        <w:t></w:t>
      </w:r>
      <w:r>
        <w:rPr>
          <w:rFonts w:hint="eastAsia"/>
        </w:rPr>
        <w:t>також</w:t>
      </w:r>
      <w:r>
        <w:t></w:t>
      </w:r>
      <w:r>
        <w:rPr>
          <w:rFonts w:hint="eastAsia"/>
        </w:rPr>
        <w:t>можна</w:t>
      </w:r>
      <w:r>
        <w:t></w:t>
      </w:r>
      <w:r>
        <w:rPr>
          <w:rFonts w:hint="eastAsia"/>
        </w:rPr>
        <w:t>називати</w:t>
      </w:r>
    </w:p>
    <w:p w:rsidR="00E7605D" w:rsidRDefault="00E7605D" w:rsidP="00E7605D">
      <w:r>
        <w:rPr>
          <w:rFonts w:hint="eastAsia"/>
        </w:rPr>
        <w:t>елативними</w:t>
      </w:r>
      <w:r>
        <w:t></w:t>
      </w:r>
    </w:p>
    <w:p w:rsidR="00E7605D" w:rsidRDefault="00E7605D" w:rsidP="00E7605D">
      <w:r>
        <w:rPr>
          <w:rFonts w:hint="eastAsia"/>
        </w:rPr>
        <w:t>Четвертим</w:t>
      </w:r>
      <w:r>
        <w:t></w:t>
      </w:r>
      <w:r>
        <w:rPr>
          <w:rFonts w:hint="eastAsia"/>
        </w:rPr>
        <w:t>засобом</w:t>
      </w:r>
      <w:r>
        <w:t></w:t>
      </w:r>
      <w:r>
        <w:rPr>
          <w:rFonts w:hint="eastAsia"/>
        </w:rPr>
        <w:t>вираження</w:t>
      </w:r>
      <w:r>
        <w:t></w:t>
      </w:r>
      <w:r>
        <w:rPr>
          <w:rFonts w:hint="eastAsia"/>
        </w:rPr>
        <w:t>інтенсивності</w:t>
      </w:r>
      <w:r>
        <w:t></w:t>
      </w:r>
      <w:r>
        <w:rPr>
          <w:rFonts w:hint="eastAsia"/>
        </w:rPr>
        <w:t>атрибутивної</w:t>
      </w:r>
      <w:r>
        <w:t></w:t>
      </w:r>
      <w:r>
        <w:rPr>
          <w:rFonts w:hint="eastAsia"/>
        </w:rPr>
        <w:t>ознаки</w:t>
      </w:r>
      <w:r>
        <w:t></w:t>
      </w:r>
      <w:r>
        <w:rPr>
          <w:rFonts w:hint="eastAsia"/>
        </w:rPr>
        <w:t>є</w:t>
      </w:r>
    </w:p>
    <w:p w:rsidR="00E7605D" w:rsidRDefault="00E7605D" w:rsidP="00E7605D">
      <w:r>
        <w:rPr>
          <w:rFonts w:hint="eastAsia"/>
        </w:rPr>
        <w:t>аналітична</w:t>
      </w:r>
      <w:r>
        <w:t></w:t>
      </w:r>
      <w:r>
        <w:rPr>
          <w:rFonts w:hint="eastAsia"/>
        </w:rPr>
        <w:t>конструкція</w:t>
      </w:r>
      <w:r>
        <w:t></w:t>
      </w:r>
      <w:r>
        <w:rPr>
          <w:rFonts w:hint="eastAsia"/>
        </w:rPr>
        <w:t>інтенсифікатор</w:t>
      </w:r>
      <w:r>
        <w:t></w:t>
      </w:r>
      <w:r>
        <w:t></w:t>
      </w:r>
      <w:r>
        <w:rPr>
          <w:rFonts w:hint="eastAsia"/>
        </w:rPr>
        <w:t>прислівник</w:t>
      </w:r>
      <w:r>
        <w:t></w:t>
      </w:r>
      <w:r>
        <w:t></w:t>
      </w:r>
      <w:r>
        <w:t></w:t>
      </w:r>
      <w:r>
        <w:t></w:t>
      </w:r>
      <w:r>
        <w:rPr>
          <w:rFonts w:hint="eastAsia"/>
        </w:rPr>
        <w:t>прикметник</w:t>
      </w:r>
    </w:p>
    <w:p w:rsidR="00E7605D" w:rsidRDefault="00E7605D" w:rsidP="00E7605D">
      <w:r>
        <w:t></w:t>
      </w:r>
      <w:r>
        <w:rPr>
          <w:rFonts w:hint="eastAsia"/>
        </w:rPr>
        <w:t>дієприкметник</w:t>
      </w:r>
      <w:r>
        <w:t></w:t>
      </w:r>
      <w:r>
        <w:t></w:t>
      </w:r>
      <w:r>
        <w:t></w:t>
      </w:r>
      <w:r>
        <w:rPr>
          <w:rFonts w:hint="eastAsia"/>
        </w:rPr>
        <w:t>лат</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Така</w:t>
      </w:r>
    </w:p>
    <w:p w:rsidR="00E7605D" w:rsidRDefault="00E7605D" w:rsidP="00E7605D">
      <w:r>
        <w:rPr>
          <w:rFonts w:hint="eastAsia"/>
        </w:rPr>
        <w:t>конструкція</w:t>
      </w:r>
      <w:r>
        <w:t></w:t>
      </w:r>
      <w:r>
        <w:rPr>
          <w:rFonts w:hint="eastAsia"/>
        </w:rPr>
        <w:t>є</w:t>
      </w:r>
      <w:r>
        <w:t></w:t>
      </w:r>
      <w:r>
        <w:rPr>
          <w:rFonts w:hint="eastAsia"/>
        </w:rPr>
        <w:t>аналітичною</w:t>
      </w:r>
      <w:r>
        <w:t></w:t>
      </w:r>
      <w:r>
        <w:t></w:t>
      </w:r>
      <w:r>
        <w:rPr>
          <w:rFonts w:hint="eastAsia"/>
        </w:rPr>
        <w:t>або</w:t>
      </w:r>
      <w:r>
        <w:t></w:t>
      </w:r>
      <w:r>
        <w:rPr>
          <w:rFonts w:hint="eastAsia"/>
        </w:rPr>
        <w:t>експліцитною</w:t>
      </w:r>
      <w:r>
        <w:t></w:t>
      </w:r>
      <w:r>
        <w:t></w:t>
      </w:r>
      <w:r>
        <w:rPr>
          <w:rFonts w:hint="eastAsia"/>
        </w:rPr>
        <w:t>і</w:t>
      </w:r>
      <w:r>
        <w:t></w:t>
      </w:r>
      <w:r>
        <w:rPr>
          <w:rFonts w:hint="eastAsia"/>
        </w:rPr>
        <w:t>складається</w:t>
      </w:r>
      <w:r>
        <w:t></w:t>
      </w:r>
      <w:r>
        <w:rPr>
          <w:rFonts w:hint="eastAsia"/>
        </w:rPr>
        <w:t>з</w:t>
      </w:r>
      <w:r>
        <w:t></w:t>
      </w:r>
      <w:r>
        <w:rPr>
          <w:rFonts w:hint="eastAsia"/>
        </w:rPr>
        <w:t>двох</w:t>
      </w:r>
    </w:p>
    <w:p w:rsidR="00E7605D" w:rsidRDefault="00E7605D" w:rsidP="00E7605D">
      <w:r>
        <w:rPr>
          <w:rFonts w:hint="eastAsia"/>
        </w:rPr>
        <w:t>компонентів</w:t>
      </w:r>
      <w:r>
        <w:t></w:t>
      </w:r>
      <w:r>
        <w:t></w:t>
      </w:r>
      <w:r>
        <w:rPr>
          <w:rFonts w:hint="eastAsia"/>
        </w:rPr>
        <w:t>прикметника</w:t>
      </w:r>
      <w:r>
        <w:t></w:t>
      </w:r>
      <w:r>
        <w:t></w:t>
      </w:r>
      <w:r>
        <w:rPr>
          <w:rFonts w:hint="eastAsia"/>
        </w:rPr>
        <w:t>рідко</w:t>
      </w:r>
      <w:r>
        <w:t></w:t>
      </w:r>
      <w:r>
        <w:rPr>
          <w:rFonts w:hint="eastAsia"/>
        </w:rPr>
        <w:t>дієприкметника</w:t>
      </w:r>
      <w:r>
        <w:t></w:t>
      </w:r>
      <w:r>
        <w:t></w:t>
      </w:r>
      <w:r>
        <w:t></w:t>
      </w:r>
      <w:r>
        <w:rPr>
          <w:rFonts w:hint="eastAsia"/>
        </w:rPr>
        <w:t>другого</w:t>
      </w:r>
      <w:r>
        <w:t></w:t>
      </w:r>
      <w:r>
        <w:rPr>
          <w:rFonts w:hint="eastAsia"/>
        </w:rPr>
        <w:t>компонента</w:t>
      </w:r>
      <w:r>
        <w:t></w:t>
      </w:r>
      <w:r>
        <w:t></w:t>
      </w:r>
      <w:r>
        <w:rPr>
          <w:rFonts w:hint="eastAsia"/>
        </w:rPr>
        <w:t>який</w:t>
      </w:r>
      <w:r>
        <w:t></w:t>
      </w:r>
      <w:r>
        <w:rPr>
          <w:rFonts w:hint="eastAsia"/>
        </w:rPr>
        <w:t>є</w:t>
      </w:r>
    </w:p>
    <w:p w:rsidR="00E7605D" w:rsidRDefault="00E7605D" w:rsidP="00E7605D">
      <w:r>
        <w:rPr>
          <w:rFonts w:hint="eastAsia"/>
        </w:rPr>
        <w:t>виразником</w:t>
      </w:r>
      <w:r>
        <w:t></w:t>
      </w:r>
      <w:r>
        <w:rPr>
          <w:rFonts w:hint="eastAsia"/>
        </w:rPr>
        <w:t>якісної</w:t>
      </w:r>
      <w:r>
        <w:t></w:t>
      </w:r>
      <w:r>
        <w:rPr>
          <w:rFonts w:hint="eastAsia"/>
        </w:rPr>
        <w:t>характеристики</w:t>
      </w:r>
      <w:r>
        <w:t></w:t>
      </w:r>
      <w:r>
        <w:rPr>
          <w:rFonts w:hint="eastAsia"/>
        </w:rPr>
        <w:t>або</w:t>
      </w:r>
      <w:r>
        <w:t></w:t>
      </w:r>
      <w:r>
        <w:rPr>
          <w:rFonts w:hint="eastAsia"/>
        </w:rPr>
        <w:t>оцінки</w:t>
      </w:r>
      <w:r>
        <w:t></w:t>
      </w:r>
      <w:r>
        <w:rPr>
          <w:rFonts w:hint="eastAsia"/>
        </w:rPr>
        <w:t>предмета</w:t>
      </w:r>
      <w:r>
        <w:t></w:t>
      </w:r>
      <w:r>
        <w:t></w:t>
      </w:r>
      <w:r>
        <w:rPr>
          <w:rFonts w:hint="eastAsia"/>
        </w:rPr>
        <w:t>та</w:t>
      </w:r>
      <w:r>
        <w:t></w:t>
      </w:r>
      <w:r>
        <w:rPr>
          <w:rFonts w:hint="eastAsia"/>
        </w:rPr>
        <w:t>прислівника</w:t>
      </w:r>
      <w:r>
        <w:t></w:t>
      </w:r>
    </w:p>
    <w:p w:rsidR="00E7605D" w:rsidRDefault="00E7605D" w:rsidP="00E7605D">
      <w:r>
        <w:rPr>
          <w:rFonts w:hint="eastAsia"/>
        </w:rPr>
        <w:t>першого</w:t>
      </w:r>
      <w:r>
        <w:t></w:t>
      </w:r>
      <w:r>
        <w:rPr>
          <w:rFonts w:hint="eastAsia"/>
        </w:rPr>
        <w:t>компонента</w:t>
      </w:r>
      <w:r>
        <w:t></w:t>
      </w:r>
      <w:r>
        <w:t></w:t>
      </w:r>
      <w:r>
        <w:rPr>
          <w:rFonts w:hint="eastAsia"/>
        </w:rPr>
        <w:t>що</w:t>
      </w:r>
      <w:r>
        <w:t></w:t>
      </w:r>
      <w:r>
        <w:rPr>
          <w:rFonts w:hint="eastAsia"/>
        </w:rPr>
        <w:t>залежить</w:t>
      </w:r>
      <w:r>
        <w:t></w:t>
      </w:r>
      <w:r>
        <w:rPr>
          <w:rFonts w:hint="eastAsia"/>
        </w:rPr>
        <w:t>від</w:t>
      </w:r>
      <w:r>
        <w:t></w:t>
      </w:r>
      <w:r>
        <w:rPr>
          <w:rFonts w:hint="eastAsia"/>
        </w:rPr>
        <w:t>нього</w:t>
      </w:r>
      <w:r>
        <w:t></w:t>
      </w:r>
      <w:r>
        <w:t></w:t>
      </w:r>
      <w:r>
        <w:rPr>
          <w:rFonts w:hint="eastAsia"/>
        </w:rPr>
        <w:t>відіграє</w:t>
      </w:r>
      <w:r>
        <w:t></w:t>
      </w:r>
      <w:r>
        <w:rPr>
          <w:rFonts w:hint="eastAsia"/>
        </w:rPr>
        <w:t>роль</w:t>
      </w:r>
      <w:r>
        <w:t></w:t>
      </w:r>
      <w:r>
        <w:rPr>
          <w:rFonts w:hint="eastAsia"/>
        </w:rPr>
        <w:t>підсилювального</w:t>
      </w:r>
    </w:p>
    <w:p w:rsidR="00E7605D" w:rsidRDefault="00E7605D" w:rsidP="00E7605D">
      <w:r>
        <w:rPr>
          <w:rFonts w:hint="eastAsia"/>
        </w:rPr>
        <w:t>форманта</w:t>
      </w:r>
      <w:r>
        <w:t></w:t>
      </w:r>
      <w:r>
        <w:rPr>
          <w:rFonts w:hint="eastAsia"/>
        </w:rPr>
        <w:t>і</w:t>
      </w:r>
      <w:r>
        <w:t></w:t>
      </w:r>
      <w:r>
        <w:rPr>
          <w:rFonts w:hint="eastAsia"/>
        </w:rPr>
        <w:t>є</w:t>
      </w:r>
      <w:r>
        <w:t></w:t>
      </w:r>
      <w:r>
        <w:rPr>
          <w:rFonts w:hint="eastAsia"/>
        </w:rPr>
        <w:t>кількісно</w:t>
      </w:r>
      <w:r>
        <w:t></w:t>
      </w:r>
      <w:r>
        <w:rPr>
          <w:rFonts w:hint="eastAsia"/>
        </w:rPr>
        <w:t>оцінним</w:t>
      </w:r>
      <w:r>
        <w:t></w:t>
      </w:r>
      <w:r>
        <w:rPr>
          <w:rFonts w:hint="eastAsia"/>
        </w:rPr>
        <w:t>визначником</w:t>
      </w:r>
      <w:r>
        <w:t></w:t>
      </w:r>
      <w:r>
        <w:rPr>
          <w:rFonts w:hint="eastAsia"/>
        </w:rPr>
        <w:t>ступеня</w:t>
      </w:r>
      <w:r>
        <w:t></w:t>
      </w:r>
      <w:r>
        <w:rPr>
          <w:rFonts w:hint="eastAsia"/>
        </w:rPr>
        <w:t>якості</w:t>
      </w:r>
      <w:r>
        <w:t></w:t>
      </w:r>
      <w:r>
        <w:t></w:t>
      </w:r>
      <w:r>
        <w:rPr>
          <w:rFonts w:hint="eastAsia"/>
        </w:rPr>
        <w:t>У</w:t>
      </w:r>
      <w:r>
        <w:t></w:t>
      </w:r>
      <w:r>
        <w:rPr>
          <w:rFonts w:hint="eastAsia"/>
        </w:rPr>
        <w:t>конструкції</w:t>
      </w:r>
    </w:p>
    <w:p w:rsidR="00E7605D" w:rsidRDefault="00E7605D" w:rsidP="00E7605D">
      <w:r>
        <w:rPr>
          <w:rFonts w:hint="eastAsia"/>
        </w:rPr>
        <w:t>інтенсему</w:t>
      </w:r>
      <w:r>
        <w:t></w:t>
      </w:r>
      <w:r>
        <w:rPr>
          <w:rFonts w:hint="eastAsia"/>
        </w:rPr>
        <w:t>елативності</w:t>
      </w:r>
      <w:r>
        <w:t></w:t>
      </w:r>
      <w:r>
        <w:rPr>
          <w:rFonts w:hint="eastAsia"/>
        </w:rPr>
        <w:t>можуть</w:t>
      </w:r>
      <w:r>
        <w:t></w:t>
      </w:r>
      <w:r>
        <w:rPr>
          <w:rFonts w:hint="eastAsia"/>
        </w:rPr>
        <w:t>містити</w:t>
      </w:r>
      <w:r>
        <w:t></w:t>
      </w:r>
      <w:r>
        <w:rPr>
          <w:rFonts w:hint="eastAsia"/>
        </w:rPr>
        <w:t>прислівники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7605D" w:rsidRDefault="00E7605D" w:rsidP="00E7605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Надмірний</w:t>
      </w:r>
      <w:r>
        <w:t></w:t>
      </w:r>
      <w:r>
        <w:rPr>
          <w:rFonts w:hint="eastAsia"/>
        </w:rPr>
        <w:t>ступінь</w:t>
      </w:r>
      <w:r>
        <w:t></w:t>
      </w:r>
      <w:r>
        <w:rPr>
          <w:rFonts w:hint="eastAsia"/>
        </w:rPr>
        <w:t>інтенсивності</w:t>
      </w:r>
      <w:r>
        <w:t></w:t>
      </w:r>
      <w:r>
        <w:rPr>
          <w:rFonts w:hint="eastAsia"/>
        </w:rPr>
        <w:t>може</w:t>
      </w:r>
    </w:p>
    <w:p w:rsidR="00E7605D" w:rsidRDefault="00E7605D" w:rsidP="00E7605D">
      <w:r>
        <w:rPr>
          <w:rFonts w:hint="eastAsia"/>
        </w:rPr>
        <w:t>виражати</w:t>
      </w:r>
      <w:r>
        <w:t></w:t>
      </w:r>
      <w:r>
        <w:rPr>
          <w:rFonts w:hint="eastAsia"/>
        </w:rPr>
        <w:t>прислівник</w:t>
      </w:r>
      <w:r>
        <w:t></w:t>
      </w:r>
      <w:r>
        <w:t></w:t>
      </w:r>
      <w:r>
        <w:t></w:t>
      </w:r>
      <w:r>
        <w:t></w:t>
      </w:r>
      <w:r>
        <w:t></w:t>
      </w:r>
      <w:r>
        <w:t></w:t>
      </w:r>
      <w:r>
        <w:t></w:t>
      </w:r>
      <w:r>
        <w:t></w:t>
      </w:r>
      <w:r>
        <w:t></w:t>
      </w:r>
      <w:r>
        <w:rPr>
          <w:rFonts w:hint="eastAsia"/>
        </w:rPr>
        <w:t>Прислівники</w:t>
      </w:r>
      <w:r>
        <w:t></w:t>
      </w:r>
      <w:r>
        <w:t></w:t>
      </w:r>
      <w:r>
        <w:t></w:t>
      </w:r>
      <w:r>
        <w:t></w:t>
      </w:r>
      <w:r>
        <w:t></w:t>
      </w:r>
      <w:r>
        <w:t></w:t>
      </w:r>
      <w:r>
        <w:t></w:t>
      </w:r>
      <w:r>
        <w:t></w:t>
      </w:r>
      <w:r>
        <w:t></w:t>
      </w:r>
      <w:r>
        <w:t></w:t>
      </w:r>
      <w:r>
        <w:t></w:t>
      </w:r>
      <w:r>
        <w:t></w:t>
      </w:r>
      <w:r>
        <w:t></w:t>
      </w:r>
      <w:r>
        <w:t></w:t>
      </w:r>
      <w:r>
        <w:t></w:t>
      </w:r>
      <w:r>
        <w:t></w:t>
      </w:r>
      <w:r>
        <w:rPr>
          <w:rFonts w:hint="eastAsia"/>
        </w:rPr>
        <w:t>містячи</w:t>
      </w:r>
      <w:r>
        <w:t></w:t>
      </w:r>
      <w:r>
        <w:rPr>
          <w:rFonts w:hint="eastAsia"/>
        </w:rPr>
        <w:t>велику</w:t>
      </w:r>
      <w:r>
        <w:t></w:t>
      </w:r>
      <w:r>
        <w:rPr>
          <w:rFonts w:hint="eastAsia"/>
        </w:rPr>
        <w:t>сему</w:t>
      </w:r>
    </w:p>
    <w:p w:rsidR="00E7605D" w:rsidRDefault="00E7605D" w:rsidP="00E7605D">
      <w:r>
        <w:rPr>
          <w:rFonts w:hint="eastAsia"/>
        </w:rPr>
        <w:t>інтенсивності</w:t>
      </w:r>
      <w:r>
        <w:t></w:t>
      </w:r>
      <w:r>
        <w:t></w:t>
      </w:r>
      <w:r>
        <w:rPr>
          <w:rFonts w:hint="eastAsia"/>
        </w:rPr>
        <w:t>у</w:t>
      </w:r>
      <w:r>
        <w:t></w:t>
      </w:r>
      <w:r>
        <w:rPr>
          <w:rFonts w:hint="eastAsia"/>
        </w:rPr>
        <w:t>контексті</w:t>
      </w:r>
      <w:r>
        <w:t></w:t>
      </w:r>
      <w:r>
        <w:rPr>
          <w:rFonts w:hint="eastAsia"/>
        </w:rPr>
        <w:t>за</w:t>
      </w:r>
      <w:r>
        <w:t></w:t>
      </w:r>
      <w:r>
        <w:rPr>
          <w:rFonts w:hint="eastAsia"/>
        </w:rPr>
        <w:t>певних</w:t>
      </w:r>
      <w:r>
        <w:t></w:t>
      </w:r>
      <w:r>
        <w:rPr>
          <w:rFonts w:hint="eastAsia"/>
        </w:rPr>
        <w:t>умов</w:t>
      </w:r>
      <w:r>
        <w:t></w:t>
      </w:r>
      <w:r>
        <w:rPr>
          <w:rFonts w:hint="eastAsia"/>
        </w:rPr>
        <w:t>все</w:t>
      </w:r>
      <w:r>
        <w:t></w:t>
      </w:r>
      <w:r>
        <w:rPr>
          <w:rFonts w:hint="eastAsia"/>
        </w:rPr>
        <w:t>таки</w:t>
      </w:r>
      <w:r>
        <w:t></w:t>
      </w:r>
      <w:r>
        <w:rPr>
          <w:rFonts w:hint="eastAsia"/>
        </w:rPr>
        <w:t>виражають</w:t>
      </w:r>
      <w:r>
        <w:t></w:t>
      </w:r>
      <w:r>
        <w:rPr>
          <w:rFonts w:hint="eastAsia"/>
        </w:rPr>
        <w:t>надмірний</w:t>
      </w:r>
    </w:p>
    <w:p w:rsidR="00E7605D" w:rsidRDefault="00E7605D" w:rsidP="00E7605D">
      <w:r>
        <w:rPr>
          <w:rFonts w:hint="eastAsia"/>
        </w:rPr>
        <w:t>ступінь</w:t>
      </w:r>
      <w:r>
        <w:t></w:t>
      </w:r>
      <w:r>
        <w:rPr>
          <w:rFonts w:hint="eastAsia"/>
        </w:rPr>
        <w:t>інтенсивності</w:t>
      </w:r>
      <w:r>
        <w:t></w:t>
      </w:r>
      <w:r>
        <w:t></w:t>
      </w:r>
      <w:r>
        <w:rPr>
          <w:rFonts w:hint="eastAsia"/>
        </w:rPr>
        <w:t>Подібно</w:t>
      </w:r>
      <w:r>
        <w:t></w:t>
      </w:r>
      <w:r>
        <w:rPr>
          <w:rFonts w:hint="eastAsia"/>
        </w:rPr>
        <w:t>прислівник</w:t>
      </w:r>
      <w:r>
        <w:t></w:t>
      </w:r>
      <w:r>
        <w:t></w:t>
      </w:r>
      <w:r>
        <w:t></w:t>
      </w:r>
      <w:r>
        <w:t></w:t>
      </w:r>
      <w:r>
        <w:t></w:t>
      </w:r>
      <w:r>
        <w:t></w:t>
      </w:r>
      <w:r>
        <w:t></w:t>
      </w:r>
      <w:r>
        <w:t></w:t>
      </w:r>
      <w:r>
        <w:rPr>
          <w:rFonts w:hint="eastAsia"/>
        </w:rPr>
        <w:t>який</w:t>
      </w:r>
      <w:r>
        <w:t></w:t>
      </w:r>
      <w:r>
        <w:rPr>
          <w:rFonts w:hint="eastAsia"/>
        </w:rPr>
        <w:t>містить</w:t>
      </w:r>
      <w:r>
        <w:t></w:t>
      </w:r>
      <w:r>
        <w:rPr>
          <w:rFonts w:hint="eastAsia"/>
        </w:rPr>
        <w:t>сему</w:t>
      </w:r>
      <w:r>
        <w:t></w:t>
      </w:r>
      <w:r>
        <w:rPr>
          <w:rFonts w:hint="eastAsia"/>
        </w:rPr>
        <w:t>достатньої</w:t>
      </w:r>
    </w:p>
    <w:p w:rsidR="00E7605D" w:rsidRDefault="00E7605D" w:rsidP="00E7605D">
      <w:r>
        <w:rPr>
          <w:rFonts w:hint="eastAsia"/>
        </w:rPr>
        <w:t>міри</w:t>
      </w:r>
      <w:r>
        <w:t></w:t>
      </w:r>
      <w:r>
        <w:t></w:t>
      </w:r>
      <w:r>
        <w:rPr>
          <w:rFonts w:hint="eastAsia"/>
        </w:rPr>
        <w:t>тобто</w:t>
      </w:r>
      <w:r>
        <w:t></w:t>
      </w:r>
      <w:r>
        <w:rPr>
          <w:rFonts w:hint="eastAsia"/>
        </w:rPr>
        <w:t>виражає</w:t>
      </w:r>
      <w:r>
        <w:t></w:t>
      </w:r>
      <w:r>
        <w:rPr>
          <w:rFonts w:hint="eastAsia"/>
        </w:rPr>
        <w:t>насамперед</w:t>
      </w:r>
      <w:r>
        <w:t></w:t>
      </w:r>
      <w:r>
        <w:rPr>
          <w:rFonts w:hint="eastAsia"/>
        </w:rPr>
        <w:t>достатній</w:t>
      </w:r>
      <w:r>
        <w:t></w:t>
      </w:r>
      <w:r>
        <w:rPr>
          <w:rFonts w:hint="eastAsia"/>
        </w:rPr>
        <w:t>ступінь</w:t>
      </w:r>
      <w:r>
        <w:t></w:t>
      </w:r>
      <w:r>
        <w:t></w:t>
      </w:r>
      <w:r>
        <w:rPr>
          <w:rFonts w:hint="eastAsia"/>
        </w:rPr>
        <w:t>—</w:t>
      </w:r>
      <w:r>
        <w:t></w:t>
      </w:r>
      <w:r>
        <w:rPr>
          <w:rFonts w:hint="eastAsia"/>
        </w:rPr>
        <w:t>у</w:t>
      </w:r>
      <w:r>
        <w:t></w:t>
      </w:r>
      <w:r>
        <w:rPr>
          <w:rFonts w:hint="eastAsia"/>
        </w:rPr>
        <w:t>контексті</w:t>
      </w:r>
      <w:r>
        <w:t></w:t>
      </w:r>
      <w:r>
        <w:rPr>
          <w:rFonts w:hint="eastAsia"/>
        </w:rPr>
        <w:t>за</w:t>
      </w:r>
      <w:r>
        <w:t></w:t>
      </w:r>
      <w:r>
        <w:rPr>
          <w:rFonts w:hint="eastAsia"/>
        </w:rPr>
        <w:t>певних</w:t>
      </w:r>
    </w:p>
    <w:p w:rsidR="00E7605D" w:rsidRDefault="00E7605D" w:rsidP="00E7605D">
      <w:r>
        <w:rPr>
          <w:rFonts w:hint="eastAsia"/>
        </w:rPr>
        <w:t>умов</w:t>
      </w:r>
      <w:r>
        <w:t></w:t>
      </w:r>
      <w:r>
        <w:rPr>
          <w:rFonts w:hint="eastAsia"/>
        </w:rPr>
        <w:t>виражає</w:t>
      </w:r>
      <w:r>
        <w:t></w:t>
      </w:r>
      <w:r>
        <w:rPr>
          <w:rFonts w:hint="eastAsia"/>
        </w:rPr>
        <w:t>надмірний</w:t>
      </w:r>
      <w:r>
        <w:t></w:t>
      </w:r>
      <w:r>
        <w:rPr>
          <w:rFonts w:hint="eastAsia"/>
        </w:rPr>
        <w:t>ступінь</w:t>
      </w:r>
      <w:r>
        <w:t></w:t>
      </w:r>
      <w:r>
        <w:rPr>
          <w:rFonts w:hint="eastAsia"/>
        </w:rPr>
        <w:t>інтенсивності</w:t>
      </w:r>
      <w:r>
        <w:t></w:t>
      </w:r>
      <w:r>
        <w:t></w:t>
      </w:r>
      <w:r>
        <w:rPr>
          <w:rFonts w:hint="eastAsia"/>
        </w:rPr>
        <w:t>Неповний</w:t>
      </w:r>
      <w:r>
        <w:t></w:t>
      </w:r>
      <w:r>
        <w:rPr>
          <w:rFonts w:hint="eastAsia"/>
        </w:rPr>
        <w:t>ступінь</w:t>
      </w:r>
    </w:p>
    <w:p w:rsidR="00E7605D" w:rsidRDefault="00E7605D" w:rsidP="00E7605D">
      <w:r>
        <w:rPr>
          <w:rFonts w:hint="eastAsia"/>
        </w:rPr>
        <w:t>інтенсивності</w:t>
      </w:r>
      <w:r>
        <w:t></w:t>
      </w:r>
      <w:r>
        <w:rPr>
          <w:rFonts w:hint="eastAsia"/>
        </w:rPr>
        <w:t>виражають</w:t>
      </w:r>
      <w:r>
        <w:t></w:t>
      </w:r>
      <w:r>
        <w:rPr>
          <w:rFonts w:hint="eastAsia"/>
        </w:rPr>
        <w:t>прислівники</w:t>
      </w:r>
      <w:r>
        <w:t></w:t>
      </w:r>
      <w:r>
        <w:t></w:t>
      </w:r>
      <w:r>
        <w:t></w:t>
      </w:r>
      <w:r>
        <w:t></w:t>
      </w:r>
      <w:r>
        <w:t></w:t>
      </w:r>
      <w:r>
        <w:t></w:t>
      </w:r>
      <w:r>
        <w:t></w:t>
      </w:r>
      <w:r>
        <w:t></w:t>
      </w:r>
      <w:r>
        <w:t></w:t>
      </w:r>
      <w:r>
        <w:t></w:t>
      </w:r>
      <w:r>
        <w:t></w:t>
      </w:r>
      <w:r>
        <w:t></w:t>
      </w:r>
      <w:r>
        <w:t></w:t>
      </w:r>
      <w:r>
        <w:t></w:t>
      </w:r>
      <w:r>
        <w:t></w:t>
      </w:r>
      <w:r>
        <w:t></w:t>
      </w:r>
      <w:r>
        <w:t></w:t>
      </w:r>
      <w:r>
        <w:t></w:t>
      </w:r>
      <w:r>
        <w:t></w:t>
      </w:r>
      <w:r>
        <w:t></w:t>
      </w:r>
      <w:r>
        <w:rPr>
          <w:rFonts w:hint="eastAsia"/>
        </w:rPr>
        <w:t>Малий</w:t>
      </w:r>
      <w:r>
        <w:t></w:t>
      </w:r>
      <w:r>
        <w:rPr>
          <w:rFonts w:hint="eastAsia"/>
        </w:rPr>
        <w:t>ступінь</w:t>
      </w:r>
    </w:p>
    <w:p w:rsidR="00E7605D" w:rsidRDefault="00E7605D" w:rsidP="00E7605D">
      <w:r>
        <w:rPr>
          <w:rFonts w:hint="eastAsia"/>
        </w:rPr>
        <w:t>інтенсивності</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rPr>
          <w:rFonts w:hint="eastAsia"/>
        </w:rPr>
        <w:t>Приблизний</w:t>
      </w:r>
      <w:r>
        <w:t></w:t>
      </w:r>
      <w:r>
        <w:rPr>
          <w:rFonts w:hint="eastAsia"/>
        </w:rPr>
        <w:t>ступінь</w:t>
      </w:r>
      <w:r>
        <w:t></w:t>
      </w:r>
      <w:r>
        <w:rPr>
          <w:rFonts w:hint="eastAsia"/>
        </w:rPr>
        <w:t>інтенсивності</w:t>
      </w:r>
      <w:r>
        <w:t></w:t>
      </w:r>
      <w:r>
        <w:rPr>
          <w:rFonts w:hint="eastAsia"/>
        </w:rPr>
        <w:t>можуть</w:t>
      </w:r>
    </w:p>
    <w:p w:rsidR="00E7605D" w:rsidRDefault="00E7605D" w:rsidP="00E7605D">
      <w:r>
        <w:rPr>
          <w:rFonts w:hint="eastAsia"/>
        </w:rPr>
        <w:t>виражати</w:t>
      </w:r>
      <w:r>
        <w:t></w:t>
      </w:r>
      <w:r>
        <w:rPr>
          <w:rFonts w:hint="eastAsia"/>
        </w:rPr>
        <w:t>прислівники</w:t>
      </w:r>
      <w:r>
        <w:t></w:t>
      </w:r>
      <w:r>
        <w:t></w:t>
      </w:r>
      <w:r>
        <w:t></w:t>
      </w:r>
      <w:r>
        <w:t></w:t>
      </w:r>
      <w:r>
        <w:t></w:t>
      </w:r>
      <w:r>
        <w:t></w:t>
      </w:r>
      <w:r>
        <w:t></w:t>
      </w:r>
      <w:r>
        <w:t></w:t>
      </w:r>
      <w:r>
        <w:t></w:t>
      </w:r>
      <w:r>
        <w:t></w:t>
      </w:r>
      <w:r>
        <w:t></w:t>
      </w:r>
      <w:r>
        <w:t></w:t>
      </w:r>
      <w:r>
        <w:t></w:t>
      </w:r>
      <w:r>
        <w:t></w:t>
      </w:r>
      <w:r>
        <w:rPr>
          <w:rFonts w:hint="eastAsia"/>
        </w:rPr>
        <w:t>Вторинним</w:t>
      </w:r>
      <w:r>
        <w:t></w:t>
      </w:r>
      <w:r>
        <w:rPr>
          <w:rFonts w:hint="eastAsia"/>
        </w:rPr>
        <w:t>способом</w:t>
      </w:r>
      <w:r>
        <w:t></w:t>
      </w:r>
      <w:r>
        <w:rPr>
          <w:rFonts w:hint="eastAsia"/>
        </w:rPr>
        <w:t>приблизний</w:t>
      </w:r>
    </w:p>
    <w:p w:rsidR="00E7605D" w:rsidRDefault="00E7605D" w:rsidP="00E7605D">
      <w:r>
        <w:rPr>
          <w:rFonts w:hint="eastAsia"/>
        </w:rPr>
        <w:t>ступінь</w:t>
      </w:r>
      <w:r>
        <w:t></w:t>
      </w:r>
      <w:r>
        <w:rPr>
          <w:rFonts w:hint="eastAsia"/>
        </w:rPr>
        <w:t>—</w:t>
      </w:r>
      <w:r>
        <w:t></w:t>
      </w:r>
      <w:r>
        <w:rPr>
          <w:rFonts w:hint="eastAsia"/>
        </w:rPr>
        <w:t>прислівник</w:t>
      </w:r>
      <w:r>
        <w:t></w:t>
      </w:r>
      <w:r>
        <w:t></w:t>
      </w:r>
      <w:r>
        <w:t></w:t>
      </w:r>
      <w:r>
        <w:t></w:t>
      </w:r>
      <w:r>
        <w:t></w:t>
      </w:r>
      <w:r>
        <w:t></w:t>
      </w:r>
      <w:r>
        <w:t></w:t>
      </w:r>
      <w:r>
        <w:t></w:t>
      </w:r>
      <w:r>
        <w:t></w:t>
      </w:r>
      <w:r>
        <w:rPr>
          <w:rFonts w:hint="eastAsia"/>
        </w:rPr>
        <w:t>поєднуючись</w:t>
      </w:r>
      <w:r>
        <w:t></w:t>
      </w:r>
      <w:r>
        <w:rPr>
          <w:rFonts w:hint="eastAsia"/>
        </w:rPr>
        <w:t>із</w:t>
      </w:r>
      <w:r>
        <w:t></w:t>
      </w:r>
      <w:r>
        <w:rPr>
          <w:rFonts w:hint="eastAsia"/>
        </w:rPr>
        <w:t>заперечною</w:t>
      </w:r>
      <w:r>
        <w:t></w:t>
      </w:r>
      <w:r>
        <w:rPr>
          <w:rFonts w:hint="eastAsia"/>
        </w:rPr>
        <w:t>часткою</w:t>
      </w:r>
      <w:r>
        <w:t></w:t>
      </w:r>
      <w:r>
        <w:t></w:t>
      </w:r>
      <w:r>
        <w:t></w:t>
      </w:r>
      <w:r>
        <w:t></w:t>
      </w:r>
      <w:r>
        <w:t></w:t>
      </w:r>
      <w:r>
        <w:t></w:t>
      </w:r>
    </w:p>
    <w:p w:rsidR="00E7605D" w:rsidRDefault="00E7605D" w:rsidP="00E7605D">
      <w:r>
        <w:t></w:t>
      </w:r>
      <w:r>
        <w:t></w:t>
      </w:r>
      <w:r>
        <w:t></w:t>
      </w:r>
    </w:p>
    <w:p w:rsidR="00E7605D" w:rsidRDefault="00E7605D" w:rsidP="00E7605D">
      <w:r>
        <w:rPr>
          <w:rFonts w:hint="eastAsia"/>
        </w:rPr>
        <w:t>У</w:t>
      </w:r>
      <w:r>
        <w:t></w:t>
      </w:r>
      <w:r>
        <w:rPr>
          <w:rFonts w:hint="eastAsia"/>
        </w:rPr>
        <w:t>латинській</w:t>
      </w:r>
      <w:r>
        <w:t></w:t>
      </w:r>
      <w:r>
        <w:rPr>
          <w:rFonts w:hint="eastAsia"/>
        </w:rPr>
        <w:t>мові</w:t>
      </w:r>
      <w:r>
        <w:t></w:t>
      </w:r>
      <w:r>
        <w:rPr>
          <w:rFonts w:hint="eastAsia"/>
        </w:rPr>
        <w:t>є</w:t>
      </w:r>
      <w:r>
        <w:t></w:t>
      </w:r>
      <w:r>
        <w:rPr>
          <w:rFonts w:hint="eastAsia"/>
        </w:rPr>
        <w:t>прикметники</w:t>
      </w:r>
      <w:r>
        <w:t></w:t>
      </w:r>
      <w:r>
        <w:rPr>
          <w:rFonts w:hint="eastAsia"/>
        </w:rPr>
        <w:t>з</w:t>
      </w:r>
      <w:r>
        <w:t></w:t>
      </w:r>
      <w:r>
        <w:rPr>
          <w:rFonts w:hint="eastAsia"/>
        </w:rPr>
        <w:t>елативним</w:t>
      </w:r>
      <w:r>
        <w:t></w:t>
      </w:r>
      <w:r>
        <w:rPr>
          <w:rFonts w:hint="eastAsia"/>
        </w:rPr>
        <w:t>значенням</w:t>
      </w:r>
      <w:r>
        <w:t></w:t>
      </w:r>
      <w:r>
        <w:t></w:t>
      </w:r>
      <w:r>
        <w:rPr>
          <w:rFonts w:hint="eastAsia"/>
        </w:rPr>
        <w:t>елативні</w:t>
      </w:r>
    </w:p>
    <w:p w:rsidR="00E7605D" w:rsidRDefault="00E7605D" w:rsidP="00E7605D">
      <w:r>
        <w:rPr>
          <w:rFonts w:hint="eastAsia"/>
        </w:rPr>
        <w:t>прикметники</w:t>
      </w:r>
      <w:r>
        <w:t></w:t>
      </w:r>
      <w:r>
        <w:rPr>
          <w:rFonts w:hint="eastAsia"/>
        </w:rPr>
        <w:t>—</w:t>
      </w:r>
      <w:r>
        <w:t></w:t>
      </w:r>
      <w:r>
        <w:rPr>
          <w:rFonts w:hint="eastAsia"/>
        </w:rPr>
        <w:t>лат</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які</w:t>
      </w:r>
      <w:r>
        <w:t></w:t>
      </w:r>
      <w:r>
        <w:rPr>
          <w:rFonts w:hint="eastAsia"/>
        </w:rPr>
        <w:t>у</w:t>
      </w:r>
      <w:r>
        <w:t></w:t>
      </w:r>
      <w:r>
        <w:rPr>
          <w:rFonts w:hint="eastAsia"/>
        </w:rPr>
        <w:t>своїй</w:t>
      </w:r>
      <w:r>
        <w:t></w:t>
      </w:r>
      <w:r>
        <w:rPr>
          <w:rFonts w:hint="eastAsia"/>
        </w:rPr>
        <w:t>семантиці</w:t>
      </w:r>
      <w:r>
        <w:t></w:t>
      </w:r>
      <w:r>
        <w:rPr>
          <w:rFonts w:hint="eastAsia"/>
        </w:rPr>
        <w:t>містять</w:t>
      </w:r>
      <w:r>
        <w:t></w:t>
      </w:r>
      <w:r>
        <w:rPr>
          <w:rFonts w:hint="eastAsia"/>
        </w:rPr>
        <w:t>значення</w:t>
      </w:r>
    </w:p>
    <w:p w:rsidR="00E7605D" w:rsidRDefault="00E7605D" w:rsidP="00E7605D">
      <w:r>
        <w:rPr>
          <w:rFonts w:hint="eastAsia"/>
        </w:rPr>
        <w:t>елативності</w:t>
      </w:r>
      <w:r>
        <w:t></w:t>
      </w:r>
      <w:r>
        <w:rPr>
          <w:rFonts w:hint="eastAsia"/>
        </w:rPr>
        <w:t>та</w:t>
      </w:r>
      <w:r>
        <w:t></w:t>
      </w:r>
      <w:r>
        <w:rPr>
          <w:rFonts w:hint="eastAsia"/>
        </w:rPr>
        <w:t>виражають</w:t>
      </w:r>
      <w:r>
        <w:t></w:t>
      </w:r>
      <w:r>
        <w:rPr>
          <w:rFonts w:hint="eastAsia"/>
        </w:rPr>
        <w:t>великий</w:t>
      </w:r>
      <w:r>
        <w:t></w:t>
      </w:r>
      <w:r>
        <w:t></w:t>
      </w:r>
      <w:r>
        <w:rPr>
          <w:rFonts w:hint="eastAsia"/>
        </w:rPr>
        <w:t>елативний</w:t>
      </w:r>
      <w:r>
        <w:t></w:t>
      </w:r>
      <w:r>
        <w:t></w:t>
      </w:r>
      <w:r>
        <w:rPr>
          <w:rFonts w:hint="eastAsia"/>
        </w:rPr>
        <w:t>ступінь</w:t>
      </w:r>
      <w:r>
        <w:t></w:t>
      </w:r>
      <w:r>
        <w:rPr>
          <w:rFonts w:hint="eastAsia"/>
        </w:rPr>
        <w:t>інтенсивності</w:t>
      </w:r>
      <w:r>
        <w:t></w:t>
      </w:r>
      <w:r>
        <w:rPr>
          <w:rFonts w:hint="eastAsia"/>
        </w:rPr>
        <w:t>ознаки</w:t>
      </w:r>
      <w:r>
        <w:t></w:t>
      </w:r>
      <w:r>
        <w:t></w:t>
      </w:r>
      <w:r>
        <w:t></w:t>
      </w:r>
      <w:r>
        <w:rPr>
          <w:rFonts w:hint="eastAsia"/>
        </w:rPr>
        <w:t>в</w:t>
      </w:r>
    </w:p>
    <w:p w:rsidR="00E7605D" w:rsidRDefault="00E7605D" w:rsidP="00E7605D">
      <w:r>
        <w:rPr>
          <w:rFonts w:hint="eastAsia"/>
        </w:rPr>
        <w:t>деяких</w:t>
      </w:r>
      <w:r>
        <w:t></w:t>
      </w:r>
      <w:r>
        <w:rPr>
          <w:rFonts w:hint="eastAsia"/>
        </w:rPr>
        <w:t>випадках</w:t>
      </w:r>
      <w:r>
        <w:t></w:t>
      </w:r>
      <w:r>
        <w:rPr>
          <w:rFonts w:hint="eastAsia"/>
        </w:rPr>
        <w:t>можуть</w:t>
      </w:r>
      <w:r>
        <w:t></w:t>
      </w:r>
      <w:r>
        <w:rPr>
          <w:rFonts w:hint="eastAsia"/>
        </w:rPr>
        <w:t>виражати</w:t>
      </w:r>
      <w:r>
        <w:t></w:t>
      </w:r>
      <w:r>
        <w:rPr>
          <w:rFonts w:hint="eastAsia"/>
        </w:rPr>
        <w:t>надмірний</w:t>
      </w:r>
      <w:r>
        <w:t></w:t>
      </w:r>
      <w:r>
        <w:rPr>
          <w:rFonts w:hint="eastAsia"/>
        </w:rPr>
        <w:t>ступінь</w:t>
      </w:r>
      <w:r>
        <w:t></w:t>
      </w:r>
      <w:r>
        <w:rPr>
          <w:rFonts w:hint="eastAsia"/>
        </w:rPr>
        <w:t>інтенсивності</w:t>
      </w:r>
      <w:r>
        <w:t></w:t>
      </w:r>
      <w:r>
        <w:t></w:t>
      </w:r>
      <w:r>
        <w:rPr>
          <w:rFonts w:hint="eastAsia"/>
        </w:rPr>
        <w:t>Такі</w:t>
      </w:r>
    </w:p>
    <w:p w:rsidR="00E7605D" w:rsidRDefault="00E7605D" w:rsidP="00E7605D">
      <w:r>
        <w:rPr>
          <w:rFonts w:hint="eastAsia"/>
        </w:rPr>
        <w:t>прикметники</w:t>
      </w:r>
      <w:r>
        <w:t></w:t>
      </w:r>
      <w:r>
        <w:rPr>
          <w:rFonts w:hint="eastAsia"/>
        </w:rPr>
        <w:t>об’єднані</w:t>
      </w:r>
      <w:r>
        <w:t></w:t>
      </w:r>
      <w:r>
        <w:rPr>
          <w:rFonts w:hint="eastAsia"/>
        </w:rPr>
        <w:t>загальним</w:t>
      </w:r>
      <w:r>
        <w:t></w:t>
      </w:r>
      <w:r>
        <w:rPr>
          <w:rFonts w:hint="eastAsia"/>
        </w:rPr>
        <w:t>значенням</w:t>
      </w:r>
      <w:r>
        <w:t></w:t>
      </w:r>
      <w:r>
        <w:t></w:t>
      </w:r>
      <w:r>
        <w:rPr>
          <w:rFonts w:hint="eastAsia"/>
        </w:rPr>
        <w:t>значний</w:t>
      </w:r>
      <w:r>
        <w:t></w:t>
      </w:r>
      <w:r>
        <w:rPr>
          <w:rFonts w:hint="eastAsia"/>
        </w:rPr>
        <w:t>за</w:t>
      </w:r>
      <w:r>
        <w:t></w:t>
      </w:r>
      <w:r>
        <w:rPr>
          <w:rFonts w:hint="eastAsia"/>
        </w:rPr>
        <w:t>величиною</w:t>
      </w:r>
      <w:r>
        <w:t></w:t>
      </w:r>
    </w:p>
    <w:p w:rsidR="00E7605D" w:rsidRDefault="00E7605D" w:rsidP="00E7605D">
      <w:r>
        <w:rPr>
          <w:rFonts w:hint="eastAsia"/>
        </w:rPr>
        <w:t>розмірами</w:t>
      </w:r>
      <w:r>
        <w:t></w:t>
      </w:r>
      <w:r>
        <w:t></w:t>
      </w:r>
      <w:r>
        <w:rPr>
          <w:rFonts w:hint="eastAsia"/>
        </w:rPr>
        <w:t>обсягом</w:t>
      </w:r>
      <w:r>
        <w:t></w:t>
      </w:r>
      <w:r>
        <w:t></w:t>
      </w:r>
      <w:r>
        <w:rPr>
          <w:rFonts w:hint="eastAsia"/>
        </w:rPr>
        <w:t>протяжністю</w:t>
      </w:r>
      <w:r>
        <w:t></w:t>
      </w:r>
      <w:r>
        <w:t></w:t>
      </w:r>
      <w:r>
        <w:t></w:t>
      </w:r>
      <w:r>
        <w:rPr>
          <w:rFonts w:hint="eastAsia"/>
        </w:rPr>
        <w:t>тобто</w:t>
      </w:r>
      <w:r>
        <w:t></w:t>
      </w:r>
      <w:r>
        <w:rPr>
          <w:rFonts w:hint="eastAsia"/>
        </w:rPr>
        <w:t>містять</w:t>
      </w:r>
      <w:r>
        <w:t></w:t>
      </w:r>
      <w:r>
        <w:rPr>
          <w:rFonts w:hint="eastAsia"/>
        </w:rPr>
        <w:t>велику</w:t>
      </w:r>
      <w:r>
        <w:t></w:t>
      </w:r>
      <w:r>
        <w:rPr>
          <w:rFonts w:hint="eastAsia"/>
        </w:rPr>
        <w:t>міру</w:t>
      </w:r>
      <w:r>
        <w:t></w:t>
      </w:r>
      <w:r>
        <w:rPr>
          <w:rFonts w:hint="eastAsia"/>
        </w:rPr>
        <w:t>якихось</w:t>
      </w:r>
      <w:r>
        <w:t></w:t>
      </w:r>
      <w:r>
        <w:rPr>
          <w:rFonts w:hint="eastAsia"/>
        </w:rPr>
        <w:t>величин</w:t>
      </w:r>
      <w:r>
        <w:t></w:t>
      </w:r>
    </w:p>
    <w:p w:rsidR="00E7605D" w:rsidRDefault="00E7605D" w:rsidP="00E7605D">
      <w:r>
        <w:rPr>
          <w:rFonts w:hint="eastAsia"/>
        </w:rPr>
        <w:t>До</w:t>
      </w:r>
      <w:r>
        <w:t></w:t>
      </w:r>
      <w:r>
        <w:rPr>
          <w:rFonts w:hint="eastAsia"/>
        </w:rPr>
        <w:t>них</w:t>
      </w:r>
      <w:r>
        <w:t></w:t>
      </w:r>
      <w:r>
        <w:rPr>
          <w:rFonts w:hint="eastAsia"/>
        </w:rPr>
        <w:t>належать</w:t>
      </w:r>
      <w:r>
        <w:t></w:t>
      </w:r>
      <w:r>
        <w:t></w:t>
      </w:r>
      <w:r>
        <w:t></w:t>
      </w:r>
      <w:r>
        <w:t></w:t>
      </w:r>
      <w:r>
        <w:t></w:t>
      </w:r>
      <w:r>
        <w:t></w:t>
      </w:r>
      <w:r>
        <w:t></w:t>
      </w:r>
      <w:r>
        <w:t></w:t>
      </w:r>
      <w:r>
        <w:t></w:t>
      </w:r>
      <w:r>
        <w:t></w:t>
      </w:r>
      <w:r>
        <w:t></w:t>
      </w:r>
      <w:r>
        <w:t></w:t>
      </w:r>
      <w:r>
        <w:t></w:t>
      </w:r>
      <w:r>
        <w:t></w:t>
      </w:r>
      <w:r>
        <w:t></w:t>
      </w:r>
      <w:r>
        <w:t></w:t>
      </w:r>
      <w:r>
        <w:rPr>
          <w:rFonts w:hint="eastAsia"/>
        </w:rPr>
        <w:t>—</w:t>
      </w:r>
      <w:r>
        <w:t></w:t>
      </w:r>
      <w:r>
        <w:rPr>
          <w:rFonts w:hint="eastAsia"/>
        </w:rPr>
        <w:t>великий</w:t>
      </w:r>
      <w:r>
        <w:t></w:t>
      </w:r>
      <w:r>
        <w:t></w:t>
      </w:r>
      <w:r>
        <w:rPr>
          <w:rFonts w:hint="eastAsia"/>
        </w:rPr>
        <w:t>у</w:t>
      </w:r>
      <w:r>
        <w:t></w:t>
      </w:r>
      <w:r>
        <w:rPr>
          <w:rFonts w:hint="eastAsia"/>
        </w:rPr>
        <w:t>значенні</w:t>
      </w:r>
      <w:r>
        <w:t></w:t>
      </w:r>
      <w:r>
        <w:rPr>
          <w:rFonts w:hint="eastAsia"/>
        </w:rPr>
        <w:t>дуже</w:t>
      </w:r>
      <w:r>
        <w:t></w:t>
      </w:r>
      <w:r>
        <w:rPr>
          <w:rFonts w:hint="eastAsia"/>
        </w:rPr>
        <w:t>великий</w:t>
      </w:r>
      <w:r>
        <w:t></w:t>
      </w:r>
      <w:r>
        <w:t></w:t>
      </w:r>
      <w:r>
        <w:t></w:t>
      </w:r>
      <w:r>
        <w:t></w:t>
      </w:r>
      <w:r>
        <w:t></w:t>
      </w:r>
      <w:r>
        <w:t></w:t>
      </w:r>
      <w:r>
        <w:t></w:t>
      </w:r>
      <w:r>
        <w:t></w:t>
      </w:r>
      <w:r>
        <w:t></w:t>
      </w:r>
      <w:r>
        <w:t></w:t>
      </w:r>
    </w:p>
    <w:p w:rsidR="00E7605D" w:rsidRDefault="00E7605D" w:rsidP="00E7605D">
      <w:r>
        <w:t></w:t>
      </w:r>
      <w:r>
        <w:t></w:t>
      </w:r>
      <w:r>
        <w:t></w:t>
      </w:r>
      <w:r>
        <w:t></w:t>
      </w:r>
      <w:r>
        <w:t></w:t>
      </w:r>
      <w:r>
        <w:t></w:t>
      </w:r>
      <w:r>
        <w:t></w:t>
      </w:r>
      <w:r>
        <w:rPr>
          <w:rFonts w:hint="eastAsia"/>
        </w:rPr>
        <w:t>—</w:t>
      </w:r>
      <w:r>
        <w:t></w:t>
      </w:r>
      <w:r>
        <w:rPr>
          <w:rFonts w:hint="eastAsia"/>
        </w:rPr>
        <w:t>величезний</w:t>
      </w:r>
      <w:r>
        <w:t></w:t>
      </w:r>
      <w:r>
        <w:t></w:t>
      </w:r>
      <w:r>
        <w:rPr>
          <w:rFonts w:hint="eastAsia"/>
        </w:rPr>
        <w:t>дуже</w:t>
      </w:r>
      <w:r>
        <w:t></w:t>
      </w:r>
      <w:r>
        <w:rPr>
          <w:rFonts w:hint="eastAsia"/>
        </w:rPr>
        <w:t>сильний</w:t>
      </w:r>
      <w:r>
        <w:t></w:t>
      </w:r>
      <w:r>
        <w:t></w:t>
      </w:r>
      <w:r>
        <w:t></w:t>
      </w:r>
      <w:r>
        <w:t></w:t>
      </w:r>
      <w:r>
        <w:t></w:t>
      </w:r>
      <w:r>
        <w:t></w:t>
      </w:r>
      <w:r>
        <w:t></w:t>
      </w:r>
      <w:r>
        <w:t></w:t>
      </w:r>
      <w:r>
        <w:t></w:t>
      </w:r>
      <w:r>
        <w:t></w:t>
      </w:r>
      <w:r>
        <w:t></w:t>
      </w:r>
      <w:r>
        <w:t></w:t>
      </w:r>
      <w:r>
        <w:t></w:t>
      </w:r>
      <w:r>
        <w:rPr>
          <w:rFonts w:hint="eastAsia"/>
        </w:rPr>
        <w:t>—</w:t>
      </w:r>
      <w:r>
        <w:t></w:t>
      </w:r>
      <w:r>
        <w:rPr>
          <w:rFonts w:hint="eastAsia"/>
        </w:rPr>
        <w:t>величезний</w:t>
      </w:r>
      <w:r>
        <w:t></w:t>
      </w:r>
      <w:r>
        <w:t></w:t>
      </w:r>
      <w:r>
        <w:t></w:t>
      </w:r>
      <w:r>
        <w:t></w:t>
      </w:r>
      <w:r>
        <w:t></w:t>
      </w:r>
      <w:r>
        <w:t></w:t>
      </w:r>
      <w:r>
        <w:t></w:t>
      </w:r>
      <w:r>
        <w:t></w:t>
      </w:r>
      <w:r>
        <w:t></w:t>
      </w:r>
      <w:r>
        <w:t></w:t>
      </w:r>
      <w:r>
        <w:t></w:t>
      </w:r>
      <w:r>
        <w:t></w:t>
      </w:r>
      <w:r>
        <w:t></w:t>
      </w:r>
      <w:r>
        <w:t></w:t>
      </w:r>
      <w:r>
        <w:t></w:t>
      </w:r>
      <w:r>
        <w:t></w:t>
      </w:r>
      <w:r>
        <w:rPr>
          <w:rFonts w:hint="eastAsia"/>
        </w:rPr>
        <w:t>—</w:t>
      </w:r>
    </w:p>
    <w:p w:rsidR="00E7605D" w:rsidRDefault="00E7605D" w:rsidP="00E7605D">
      <w:r>
        <w:rPr>
          <w:rFonts w:hint="eastAsia"/>
        </w:rPr>
        <w:t>величезний</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безмірний</w:t>
      </w:r>
      <w:r>
        <w:t></w:t>
      </w:r>
      <w:r>
        <w:t></w:t>
      </w:r>
      <w:r>
        <w:rPr>
          <w:rFonts w:hint="eastAsia"/>
        </w:rPr>
        <w:t>величезний</w:t>
      </w:r>
      <w:r>
        <w:t></w:t>
      </w:r>
      <w:r>
        <w:t></w:t>
      </w:r>
      <w:r>
        <w:t></w:t>
      </w:r>
      <w:r>
        <w:t></w:t>
      </w:r>
      <w:r>
        <w:t></w:t>
      </w:r>
      <w:r>
        <w:t></w:t>
      </w:r>
      <w:r>
        <w:t></w:t>
      </w:r>
      <w:r>
        <w:t></w:t>
      </w:r>
      <w:r>
        <w:t></w:t>
      </w:r>
      <w:r>
        <w:t></w:t>
      </w:r>
      <w:r>
        <w:t></w:t>
      </w:r>
      <w:r>
        <w:t></w:t>
      </w:r>
      <w:r>
        <w:t></w:t>
      </w:r>
      <w:r>
        <w:t></w:t>
      </w:r>
      <w:r>
        <w:t></w:t>
      </w:r>
      <w:r>
        <w:t></w:t>
      </w:r>
      <w:r>
        <w:t></w:t>
      </w:r>
      <w:r>
        <w:t></w:t>
      </w:r>
      <w:r>
        <w:t></w:t>
      </w:r>
      <w:r>
        <w:rPr>
          <w:rFonts w:hint="eastAsia"/>
        </w:rPr>
        <w:t>—</w:t>
      </w:r>
    </w:p>
    <w:p w:rsidR="00E7605D" w:rsidRDefault="00E7605D" w:rsidP="00E7605D">
      <w:r>
        <w:rPr>
          <w:rFonts w:hint="eastAsia"/>
        </w:rPr>
        <w:t>незліченний</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незліченний</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всемогутній</w:t>
      </w:r>
      <w:r>
        <w:t></w:t>
      </w:r>
    </w:p>
    <w:p w:rsidR="00E7605D" w:rsidRDefault="00E7605D" w:rsidP="00E7605D">
      <w:r>
        <w:t></w:t>
      </w:r>
      <w:r>
        <w:t></w:t>
      </w:r>
      <w:r>
        <w:t></w:t>
      </w:r>
      <w:r>
        <w:t></w:t>
      </w:r>
      <w:r>
        <w:t></w:t>
      </w:r>
      <w:r>
        <w:t></w:t>
      </w:r>
      <w:r>
        <w:t></w:t>
      </w:r>
      <w:r>
        <w:t></w:t>
      </w:r>
      <w:r>
        <w:t></w:t>
      </w:r>
      <w:r>
        <w:t></w:t>
      </w:r>
      <w:r>
        <w:t></w:t>
      </w:r>
      <w:r>
        <w:t></w:t>
      </w:r>
      <w:r>
        <w:t></w:t>
      </w:r>
      <w:r>
        <w:t></w:t>
      </w:r>
      <w:r>
        <w:t></w:t>
      </w:r>
      <w:r>
        <w:t></w:t>
      </w:r>
      <w:r>
        <w:rPr>
          <w:rFonts w:hint="eastAsia"/>
        </w:rPr>
        <w:t>—</w:t>
      </w:r>
      <w:r>
        <w:t></w:t>
      </w:r>
      <w:r>
        <w:rPr>
          <w:rFonts w:hint="eastAsia"/>
        </w:rPr>
        <w:t>дуже</w:t>
      </w:r>
      <w:r>
        <w:t></w:t>
      </w:r>
      <w:r>
        <w:rPr>
          <w:rFonts w:hint="eastAsia"/>
        </w:rPr>
        <w:t>буйний</w:t>
      </w:r>
      <w:r>
        <w:t></w:t>
      </w:r>
      <w:r>
        <w:t></w:t>
      </w:r>
      <w:r>
        <w:rPr>
          <w:rFonts w:hint="eastAsia"/>
        </w:rPr>
        <w:t>невгамовний</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маленький</w:t>
      </w:r>
    </w:p>
    <w:p w:rsidR="00E7605D" w:rsidRDefault="00E7605D" w:rsidP="00E7605D">
      <w:r>
        <w:t></w:t>
      </w:r>
      <w:r>
        <w:rPr>
          <w:rFonts w:hint="eastAsia"/>
        </w:rPr>
        <w:t>тобто</w:t>
      </w:r>
      <w:r>
        <w:t></w:t>
      </w:r>
      <w:r>
        <w:rPr>
          <w:rFonts w:hint="eastAsia"/>
        </w:rPr>
        <w:t>дуже</w:t>
      </w:r>
      <w:r>
        <w:t></w:t>
      </w:r>
      <w:r>
        <w:rPr>
          <w:rFonts w:hint="eastAsia"/>
        </w:rPr>
        <w:t>малий</w:t>
      </w:r>
      <w:r>
        <w:t></w:t>
      </w:r>
      <w:r>
        <w:t></w:t>
      </w:r>
    </w:p>
    <w:p w:rsidR="00E7605D" w:rsidRDefault="00E7605D" w:rsidP="00E7605D">
      <w:r>
        <w:rPr>
          <w:rFonts w:hint="eastAsia"/>
        </w:rPr>
        <w:t>Ступінь</w:t>
      </w:r>
      <w:r>
        <w:t></w:t>
      </w:r>
      <w:r>
        <w:rPr>
          <w:rFonts w:hint="eastAsia"/>
        </w:rPr>
        <w:t>елативної</w:t>
      </w:r>
      <w:r>
        <w:t></w:t>
      </w:r>
      <w:r>
        <w:rPr>
          <w:rFonts w:hint="eastAsia"/>
        </w:rPr>
        <w:t>міри</w:t>
      </w:r>
      <w:r>
        <w:t></w:t>
      </w:r>
      <w:r>
        <w:rPr>
          <w:rFonts w:hint="eastAsia"/>
        </w:rPr>
        <w:t>цих</w:t>
      </w:r>
      <w:r>
        <w:t></w:t>
      </w:r>
      <w:r>
        <w:rPr>
          <w:rFonts w:hint="eastAsia"/>
        </w:rPr>
        <w:t>прикметників</w:t>
      </w:r>
      <w:r>
        <w:t></w:t>
      </w:r>
      <w:r>
        <w:rPr>
          <w:rFonts w:hint="eastAsia"/>
        </w:rPr>
        <w:t>може</w:t>
      </w:r>
      <w:r>
        <w:t></w:t>
      </w:r>
      <w:r>
        <w:rPr>
          <w:rFonts w:hint="eastAsia"/>
        </w:rPr>
        <w:t>бути</w:t>
      </w:r>
      <w:r>
        <w:t></w:t>
      </w:r>
      <w:r>
        <w:rPr>
          <w:rFonts w:hint="eastAsia"/>
        </w:rPr>
        <w:t>неоднаковим</w:t>
      </w:r>
      <w:r>
        <w:t></w:t>
      </w:r>
      <w:r>
        <w:t></w:t>
      </w:r>
      <w:r>
        <w:rPr>
          <w:rFonts w:hint="eastAsia"/>
        </w:rPr>
        <w:t>тобто</w:t>
      </w:r>
    </w:p>
    <w:p w:rsidR="00E7605D" w:rsidRDefault="00E7605D" w:rsidP="00E7605D">
      <w:r>
        <w:rPr>
          <w:rFonts w:hint="eastAsia"/>
        </w:rPr>
        <w:t>варіюватись</w:t>
      </w:r>
      <w:r>
        <w:t></w:t>
      </w:r>
      <w:r>
        <w:rPr>
          <w:rFonts w:hint="eastAsia"/>
        </w:rPr>
        <w:t>у</w:t>
      </w:r>
      <w:r>
        <w:t></w:t>
      </w:r>
      <w:r>
        <w:rPr>
          <w:rFonts w:hint="eastAsia"/>
        </w:rPr>
        <w:t>межах</w:t>
      </w:r>
      <w:r>
        <w:t></w:t>
      </w:r>
      <w:r>
        <w:rPr>
          <w:rFonts w:hint="eastAsia"/>
        </w:rPr>
        <w:t>великого</w:t>
      </w:r>
      <w:r>
        <w:t></w:t>
      </w:r>
      <w:r>
        <w:rPr>
          <w:rFonts w:hint="eastAsia"/>
        </w:rPr>
        <w:t>ступеня</w:t>
      </w:r>
      <w:r>
        <w:t></w:t>
      </w:r>
      <w:r>
        <w:rPr>
          <w:rFonts w:hint="eastAsia"/>
        </w:rPr>
        <w:t>інтенсивності</w:t>
      </w:r>
      <w:r>
        <w:t></w:t>
      </w:r>
      <w:r>
        <w:rPr>
          <w:rFonts w:hint="eastAsia"/>
        </w:rPr>
        <w:t>вверх</w:t>
      </w:r>
      <w:r>
        <w:t></w:t>
      </w:r>
      <w:r>
        <w:rPr>
          <w:rFonts w:hint="eastAsia"/>
        </w:rPr>
        <w:t>або</w:t>
      </w:r>
      <w:r>
        <w:t></w:t>
      </w:r>
      <w:r>
        <w:rPr>
          <w:rFonts w:hint="eastAsia"/>
        </w:rPr>
        <w:t>вниз</w:t>
      </w:r>
      <w:r>
        <w:t></w:t>
      </w:r>
    </w:p>
    <w:p w:rsidR="00E7605D" w:rsidRDefault="00E7605D" w:rsidP="00E7605D">
      <w:r>
        <w:rPr>
          <w:rFonts w:hint="eastAsia"/>
        </w:rPr>
        <w:t>До</w:t>
      </w:r>
      <w:r>
        <w:t></w:t>
      </w:r>
      <w:r>
        <w:rPr>
          <w:rFonts w:hint="eastAsia"/>
        </w:rPr>
        <w:t>шостої</w:t>
      </w:r>
      <w:r>
        <w:t></w:t>
      </w:r>
      <w:r>
        <w:rPr>
          <w:rFonts w:hint="eastAsia"/>
        </w:rPr>
        <w:t>групи</w:t>
      </w:r>
      <w:r>
        <w:t></w:t>
      </w:r>
      <w:r>
        <w:rPr>
          <w:rFonts w:hint="eastAsia"/>
        </w:rPr>
        <w:t>засобів</w:t>
      </w:r>
      <w:r>
        <w:t></w:t>
      </w:r>
      <w:r>
        <w:rPr>
          <w:rFonts w:hint="eastAsia"/>
        </w:rPr>
        <w:t>вираження</w:t>
      </w:r>
      <w:r>
        <w:t></w:t>
      </w:r>
      <w:r>
        <w:rPr>
          <w:rFonts w:hint="eastAsia"/>
        </w:rPr>
        <w:t>атрибутивної</w:t>
      </w:r>
      <w:r>
        <w:t></w:t>
      </w:r>
      <w:r>
        <w:rPr>
          <w:rFonts w:hint="eastAsia"/>
        </w:rPr>
        <w:t>ознаки</w:t>
      </w:r>
      <w:r>
        <w:t></w:t>
      </w:r>
      <w:r>
        <w:rPr>
          <w:rFonts w:hint="eastAsia"/>
        </w:rPr>
        <w:t>належать</w:t>
      </w:r>
      <w:r>
        <w:t></w:t>
      </w:r>
      <w:r>
        <w:rPr>
          <w:rFonts w:hint="eastAsia"/>
        </w:rPr>
        <w:t>дві</w:t>
      </w:r>
    </w:p>
    <w:p w:rsidR="00E7605D" w:rsidRDefault="00E7605D" w:rsidP="00E7605D">
      <w:r>
        <w:rPr>
          <w:rFonts w:hint="eastAsia"/>
        </w:rPr>
        <w:t>конструкції</w:t>
      </w:r>
      <w:r>
        <w:t></w:t>
      </w:r>
      <w:r>
        <w:t></w:t>
      </w:r>
      <w:r>
        <w:rPr>
          <w:rFonts w:hint="eastAsia"/>
        </w:rPr>
        <w:t>підсилювальна</w:t>
      </w:r>
      <w:r>
        <w:t></w:t>
      </w:r>
      <w:r>
        <w:rPr>
          <w:rFonts w:hint="eastAsia"/>
        </w:rPr>
        <w:t>аналітична</w:t>
      </w:r>
      <w:r>
        <w:t></w:t>
      </w:r>
      <w:r>
        <w:rPr>
          <w:rFonts w:hint="eastAsia"/>
        </w:rPr>
        <w:t>конструкція</w:t>
      </w:r>
      <w:r>
        <w:t></w:t>
      </w:r>
      <w:r>
        <w:rPr>
          <w:rFonts w:hint="eastAsia"/>
        </w:rPr>
        <w:t>прислівник</w:t>
      </w:r>
      <w:r>
        <w:t></w:t>
      </w:r>
      <w:r>
        <w:rPr>
          <w:rFonts w:hint="eastAsia"/>
        </w:rPr>
        <w:t>інтенсифікатор</w:t>
      </w:r>
    </w:p>
    <w:p w:rsidR="00E7605D" w:rsidRDefault="00E7605D" w:rsidP="00E7605D">
      <w:r>
        <w:t></w:t>
      </w:r>
      <w:r>
        <w:t></w:t>
      </w:r>
      <w:r>
        <w:t></w:t>
      </w:r>
      <w:r>
        <w:t></w:t>
      </w:r>
      <w:r>
        <w:t></w:t>
      </w:r>
      <w:r>
        <w:t></w:t>
      </w:r>
      <w:r>
        <w:t></w:t>
      </w:r>
      <w:r>
        <w:rPr>
          <w:rFonts w:hint="eastAsia"/>
        </w:rPr>
        <w:t>прикметник</w:t>
      </w:r>
      <w:r>
        <w:t></w:t>
      </w:r>
      <w:r>
        <w:rPr>
          <w:rFonts w:hint="eastAsia"/>
        </w:rPr>
        <w:t>та</w:t>
      </w:r>
      <w:r>
        <w:t></w:t>
      </w:r>
      <w:r>
        <w:rPr>
          <w:rFonts w:hint="eastAsia"/>
        </w:rPr>
        <w:t>підсилювальна</w:t>
      </w:r>
      <w:r>
        <w:t></w:t>
      </w:r>
      <w:r>
        <w:rPr>
          <w:rFonts w:hint="eastAsia"/>
        </w:rPr>
        <w:t>конструкція</w:t>
      </w:r>
      <w:r>
        <w:t></w:t>
      </w:r>
      <w:r>
        <w:rPr>
          <w:rFonts w:hint="eastAsia"/>
        </w:rPr>
        <w:t>зі</w:t>
      </w:r>
      <w:r>
        <w:t></w:t>
      </w:r>
      <w:r>
        <w:rPr>
          <w:rFonts w:hint="eastAsia"/>
        </w:rPr>
        <w:t>сполучникомінтенсифікатором</w:t>
      </w:r>
      <w:r>
        <w:t></w:t>
      </w:r>
      <w:r>
        <w:t></w:t>
      </w:r>
      <w:r>
        <w:t></w:t>
      </w:r>
      <w:r>
        <w:t></w:t>
      </w:r>
      <w:r>
        <w:t></w:t>
      </w:r>
      <w:r>
        <w:t></w:t>
      </w:r>
      <w:r>
        <w:t></w:t>
      </w:r>
      <w:r>
        <w:t></w:t>
      </w:r>
      <w:r>
        <w:t></w:t>
      </w:r>
      <w:r>
        <w:rPr>
          <w:rFonts w:hint="eastAsia"/>
        </w:rPr>
        <w:t>у</w:t>
      </w:r>
      <w:r>
        <w:t></w:t>
      </w:r>
      <w:r>
        <w:rPr>
          <w:rFonts w:hint="eastAsia"/>
        </w:rPr>
        <w:t>підрядних</w:t>
      </w:r>
      <w:r>
        <w:t></w:t>
      </w:r>
      <w:r>
        <w:rPr>
          <w:rFonts w:hint="eastAsia"/>
        </w:rPr>
        <w:t>допустових</w:t>
      </w:r>
      <w:r>
        <w:t></w:t>
      </w:r>
      <w:r>
        <w:rPr>
          <w:rFonts w:hint="eastAsia"/>
        </w:rPr>
        <w:t>реченнях</w:t>
      </w:r>
      <w:r>
        <w:t></w:t>
      </w:r>
      <w:r>
        <w:t></w:t>
      </w:r>
      <w:r>
        <w:rPr>
          <w:rFonts w:hint="eastAsia"/>
        </w:rPr>
        <w:t>Перша</w:t>
      </w:r>
    </w:p>
    <w:p w:rsidR="00E7605D" w:rsidRDefault="00E7605D" w:rsidP="00E7605D">
      <w:r>
        <w:rPr>
          <w:rFonts w:hint="eastAsia"/>
        </w:rPr>
        <w:t>з</w:t>
      </w:r>
      <w:r>
        <w:t></w:t>
      </w:r>
      <w:r>
        <w:rPr>
          <w:rFonts w:hint="eastAsia"/>
        </w:rPr>
        <w:t>вищевказаних</w:t>
      </w:r>
      <w:r>
        <w:t></w:t>
      </w:r>
      <w:r>
        <w:rPr>
          <w:rFonts w:hint="eastAsia"/>
        </w:rPr>
        <w:t>за</w:t>
      </w:r>
      <w:r>
        <w:t></w:t>
      </w:r>
      <w:r>
        <w:rPr>
          <w:rFonts w:hint="eastAsia"/>
        </w:rPr>
        <w:t>своєю</w:t>
      </w:r>
      <w:r>
        <w:t></w:t>
      </w:r>
      <w:r>
        <w:rPr>
          <w:rFonts w:hint="eastAsia"/>
        </w:rPr>
        <w:t>природою</w:t>
      </w:r>
      <w:r>
        <w:t></w:t>
      </w:r>
      <w:r>
        <w:rPr>
          <w:rFonts w:hint="eastAsia"/>
        </w:rPr>
        <w:t>має</w:t>
      </w:r>
      <w:r>
        <w:t></w:t>
      </w:r>
      <w:r>
        <w:rPr>
          <w:rFonts w:hint="eastAsia"/>
        </w:rPr>
        <w:t>однакову</w:t>
      </w:r>
      <w:r>
        <w:t></w:t>
      </w:r>
      <w:r>
        <w:rPr>
          <w:rFonts w:hint="eastAsia"/>
        </w:rPr>
        <w:t>структуру</w:t>
      </w:r>
      <w:r>
        <w:t></w:t>
      </w:r>
      <w:r>
        <w:rPr>
          <w:rFonts w:hint="eastAsia"/>
        </w:rPr>
        <w:t>з</w:t>
      </w:r>
      <w:r>
        <w:t></w:t>
      </w:r>
      <w:r>
        <w:rPr>
          <w:rFonts w:hint="eastAsia"/>
        </w:rPr>
        <w:t>конструкцією</w:t>
      </w:r>
    </w:p>
    <w:p w:rsidR="00E7605D" w:rsidRDefault="00E7605D" w:rsidP="00E7605D">
      <w:r>
        <w:rPr>
          <w:rFonts w:hint="eastAsia"/>
        </w:rPr>
        <w:t>інтенсивний</w:t>
      </w:r>
      <w:r>
        <w:t></w:t>
      </w:r>
      <w:r>
        <w:rPr>
          <w:rFonts w:hint="eastAsia"/>
        </w:rPr>
        <w:t>прислівник</w:t>
      </w:r>
      <w:r>
        <w:t></w:t>
      </w:r>
      <w:r>
        <w:t></w:t>
      </w:r>
      <w:r>
        <w:t></w:t>
      </w:r>
      <w:r>
        <w:rPr>
          <w:rFonts w:hint="eastAsia"/>
        </w:rPr>
        <w:t>прикметник</w:t>
      </w:r>
      <w:r>
        <w:t></w:t>
      </w:r>
      <w:r>
        <w:rPr>
          <w:rFonts w:hint="eastAsia"/>
        </w:rPr>
        <w:t>і</w:t>
      </w:r>
      <w:r>
        <w:t></w:t>
      </w:r>
      <w:r>
        <w:rPr>
          <w:rFonts w:hint="eastAsia"/>
        </w:rPr>
        <w:t>також</w:t>
      </w:r>
      <w:r>
        <w:t></w:t>
      </w:r>
      <w:r>
        <w:rPr>
          <w:rFonts w:hint="eastAsia"/>
        </w:rPr>
        <w:t>складається</w:t>
      </w:r>
      <w:r>
        <w:t></w:t>
      </w:r>
      <w:r>
        <w:rPr>
          <w:rFonts w:hint="eastAsia"/>
        </w:rPr>
        <w:t>з</w:t>
      </w:r>
      <w:r>
        <w:t></w:t>
      </w:r>
      <w:r>
        <w:rPr>
          <w:rFonts w:hint="eastAsia"/>
        </w:rPr>
        <w:t>двох</w:t>
      </w:r>
      <w:r>
        <w:t></w:t>
      </w:r>
      <w:r>
        <w:rPr>
          <w:rFonts w:hint="eastAsia"/>
        </w:rPr>
        <w:t>компонентів</w:t>
      </w:r>
      <w:r>
        <w:t></w:t>
      </w:r>
    </w:p>
    <w:p w:rsidR="00E7605D" w:rsidRDefault="00E7605D" w:rsidP="00E7605D">
      <w:r>
        <w:rPr>
          <w:rFonts w:hint="eastAsia"/>
        </w:rPr>
        <w:t>прикметника</w:t>
      </w:r>
      <w:r>
        <w:t></w:t>
      </w:r>
      <w:r>
        <w:t></w:t>
      </w:r>
      <w:r>
        <w:rPr>
          <w:rFonts w:hint="eastAsia"/>
        </w:rPr>
        <w:t>другого</w:t>
      </w:r>
      <w:r>
        <w:t></w:t>
      </w:r>
      <w:r>
        <w:rPr>
          <w:rFonts w:hint="eastAsia"/>
        </w:rPr>
        <w:t>компонента</w:t>
      </w:r>
      <w:r>
        <w:t></w:t>
      </w:r>
      <w:r>
        <w:t></w:t>
      </w:r>
      <w:r>
        <w:rPr>
          <w:rFonts w:hint="eastAsia"/>
        </w:rPr>
        <w:t>який</w:t>
      </w:r>
      <w:r>
        <w:t></w:t>
      </w:r>
      <w:r>
        <w:rPr>
          <w:rFonts w:hint="eastAsia"/>
        </w:rPr>
        <w:t>є</w:t>
      </w:r>
      <w:r>
        <w:t></w:t>
      </w:r>
      <w:r>
        <w:rPr>
          <w:rFonts w:hint="eastAsia"/>
        </w:rPr>
        <w:t>виразником</w:t>
      </w:r>
      <w:r>
        <w:t></w:t>
      </w:r>
      <w:r>
        <w:rPr>
          <w:rFonts w:hint="eastAsia"/>
        </w:rPr>
        <w:t>якісної</w:t>
      </w:r>
      <w:r>
        <w:t></w:t>
      </w:r>
      <w:r>
        <w:rPr>
          <w:rFonts w:hint="eastAsia"/>
        </w:rPr>
        <w:t>характеристики</w:t>
      </w:r>
    </w:p>
    <w:p w:rsidR="00E7605D" w:rsidRDefault="00E7605D" w:rsidP="00E7605D">
      <w:r>
        <w:rPr>
          <w:rFonts w:hint="eastAsia"/>
        </w:rPr>
        <w:t>або</w:t>
      </w:r>
      <w:r>
        <w:t></w:t>
      </w:r>
      <w:r>
        <w:rPr>
          <w:rFonts w:hint="eastAsia"/>
        </w:rPr>
        <w:t>оцінки</w:t>
      </w:r>
      <w:r>
        <w:t></w:t>
      </w:r>
      <w:r>
        <w:rPr>
          <w:rFonts w:hint="eastAsia"/>
        </w:rPr>
        <w:t>предмета</w:t>
      </w:r>
      <w:r>
        <w:t></w:t>
      </w:r>
      <w:r>
        <w:t></w:t>
      </w:r>
      <w:r>
        <w:rPr>
          <w:rFonts w:hint="eastAsia"/>
        </w:rPr>
        <w:t>та</w:t>
      </w:r>
      <w:r>
        <w:t></w:t>
      </w:r>
      <w:r>
        <w:rPr>
          <w:rFonts w:hint="eastAsia"/>
        </w:rPr>
        <w:t>прислівника</w:t>
      </w:r>
      <w:r>
        <w:t></w:t>
      </w:r>
      <w:r>
        <w:t></w:t>
      </w:r>
      <w:r>
        <w:t></w:t>
      </w:r>
      <w:r>
        <w:t></w:t>
      </w:r>
      <w:r>
        <w:t></w:t>
      </w:r>
      <w:r>
        <w:t></w:t>
      </w:r>
      <w:r>
        <w:t></w:t>
      </w:r>
      <w:r>
        <w:rPr>
          <w:rFonts w:hint="eastAsia"/>
        </w:rPr>
        <w:t>як</w:t>
      </w:r>
      <w:r>
        <w:t></w:t>
      </w:r>
      <w:r>
        <w:t></w:t>
      </w:r>
      <w:r>
        <w:rPr>
          <w:rFonts w:hint="eastAsia"/>
        </w:rPr>
        <w:t>наскільки</w:t>
      </w:r>
      <w:r>
        <w:t></w:t>
      </w:r>
      <w:r>
        <w:t></w:t>
      </w:r>
      <w:r>
        <w:t></w:t>
      </w:r>
      <w:r>
        <w:rPr>
          <w:rFonts w:hint="eastAsia"/>
        </w:rPr>
        <w:t>першого</w:t>
      </w:r>
      <w:r>
        <w:t></w:t>
      </w:r>
      <w:r>
        <w:rPr>
          <w:rFonts w:hint="eastAsia"/>
        </w:rPr>
        <w:t>компонента</w:t>
      </w:r>
      <w:r>
        <w:t></w:t>
      </w:r>
    </w:p>
    <w:p w:rsidR="00E7605D" w:rsidRDefault="00E7605D" w:rsidP="00E7605D">
      <w:r>
        <w:rPr>
          <w:rFonts w:hint="eastAsia"/>
        </w:rPr>
        <w:t>що</w:t>
      </w:r>
      <w:r>
        <w:t></w:t>
      </w:r>
      <w:r>
        <w:rPr>
          <w:rFonts w:hint="eastAsia"/>
        </w:rPr>
        <w:t>залежить</w:t>
      </w:r>
      <w:r>
        <w:t></w:t>
      </w:r>
      <w:r>
        <w:rPr>
          <w:rFonts w:hint="eastAsia"/>
        </w:rPr>
        <w:t>від</w:t>
      </w:r>
      <w:r>
        <w:t></w:t>
      </w:r>
      <w:r>
        <w:rPr>
          <w:rFonts w:hint="eastAsia"/>
        </w:rPr>
        <w:t>нього</w:t>
      </w:r>
      <w:r>
        <w:t></w:t>
      </w:r>
      <w:r>
        <w:t></w:t>
      </w:r>
      <w:r>
        <w:t></w:t>
      </w:r>
      <w:r>
        <w:rPr>
          <w:rFonts w:hint="eastAsia"/>
        </w:rPr>
        <w:t>відіграє</w:t>
      </w:r>
      <w:r>
        <w:t></w:t>
      </w:r>
      <w:r>
        <w:rPr>
          <w:rFonts w:hint="eastAsia"/>
        </w:rPr>
        <w:t>роль</w:t>
      </w:r>
      <w:r>
        <w:t></w:t>
      </w:r>
      <w:r>
        <w:rPr>
          <w:rFonts w:hint="eastAsia"/>
        </w:rPr>
        <w:t>підсилювального</w:t>
      </w:r>
      <w:r>
        <w:t></w:t>
      </w:r>
      <w:r>
        <w:rPr>
          <w:rFonts w:hint="eastAsia"/>
        </w:rPr>
        <w:t>форманта</w:t>
      </w:r>
      <w:r>
        <w:t></w:t>
      </w:r>
      <w:r>
        <w:t></w:t>
      </w:r>
      <w:r>
        <w:rPr>
          <w:rFonts w:hint="eastAsia"/>
        </w:rPr>
        <w:t>Порівняно</w:t>
      </w:r>
      <w:r>
        <w:t></w:t>
      </w:r>
      <w:r>
        <w:rPr>
          <w:rFonts w:hint="eastAsia"/>
        </w:rPr>
        <w:t>зі</w:t>
      </w:r>
    </w:p>
    <w:p w:rsidR="00E7605D" w:rsidRDefault="00E7605D" w:rsidP="00E7605D">
      <w:r>
        <w:rPr>
          <w:rFonts w:hint="eastAsia"/>
        </w:rPr>
        <w:t>звичайною</w:t>
      </w:r>
      <w:r>
        <w:t></w:t>
      </w:r>
      <w:r>
        <w:rPr>
          <w:rFonts w:hint="eastAsia"/>
        </w:rPr>
        <w:t>конструкцією</w:t>
      </w:r>
      <w:r>
        <w:t></w:t>
      </w:r>
      <w:r>
        <w:rPr>
          <w:rFonts w:hint="eastAsia"/>
        </w:rPr>
        <w:t>прислівник</w:t>
      </w:r>
      <w:r>
        <w:t></w:t>
      </w:r>
      <w:r>
        <w:t></w:t>
      </w:r>
      <w:r>
        <w:t></w:t>
      </w:r>
      <w:r>
        <w:rPr>
          <w:rFonts w:hint="eastAsia"/>
        </w:rPr>
        <w:t>прикметник</w:t>
      </w:r>
      <w:r>
        <w:t></w:t>
      </w:r>
      <w:r>
        <w:t></w:t>
      </w:r>
      <w:r>
        <w:rPr>
          <w:rFonts w:hint="eastAsia"/>
        </w:rPr>
        <w:t>—</w:t>
      </w:r>
      <w:r>
        <w:t></w:t>
      </w:r>
      <w:r>
        <w:t></w:t>
      </w:r>
      <w:r>
        <w:t></w:t>
      </w:r>
      <w:r>
        <w:t></w:t>
      </w:r>
      <w:r>
        <w:t></w:t>
      </w:r>
      <w:r>
        <w:t></w:t>
      </w:r>
      <w:r>
        <w:rPr>
          <w:rFonts w:hint="eastAsia"/>
        </w:rPr>
        <w:t>у</w:t>
      </w:r>
      <w:r>
        <w:t></w:t>
      </w:r>
      <w:r>
        <w:rPr>
          <w:rFonts w:hint="eastAsia"/>
        </w:rPr>
        <w:t>конструкції</w:t>
      </w:r>
      <w:r>
        <w:t></w:t>
      </w:r>
      <w:r>
        <w:rPr>
          <w:rFonts w:hint="eastAsia"/>
        </w:rPr>
        <w:t>є</w:t>
      </w:r>
    </w:p>
    <w:p w:rsidR="00E7605D" w:rsidRDefault="00E7605D" w:rsidP="00E7605D">
      <w:r>
        <w:rPr>
          <w:rFonts w:hint="eastAsia"/>
        </w:rPr>
        <w:t>неозначеним</w:t>
      </w:r>
      <w:r>
        <w:t></w:t>
      </w:r>
      <w:r>
        <w:rPr>
          <w:rFonts w:hint="eastAsia"/>
        </w:rPr>
        <w:t>кількісно</w:t>
      </w:r>
      <w:r>
        <w:t></w:t>
      </w:r>
      <w:r>
        <w:rPr>
          <w:rFonts w:hint="eastAsia"/>
        </w:rPr>
        <w:t>оцінним</w:t>
      </w:r>
      <w:r>
        <w:t></w:t>
      </w:r>
      <w:r>
        <w:rPr>
          <w:rFonts w:hint="eastAsia"/>
        </w:rPr>
        <w:t>визначником</w:t>
      </w:r>
      <w:r>
        <w:t></w:t>
      </w:r>
      <w:r>
        <w:rPr>
          <w:rFonts w:hint="eastAsia"/>
        </w:rPr>
        <w:t>ступеня</w:t>
      </w:r>
      <w:r>
        <w:t></w:t>
      </w:r>
      <w:r>
        <w:rPr>
          <w:rFonts w:hint="eastAsia"/>
        </w:rPr>
        <w:t>якості</w:t>
      </w:r>
      <w:r>
        <w:t></w:t>
      </w:r>
      <w:r>
        <w:t></w:t>
      </w:r>
      <w:r>
        <w:rPr>
          <w:rFonts w:hint="eastAsia"/>
        </w:rPr>
        <w:t>Сема</w:t>
      </w:r>
    </w:p>
    <w:p w:rsidR="00E7605D" w:rsidRDefault="00E7605D" w:rsidP="00E7605D">
      <w:r>
        <w:rPr>
          <w:rFonts w:hint="eastAsia"/>
        </w:rPr>
        <w:t>інтенсивності</w:t>
      </w:r>
      <w:r>
        <w:t></w:t>
      </w:r>
      <w:r>
        <w:rPr>
          <w:rFonts w:hint="eastAsia"/>
        </w:rPr>
        <w:t>не</w:t>
      </w:r>
      <w:r>
        <w:t></w:t>
      </w:r>
      <w:r>
        <w:rPr>
          <w:rFonts w:hint="eastAsia"/>
        </w:rPr>
        <w:t>чітко</w:t>
      </w:r>
      <w:r>
        <w:t></w:t>
      </w:r>
      <w:r>
        <w:rPr>
          <w:rFonts w:hint="eastAsia"/>
        </w:rPr>
        <w:t>підкреслена</w:t>
      </w:r>
      <w:r>
        <w:t></w:t>
      </w:r>
      <w:r>
        <w:t></w:t>
      </w:r>
      <w:r>
        <w:rPr>
          <w:rFonts w:hint="eastAsia"/>
        </w:rPr>
        <w:t>контекстуально</w:t>
      </w:r>
      <w:r>
        <w:t></w:t>
      </w:r>
      <w:r>
        <w:rPr>
          <w:rFonts w:hint="eastAsia"/>
        </w:rPr>
        <w:t>невизначена</w:t>
      </w:r>
      <w:r>
        <w:t></w:t>
      </w:r>
      <w:r>
        <w:rPr>
          <w:rFonts w:hint="eastAsia"/>
        </w:rPr>
        <w:t>стосовно</w:t>
      </w:r>
      <w:r>
        <w:t></w:t>
      </w:r>
      <w:r>
        <w:rPr>
          <w:rFonts w:hint="eastAsia"/>
        </w:rPr>
        <w:t>своєї</w:t>
      </w:r>
    </w:p>
    <w:p w:rsidR="00E7605D" w:rsidRDefault="00E7605D" w:rsidP="00E7605D">
      <w:r>
        <w:rPr>
          <w:rFonts w:hint="eastAsia"/>
        </w:rPr>
        <w:t>міри</w:t>
      </w:r>
      <w:r>
        <w:t></w:t>
      </w:r>
      <w:r>
        <w:t></w:t>
      </w:r>
      <w:r>
        <w:rPr>
          <w:rFonts w:hint="eastAsia"/>
        </w:rPr>
        <w:t>засіб</w:t>
      </w:r>
      <w:r>
        <w:t></w:t>
      </w:r>
      <w:r>
        <w:rPr>
          <w:rFonts w:hint="eastAsia"/>
        </w:rPr>
        <w:t>може</w:t>
      </w:r>
      <w:r>
        <w:t></w:t>
      </w:r>
      <w:r>
        <w:rPr>
          <w:rFonts w:hint="eastAsia"/>
        </w:rPr>
        <w:t>виражати</w:t>
      </w:r>
      <w:r>
        <w:t></w:t>
      </w:r>
      <w:r>
        <w:rPr>
          <w:rFonts w:hint="eastAsia"/>
        </w:rPr>
        <w:t>великий</w:t>
      </w:r>
      <w:r>
        <w:t></w:t>
      </w:r>
      <w:r>
        <w:rPr>
          <w:rFonts w:hint="eastAsia"/>
        </w:rPr>
        <w:t>ступінь</w:t>
      </w:r>
      <w:r>
        <w:t></w:t>
      </w:r>
      <w:r>
        <w:t></w:t>
      </w:r>
      <w:r>
        <w:rPr>
          <w:rFonts w:hint="eastAsia"/>
        </w:rPr>
        <w:t>але</w:t>
      </w:r>
      <w:r>
        <w:t></w:t>
      </w:r>
      <w:r>
        <w:rPr>
          <w:rFonts w:hint="eastAsia"/>
        </w:rPr>
        <w:t>не</w:t>
      </w:r>
      <w:r>
        <w:t></w:t>
      </w:r>
      <w:r>
        <w:rPr>
          <w:rFonts w:hint="eastAsia"/>
        </w:rPr>
        <w:t>вказувати</w:t>
      </w:r>
      <w:r>
        <w:t></w:t>
      </w:r>
      <w:r>
        <w:rPr>
          <w:rFonts w:hint="eastAsia"/>
        </w:rPr>
        <w:t>чітко</w:t>
      </w:r>
      <w:r>
        <w:t></w:t>
      </w:r>
      <w:r>
        <w:rPr>
          <w:rFonts w:hint="eastAsia"/>
        </w:rPr>
        <w:t>на</w:t>
      </w:r>
      <w:r>
        <w:t></w:t>
      </w:r>
      <w:r>
        <w:rPr>
          <w:rFonts w:hint="eastAsia"/>
        </w:rPr>
        <w:t>його</w:t>
      </w:r>
      <w:r>
        <w:t></w:t>
      </w:r>
      <w:r>
        <w:rPr>
          <w:rFonts w:hint="eastAsia"/>
        </w:rPr>
        <w:t>міру</w:t>
      </w:r>
    </w:p>
    <w:p w:rsidR="00E7605D" w:rsidRDefault="00E7605D" w:rsidP="00E7605D">
      <w:r>
        <w:rPr>
          <w:rFonts w:hint="eastAsia"/>
        </w:rPr>
        <w:t>проявлення</w:t>
      </w:r>
      <w:r>
        <w:t></w:t>
      </w:r>
      <w:r>
        <w:rPr>
          <w:rFonts w:hint="eastAsia"/>
        </w:rPr>
        <w:t>кількості</w:t>
      </w:r>
      <w:r>
        <w:t></w:t>
      </w:r>
      <w:r>
        <w:t></w:t>
      </w:r>
      <w:r>
        <w:t></w:t>
      </w:r>
      <w:r>
        <w:rPr>
          <w:rFonts w:hint="eastAsia"/>
        </w:rPr>
        <w:t>Сюди</w:t>
      </w:r>
      <w:r>
        <w:t></w:t>
      </w:r>
      <w:r>
        <w:rPr>
          <w:rFonts w:hint="eastAsia"/>
        </w:rPr>
        <w:t>ж</w:t>
      </w:r>
      <w:r>
        <w:t></w:t>
      </w:r>
      <w:r>
        <w:rPr>
          <w:rFonts w:hint="eastAsia"/>
        </w:rPr>
        <w:t>відносимо</w:t>
      </w:r>
      <w:r>
        <w:t></w:t>
      </w:r>
      <w:r>
        <w:rPr>
          <w:rFonts w:hint="eastAsia"/>
        </w:rPr>
        <w:t>конструкцію</w:t>
      </w:r>
      <w:r>
        <w:t></w:t>
      </w:r>
      <w:r>
        <w:rPr>
          <w:rFonts w:hint="eastAsia"/>
        </w:rPr>
        <w:t>зі</w:t>
      </w:r>
      <w:r>
        <w:t></w:t>
      </w:r>
      <w:r>
        <w:rPr>
          <w:rFonts w:hint="eastAsia"/>
        </w:rPr>
        <w:t>сполучником</w:t>
      </w:r>
      <w:r>
        <w:t></w:t>
      </w:r>
      <w:r>
        <w:t></w:t>
      </w:r>
      <w:r>
        <w:t></w:t>
      </w:r>
      <w:r>
        <w:t></w:t>
      </w:r>
      <w:r>
        <w:t></w:t>
      </w:r>
      <w:r>
        <w:t></w:t>
      </w:r>
      <w:r>
        <w:t></w:t>
      </w:r>
      <w:r>
        <w:t></w:t>
      </w:r>
    </w:p>
    <w:p w:rsidR="00E7605D" w:rsidRDefault="00E7605D" w:rsidP="00E7605D">
      <w:r>
        <w:rPr>
          <w:rFonts w:hint="eastAsia"/>
        </w:rPr>
        <w:t>у</w:t>
      </w:r>
      <w:r>
        <w:t></w:t>
      </w:r>
      <w:r>
        <w:rPr>
          <w:rFonts w:hint="eastAsia"/>
        </w:rPr>
        <w:t>підрядних</w:t>
      </w:r>
      <w:r>
        <w:t></w:t>
      </w:r>
      <w:r>
        <w:rPr>
          <w:rFonts w:hint="eastAsia"/>
        </w:rPr>
        <w:t>допустових</w:t>
      </w:r>
      <w:r>
        <w:t></w:t>
      </w:r>
      <w:r>
        <w:rPr>
          <w:rFonts w:hint="eastAsia"/>
        </w:rPr>
        <w:t>реченнях</w:t>
      </w:r>
      <w:r>
        <w:t></w:t>
      </w:r>
      <w:r>
        <w:t></w:t>
      </w:r>
      <w:r>
        <w:rPr>
          <w:rFonts w:hint="eastAsia"/>
        </w:rPr>
        <w:t>якій</w:t>
      </w:r>
      <w:r>
        <w:t></w:t>
      </w:r>
      <w:r>
        <w:rPr>
          <w:rFonts w:hint="eastAsia"/>
        </w:rPr>
        <w:t>також</w:t>
      </w:r>
      <w:r>
        <w:t></w:t>
      </w:r>
      <w:r>
        <w:rPr>
          <w:rFonts w:hint="eastAsia"/>
        </w:rPr>
        <w:t>притаманна</w:t>
      </w:r>
      <w:r>
        <w:t></w:t>
      </w:r>
      <w:r>
        <w:rPr>
          <w:rFonts w:hint="eastAsia"/>
        </w:rPr>
        <w:t>контекстуально</w:t>
      </w:r>
    </w:p>
    <w:p w:rsidR="00E7605D" w:rsidRDefault="00E7605D" w:rsidP="00E7605D">
      <w:r>
        <w:t></w:t>
      </w:r>
      <w:r>
        <w:t></w:t>
      </w:r>
      <w:r>
        <w:t></w:t>
      </w:r>
    </w:p>
    <w:p w:rsidR="00E7605D" w:rsidRDefault="00E7605D" w:rsidP="00E7605D">
      <w:r>
        <w:rPr>
          <w:rFonts w:hint="eastAsia"/>
        </w:rPr>
        <w:t>невизначена</w:t>
      </w:r>
      <w:r>
        <w:t></w:t>
      </w:r>
      <w:r>
        <w:rPr>
          <w:rFonts w:hint="eastAsia"/>
        </w:rPr>
        <w:t>міра</w:t>
      </w:r>
      <w:r>
        <w:t></w:t>
      </w:r>
      <w:r>
        <w:rPr>
          <w:rFonts w:hint="eastAsia"/>
        </w:rPr>
        <w:t>інтенсивності</w:t>
      </w:r>
      <w:r>
        <w:t></w:t>
      </w:r>
      <w:r>
        <w:t></w:t>
      </w:r>
      <w:r>
        <w:rPr>
          <w:rFonts w:hint="eastAsia"/>
        </w:rPr>
        <w:t>Обидві</w:t>
      </w:r>
      <w:r>
        <w:t></w:t>
      </w:r>
      <w:r>
        <w:rPr>
          <w:rFonts w:hint="eastAsia"/>
        </w:rPr>
        <w:t>конструкції</w:t>
      </w:r>
      <w:r>
        <w:t></w:t>
      </w:r>
      <w:r>
        <w:rPr>
          <w:rFonts w:hint="eastAsia"/>
        </w:rPr>
        <w:t>можуть</w:t>
      </w:r>
      <w:r>
        <w:t></w:t>
      </w:r>
      <w:r>
        <w:rPr>
          <w:rFonts w:hint="eastAsia"/>
        </w:rPr>
        <w:t>виражати</w:t>
      </w:r>
      <w:r>
        <w:t></w:t>
      </w:r>
      <w:r>
        <w:rPr>
          <w:rFonts w:hint="eastAsia"/>
        </w:rPr>
        <w:t>лише</w:t>
      </w:r>
      <w:r>
        <w:t></w:t>
      </w:r>
      <w:r>
        <w:rPr>
          <w:rFonts w:hint="eastAsia"/>
        </w:rPr>
        <w:t>два</w:t>
      </w:r>
    </w:p>
    <w:p w:rsidR="00E7605D" w:rsidRDefault="00E7605D" w:rsidP="00E7605D">
      <w:r>
        <w:rPr>
          <w:rFonts w:hint="eastAsia"/>
        </w:rPr>
        <w:t>ступені</w:t>
      </w:r>
      <w:r>
        <w:t></w:t>
      </w:r>
      <w:r>
        <w:rPr>
          <w:rFonts w:hint="eastAsia"/>
        </w:rPr>
        <w:t>інтенсивності</w:t>
      </w:r>
      <w:r>
        <w:t></w:t>
      </w:r>
      <w:r>
        <w:rPr>
          <w:rFonts w:hint="eastAsia"/>
        </w:rPr>
        <w:t>атрибутивної</w:t>
      </w:r>
      <w:r>
        <w:t></w:t>
      </w:r>
      <w:r>
        <w:rPr>
          <w:rFonts w:hint="eastAsia"/>
        </w:rPr>
        <w:t>ознаки</w:t>
      </w:r>
      <w:r>
        <w:t></w:t>
      </w:r>
      <w:r>
        <w:t></w:t>
      </w:r>
      <w:r>
        <w:rPr>
          <w:rFonts w:hint="eastAsia"/>
        </w:rPr>
        <w:t>великий</w:t>
      </w:r>
      <w:r>
        <w:t></w:t>
      </w:r>
      <w:r>
        <w:rPr>
          <w:rFonts w:hint="eastAsia"/>
        </w:rPr>
        <w:t>та</w:t>
      </w:r>
      <w:r>
        <w:t></w:t>
      </w:r>
      <w:r>
        <w:rPr>
          <w:rFonts w:hint="eastAsia"/>
        </w:rPr>
        <w:t>надмірний</w:t>
      </w:r>
      <w:r>
        <w:t></w:t>
      </w:r>
    </w:p>
    <w:p w:rsidR="00E7605D" w:rsidRDefault="00E7605D" w:rsidP="00E7605D">
      <w:r>
        <w:rPr>
          <w:rFonts w:hint="eastAsia"/>
        </w:rPr>
        <w:t>До</w:t>
      </w:r>
      <w:r>
        <w:t></w:t>
      </w:r>
      <w:r>
        <w:rPr>
          <w:rFonts w:hint="eastAsia"/>
        </w:rPr>
        <w:t>системи</w:t>
      </w:r>
      <w:r>
        <w:t></w:t>
      </w:r>
      <w:r>
        <w:rPr>
          <w:rFonts w:hint="eastAsia"/>
        </w:rPr>
        <w:t>засобів</w:t>
      </w:r>
      <w:r>
        <w:t></w:t>
      </w:r>
      <w:r>
        <w:rPr>
          <w:rFonts w:hint="eastAsia"/>
        </w:rPr>
        <w:t>вираження</w:t>
      </w:r>
      <w:r>
        <w:t></w:t>
      </w:r>
      <w:r>
        <w:rPr>
          <w:rFonts w:hint="eastAsia"/>
        </w:rPr>
        <w:t>інтенсивності</w:t>
      </w:r>
      <w:r>
        <w:t></w:t>
      </w:r>
      <w:r>
        <w:rPr>
          <w:rFonts w:hint="eastAsia"/>
        </w:rPr>
        <w:t>атрибутивної</w:t>
      </w:r>
      <w:r>
        <w:t></w:t>
      </w:r>
      <w:r>
        <w:rPr>
          <w:rFonts w:hint="eastAsia"/>
        </w:rPr>
        <w:t>ознаки</w:t>
      </w:r>
      <w:r>
        <w:t></w:t>
      </w:r>
      <w:r>
        <w:rPr>
          <w:rFonts w:hint="eastAsia"/>
        </w:rPr>
        <w:t>не</w:t>
      </w:r>
    </w:p>
    <w:p w:rsidR="00E7605D" w:rsidRDefault="00E7605D" w:rsidP="00E7605D">
      <w:r>
        <w:rPr>
          <w:rFonts w:hint="eastAsia"/>
        </w:rPr>
        <w:t>входять</w:t>
      </w:r>
      <w:r>
        <w:t></w:t>
      </w:r>
      <w:r>
        <w:rPr>
          <w:rFonts w:hint="eastAsia"/>
        </w:rPr>
        <w:t>гранично</w:t>
      </w:r>
      <w:r>
        <w:t></w:t>
      </w:r>
      <w:r>
        <w:rPr>
          <w:rFonts w:hint="eastAsia"/>
        </w:rPr>
        <w:t>елативні</w:t>
      </w:r>
      <w:r>
        <w:t></w:t>
      </w:r>
      <w:r>
        <w:rPr>
          <w:rFonts w:hint="eastAsia"/>
        </w:rPr>
        <w:t>прикметники</w:t>
      </w:r>
      <w:r>
        <w:t></w:t>
      </w:r>
      <w:r>
        <w:t></w:t>
      </w:r>
      <w:r>
        <w:rPr>
          <w:rFonts w:hint="eastAsia"/>
        </w:rPr>
        <w:t>лат</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У</w:t>
      </w:r>
      <w:r>
        <w:t></w:t>
      </w:r>
      <w:r>
        <w:rPr>
          <w:rFonts w:hint="eastAsia"/>
        </w:rPr>
        <w:t>поезії</w:t>
      </w:r>
    </w:p>
    <w:p w:rsidR="00E7605D" w:rsidRDefault="00E7605D" w:rsidP="00E7605D">
      <w:r>
        <w:rPr>
          <w:rFonts w:hint="eastAsia"/>
        </w:rPr>
        <w:t>знайдено</w:t>
      </w:r>
      <w:r>
        <w:t></w:t>
      </w:r>
      <w:r>
        <w:rPr>
          <w:rFonts w:hint="eastAsia"/>
        </w:rPr>
        <w:t>такі</w:t>
      </w:r>
      <w:r>
        <w:t></w:t>
      </w:r>
      <w:r>
        <w:rPr>
          <w:rFonts w:hint="eastAsia"/>
        </w:rPr>
        <w:t>лексеми</w:t>
      </w:r>
      <w:r>
        <w:t></w:t>
      </w:r>
      <w:r>
        <w:t></w:t>
      </w:r>
      <w:r>
        <w:t></w:t>
      </w:r>
      <w:r>
        <w:t></w:t>
      </w:r>
      <w:r>
        <w:t></w:t>
      </w:r>
      <w:r>
        <w:t></w:t>
      </w:r>
      <w:r>
        <w:t></w:t>
      </w:r>
      <w:r>
        <w:t></w:t>
      </w:r>
      <w:r>
        <w:t></w:t>
      </w:r>
      <w:r>
        <w:t></w:t>
      </w:r>
      <w:r>
        <w:t></w:t>
      </w:r>
      <w:r>
        <w:t></w:t>
      </w:r>
      <w:r>
        <w:t></w:t>
      </w:r>
      <w:r>
        <w:t></w:t>
      </w:r>
      <w:r>
        <w:t></w:t>
      </w:r>
      <w:r>
        <w:t>⎯</w:t>
      </w:r>
      <w:r>
        <w:t></w:t>
      </w:r>
      <w:r>
        <w:rPr>
          <w:rFonts w:hint="eastAsia"/>
        </w:rPr>
        <w:t>височезний</w:t>
      </w:r>
      <w:r>
        <w:t></w:t>
      </w:r>
      <w:r>
        <w:t></w:t>
      </w:r>
      <w:r>
        <w:rPr>
          <w:rFonts w:hint="eastAsia"/>
        </w:rPr>
        <w:t>крайній</w:t>
      </w:r>
      <w:r>
        <w:t></w:t>
      </w:r>
      <w:r>
        <w:t></w:t>
      </w:r>
      <w:r>
        <w:rPr>
          <w:rFonts w:hint="eastAsia"/>
        </w:rPr>
        <w:t>останній</w:t>
      </w:r>
      <w:r>
        <w:t></w:t>
      </w:r>
    </w:p>
    <w:p w:rsidR="00E7605D" w:rsidRDefault="00E7605D" w:rsidP="00E7605D">
      <w:r>
        <w:t></w:t>
      </w:r>
      <w:r>
        <w:t></w:t>
      </w:r>
      <w:r>
        <w:t></w:t>
      </w:r>
      <w:r>
        <w:t></w:t>
      </w:r>
      <w:r>
        <w:t></w:t>
      </w:r>
      <w:r>
        <w:t></w:t>
      </w:r>
      <w:r>
        <w:t></w:t>
      </w:r>
      <w:r>
        <w:t></w:t>
      </w:r>
      <w:r>
        <w:t></w:t>
      </w:r>
      <w:r>
        <w:t></w:t>
      </w:r>
      <w:r>
        <w:t></w:t>
      </w:r>
      <w:r>
        <w:t></w:t>
      </w:r>
      <w:r>
        <w:t></w:t>
      </w:r>
      <w:r>
        <w:t></w:t>
      </w:r>
      <w:r>
        <w:t>⎯</w:t>
      </w:r>
      <w:r>
        <w:t></w:t>
      </w:r>
      <w:r>
        <w:rPr>
          <w:rFonts w:hint="eastAsia"/>
        </w:rPr>
        <w:t>крайній</w:t>
      </w:r>
      <w:r>
        <w:t></w:t>
      </w:r>
      <w:r>
        <w:t></w:t>
      </w:r>
      <w:r>
        <w:rPr>
          <w:rFonts w:hint="eastAsia"/>
        </w:rPr>
        <w:t>останній</w:t>
      </w:r>
      <w:r>
        <w:t></w:t>
      </w:r>
      <w:r>
        <w:t></w:t>
      </w:r>
      <w:r>
        <w:rPr>
          <w:rFonts w:hint="eastAsia"/>
        </w:rPr>
        <w:t>дуже</w:t>
      </w:r>
      <w:r>
        <w:t></w:t>
      </w:r>
      <w:r>
        <w:rPr>
          <w:rFonts w:hint="eastAsia"/>
        </w:rPr>
        <w:t>далекий</w:t>
      </w:r>
      <w:r>
        <w:t></w:t>
      </w:r>
      <w:r>
        <w:t></w:t>
      </w:r>
      <w:r>
        <w:t></w:t>
      </w:r>
      <w:r>
        <w:t></w:t>
      </w:r>
      <w:r>
        <w:t></w:t>
      </w:r>
      <w:r>
        <w:t></w:t>
      </w:r>
      <w:r>
        <w:t></w:t>
      </w:r>
      <w:r>
        <w:t></w:t>
      </w:r>
      <w:r>
        <w:t></w:t>
      </w:r>
      <w:r>
        <w:t></w:t>
      </w:r>
      <w:r>
        <w:t></w:t>
      </w:r>
      <w:r>
        <w:t></w:t>
      </w:r>
      <w:r>
        <w:t></w:t>
      </w:r>
      <w:r>
        <w:t></w:t>
      </w:r>
      <w:r>
        <w:t></w:t>
      </w:r>
      <w:r>
        <w:t></w:t>
      </w:r>
      <w:r>
        <w:t>⎯</w:t>
      </w:r>
    </w:p>
    <w:p w:rsidR="00E7605D" w:rsidRDefault="00E7605D" w:rsidP="00E7605D">
      <w:r>
        <w:rPr>
          <w:rFonts w:hint="eastAsia"/>
        </w:rPr>
        <w:t>височезний</w:t>
      </w:r>
      <w:r>
        <w:t></w:t>
      </w:r>
      <w:r>
        <w:t></w:t>
      </w:r>
      <w:r>
        <w:rPr>
          <w:rFonts w:hint="eastAsia"/>
        </w:rPr>
        <w:t>крайній</w:t>
      </w:r>
      <w:r>
        <w:t></w:t>
      </w:r>
      <w:r>
        <w:t></w:t>
      </w:r>
      <w:r>
        <w:rPr>
          <w:rFonts w:hint="eastAsia"/>
        </w:rPr>
        <w:t>останній</w:t>
      </w:r>
      <w:r>
        <w:t></w:t>
      </w:r>
      <w:r>
        <w:t></w:t>
      </w:r>
      <w:r>
        <w:t></w:t>
      </w:r>
      <w:r>
        <w:t></w:t>
      </w:r>
      <w:r>
        <w:t></w:t>
      </w:r>
      <w:r>
        <w:t></w:t>
      </w:r>
      <w:r>
        <w:t></w:t>
      </w:r>
      <w:r>
        <w:t></w:t>
      </w:r>
      <w:r>
        <w:t></w:t>
      </w:r>
      <w:r>
        <w:t></w:t>
      </w:r>
      <w:r>
        <w:t></w:t>
      </w:r>
      <w:r>
        <w:t></w:t>
      </w:r>
      <w:r>
        <w:t></w:t>
      </w:r>
      <w:r>
        <w:t></w:t>
      </w:r>
      <w:r>
        <w:t></w:t>
      </w:r>
      <w:r>
        <w:t></w:t>
      </w:r>
      <w:r>
        <w:t></w:t>
      </w:r>
      <w:r>
        <w:t></w:t>
      </w:r>
      <w:r>
        <w:rPr>
          <w:rFonts w:hint="eastAsia"/>
        </w:rPr>
        <w:t>і</w:t>
      </w:r>
      <w:r>
        <w:t></w:t>
      </w:r>
      <w:r>
        <w:rPr>
          <w:rFonts w:hint="eastAsia"/>
        </w:rPr>
        <w:t>також</w:t>
      </w:r>
      <w:r>
        <w:t></w:t>
      </w:r>
      <w:r>
        <w:rPr>
          <w:rFonts w:hint="eastAsia"/>
        </w:rPr>
        <w:t>безвідносний</w:t>
      </w:r>
    </w:p>
    <w:p w:rsidR="00E7605D" w:rsidRDefault="00E7605D" w:rsidP="00E7605D">
      <w:r>
        <w:rPr>
          <w:rFonts w:hint="eastAsia"/>
        </w:rPr>
        <w:t>компаратив</w:t>
      </w:r>
      <w:r>
        <w:t></w:t>
      </w:r>
      <w:r>
        <w:t></w:t>
      </w:r>
      <w:r>
        <w:t></w:t>
      </w:r>
      <w:r>
        <w:t></w:t>
      </w:r>
      <w:r>
        <w:t></w:t>
      </w:r>
      <w:r>
        <w:t></w:t>
      </w:r>
      <w:r>
        <w:t></w:t>
      </w:r>
      <w:r>
        <w:t></w:t>
      </w:r>
      <w:r>
        <w:t></w:t>
      </w:r>
      <w:r>
        <w:t></w:t>
      </w:r>
      <w:r>
        <w:t></w:t>
      </w:r>
      <w:r>
        <w:t></w:t>
      </w:r>
      <w:r>
        <w:t></w:t>
      </w:r>
      <w:r>
        <w:t></w:t>
      </w:r>
      <w:r>
        <w:t></w:t>
      </w:r>
      <w:r>
        <w:t></w:t>
      </w:r>
      <w:r>
        <w:t>⎯</w:t>
      </w:r>
      <w:r>
        <w:t></w:t>
      </w:r>
      <w:r>
        <w:rPr>
          <w:rFonts w:hint="eastAsia"/>
        </w:rPr>
        <w:t>дуже</w:t>
      </w:r>
      <w:r>
        <w:t></w:t>
      </w:r>
      <w:r>
        <w:rPr>
          <w:rFonts w:hint="eastAsia"/>
        </w:rPr>
        <w:t>віддалений</w:t>
      </w:r>
      <w:r>
        <w:t></w:t>
      </w:r>
      <w:r>
        <w:t></w:t>
      </w:r>
      <w:r>
        <w:rPr>
          <w:rFonts w:hint="eastAsia"/>
        </w:rPr>
        <w:t>крайній</w:t>
      </w:r>
      <w:r>
        <w:t></w:t>
      </w:r>
      <w:r>
        <w:t></w:t>
      </w:r>
      <w:r>
        <w:rPr>
          <w:rFonts w:hint="eastAsia"/>
        </w:rPr>
        <w:t>останній</w:t>
      </w:r>
      <w:r>
        <w:t></w:t>
      </w:r>
    </w:p>
    <w:p w:rsidR="00E7605D" w:rsidRDefault="00E7605D" w:rsidP="00E7605D">
      <w:r>
        <w:rPr>
          <w:rFonts w:hint="eastAsia"/>
        </w:rPr>
        <w:t>Ці</w:t>
      </w:r>
      <w:r>
        <w:t></w:t>
      </w:r>
      <w:r>
        <w:rPr>
          <w:rFonts w:hint="eastAsia"/>
        </w:rPr>
        <w:t>прикметники</w:t>
      </w:r>
      <w:r>
        <w:t></w:t>
      </w:r>
      <w:r>
        <w:rPr>
          <w:rFonts w:hint="eastAsia"/>
        </w:rPr>
        <w:t>не</w:t>
      </w:r>
      <w:r>
        <w:t></w:t>
      </w:r>
      <w:r>
        <w:rPr>
          <w:rFonts w:hint="eastAsia"/>
        </w:rPr>
        <w:t>належать</w:t>
      </w:r>
      <w:r>
        <w:t></w:t>
      </w:r>
      <w:r>
        <w:rPr>
          <w:rFonts w:hint="eastAsia"/>
        </w:rPr>
        <w:t>до</w:t>
      </w:r>
      <w:r>
        <w:t></w:t>
      </w:r>
      <w:r>
        <w:rPr>
          <w:rFonts w:hint="eastAsia"/>
        </w:rPr>
        <w:t>системи</w:t>
      </w:r>
      <w:r>
        <w:t></w:t>
      </w:r>
      <w:r>
        <w:rPr>
          <w:rFonts w:hint="eastAsia"/>
        </w:rPr>
        <w:t>засобів</w:t>
      </w:r>
      <w:r>
        <w:t></w:t>
      </w:r>
      <w:r>
        <w:rPr>
          <w:rFonts w:hint="eastAsia"/>
        </w:rPr>
        <w:t>вираження</w:t>
      </w:r>
      <w:r>
        <w:t></w:t>
      </w:r>
      <w:r>
        <w:rPr>
          <w:rFonts w:hint="eastAsia"/>
        </w:rPr>
        <w:t>інтенсивності</w:t>
      </w:r>
    </w:p>
    <w:p w:rsidR="00E7605D" w:rsidRDefault="00E7605D" w:rsidP="00E7605D">
      <w:r>
        <w:rPr>
          <w:rFonts w:hint="eastAsia"/>
        </w:rPr>
        <w:t>безвідносної</w:t>
      </w:r>
      <w:r>
        <w:t></w:t>
      </w:r>
      <w:r>
        <w:rPr>
          <w:rFonts w:hint="eastAsia"/>
        </w:rPr>
        <w:t>атрибутивної</w:t>
      </w:r>
      <w:r>
        <w:t></w:t>
      </w:r>
      <w:r>
        <w:rPr>
          <w:rFonts w:hint="eastAsia"/>
        </w:rPr>
        <w:t>ознаки</w:t>
      </w:r>
      <w:r>
        <w:t></w:t>
      </w:r>
      <w:r>
        <w:rPr>
          <w:rFonts w:hint="eastAsia"/>
        </w:rPr>
        <w:t>і</w:t>
      </w:r>
      <w:r>
        <w:t></w:t>
      </w:r>
      <w:r>
        <w:rPr>
          <w:rFonts w:hint="eastAsia"/>
        </w:rPr>
        <w:t>до</w:t>
      </w:r>
      <w:r>
        <w:t></w:t>
      </w:r>
      <w:r>
        <w:rPr>
          <w:rFonts w:hint="eastAsia"/>
        </w:rPr>
        <w:t>її</w:t>
      </w:r>
      <w:r>
        <w:t></w:t>
      </w:r>
      <w:r>
        <w:rPr>
          <w:rFonts w:hint="eastAsia"/>
        </w:rPr>
        <w:t>градаційної</w:t>
      </w:r>
      <w:r>
        <w:t></w:t>
      </w:r>
      <w:r>
        <w:rPr>
          <w:rFonts w:hint="eastAsia"/>
        </w:rPr>
        <w:t>шкали</w:t>
      </w:r>
      <w:r>
        <w:t></w:t>
      </w:r>
      <w:r>
        <w:t></w:t>
      </w:r>
      <w:r>
        <w:rPr>
          <w:rFonts w:hint="eastAsia"/>
        </w:rPr>
        <w:t>осі</w:t>
      </w:r>
      <w:r>
        <w:t></w:t>
      </w:r>
      <w:r>
        <w:rPr>
          <w:rFonts w:hint="eastAsia"/>
        </w:rPr>
        <w:t>посилення</w:t>
      </w:r>
      <w:r>
        <w:t></w:t>
      </w:r>
    </w:p>
    <w:p w:rsidR="00E7605D" w:rsidRDefault="00E7605D" w:rsidP="00E7605D">
      <w:r>
        <w:rPr>
          <w:rFonts w:hint="eastAsia"/>
        </w:rPr>
        <w:t>послаблення</w:t>
      </w:r>
      <w:r>
        <w:t></w:t>
      </w:r>
      <w:r>
        <w:t></w:t>
      </w:r>
      <w:r>
        <w:rPr>
          <w:rFonts w:hint="eastAsia"/>
        </w:rPr>
        <w:t>альтернативної</w:t>
      </w:r>
      <w:r>
        <w:t></w:t>
      </w:r>
      <w:r>
        <w:rPr>
          <w:rFonts w:hint="eastAsia"/>
        </w:rPr>
        <w:t>осі</w:t>
      </w:r>
      <w:r>
        <w:t></w:t>
      </w:r>
      <w:r>
        <w:t></w:t>
      </w:r>
      <w:r>
        <w:rPr>
          <w:rFonts w:hint="eastAsia"/>
        </w:rPr>
        <w:t>Попри</w:t>
      </w:r>
      <w:r>
        <w:t></w:t>
      </w:r>
      <w:r>
        <w:rPr>
          <w:rFonts w:hint="eastAsia"/>
        </w:rPr>
        <w:t>те</w:t>
      </w:r>
      <w:r>
        <w:t></w:t>
      </w:r>
      <w:r>
        <w:rPr>
          <w:rFonts w:hint="eastAsia"/>
        </w:rPr>
        <w:t>що</w:t>
      </w:r>
      <w:r>
        <w:t></w:t>
      </w:r>
      <w:r>
        <w:rPr>
          <w:rFonts w:hint="eastAsia"/>
        </w:rPr>
        <w:t>гранично</w:t>
      </w:r>
      <w:r>
        <w:t></w:t>
      </w:r>
      <w:r>
        <w:rPr>
          <w:rFonts w:hint="eastAsia"/>
        </w:rPr>
        <w:t>елативні</w:t>
      </w:r>
      <w:r>
        <w:t></w:t>
      </w:r>
      <w:r>
        <w:rPr>
          <w:rFonts w:hint="eastAsia"/>
        </w:rPr>
        <w:t>прикметники</w:t>
      </w:r>
    </w:p>
    <w:p w:rsidR="00E7605D" w:rsidRDefault="00E7605D" w:rsidP="00E7605D">
      <w:r>
        <w:rPr>
          <w:rFonts w:hint="eastAsia"/>
        </w:rPr>
        <w:t>вкрай</w:t>
      </w:r>
      <w:r>
        <w:t></w:t>
      </w:r>
      <w:r>
        <w:rPr>
          <w:rFonts w:hint="eastAsia"/>
        </w:rPr>
        <w:t>рідко</w:t>
      </w:r>
      <w:r>
        <w:t></w:t>
      </w:r>
      <w:r>
        <w:rPr>
          <w:rFonts w:hint="eastAsia"/>
        </w:rPr>
        <w:t>можуть</w:t>
      </w:r>
      <w:r>
        <w:t></w:t>
      </w:r>
      <w:r>
        <w:rPr>
          <w:rFonts w:hint="eastAsia"/>
        </w:rPr>
        <w:t>виражати</w:t>
      </w:r>
      <w:r>
        <w:t></w:t>
      </w:r>
      <w:r>
        <w:rPr>
          <w:rFonts w:hint="eastAsia"/>
        </w:rPr>
        <w:t>підсилювальний</w:t>
      </w:r>
      <w:r>
        <w:t></w:t>
      </w:r>
      <w:r>
        <w:rPr>
          <w:rFonts w:hint="eastAsia"/>
        </w:rPr>
        <w:t>елативний</w:t>
      </w:r>
      <w:r>
        <w:t></w:t>
      </w:r>
      <w:r>
        <w:rPr>
          <w:rFonts w:hint="eastAsia"/>
        </w:rPr>
        <w:t>ступінь</w:t>
      </w:r>
    </w:p>
    <w:p w:rsidR="00E7605D" w:rsidRDefault="00E7605D" w:rsidP="00E7605D">
      <w:r>
        <w:rPr>
          <w:rFonts w:hint="eastAsia"/>
        </w:rPr>
        <w:t>інтенсивності</w:t>
      </w:r>
      <w:r>
        <w:t></w:t>
      </w:r>
      <w:r>
        <w:t></w:t>
      </w:r>
      <w:r>
        <w:rPr>
          <w:rFonts w:hint="eastAsia"/>
        </w:rPr>
        <w:t>вони</w:t>
      </w:r>
      <w:r>
        <w:t></w:t>
      </w:r>
      <w:r>
        <w:rPr>
          <w:rFonts w:hint="eastAsia"/>
        </w:rPr>
        <w:t>створюють</w:t>
      </w:r>
      <w:r>
        <w:t></w:t>
      </w:r>
      <w:r>
        <w:rPr>
          <w:rFonts w:hint="eastAsia"/>
        </w:rPr>
        <w:t>паралельну</w:t>
      </w:r>
      <w:r>
        <w:t></w:t>
      </w:r>
      <w:r>
        <w:rPr>
          <w:rFonts w:hint="eastAsia"/>
        </w:rPr>
        <w:t>гілку</w:t>
      </w:r>
      <w:r>
        <w:t></w:t>
      </w:r>
      <w:r>
        <w:rPr>
          <w:rFonts w:hint="eastAsia"/>
        </w:rPr>
        <w:t>на</w:t>
      </w:r>
      <w:r>
        <w:t></w:t>
      </w:r>
      <w:r>
        <w:rPr>
          <w:rFonts w:hint="eastAsia"/>
        </w:rPr>
        <w:t>осі</w:t>
      </w:r>
      <w:r>
        <w:t></w:t>
      </w:r>
      <w:r>
        <w:rPr>
          <w:rFonts w:hint="eastAsia"/>
        </w:rPr>
        <w:t>інтенсифікації</w:t>
      </w:r>
      <w:r>
        <w:t></w:t>
      </w:r>
      <w:r>
        <w:rPr>
          <w:rFonts w:hint="eastAsia"/>
        </w:rPr>
        <w:t>стосовно</w:t>
      </w:r>
    </w:p>
    <w:p w:rsidR="00E7605D" w:rsidRDefault="00E7605D" w:rsidP="00E7605D">
      <w:r>
        <w:rPr>
          <w:rFonts w:hint="eastAsia"/>
        </w:rPr>
        <w:t>елативного</w:t>
      </w:r>
      <w:r>
        <w:t></w:t>
      </w:r>
      <w:r>
        <w:rPr>
          <w:rFonts w:hint="eastAsia"/>
        </w:rPr>
        <w:t>ступеня</w:t>
      </w:r>
      <w:r>
        <w:t></w:t>
      </w:r>
      <w:r>
        <w:rPr>
          <w:rFonts w:hint="eastAsia"/>
        </w:rPr>
        <w:t>у</w:t>
      </w:r>
      <w:r>
        <w:t></w:t>
      </w:r>
      <w:r>
        <w:rPr>
          <w:rFonts w:hint="eastAsia"/>
        </w:rPr>
        <w:t>підсилювальній</w:t>
      </w:r>
      <w:r>
        <w:t></w:t>
      </w:r>
      <w:r>
        <w:rPr>
          <w:rFonts w:hint="eastAsia"/>
        </w:rPr>
        <w:t>функції</w:t>
      </w:r>
      <w:r>
        <w:t></w:t>
      </w:r>
      <w:r>
        <w:t></w:t>
      </w:r>
      <w:r>
        <w:rPr>
          <w:rFonts w:hint="eastAsia"/>
        </w:rPr>
        <w:t>мають</w:t>
      </w:r>
      <w:r>
        <w:t></w:t>
      </w:r>
      <w:r>
        <w:rPr>
          <w:rFonts w:hint="eastAsia"/>
        </w:rPr>
        <w:t>нульову</w:t>
      </w:r>
      <w:r>
        <w:t></w:t>
      </w:r>
      <w:r>
        <w:rPr>
          <w:rFonts w:hint="eastAsia"/>
        </w:rPr>
        <w:t>точку</w:t>
      </w:r>
      <w:r>
        <w:t></w:t>
      </w:r>
      <w:r>
        <w:rPr>
          <w:rFonts w:hint="eastAsia"/>
        </w:rPr>
        <w:t>та</w:t>
      </w:r>
      <w:r>
        <w:t></w:t>
      </w:r>
      <w:r>
        <w:rPr>
          <w:rFonts w:hint="eastAsia"/>
        </w:rPr>
        <w:t>рух</w:t>
      </w:r>
    </w:p>
    <w:p w:rsidR="00E7605D" w:rsidRDefault="00E7605D" w:rsidP="00E7605D">
      <w:r>
        <w:rPr>
          <w:rFonts w:hint="eastAsia"/>
        </w:rPr>
        <w:t>догори</w:t>
      </w:r>
      <w:r>
        <w:t></w:t>
      </w:r>
      <w:r>
        <w:rPr>
          <w:rFonts w:hint="eastAsia"/>
        </w:rPr>
        <w:t>і</w:t>
      </w:r>
      <w:r>
        <w:t></w:t>
      </w:r>
      <w:r>
        <w:rPr>
          <w:rFonts w:hint="eastAsia"/>
        </w:rPr>
        <w:t>належать</w:t>
      </w:r>
      <w:r>
        <w:t></w:t>
      </w:r>
      <w:r>
        <w:rPr>
          <w:rFonts w:hint="eastAsia"/>
        </w:rPr>
        <w:t>до</w:t>
      </w:r>
      <w:r>
        <w:t></w:t>
      </w:r>
      <w:r>
        <w:rPr>
          <w:rFonts w:hint="eastAsia"/>
        </w:rPr>
        <w:t>категорії</w:t>
      </w:r>
      <w:r>
        <w:t></w:t>
      </w:r>
      <w:r>
        <w:rPr>
          <w:rFonts w:hint="eastAsia"/>
        </w:rPr>
        <w:t>елативності</w:t>
      </w:r>
      <w:r>
        <w:t></w:t>
      </w:r>
      <w:r>
        <w:t></w:t>
      </w:r>
      <w:r>
        <w:rPr>
          <w:rFonts w:hint="eastAsia"/>
        </w:rPr>
        <w:t>яка</w:t>
      </w:r>
      <w:r>
        <w:t></w:t>
      </w:r>
      <w:r>
        <w:rPr>
          <w:rFonts w:hint="eastAsia"/>
        </w:rPr>
        <w:t>пересікається</w:t>
      </w:r>
      <w:r>
        <w:t></w:t>
      </w:r>
      <w:r>
        <w:rPr>
          <w:rFonts w:hint="eastAsia"/>
        </w:rPr>
        <w:t>з</w:t>
      </w:r>
      <w:r>
        <w:t></w:t>
      </w:r>
      <w:r>
        <w:rPr>
          <w:rFonts w:hint="eastAsia"/>
        </w:rPr>
        <w:t>категорією</w:t>
      </w:r>
    </w:p>
    <w:p w:rsidR="00E7605D" w:rsidRDefault="00E7605D" w:rsidP="00E7605D">
      <w:r>
        <w:rPr>
          <w:rFonts w:hint="eastAsia"/>
        </w:rPr>
        <w:t>інтенсивності</w:t>
      </w:r>
      <w:r>
        <w:t></w:t>
      </w:r>
    </w:p>
    <w:p w:rsidR="00E7605D" w:rsidRDefault="00E7605D" w:rsidP="00E7605D">
      <w:r>
        <w:rPr>
          <w:rFonts w:hint="eastAsia"/>
        </w:rPr>
        <w:t>Засоби</w:t>
      </w:r>
      <w:r>
        <w:t></w:t>
      </w:r>
      <w:r>
        <w:rPr>
          <w:rFonts w:hint="eastAsia"/>
        </w:rPr>
        <w:t>вираження</w:t>
      </w:r>
      <w:r>
        <w:t></w:t>
      </w:r>
      <w:r>
        <w:rPr>
          <w:rFonts w:hint="eastAsia"/>
        </w:rPr>
        <w:t>інтенсивності</w:t>
      </w:r>
      <w:r>
        <w:t></w:t>
      </w:r>
      <w:r>
        <w:rPr>
          <w:rFonts w:hint="eastAsia"/>
        </w:rPr>
        <w:t>якісної</w:t>
      </w:r>
      <w:r>
        <w:t></w:t>
      </w:r>
      <w:r>
        <w:rPr>
          <w:rFonts w:hint="eastAsia"/>
        </w:rPr>
        <w:t>ознаки</w:t>
      </w:r>
      <w:r>
        <w:t></w:t>
      </w:r>
      <w:r>
        <w:rPr>
          <w:rFonts w:hint="eastAsia"/>
        </w:rPr>
        <w:t>переважно</w:t>
      </w:r>
      <w:r>
        <w:t></w:t>
      </w:r>
      <w:r>
        <w:rPr>
          <w:rFonts w:hint="eastAsia"/>
        </w:rPr>
        <w:t>інтенсифікують</w:t>
      </w:r>
    </w:p>
    <w:p w:rsidR="00E7605D" w:rsidRDefault="00E7605D" w:rsidP="00E7605D">
      <w:r>
        <w:rPr>
          <w:rFonts w:hint="eastAsia"/>
        </w:rPr>
        <w:t>такі</w:t>
      </w:r>
      <w:r>
        <w:t></w:t>
      </w:r>
      <w:r>
        <w:rPr>
          <w:rFonts w:hint="eastAsia"/>
        </w:rPr>
        <w:t>поняття</w:t>
      </w:r>
      <w:r>
        <w:t></w:t>
      </w:r>
      <w:r>
        <w:t></w:t>
      </w:r>
      <w:r>
        <w:rPr>
          <w:rFonts w:hint="eastAsia"/>
        </w:rPr>
        <w:t>фізичні</w:t>
      </w:r>
      <w:r>
        <w:t></w:t>
      </w:r>
      <w:r>
        <w:rPr>
          <w:rFonts w:hint="eastAsia"/>
        </w:rPr>
        <w:t>та</w:t>
      </w:r>
      <w:r>
        <w:t></w:t>
      </w:r>
      <w:r>
        <w:rPr>
          <w:rFonts w:hint="eastAsia"/>
        </w:rPr>
        <w:t>абстрактні</w:t>
      </w:r>
      <w:r>
        <w:t></w:t>
      </w:r>
      <w:r>
        <w:rPr>
          <w:rFonts w:hint="eastAsia"/>
        </w:rPr>
        <w:t>величини</w:t>
      </w:r>
      <w:r>
        <w:t></w:t>
      </w:r>
      <w:r>
        <w:t></w:t>
      </w:r>
      <w:r>
        <w:rPr>
          <w:rFonts w:hint="eastAsia"/>
        </w:rPr>
        <w:t>кількість</w:t>
      </w:r>
      <w:r>
        <w:t></w:t>
      </w:r>
      <w:r>
        <w:t></w:t>
      </w:r>
      <w:r>
        <w:rPr>
          <w:rFonts w:hint="eastAsia"/>
        </w:rPr>
        <w:t>вагу</w:t>
      </w:r>
      <w:r>
        <w:t></w:t>
      </w:r>
      <w:r>
        <w:t></w:t>
      </w:r>
      <w:r>
        <w:rPr>
          <w:rFonts w:hint="eastAsia"/>
        </w:rPr>
        <w:t>об’єм</w:t>
      </w:r>
      <w:r>
        <w:t></w:t>
      </w:r>
      <w:r>
        <w:t></w:t>
      </w:r>
      <w:r>
        <w:rPr>
          <w:rFonts w:hint="eastAsia"/>
        </w:rPr>
        <w:t>просторові</w:t>
      </w:r>
    </w:p>
    <w:p w:rsidR="00E7605D" w:rsidRDefault="00E7605D" w:rsidP="00E7605D">
      <w:r>
        <w:rPr>
          <w:rFonts w:hint="eastAsia"/>
        </w:rPr>
        <w:t>величини</w:t>
      </w:r>
      <w:r>
        <w:t></w:t>
      </w:r>
      <w:r>
        <w:t></w:t>
      </w:r>
      <w:r>
        <w:rPr>
          <w:rFonts w:hint="eastAsia"/>
        </w:rPr>
        <w:t>також</w:t>
      </w:r>
      <w:r>
        <w:t></w:t>
      </w:r>
      <w:r>
        <w:rPr>
          <w:rFonts w:hint="eastAsia"/>
        </w:rPr>
        <w:t>часово</w:t>
      </w:r>
      <w:r>
        <w:t></w:t>
      </w:r>
      <w:r>
        <w:rPr>
          <w:rFonts w:hint="eastAsia"/>
        </w:rPr>
        <w:t>просторові</w:t>
      </w:r>
      <w:r>
        <w:t></w:t>
      </w:r>
      <w:r>
        <w:t></w:t>
      </w:r>
      <w:r>
        <w:t></w:t>
      </w:r>
      <w:r>
        <w:rPr>
          <w:rFonts w:hint="eastAsia"/>
        </w:rPr>
        <w:t>людські</w:t>
      </w:r>
      <w:r>
        <w:t></w:t>
      </w:r>
      <w:r>
        <w:rPr>
          <w:rFonts w:hint="eastAsia"/>
        </w:rPr>
        <w:t>риси</w:t>
      </w:r>
      <w:r>
        <w:t></w:t>
      </w:r>
      <w:r>
        <w:rPr>
          <w:rFonts w:hint="eastAsia"/>
        </w:rPr>
        <w:t>характеру</w:t>
      </w:r>
      <w:r>
        <w:t></w:t>
      </w:r>
      <w:r>
        <w:t></w:t>
      </w:r>
      <w:r>
        <w:rPr>
          <w:rFonts w:hint="eastAsia"/>
        </w:rPr>
        <w:t>вади</w:t>
      </w:r>
      <w:r>
        <w:t></w:t>
      </w:r>
      <w:r>
        <w:rPr>
          <w:rFonts w:hint="eastAsia"/>
        </w:rPr>
        <w:t>та</w:t>
      </w:r>
      <w:r>
        <w:t></w:t>
      </w:r>
      <w:r>
        <w:rPr>
          <w:rFonts w:hint="eastAsia"/>
        </w:rPr>
        <w:t>чесноти</w:t>
      </w:r>
      <w:r>
        <w:t></w:t>
      </w:r>
    </w:p>
    <w:p w:rsidR="00E7605D" w:rsidRDefault="00E7605D" w:rsidP="00E7605D">
      <w:r>
        <w:rPr>
          <w:rFonts w:hint="eastAsia"/>
        </w:rPr>
        <w:t>поведінку</w:t>
      </w:r>
      <w:r>
        <w:t></w:t>
      </w:r>
      <w:r>
        <w:t></w:t>
      </w:r>
      <w:r>
        <w:rPr>
          <w:rFonts w:hint="eastAsia"/>
        </w:rPr>
        <w:t>душевно</w:t>
      </w:r>
      <w:r>
        <w:t></w:t>
      </w:r>
      <w:r>
        <w:rPr>
          <w:rFonts w:hint="eastAsia"/>
        </w:rPr>
        <w:t>емоційний</w:t>
      </w:r>
      <w:r>
        <w:t></w:t>
      </w:r>
      <w:r>
        <w:rPr>
          <w:rFonts w:hint="eastAsia"/>
        </w:rPr>
        <w:t>стан</w:t>
      </w:r>
      <w:r>
        <w:t></w:t>
      </w:r>
      <w:r>
        <w:t></w:t>
      </w:r>
      <w:r>
        <w:rPr>
          <w:rFonts w:hint="eastAsia"/>
        </w:rPr>
        <w:t>таланти</w:t>
      </w:r>
      <w:r>
        <w:t></w:t>
      </w:r>
      <w:r>
        <w:t></w:t>
      </w:r>
      <w:r>
        <w:rPr>
          <w:rFonts w:hint="eastAsia"/>
        </w:rPr>
        <w:t>красу</w:t>
      </w:r>
      <w:r>
        <w:t></w:t>
      </w:r>
      <w:r>
        <w:t></w:t>
      </w:r>
      <w:r>
        <w:rPr>
          <w:rFonts w:hint="eastAsia"/>
        </w:rPr>
        <w:t>якісні</w:t>
      </w:r>
      <w:r>
        <w:t></w:t>
      </w:r>
      <w:r>
        <w:rPr>
          <w:rFonts w:hint="eastAsia"/>
        </w:rPr>
        <w:t>властивості</w:t>
      </w:r>
    </w:p>
    <w:p w:rsidR="00E7605D" w:rsidRDefault="00E7605D" w:rsidP="00E7605D">
      <w:r>
        <w:rPr>
          <w:rFonts w:hint="eastAsia"/>
        </w:rPr>
        <w:t>предметів</w:t>
      </w:r>
      <w:r>
        <w:t></w:t>
      </w:r>
      <w:r>
        <w:t></w:t>
      </w:r>
      <w:r>
        <w:rPr>
          <w:rFonts w:hint="eastAsia"/>
        </w:rPr>
        <w:t>об’єктів</w:t>
      </w:r>
      <w:r>
        <w:t></w:t>
      </w:r>
      <w:r>
        <w:t></w:t>
      </w:r>
      <w:r>
        <w:rPr>
          <w:rFonts w:hint="eastAsia"/>
        </w:rPr>
        <w:t>зокрема</w:t>
      </w:r>
      <w:r>
        <w:t></w:t>
      </w:r>
      <w:r>
        <w:rPr>
          <w:rFonts w:hint="eastAsia"/>
        </w:rPr>
        <w:t>об’єктів</w:t>
      </w:r>
      <w:r>
        <w:t></w:t>
      </w:r>
      <w:r>
        <w:rPr>
          <w:rFonts w:hint="eastAsia"/>
        </w:rPr>
        <w:t>природи</w:t>
      </w:r>
      <w:r>
        <w:t></w:t>
      </w:r>
    </w:p>
    <w:p w:rsidR="00E7605D" w:rsidRDefault="00E7605D" w:rsidP="00E7605D">
      <w:r>
        <w:rPr>
          <w:rFonts w:hint="eastAsia"/>
        </w:rPr>
        <w:t>Структурно</w:t>
      </w:r>
      <w:r>
        <w:t></w:t>
      </w:r>
      <w:r>
        <w:rPr>
          <w:rFonts w:hint="eastAsia"/>
        </w:rPr>
        <w:t>засоби</w:t>
      </w:r>
      <w:r>
        <w:t></w:t>
      </w:r>
      <w:r>
        <w:rPr>
          <w:rFonts w:hint="eastAsia"/>
        </w:rPr>
        <w:t>вираження</w:t>
      </w:r>
      <w:r>
        <w:t></w:t>
      </w:r>
      <w:r>
        <w:rPr>
          <w:rFonts w:hint="eastAsia"/>
        </w:rPr>
        <w:t>інтенсивності</w:t>
      </w:r>
      <w:r>
        <w:t></w:t>
      </w:r>
      <w:r>
        <w:rPr>
          <w:rFonts w:hint="eastAsia"/>
        </w:rPr>
        <w:t>зазвичай</w:t>
      </w:r>
      <w:r>
        <w:t></w:t>
      </w:r>
      <w:r>
        <w:rPr>
          <w:rFonts w:hint="eastAsia"/>
        </w:rPr>
        <w:t>представлені</w:t>
      </w:r>
    </w:p>
    <w:p w:rsidR="00E7605D" w:rsidRDefault="00E7605D" w:rsidP="00E7605D">
      <w:r>
        <w:rPr>
          <w:rFonts w:hint="eastAsia"/>
        </w:rPr>
        <w:t>простими</w:t>
      </w:r>
      <w:r>
        <w:t></w:t>
      </w:r>
      <w:r>
        <w:rPr>
          <w:rFonts w:hint="eastAsia"/>
        </w:rPr>
        <w:t>конструкціями</w:t>
      </w:r>
      <w:r>
        <w:t></w:t>
      </w:r>
      <w:r>
        <w:t></w:t>
      </w:r>
      <w:r>
        <w:rPr>
          <w:rFonts w:hint="eastAsia"/>
        </w:rPr>
        <w:t>інтенсифікований</w:t>
      </w:r>
      <w:r>
        <w:t></w:t>
      </w:r>
      <w:r>
        <w:rPr>
          <w:rFonts w:hint="eastAsia"/>
        </w:rPr>
        <w:t>атрибут</w:t>
      </w:r>
      <w:r>
        <w:t></w:t>
      </w:r>
      <w:r>
        <w:t></w:t>
      </w:r>
      <w:r>
        <w:t></w:t>
      </w:r>
      <w:r>
        <w:rPr>
          <w:rFonts w:hint="eastAsia"/>
        </w:rPr>
        <w:t>іменник</w:t>
      </w:r>
      <w:r>
        <w:t></w:t>
      </w:r>
      <w:r>
        <w:t></w:t>
      </w:r>
      <w:r>
        <w:rPr>
          <w:rFonts w:hint="eastAsia"/>
        </w:rPr>
        <w:t>у</w:t>
      </w:r>
      <w:r>
        <w:t></w:t>
      </w:r>
      <w:r>
        <w:rPr>
          <w:rFonts w:hint="eastAsia"/>
        </w:rPr>
        <w:t>препозиції</w:t>
      </w:r>
    </w:p>
    <w:p w:rsidR="00E7605D" w:rsidRDefault="00E7605D" w:rsidP="00E7605D">
      <w:r>
        <w:rPr>
          <w:rFonts w:hint="eastAsia"/>
        </w:rPr>
        <w:t>та</w:t>
      </w:r>
      <w:r>
        <w:t></w:t>
      </w:r>
      <w:r>
        <w:t></w:t>
      </w:r>
      <w:r>
        <w:t></w:t>
      </w:r>
      <w:r>
        <w:rPr>
          <w:rFonts w:hint="eastAsia"/>
        </w:rPr>
        <w:t>іменник</w:t>
      </w:r>
      <w:r>
        <w:t></w:t>
      </w:r>
      <w:r>
        <w:t></w:t>
      </w:r>
      <w:r>
        <w:t></w:t>
      </w:r>
      <w:r>
        <w:rPr>
          <w:rFonts w:hint="eastAsia"/>
        </w:rPr>
        <w:t>інтенсифікований</w:t>
      </w:r>
      <w:r>
        <w:t></w:t>
      </w:r>
      <w:r>
        <w:rPr>
          <w:rFonts w:hint="eastAsia"/>
        </w:rPr>
        <w:t>атрибут</w:t>
      </w:r>
      <w:r>
        <w:t></w:t>
      </w:r>
      <w:r>
        <w:t></w:t>
      </w:r>
      <w:r>
        <w:t></w:t>
      </w:r>
      <w:r>
        <w:rPr>
          <w:rFonts w:hint="eastAsia"/>
        </w:rPr>
        <w:t>у</w:t>
      </w:r>
      <w:r>
        <w:t></w:t>
      </w:r>
      <w:r>
        <w:rPr>
          <w:rFonts w:hint="eastAsia"/>
        </w:rPr>
        <w:t>постпозиції</w:t>
      </w:r>
      <w:r>
        <w:t></w:t>
      </w:r>
    </w:p>
    <w:p w:rsidR="00E7605D" w:rsidRDefault="00E7605D" w:rsidP="00E7605D">
      <w:r>
        <w:rPr>
          <w:rFonts w:hint="eastAsia"/>
        </w:rPr>
        <w:t>Проаналізувавши</w:t>
      </w:r>
      <w:r>
        <w:t></w:t>
      </w:r>
      <w:r>
        <w:rPr>
          <w:rFonts w:hint="eastAsia"/>
        </w:rPr>
        <w:t>всі</w:t>
      </w:r>
      <w:r>
        <w:t></w:t>
      </w:r>
      <w:r>
        <w:rPr>
          <w:rFonts w:hint="eastAsia"/>
        </w:rPr>
        <w:t>типи</w:t>
      </w:r>
      <w:r>
        <w:t></w:t>
      </w:r>
      <w:r>
        <w:rPr>
          <w:rFonts w:hint="eastAsia"/>
        </w:rPr>
        <w:t>засобів</w:t>
      </w:r>
      <w:r>
        <w:t></w:t>
      </w:r>
      <w:r>
        <w:rPr>
          <w:rFonts w:hint="eastAsia"/>
        </w:rPr>
        <w:t>вираження</w:t>
      </w:r>
      <w:r>
        <w:t></w:t>
      </w:r>
      <w:r>
        <w:rPr>
          <w:rFonts w:hint="eastAsia"/>
        </w:rPr>
        <w:t>атрибутивної</w:t>
      </w:r>
      <w:r>
        <w:t></w:t>
      </w:r>
      <w:r>
        <w:rPr>
          <w:rFonts w:hint="eastAsia"/>
        </w:rPr>
        <w:t>ознаки</w:t>
      </w:r>
      <w:r>
        <w:t></w:t>
      </w:r>
    </w:p>
    <w:p w:rsidR="00E7605D" w:rsidRDefault="00E7605D" w:rsidP="00E7605D">
      <w:r>
        <w:rPr>
          <w:rFonts w:hint="eastAsia"/>
        </w:rPr>
        <w:t>доходимо</w:t>
      </w:r>
      <w:r>
        <w:t></w:t>
      </w:r>
      <w:r>
        <w:rPr>
          <w:rFonts w:hint="eastAsia"/>
        </w:rPr>
        <w:t>висновку</w:t>
      </w:r>
      <w:r>
        <w:t></w:t>
      </w:r>
      <w:r>
        <w:t></w:t>
      </w:r>
      <w:r>
        <w:rPr>
          <w:rFonts w:hint="eastAsia"/>
        </w:rPr>
        <w:t>що</w:t>
      </w:r>
      <w:r>
        <w:t></w:t>
      </w:r>
      <w:r>
        <w:rPr>
          <w:rFonts w:hint="eastAsia"/>
        </w:rPr>
        <w:t>три</w:t>
      </w:r>
      <w:r>
        <w:t></w:t>
      </w:r>
      <w:r>
        <w:rPr>
          <w:rFonts w:hint="eastAsia"/>
        </w:rPr>
        <w:t>з</w:t>
      </w:r>
      <w:r>
        <w:t></w:t>
      </w:r>
      <w:r>
        <w:rPr>
          <w:rFonts w:hint="eastAsia"/>
        </w:rPr>
        <w:t>них</w:t>
      </w:r>
      <w:r>
        <w:t></w:t>
      </w:r>
      <w:r>
        <w:t></w:t>
      </w:r>
      <w:r>
        <w:rPr>
          <w:rFonts w:hint="eastAsia"/>
        </w:rPr>
        <w:t>а</w:t>
      </w:r>
      <w:r>
        <w:t></w:t>
      </w:r>
      <w:r>
        <w:rPr>
          <w:rFonts w:hint="eastAsia"/>
        </w:rPr>
        <w:t>саме</w:t>
      </w:r>
      <w:r>
        <w:t></w:t>
      </w:r>
      <w:r>
        <w:t></w:t>
      </w:r>
      <w:r>
        <w:t></w:t>
      </w:r>
      <w:r>
        <w:t></w:t>
      </w:r>
      <w:r>
        <w:t></w:t>
      </w:r>
      <w:r>
        <w:rPr>
          <w:rFonts w:hint="eastAsia"/>
        </w:rPr>
        <w:t>Абсолютний</w:t>
      </w:r>
      <w:r>
        <w:t></w:t>
      </w:r>
      <w:r>
        <w:rPr>
          <w:rFonts w:hint="eastAsia"/>
        </w:rPr>
        <w:t>компаратив</w:t>
      </w:r>
      <w:r>
        <w:t></w:t>
      </w:r>
      <w:r>
        <w:rPr>
          <w:rFonts w:hint="eastAsia"/>
        </w:rPr>
        <w:t>та</w:t>
      </w:r>
    </w:p>
    <w:p w:rsidR="00E7605D" w:rsidRDefault="00E7605D" w:rsidP="00E7605D">
      <w:r>
        <w:rPr>
          <w:rFonts w:hint="eastAsia"/>
        </w:rPr>
        <w:t>суперлатив</w:t>
      </w:r>
      <w:r>
        <w:t></w:t>
      </w:r>
      <w:r>
        <w:t></w:t>
      </w:r>
      <w:r>
        <w:t></w:t>
      </w:r>
      <w:r>
        <w:t></w:t>
      </w:r>
      <w:r>
        <w:t></w:t>
      </w:r>
      <w:r>
        <w:rPr>
          <w:rFonts w:hint="eastAsia"/>
        </w:rPr>
        <w:t>Аналітична</w:t>
      </w:r>
      <w:r>
        <w:t></w:t>
      </w:r>
      <w:r>
        <w:rPr>
          <w:rFonts w:hint="eastAsia"/>
        </w:rPr>
        <w:t>конструкція</w:t>
      </w:r>
      <w:r>
        <w:t></w:t>
      </w:r>
      <w:r>
        <w:rPr>
          <w:rFonts w:hint="eastAsia"/>
        </w:rPr>
        <w:t>інтенсифікатор</w:t>
      </w:r>
      <w:r>
        <w:t></w:t>
      </w:r>
      <w:r>
        <w:t></w:t>
      </w:r>
      <w:r>
        <w:rPr>
          <w:rFonts w:hint="eastAsia"/>
        </w:rPr>
        <w:t>прислівник</w:t>
      </w:r>
      <w:r>
        <w:t></w:t>
      </w:r>
      <w:r>
        <w:t></w:t>
      </w:r>
      <w:r>
        <w:t></w:t>
      </w:r>
    </w:p>
    <w:p w:rsidR="00E7605D" w:rsidRDefault="00E7605D" w:rsidP="00E7605D">
      <w:r>
        <w:rPr>
          <w:rFonts w:hint="eastAsia"/>
        </w:rPr>
        <w:t>прикметник</w:t>
      </w:r>
      <w:r>
        <w:t></w:t>
      </w:r>
      <w:r>
        <w:t></w:t>
      </w:r>
      <w:r>
        <w:rPr>
          <w:rFonts w:hint="eastAsia"/>
        </w:rPr>
        <w:t>дієприкметник</w:t>
      </w:r>
      <w:r>
        <w:t></w:t>
      </w:r>
      <w:r>
        <w:t></w:t>
      </w:r>
      <w:r>
        <w:t></w:t>
      </w:r>
      <w:r>
        <w:t></w:t>
      </w:r>
      <w:r>
        <w:t></w:t>
      </w:r>
      <w:r>
        <w:t></w:t>
      </w:r>
      <w:r>
        <w:rPr>
          <w:rFonts w:hint="eastAsia"/>
        </w:rPr>
        <w:t>Прикметники</w:t>
      </w:r>
      <w:r>
        <w:t></w:t>
      </w:r>
      <w:r>
        <w:rPr>
          <w:rFonts w:hint="eastAsia"/>
        </w:rPr>
        <w:t>з</w:t>
      </w:r>
      <w:r>
        <w:t></w:t>
      </w:r>
      <w:r>
        <w:rPr>
          <w:rFonts w:hint="eastAsia"/>
        </w:rPr>
        <w:t>елативним</w:t>
      </w:r>
      <w:r>
        <w:t></w:t>
      </w:r>
      <w:r>
        <w:rPr>
          <w:rFonts w:hint="eastAsia"/>
        </w:rPr>
        <w:t>значенням</w:t>
      </w:r>
    </w:p>
    <w:p w:rsidR="00E7605D" w:rsidRDefault="00E7605D" w:rsidP="00E7605D">
      <w:r>
        <w:rPr>
          <w:rFonts w:hint="eastAsia"/>
        </w:rPr>
        <w:t>трапляються</w:t>
      </w:r>
      <w:r>
        <w:t></w:t>
      </w:r>
      <w:r>
        <w:rPr>
          <w:rFonts w:hint="eastAsia"/>
        </w:rPr>
        <w:t>у</w:t>
      </w:r>
      <w:r>
        <w:t></w:t>
      </w:r>
      <w:r>
        <w:rPr>
          <w:rFonts w:hint="eastAsia"/>
        </w:rPr>
        <w:t>поезії</w:t>
      </w:r>
      <w:r>
        <w:t></w:t>
      </w:r>
      <w:r>
        <w:rPr>
          <w:rFonts w:hint="eastAsia"/>
        </w:rPr>
        <w:t>Горація</w:t>
      </w:r>
      <w:r>
        <w:t></w:t>
      </w:r>
      <w:r>
        <w:t></w:t>
      </w:r>
      <w:r>
        <w:rPr>
          <w:rFonts w:hint="eastAsia"/>
        </w:rPr>
        <w:t>Верґілія</w:t>
      </w:r>
      <w:r>
        <w:t></w:t>
      </w:r>
      <w:r>
        <w:t></w:t>
      </w:r>
      <w:r>
        <w:rPr>
          <w:rFonts w:hint="eastAsia"/>
        </w:rPr>
        <w:t>Овідія</w:t>
      </w:r>
      <w:r>
        <w:t></w:t>
      </w:r>
      <w:r>
        <w:rPr>
          <w:rFonts w:hint="eastAsia"/>
        </w:rPr>
        <w:t>дуже</w:t>
      </w:r>
      <w:r>
        <w:t></w:t>
      </w:r>
      <w:r>
        <w:rPr>
          <w:rFonts w:hint="eastAsia"/>
        </w:rPr>
        <w:t>часто</w:t>
      </w:r>
      <w:r>
        <w:t></w:t>
      </w:r>
      <w:r>
        <w:rPr>
          <w:rFonts w:hint="eastAsia"/>
        </w:rPr>
        <w:t>і</w:t>
      </w:r>
      <w:r>
        <w:t></w:t>
      </w:r>
      <w:r>
        <w:t></w:t>
      </w:r>
      <w:r>
        <w:rPr>
          <w:rFonts w:hint="eastAsia"/>
        </w:rPr>
        <w:t>таким</w:t>
      </w:r>
      <w:r>
        <w:t></w:t>
      </w:r>
      <w:r>
        <w:rPr>
          <w:rFonts w:hint="eastAsia"/>
        </w:rPr>
        <w:t>чином</w:t>
      </w:r>
      <w:r>
        <w:t></w:t>
      </w:r>
    </w:p>
    <w:p w:rsidR="00E7605D" w:rsidRDefault="00E7605D" w:rsidP="00E7605D">
      <w:r>
        <w:rPr>
          <w:rFonts w:hint="eastAsia"/>
        </w:rPr>
        <w:t>містяться</w:t>
      </w:r>
      <w:r>
        <w:t></w:t>
      </w:r>
      <w:r>
        <w:rPr>
          <w:rFonts w:hint="eastAsia"/>
        </w:rPr>
        <w:t>у</w:t>
      </w:r>
      <w:r>
        <w:t></w:t>
      </w:r>
      <w:r>
        <w:rPr>
          <w:rFonts w:hint="eastAsia"/>
        </w:rPr>
        <w:t>центрі</w:t>
      </w:r>
      <w:r>
        <w:t></w:t>
      </w:r>
      <w:r>
        <w:rPr>
          <w:rFonts w:hint="eastAsia"/>
        </w:rPr>
        <w:t>польової</w:t>
      </w:r>
      <w:r>
        <w:t></w:t>
      </w:r>
      <w:r>
        <w:rPr>
          <w:rFonts w:hint="eastAsia"/>
        </w:rPr>
        <w:t>структури</w:t>
      </w:r>
      <w:r>
        <w:t></w:t>
      </w:r>
      <w:r>
        <w:rPr>
          <w:rFonts w:hint="eastAsia"/>
        </w:rPr>
        <w:t>засобів</w:t>
      </w:r>
      <w:r>
        <w:t></w:t>
      </w:r>
      <w:r>
        <w:rPr>
          <w:rFonts w:hint="eastAsia"/>
        </w:rPr>
        <w:t>вираження</w:t>
      </w:r>
      <w:r>
        <w:t></w:t>
      </w:r>
      <w:r>
        <w:rPr>
          <w:rFonts w:hint="eastAsia"/>
        </w:rPr>
        <w:t>атрибутивної</w:t>
      </w:r>
      <w:r>
        <w:t></w:t>
      </w:r>
      <w:r>
        <w:rPr>
          <w:rFonts w:hint="eastAsia"/>
        </w:rPr>
        <w:t>ознаки</w:t>
      </w:r>
      <w:r>
        <w:t></w:t>
      </w:r>
      <w:r>
        <w:t></w:t>
      </w:r>
    </w:p>
    <w:p w:rsidR="00E7605D" w:rsidRDefault="00E7605D" w:rsidP="00E7605D">
      <w:r>
        <w:t></w:t>
      </w:r>
      <w:r>
        <w:t></w:t>
      </w:r>
      <w:r>
        <w:t></w:t>
      </w:r>
    </w:p>
    <w:p w:rsidR="00E7605D" w:rsidRDefault="00E7605D" w:rsidP="00E7605D">
      <w:r>
        <w:rPr>
          <w:rFonts w:hint="eastAsia"/>
        </w:rPr>
        <w:t>Інші</w:t>
      </w:r>
      <w:r>
        <w:t></w:t>
      </w:r>
      <w:r>
        <w:rPr>
          <w:rFonts w:hint="eastAsia"/>
        </w:rPr>
        <w:t>три</w:t>
      </w:r>
      <w:r>
        <w:t></w:t>
      </w:r>
      <w:r>
        <w:t></w:t>
      </w:r>
      <w:r>
        <w:t></w:t>
      </w:r>
      <w:r>
        <w:t></w:t>
      </w:r>
      <w:r>
        <w:t></w:t>
      </w:r>
      <w:r>
        <w:rPr>
          <w:rFonts w:hint="eastAsia"/>
        </w:rPr>
        <w:t>Прикметники</w:t>
      </w:r>
      <w:r>
        <w:t></w:t>
      </w:r>
      <w:r>
        <w:rPr>
          <w:rFonts w:hint="eastAsia"/>
        </w:rPr>
        <w:t>з</w:t>
      </w:r>
      <w:r>
        <w:t></w:t>
      </w:r>
      <w:r>
        <w:rPr>
          <w:rFonts w:hint="eastAsia"/>
        </w:rPr>
        <w:t>демінутивним</w:t>
      </w:r>
      <w:r>
        <w:t></w:t>
      </w:r>
      <w:r>
        <w:rPr>
          <w:rFonts w:hint="eastAsia"/>
        </w:rPr>
        <w:t>значенням</w:t>
      </w:r>
      <w:r>
        <w:t></w:t>
      </w:r>
      <w:r>
        <w:t></w:t>
      </w:r>
      <w:r>
        <w:t></w:t>
      </w:r>
      <w:r>
        <w:t></w:t>
      </w:r>
      <w:r>
        <w:t></w:t>
      </w:r>
      <w:r>
        <w:rPr>
          <w:rFonts w:hint="eastAsia"/>
        </w:rPr>
        <w:t>Прикметники</w:t>
      </w:r>
      <w:r>
        <w:t></w:t>
      </w:r>
      <w:r>
        <w:rPr>
          <w:rFonts w:hint="eastAsia"/>
        </w:rPr>
        <w:t>з</w:t>
      </w:r>
    </w:p>
    <w:p w:rsidR="00E7605D" w:rsidRDefault="00E7605D" w:rsidP="00E7605D">
      <w:r>
        <w:rPr>
          <w:rFonts w:hint="eastAsia"/>
        </w:rPr>
        <w:t>підсилювальними</w:t>
      </w:r>
      <w:r>
        <w:t></w:t>
      </w:r>
      <w:r>
        <w:rPr>
          <w:rFonts w:hint="eastAsia"/>
        </w:rPr>
        <w:t>префіксами</w:t>
      </w:r>
      <w:r>
        <w:t></w:t>
      </w:r>
      <w:r>
        <w:t></w:t>
      </w:r>
      <w:r>
        <w:t></w:t>
      </w:r>
      <w:r>
        <w:t></w:t>
      </w:r>
      <w:r>
        <w:t></w:t>
      </w:r>
      <w:r>
        <w:t></w:t>
      </w:r>
      <w:r>
        <w:t></w:t>
      </w:r>
      <w:r>
        <w:t></w:t>
      </w:r>
      <w:r>
        <w:t></w:t>
      </w:r>
      <w:r>
        <w:t></w:t>
      </w:r>
      <w:r>
        <w:t></w:t>
      </w:r>
      <w:r>
        <w:t></w:t>
      </w:r>
      <w:r>
        <w:t></w:t>
      </w:r>
      <w:r>
        <w:t></w:t>
      </w:r>
      <w:r>
        <w:t></w:t>
      </w:r>
      <w:r>
        <w:t></w:t>
      </w:r>
      <w:r>
        <w:t></w:t>
      </w:r>
      <w:r>
        <w:rPr>
          <w:rFonts w:hint="eastAsia"/>
        </w:rPr>
        <w:t>Аналітична</w:t>
      </w:r>
      <w:r>
        <w:t></w:t>
      </w:r>
      <w:r>
        <w:rPr>
          <w:rFonts w:hint="eastAsia"/>
        </w:rPr>
        <w:t>конструкція</w:t>
      </w:r>
      <w:r>
        <w:t></w:t>
      </w:r>
      <w:r>
        <w:t></w:t>
      </w:r>
      <w:r>
        <w:t></w:t>
      </w:r>
      <w:r>
        <w:t></w:t>
      </w:r>
      <w:r>
        <w:t></w:t>
      </w:r>
      <w:r>
        <w:t></w:t>
      </w:r>
      <w:r>
        <w:t></w:t>
      </w:r>
    </w:p>
    <w:p w:rsidR="00E7605D" w:rsidRDefault="00E7605D" w:rsidP="00E7605D">
      <w:r>
        <w:rPr>
          <w:rFonts w:hint="eastAsia"/>
        </w:rPr>
        <w:t>прикметник</w:t>
      </w:r>
      <w:r>
        <w:t></w:t>
      </w:r>
      <w:r>
        <w:rPr>
          <w:rFonts w:hint="eastAsia"/>
        </w:rPr>
        <w:t>та</w:t>
      </w:r>
      <w:r>
        <w:t></w:t>
      </w:r>
      <w:r>
        <w:rPr>
          <w:rFonts w:hint="eastAsia"/>
        </w:rPr>
        <w:t>підсилювальна</w:t>
      </w:r>
      <w:r>
        <w:t></w:t>
      </w:r>
      <w:r>
        <w:rPr>
          <w:rFonts w:hint="eastAsia"/>
        </w:rPr>
        <w:t>конструкція</w:t>
      </w:r>
      <w:r>
        <w:t></w:t>
      </w:r>
      <w:r>
        <w:t></w:t>
      </w:r>
      <w:r>
        <w:t></w:t>
      </w:r>
      <w:r>
        <w:t></w:t>
      </w:r>
      <w:r>
        <w:t></w:t>
      </w:r>
      <w:r>
        <w:t></w:t>
      </w:r>
      <w:r>
        <w:t></w:t>
      </w:r>
      <w:r>
        <w:t></w:t>
      </w:r>
      <w:r>
        <w:t></w:t>
      </w:r>
      <w:r>
        <w:t></w:t>
      </w:r>
      <w:r>
        <w:t></w:t>
      </w:r>
      <w:r>
        <w:rPr>
          <w:rFonts w:hint="eastAsia"/>
        </w:rPr>
        <w:t>прикметник</w:t>
      </w:r>
      <w:r>
        <w:t></w:t>
      </w:r>
      <w:r>
        <w:rPr>
          <w:rFonts w:hint="eastAsia"/>
        </w:rPr>
        <w:t>у</w:t>
      </w:r>
      <w:r>
        <w:t></w:t>
      </w:r>
      <w:r>
        <w:rPr>
          <w:rFonts w:hint="eastAsia"/>
        </w:rPr>
        <w:t>підрядних</w:t>
      </w:r>
    </w:p>
    <w:p w:rsidR="00E7605D" w:rsidRDefault="00E7605D" w:rsidP="00E7605D">
      <w:r>
        <w:rPr>
          <w:rFonts w:hint="eastAsia"/>
        </w:rPr>
        <w:t>допустових</w:t>
      </w:r>
      <w:r>
        <w:t></w:t>
      </w:r>
      <w:r>
        <w:rPr>
          <w:rFonts w:hint="eastAsia"/>
        </w:rPr>
        <w:t>реченнях</w:t>
      </w:r>
      <w:r>
        <w:t></w:t>
      </w:r>
      <w:r>
        <w:rPr>
          <w:rFonts w:hint="eastAsia"/>
        </w:rPr>
        <w:t>містяться</w:t>
      </w:r>
      <w:r>
        <w:t></w:t>
      </w:r>
      <w:r>
        <w:rPr>
          <w:rFonts w:hint="eastAsia"/>
        </w:rPr>
        <w:t>на</w:t>
      </w:r>
      <w:r>
        <w:t></w:t>
      </w:r>
      <w:r>
        <w:rPr>
          <w:rFonts w:hint="eastAsia"/>
        </w:rPr>
        <w:t>периферії</w:t>
      </w:r>
      <w:r>
        <w:t></w:t>
      </w:r>
      <w:r>
        <w:rPr>
          <w:rFonts w:hint="eastAsia"/>
        </w:rPr>
        <w:t>цього</w:t>
      </w:r>
      <w:r>
        <w:t></w:t>
      </w:r>
      <w:r>
        <w:rPr>
          <w:rFonts w:hint="eastAsia"/>
        </w:rPr>
        <w:t>поля</w:t>
      </w:r>
      <w:r>
        <w:t></w:t>
      </w:r>
    </w:p>
    <w:p w:rsidR="00E7605D" w:rsidRDefault="00E7605D" w:rsidP="00E7605D">
      <w:r>
        <w:rPr>
          <w:rFonts w:hint="eastAsia"/>
        </w:rPr>
        <w:t>Лише</w:t>
      </w:r>
      <w:r>
        <w:t></w:t>
      </w:r>
      <w:r>
        <w:rPr>
          <w:rFonts w:hint="eastAsia"/>
        </w:rPr>
        <w:t>аналітична</w:t>
      </w:r>
      <w:r>
        <w:t></w:t>
      </w:r>
      <w:r>
        <w:rPr>
          <w:rFonts w:hint="eastAsia"/>
        </w:rPr>
        <w:t>конструкція</w:t>
      </w:r>
      <w:r>
        <w:t></w:t>
      </w:r>
      <w:r>
        <w:rPr>
          <w:rFonts w:hint="eastAsia"/>
        </w:rPr>
        <w:t>інтенсифікатор</w:t>
      </w:r>
      <w:r>
        <w:t></w:t>
      </w:r>
      <w:r>
        <w:t></w:t>
      </w:r>
      <w:r>
        <w:rPr>
          <w:rFonts w:hint="eastAsia"/>
        </w:rPr>
        <w:t>прислівник</w:t>
      </w:r>
      <w:r>
        <w:t></w:t>
      </w:r>
      <w:r>
        <w:t></w:t>
      </w:r>
      <w:r>
        <w:t></w:t>
      </w:r>
      <w:r>
        <w:t></w:t>
      </w:r>
      <w:r>
        <w:rPr>
          <w:rFonts w:hint="eastAsia"/>
        </w:rPr>
        <w:t>прикметник</w:t>
      </w:r>
    </w:p>
    <w:p w:rsidR="00E7605D" w:rsidRDefault="00E7605D" w:rsidP="00E7605D">
      <w:r>
        <w:t></w:t>
      </w:r>
      <w:r>
        <w:rPr>
          <w:rFonts w:hint="eastAsia"/>
        </w:rPr>
        <w:t>дієприкметник</w:t>
      </w:r>
      <w:r>
        <w:t></w:t>
      </w:r>
      <w:r>
        <w:t></w:t>
      </w:r>
      <w:r>
        <w:rPr>
          <w:rFonts w:hint="eastAsia"/>
        </w:rPr>
        <w:t>виражає</w:t>
      </w:r>
      <w:r>
        <w:t></w:t>
      </w:r>
      <w:r>
        <w:rPr>
          <w:rFonts w:hint="eastAsia"/>
        </w:rPr>
        <w:t>всі</w:t>
      </w:r>
      <w:r>
        <w:t></w:t>
      </w:r>
      <w:r>
        <w:rPr>
          <w:rFonts w:hint="eastAsia"/>
        </w:rPr>
        <w:t>ступені</w:t>
      </w:r>
      <w:r>
        <w:t></w:t>
      </w:r>
      <w:r>
        <w:rPr>
          <w:rFonts w:hint="eastAsia"/>
        </w:rPr>
        <w:t>інтенсивності</w:t>
      </w:r>
      <w:r>
        <w:t></w:t>
      </w:r>
      <w:r>
        <w:rPr>
          <w:rFonts w:hint="eastAsia"/>
        </w:rPr>
        <w:t>атрибутивної</w:t>
      </w:r>
      <w:r>
        <w:t></w:t>
      </w:r>
      <w:r>
        <w:rPr>
          <w:rFonts w:hint="eastAsia"/>
        </w:rPr>
        <w:t>ознаки</w:t>
      </w:r>
      <w:r>
        <w:t></w:t>
      </w:r>
      <w:r>
        <w:t></w:t>
      </w:r>
      <w:r>
        <w:rPr>
          <w:rFonts w:hint="eastAsia"/>
        </w:rPr>
        <w:t>а</w:t>
      </w:r>
    </w:p>
    <w:p w:rsidR="00E7605D" w:rsidRDefault="00E7605D" w:rsidP="00E7605D">
      <w:r>
        <w:rPr>
          <w:rFonts w:hint="eastAsia"/>
        </w:rPr>
        <w:t>решта</w:t>
      </w:r>
      <w:r>
        <w:t></w:t>
      </w:r>
      <w:r>
        <w:rPr>
          <w:rFonts w:hint="eastAsia"/>
        </w:rPr>
        <w:t>засобів</w:t>
      </w:r>
      <w:r>
        <w:t></w:t>
      </w:r>
      <w:r>
        <w:rPr>
          <w:rFonts w:hint="eastAsia"/>
        </w:rPr>
        <w:t>—</w:t>
      </w:r>
      <w:r>
        <w:t></w:t>
      </w:r>
      <w:r>
        <w:rPr>
          <w:rFonts w:hint="eastAsia"/>
        </w:rPr>
        <w:t>переважно</w:t>
      </w:r>
      <w:r>
        <w:t></w:t>
      </w:r>
      <w:r>
        <w:rPr>
          <w:rFonts w:hint="eastAsia"/>
        </w:rPr>
        <w:t>тільки</w:t>
      </w:r>
      <w:r>
        <w:t></w:t>
      </w:r>
      <w:r>
        <w:rPr>
          <w:rFonts w:hint="eastAsia"/>
        </w:rPr>
        <w:t>елативний</w:t>
      </w:r>
      <w:r>
        <w:t></w:t>
      </w:r>
      <w:r>
        <w:rPr>
          <w:rFonts w:hint="eastAsia"/>
        </w:rPr>
        <w:t>ступінь</w:t>
      </w:r>
      <w:r>
        <w:t></w:t>
      </w:r>
      <w:r>
        <w:t></w:t>
      </w:r>
      <w:r>
        <w:rPr>
          <w:rFonts w:hint="eastAsia"/>
        </w:rPr>
        <w:t>Тому</w:t>
      </w:r>
      <w:r>
        <w:t></w:t>
      </w:r>
      <w:r>
        <w:rPr>
          <w:rFonts w:hint="eastAsia"/>
        </w:rPr>
        <w:t>в</w:t>
      </w:r>
      <w:r>
        <w:t></w:t>
      </w:r>
      <w:r>
        <w:rPr>
          <w:rFonts w:hint="eastAsia"/>
        </w:rPr>
        <w:t>польовій</w:t>
      </w:r>
    </w:p>
    <w:p w:rsidR="00E7605D" w:rsidRDefault="00E7605D" w:rsidP="00E7605D">
      <w:r>
        <w:rPr>
          <w:rFonts w:hint="eastAsia"/>
        </w:rPr>
        <w:t>структурі</w:t>
      </w:r>
      <w:r>
        <w:t></w:t>
      </w:r>
      <w:r>
        <w:rPr>
          <w:rFonts w:hint="eastAsia"/>
        </w:rPr>
        <w:t>засобів</w:t>
      </w:r>
      <w:r>
        <w:t></w:t>
      </w:r>
      <w:r>
        <w:rPr>
          <w:rFonts w:hint="eastAsia"/>
        </w:rPr>
        <w:t>вираження</w:t>
      </w:r>
      <w:r>
        <w:t></w:t>
      </w:r>
      <w:r>
        <w:rPr>
          <w:rFonts w:hint="eastAsia"/>
        </w:rPr>
        <w:t>атрибутивної</w:t>
      </w:r>
      <w:r>
        <w:t></w:t>
      </w:r>
      <w:r>
        <w:rPr>
          <w:rFonts w:hint="eastAsia"/>
        </w:rPr>
        <w:t>ознаки</w:t>
      </w:r>
      <w:r>
        <w:t></w:t>
      </w:r>
      <w:r>
        <w:rPr>
          <w:rFonts w:hint="eastAsia"/>
        </w:rPr>
        <w:t>ця</w:t>
      </w:r>
      <w:r>
        <w:t></w:t>
      </w:r>
      <w:r>
        <w:rPr>
          <w:rFonts w:hint="eastAsia"/>
        </w:rPr>
        <w:t>конструкція</w:t>
      </w:r>
      <w:r>
        <w:t></w:t>
      </w:r>
      <w:r>
        <w:rPr>
          <w:rFonts w:hint="eastAsia"/>
        </w:rPr>
        <w:t>розташована</w:t>
      </w:r>
      <w:r>
        <w:t></w:t>
      </w:r>
      <w:r>
        <w:rPr>
          <w:rFonts w:hint="eastAsia"/>
        </w:rPr>
        <w:t>в</w:t>
      </w:r>
    </w:p>
    <w:p w:rsidR="00E7605D" w:rsidRDefault="00E7605D" w:rsidP="00E7605D">
      <w:r>
        <w:rPr>
          <w:rFonts w:hint="eastAsia"/>
        </w:rPr>
        <w:t>центрі</w:t>
      </w:r>
      <w:r>
        <w:t></w:t>
      </w:r>
      <w:r>
        <w:rPr>
          <w:rFonts w:hint="eastAsia"/>
        </w:rPr>
        <w:t>поля</w:t>
      </w:r>
      <w:r>
        <w:t></w:t>
      </w:r>
      <w:r>
        <w:t></w:t>
      </w:r>
      <w:r>
        <w:rPr>
          <w:rFonts w:hint="eastAsia"/>
        </w:rPr>
        <w:t>а</w:t>
      </w:r>
      <w:r>
        <w:t></w:t>
      </w:r>
      <w:r>
        <w:rPr>
          <w:rFonts w:hint="eastAsia"/>
        </w:rPr>
        <w:t>решта</w:t>
      </w:r>
      <w:r>
        <w:t></w:t>
      </w:r>
      <w:r>
        <w:rPr>
          <w:rFonts w:hint="eastAsia"/>
        </w:rPr>
        <w:t>засобів</w:t>
      </w:r>
      <w:r>
        <w:t></w:t>
      </w:r>
      <w:r>
        <w:rPr>
          <w:rFonts w:hint="eastAsia"/>
        </w:rPr>
        <w:t>—</w:t>
      </w:r>
      <w:r>
        <w:t></w:t>
      </w:r>
      <w:r>
        <w:rPr>
          <w:rFonts w:hint="eastAsia"/>
        </w:rPr>
        <w:t>на</w:t>
      </w:r>
      <w:r>
        <w:t></w:t>
      </w:r>
      <w:r>
        <w:rPr>
          <w:rFonts w:hint="eastAsia"/>
        </w:rPr>
        <w:t>периферії</w:t>
      </w:r>
      <w:r>
        <w:t></w:t>
      </w:r>
    </w:p>
    <w:p w:rsidR="00E7605D" w:rsidRDefault="00E7605D" w:rsidP="00E7605D">
      <w:r>
        <w:rPr>
          <w:rFonts w:hint="eastAsia"/>
        </w:rPr>
        <w:t>Попри</w:t>
      </w:r>
      <w:r>
        <w:t></w:t>
      </w:r>
      <w:r>
        <w:rPr>
          <w:rFonts w:hint="eastAsia"/>
        </w:rPr>
        <w:t>те</w:t>
      </w:r>
      <w:r>
        <w:t></w:t>
      </w:r>
      <w:r>
        <w:rPr>
          <w:rFonts w:hint="eastAsia"/>
        </w:rPr>
        <w:t>що</w:t>
      </w:r>
      <w:r>
        <w:t></w:t>
      </w:r>
      <w:r>
        <w:rPr>
          <w:rFonts w:hint="eastAsia"/>
        </w:rPr>
        <w:t>вищевказана</w:t>
      </w:r>
      <w:r>
        <w:t></w:t>
      </w:r>
      <w:r>
        <w:rPr>
          <w:rFonts w:hint="eastAsia"/>
        </w:rPr>
        <w:t>аналітична</w:t>
      </w:r>
      <w:r>
        <w:t></w:t>
      </w:r>
      <w:r>
        <w:rPr>
          <w:rFonts w:hint="eastAsia"/>
        </w:rPr>
        <w:t>конструкція</w:t>
      </w:r>
      <w:r>
        <w:t></w:t>
      </w:r>
      <w:r>
        <w:rPr>
          <w:rFonts w:hint="eastAsia"/>
        </w:rPr>
        <w:t>виражає</w:t>
      </w:r>
      <w:r>
        <w:t></w:t>
      </w:r>
      <w:r>
        <w:rPr>
          <w:rFonts w:hint="eastAsia"/>
        </w:rPr>
        <w:t>всі</w:t>
      </w:r>
      <w:r>
        <w:t></w:t>
      </w:r>
      <w:r>
        <w:rPr>
          <w:rFonts w:hint="eastAsia"/>
        </w:rPr>
        <w:t>ступені</w:t>
      </w:r>
    </w:p>
    <w:p w:rsidR="00E7605D" w:rsidRDefault="00E7605D" w:rsidP="00E7605D">
      <w:r>
        <w:rPr>
          <w:rFonts w:hint="eastAsia"/>
        </w:rPr>
        <w:t>інтенсивності</w:t>
      </w:r>
      <w:r>
        <w:t></w:t>
      </w:r>
      <w:r>
        <w:t></w:t>
      </w:r>
      <w:r>
        <w:rPr>
          <w:rFonts w:hint="eastAsia"/>
        </w:rPr>
        <w:t>—</w:t>
      </w:r>
      <w:r>
        <w:t></w:t>
      </w:r>
      <w:r>
        <w:rPr>
          <w:rFonts w:hint="eastAsia"/>
        </w:rPr>
        <w:t>елативний</w:t>
      </w:r>
      <w:r>
        <w:t></w:t>
      </w:r>
      <w:r>
        <w:rPr>
          <w:rFonts w:hint="eastAsia"/>
        </w:rPr>
        <w:t>ступінь</w:t>
      </w:r>
      <w:r>
        <w:t></w:t>
      </w:r>
      <w:r>
        <w:rPr>
          <w:rFonts w:hint="eastAsia"/>
        </w:rPr>
        <w:t>вживається</w:t>
      </w:r>
      <w:r>
        <w:t></w:t>
      </w:r>
      <w:r>
        <w:rPr>
          <w:rFonts w:hint="eastAsia"/>
        </w:rPr>
        <w:t>найчастіше</w:t>
      </w:r>
      <w:r>
        <w:t></w:t>
      </w:r>
      <w:r>
        <w:t></w:t>
      </w:r>
      <w:r>
        <w:rPr>
          <w:rFonts w:hint="eastAsia"/>
        </w:rPr>
        <w:t>Об’єктом</w:t>
      </w:r>
      <w:r>
        <w:t></w:t>
      </w:r>
      <w:r>
        <w:rPr>
          <w:rFonts w:hint="eastAsia"/>
        </w:rPr>
        <w:t>розгляду</w:t>
      </w:r>
    </w:p>
    <w:p w:rsidR="00E7605D" w:rsidRDefault="00E7605D" w:rsidP="00E7605D">
      <w:r>
        <w:rPr>
          <w:rFonts w:hint="eastAsia"/>
        </w:rPr>
        <w:t>категорії</w:t>
      </w:r>
      <w:r>
        <w:t></w:t>
      </w:r>
      <w:r>
        <w:rPr>
          <w:rFonts w:hint="eastAsia"/>
        </w:rPr>
        <w:t>елативності</w:t>
      </w:r>
      <w:r>
        <w:t></w:t>
      </w:r>
      <w:r>
        <w:rPr>
          <w:rFonts w:hint="eastAsia"/>
        </w:rPr>
        <w:t>є</w:t>
      </w:r>
      <w:r>
        <w:t></w:t>
      </w:r>
      <w:r>
        <w:rPr>
          <w:rFonts w:hint="eastAsia"/>
        </w:rPr>
        <w:t>елатив</w:t>
      </w:r>
      <w:r>
        <w:t></w:t>
      </w:r>
      <w:r>
        <w:t></w:t>
      </w:r>
      <w:r>
        <w:rPr>
          <w:rFonts w:hint="eastAsia"/>
        </w:rPr>
        <w:t>Елативом</w:t>
      </w:r>
      <w:r>
        <w:t></w:t>
      </w:r>
      <w:r>
        <w:rPr>
          <w:rFonts w:hint="eastAsia"/>
        </w:rPr>
        <w:t>називаємо</w:t>
      </w:r>
      <w:r>
        <w:t></w:t>
      </w:r>
      <w:r>
        <w:rPr>
          <w:rFonts w:hint="eastAsia"/>
        </w:rPr>
        <w:t>значення</w:t>
      </w:r>
      <w:r>
        <w:t></w:t>
      </w:r>
      <w:r>
        <w:rPr>
          <w:rFonts w:hint="eastAsia"/>
        </w:rPr>
        <w:t>безвідносно</w:t>
      </w:r>
    </w:p>
    <w:p w:rsidR="00E7605D" w:rsidRDefault="00E7605D" w:rsidP="00E7605D">
      <w:r>
        <w:rPr>
          <w:rFonts w:hint="eastAsia"/>
        </w:rPr>
        <w:t>великої</w:t>
      </w:r>
      <w:r>
        <w:t></w:t>
      </w:r>
      <w:r>
        <w:rPr>
          <w:rFonts w:hint="eastAsia"/>
        </w:rPr>
        <w:t>міри</w:t>
      </w:r>
      <w:r>
        <w:t></w:t>
      </w:r>
      <w:r>
        <w:rPr>
          <w:rFonts w:hint="eastAsia"/>
        </w:rPr>
        <w:t>ознаки</w:t>
      </w:r>
      <w:r>
        <w:t></w:t>
      </w:r>
      <w:r>
        <w:t></w:t>
      </w:r>
      <w:r>
        <w:rPr>
          <w:rFonts w:hint="eastAsia"/>
        </w:rPr>
        <w:t>представлене</w:t>
      </w:r>
      <w:r>
        <w:t></w:t>
      </w:r>
      <w:r>
        <w:rPr>
          <w:rFonts w:hint="eastAsia"/>
        </w:rPr>
        <w:t>у</w:t>
      </w:r>
      <w:r>
        <w:t></w:t>
      </w:r>
      <w:r>
        <w:rPr>
          <w:rFonts w:hint="eastAsia"/>
        </w:rPr>
        <w:t>творах</w:t>
      </w:r>
      <w:r>
        <w:t></w:t>
      </w:r>
      <w:r>
        <w:rPr>
          <w:rFonts w:hint="eastAsia"/>
        </w:rPr>
        <w:t>поетів</w:t>
      </w:r>
      <w:r>
        <w:t></w:t>
      </w:r>
      <w:r>
        <w:rPr>
          <w:rFonts w:hint="eastAsia"/>
        </w:rPr>
        <w:t>шістьма</w:t>
      </w:r>
      <w:r>
        <w:t></w:t>
      </w:r>
      <w:r>
        <w:rPr>
          <w:rFonts w:hint="eastAsia"/>
        </w:rPr>
        <w:t>засобами</w:t>
      </w:r>
      <w:r>
        <w:t></w:t>
      </w:r>
      <w:r>
        <w:rPr>
          <w:rFonts w:hint="eastAsia"/>
        </w:rPr>
        <w:t>вираження</w:t>
      </w:r>
    </w:p>
    <w:p w:rsidR="00E7605D" w:rsidRDefault="00E7605D" w:rsidP="00E7605D">
      <w:r>
        <w:rPr>
          <w:rFonts w:hint="eastAsia"/>
        </w:rPr>
        <w:t>атрибутивної</w:t>
      </w:r>
      <w:r>
        <w:t></w:t>
      </w:r>
      <w:r>
        <w:rPr>
          <w:rFonts w:hint="eastAsia"/>
        </w:rPr>
        <w:t>ознаки</w:t>
      </w:r>
      <w:r>
        <w:t></w:t>
      </w:r>
      <w:r>
        <w:rPr>
          <w:rFonts w:hint="eastAsia"/>
        </w:rPr>
        <w:t>та</w:t>
      </w:r>
      <w:r>
        <w:t></w:t>
      </w:r>
      <w:r>
        <w:rPr>
          <w:rFonts w:hint="eastAsia"/>
        </w:rPr>
        <w:t>гранично</w:t>
      </w:r>
      <w:r>
        <w:t></w:t>
      </w:r>
      <w:r>
        <w:rPr>
          <w:rFonts w:hint="eastAsia"/>
        </w:rPr>
        <w:t>елативними</w:t>
      </w:r>
      <w:r>
        <w:t></w:t>
      </w:r>
      <w:r>
        <w:rPr>
          <w:rFonts w:hint="eastAsia"/>
        </w:rPr>
        <w:t>прикметниками</w:t>
      </w:r>
      <w:r>
        <w:t></w:t>
      </w:r>
      <w:r>
        <w:t></w:t>
      </w:r>
      <w:r>
        <w:rPr>
          <w:rFonts w:hint="eastAsia"/>
        </w:rPr>
        <w:t>Навіть</w:t>
      </w:r>
      <w:r>
        <w:t></w:t>
      </w:r>
      <w:r>
        <w:rPr>
          <w:rFonts w:hint="eastAsia"/>
        </w:rPr>
        <w:t>якщо</w:t>
      </w:r>
    </w:p>
    <w:p w:rsidR="00E7605D" w:rsidRDefault="00E7605D" w:rsidP="00E7605D">
      <w:r>
        <w:rPr>
          <w:rFonts w:hint="eastAsia"/>
        </w:rPr>
        <w:t>в</w:t>
      </w:r>
      <w:r>
        <w:t></w:t>
      </w:r>
      <w:r>
        <w:rPr>
          <w:rFonts w:hint="eastAsia"/>
        </w:rPr>
        <w:t>решти</w:t>
      </w:r>
      <w:r>
        <w:t></w:t>
      </w:r>
      <w:r>
        <w:rPr>
          <w:rFonts w:hint="eastAsia"/>
        </w:rPr>
        <w:t>засобів</w:t>
      </w:r>
      <w:r>
        <w:t></w:t>
      </w:r>
      <w:r>
        <w:rPr>
          <w:rFonts w:hint="eastAsia"/>
        </w:rPr>
        <w:t>виявлено</w:t>
      </w:r>
      <w:r>
        <w:t></w:t>
      </w:r>
      <w:r>
        <w:rPr>
          <w:rFonts w:hint="eastAsia"/>
        </w:rPr>
        <w:t>інтенсифікацію</w:t>
      </w:r>
      <w:r>
        <w:t></w:t>
      </w:r>
      <w:r>
        <w:rPr>
          <w:rFonts w:hint="eastAsia"/>
        </w:rPr>
        <w:t>атрибута</w:t>
      </w:r>
      <w:r>
        <w:t></w:t>
      </w:r>
      <w:r>
        <w:rPr>
          <w:rFonts w:hint="eastAsia"/>
        </w:rPr>
        <w:t>не</w:t>
      </w:r>
      <w:r>
        <w:t></w:t>
      </w:r>
      <w:r>
        <w:rPr>
          <w:rFonts w:hint="eastAsia"/>
        </w:rPr>
        <w:t>в</w:t>
      </w:r>
      <w:r>
        <w:t></w:t>
      </w:r>
      <w:r>
        <w:rPr>
          <w:rFonts w:hint="eastAsia"/>
        </w:rPr>
        <w:t>елативному</w:t>
      </w:r>
      <w:r>
        <w:t></w:t>
      </w:r>
      <w:r>
        <w:rPr>
          <w:rFonts w:hint="eastAsia"/>
        </w:rPr>
        <w:t>ступені</w:t>
      </w:r>
      <w:r>
        <w:t></w:t>
      </w:r>
      <w:r>
        <w:t></w:t>
      </w:r>
      <w:r>
        <w:rPr>
          <w:rFonts w:hint="eastAsia"/>
        </w:rPr>
        <w:t>—</w:t>
      </w:r>
    </w:p>
    <w:p w:rsidR="00E7605D" w:rsidRDefault="00E7605D" w:rsidP="00E7605D">
      <w:r>
        <w:rPr>
          <w:rFonts w:hint="eastAsia"/>
        </w:rPr>
        <w:t>то</w:t>
      </w:r>
      <w:r>
        <w:t></w:t>
      </w:r>
      <w:r>
        <w:rPr>
          <w:rFonts w:hint="eastAsia"/>
        </w:rPr>
        <w:t>таких</w:t>
      </w:r>
      <w:r>
        <w:t></w:t>
      </w:r>
      <w:r>
        <w:rPr>
          <w:rFonts w:hint="eastAsia"/>
        </w:rPr>
        <w:t>випадків</w:t>
      </w:r>
      <w:r>
        <w:t></w:t>
      </w:r>
      <w:r>
        <w:rPr>
          <w:rFonts w:hint="eastAsia"/>
        </w:rPr>
        <w:t>дуже</w:t>
      </w:r>
      <w:r>
        <w:t></w:t>
      </w:r>
      <w:r>
        <w:rPr>
          <w:rFonts w:hint="eastAsia"/>
        </w:rPr>
        <w:t>мало</w:t>
      </w:r>
      <w:r>
        <w:t></w:t>
      </w:r>
      <w:r>
        <w:t></w:t>
      </w:r>
      <w:r>
        <w:t></w:t>
      </w:r>
      <w:r>
        <w:rPr>
          <w:rFonts w:hint="eastAsia"/>
        </w:rPr>
        <w:t>—</w:t>
      </w:r>
      <w:r>
        <w:t></w:t>
      </w:r>
      <w:r>
        <w:t></w:t>
      </w:r>
      <w:r>
        <w:rPr>
          <w:rFonts w:hint="eastAsia"/>
        </w:rPr>
        <w:t>відсотки</w:t>
      </w:r>
      <w:r>
        <w:t></w:t>
      </w:r>
      <w:r>
        <w:rPr>
          <w:rFonts w:hint="eastAsia"/>
        </w:rPr>
        <w:t>всіх</w:t>
      </w:r>
      <w:r>
        <w:t></w:t>
      </w:r>
      <w:r>
        <w:rPr>
          <w:rFonts w:hint="eastAsia"/>
        </w:rPr>
        <w:t>прикладів</w:t>
      </w:r>
      <w:r>
        <w:t></w:t>
      </w:r>
      <w:r>
        <w:rPr>
          <w:rFonts w:hint="eastAsia"/>
        </w:rPr>
        <w:t>у</w:t>
      </w:r>
      <w:r>
        <w:t></w:t>
      </w:r>
      <w:r>
        <w:rPr>
          <w:rFonts w:hint="eastAsia"/>
        </w:rPr>
        <w:t>межах</w:t>
      </w:r>
      <w:r>
        <w:t></w:t>
      </w:r>
      <w:r>
        <w:rPr>
          <w:rFonts w:hint="eastAsia"/>
        </w:rPr>
        <w:t>одного</w:t>
      </w:r>
    </w:p>
    <w:p w:rsidR="00E7605D" w:rsidRDefault="00E7605D" w:rsidP="00E7605D">
      <w:r>
        <w:rPr>
          <w:rFonts w:hint="eastAsia"/>
        </w:rPr>
        <w:t>засобу</w:t>
      </w:r>
      <w:r>
        <w:t></w:t>
      </w:r>
      <w:r>
        <w:t></w:t>
      </w:r>
      <w:r>
        <w:t></w:t>
      </w:r>
      <w:r>
        <w:rPr>
          <w:rFonts w:hint="eastAsia"/>
        </w:rPr>
        <w:t>Отже</w:t>
      </w:r>
      <w:r>
        <w:t></w:t>
      </w:r>
      <w:r>
        <w:t></w:t>
      </w:r>
      <w:r>
        <w:rPr>
          <w:rFonts w:hint="eastAsia"/>
        </w:rPr>
        <w:t>елативний</w:t>
      </w:r>
      <w:r>
        <w:t></w:t>
      </w:r>
      <w:r>
        <w:rPr>
          <w:rFonts w:hint="eastAsia"/>
        </w:rPr>
        <w:t>ступінь</w:t>
      </w:r>
      <w:r>
        <w:t></w:t>
      </w:r>
      <w:r>
        <w:rPr>
          <w:rFonts w:hint="eastAsia"/>
        </w:rPr>
        <w:t>інтенсифікації</w:t>
      </w:r>
      <w:r>
        <w:t></w:t>
      </w:r>
      <w:r>
        <w:rPr>
          <w:rFonts w:hint="eastAsia"/>
        </w:rPr>
        <w:t>міститься</w:t>
      </w:r>
      <w:r>
        <w:t></w:t>
      </w:r>
      <w:r>
        <w:rPr>
          <w:rFonts w:hint="eastAsia"/>
        </w:rPr>
        <w:t>в</w:t>
      </w:r>
      <w:r>
        <w:t></w:t>
      </w:r>
      <w:r>
        <w:rPr>
          <w:rFonts w:hint="eastAsia"/>
        </w:rPr>
        <w:t>центрі</w:t>
      </w:r>
      <w:r>
        <w:t></w:t>
      </w:r>
      <w:r>
        <w:rPr>
          <w:rFonts w:hint="eastAsia"/>
        </w:rPr>
        <w:t>польової</w:t>
      </w:r>
    </w:p>
    <w:p w:rsidR="00E7605D" w:rsidRDefault="00E7605D" w:rsidP="00E7605D">
      <w:r>
        <w:rPr>
          <w:rFonts w:hint="eastAsia"/>
        </w:rPr>
        <w:t>структури</w:t>
      </w:r>
      <w:r>
        <w:t></w:t>
      </w:r>
      <w:r>
        <w:rPr>
          <w:rFonts w:hint="eastAsia"/>
        </w:rPr>
        <w:t>ступенів</w:t>
      </w:r>
      <w:r>
        <w:t></w:t>
      </w:r>
      <w:r>
        <w:t></w:t>
      </w:r>
      <w:r>
        <w:rPr>
          <w:rFonts w:hint="eastAsia"/>
        </w:rPr>
        <w:t>решта</w:t>
      </w:r>
      <w:r>
        <w:t></w:t>
      </w:r>
      <w:r>
        <w:rPr>
          <w:rFonts w:hint="eastAsia"/>
        </w:rPr>
        <w:t>—</w:t>
      </w:r>
      <w:r>
        <w:t></w:t>
      </w:r>
      <w:r>
        <w:rPr>
          <w:rFonts w:hint="eastAsia"/>
        </w:rPr>
        <w:t>на</w:t>
      </w:r>
      <w:r>
        <w:t></w:t>
      </w:r>
      <w:r>
        <w:rPr>
          <w:rFonts w:hint="eastAsia"/>
        </w:rPr>
        <w:t>периферії</w:t>
      </w:r>
      <w:r>
        <w:t></w:t>
      </w:r>
    </w:p>
    <w:p w:rsidR="00E7605D" w:rsidRDefault="00E7605D" w:rsidP="00E7605D">
      <w:r>
        <w:rPr>
          <w:rFonts w:hint="eastAsia"/>
        </w:rPr>
        <w:t>Отож</w:t>
      </w:r>
      <w:r>
        <w:t></w:t>
      </w:r>
      <w:r>
        <w:rPr>
          <w:rFonts w:hint="eastAsia"/>
        </w:rPr>
        <w:t>категорія</w:t>
      </w:r>
      <w:r>
        <w:t></w:t>
      </w:r>
      <w:r>
        <w:rPr>
          <w:rFonts w:hint="eastAsia"/>
        </w:rPr>
        <w:t>інтенсивності</w:t>
      </w:r>
      <w:r>
        <w:t></w:t>
      </w:r>
      <w:r>
        <w:rPr>
          <w:rFonts w:hint="eastAsia"/>
        </w:rPr>
        <w:t>атрибутивної</w:t>
      </w:r>
      <w:r>
        <w:t></w:t>
      </w:r>
      <w:r>
        <w:rPr>
          <w:rFonts w:hint="eastAsia"/>
        </w:rPr>
        <w:t>ознаки</w:t>
      </w:r>
      <w:r>
        <w:t></w:t>
      </w:r>
      <w:r>
        <w:rPr>
          <w:rFonts w:hint="eastAsia"/>
        </w:rPr>
        <w:t>в</w:t>
      </w:r>
      <w:r>
        <w:t></w:t>
      </w:r>
      <w:r>
        <w:rPr>
          <w:rFonts w:hint="eastAsia"/>
        </w:rPr>
        <w:t>поезії</w:t>
      </w:r>
      <w:r>
        <w:t></w:t>
      </w:r>
      <w:r>
        <w:rPr>
          <w:rFonts w:hint="eastAsia"/>
        </w:rPr>
        <w:t>Горація</w:t>
      </w:r>
      <w:r>
        <w:t></w:t>
      </w:r>
    </w:p>
    <w:p w:rsidR="00E7605D" w:rsidRDefault="00E7605D" w:rsidP="00E7605D">
      <w:r>
        <w:rPr>
          <w:rFonts w:hint="eastAsia"/>
        </w:rPr>
        <w:t>Верґілія</w:t>
      </w:r>
      <w:r>
        <w:t></w:t>
      </w:r>
      <w:r>
        <w:t></w:t>
      </w:r>
      <w:r>
        <w:rPr>
          <w:rFonts w:hint="eastAsia"/>
        </w:rPr>
        <w:t>Овідія</w:t>
      </w:r>
      <w:r>
        <w:t></w:t>
      </w:r>
      <w:r>
        <w:rPr>
          <w:rFonts w:hint="eastAsia"/>
        </w:rPr>
        <w:t>презентується</w:t>
      </w:r>
      <w:r>
        <w:t></w:t>
      </w:r>
      <w:r>
        <w:rPr>
          <w:rFonts w:hint="eastAsia"/>
        </w:rPr>
        <w:t>категорією</w:t>
      </w:r>
      <w:r>
        <w:t></w:t>
      </w:r>
      <w:r>
        <w:rPr>
          <w:rFonts w:hint="eastAsia"/>
        </w:rPr>
        <w:t>елативності</w:t>
      </w:r>
      <w:r>
        <w:t></w:t>
      </w:r>
    </w:p>
    <w:p w:rsidR="00E7605D" w:rsidRDefault="00E7605D" w:rsidP="00E7605D">
      <w:r>
        <w:rPr>
          <w:rFonts w:hint="eastAsia"/>
        </w:rPr>
        <w:t>Елативність</w:t>
      </w:r>
      <w:r>
        <w:t></w:t>
      </w:r>
      <w:r>
        <w:rPr>
          <w:rFonts w:hint="eastAsia"/>
        </w:rPr>
        <w:t>у</w:t>
      </w:r>
      <w:r>
        <w:t></w:t>
      </w:r>
      <w:r>
        <w:rPr>
          <w:rFonts w:hint="eastAsia"/>
        </w:rPr>
        <w:t>латинській</w:t>
      </w:r>
      <w:r>
        <w:t></w:t>
      </w:r>
      <w:r>
        <w:rPr>
          <w:rFonts w:hint="eastAsia"/>
        </w:rPr>
        <w:t>мові</w:t>
      </w:r>
      <w:r>
        <w:t></w:t>
      </w:r>
      <w:r>
        <w:rPr>
          <w:rFonts w:hint="eastAsia"/>
        </w:rPr>
        <w:t>може</w:t>
      </w:r>
      <w:r>
        <w:t></w:t>
      </w:r>
      <w:r>
        <w:rPr>
          <w:rFonts w:hint="eastAsia"/>
        </w:rPr>
        <w:t>вживатися</w:t>
      </w:r>
      <w:r>
        <w:t></w:t>
      </w:r>
      <w:r>
        <w:rPr>
          <w:rFonts w:hint="eastAsia"/>
        </w:rPr>
        <w:t>у</w:t>
      </w:r>
      <w:r>
        <w:t></w:t>
      </w:r>
      <w:r>
        <w:rPr>
          <w:rFonts w:hint="eastAsia"/>
        </w:rPr>
        <w:t>двох</w:t>
      </w:r>
      <w:r>
        <w:t></w:t>
      </w:r>
      <w:r>
        <w:rPr>
          <w:rFonts w:hint="eastAsia"/>
        </w:rPr>
        <w:t>функціях</w:t>
      </w:r>
      <w:r>
        <w:t></w:t>
      </w:r>
    </w:p>
    <w:p w:rsidR="00E7605D" w:rsidRDefault="00E7605D" w:rsidP="00E7605D">
      <w:r>
        <w:t></w:t>
      </w:r>
      <w:r>
        <w:t></w:t>
      </w:r>
      <w:r>
        <w:t></w:t>
      </w:r>
      <w:r>
        <w:rPr>
          <w:rFonts w:hint="eastAsia"/>
        </w:rPr>
        <w:t>Переважно</w:t>
      </w:r>
      <w:r>
        <w:t></w:t>
      </w:r>
      <w:r>
        <w:rPr>
          <w:rFonts w:hint="eastAsia"/>
        </w:rPr>
        <w:t>для</w:t>
      </w:r>
      <w:r>
        <w:t></w:t>
      </w:r>
      <w:r>
        <w:rPr>
          <w:rFonts w:hint="eastAsia"/>
        </w:rPr>
        <w:t>підсилення</w:t>
      </w:r>
      <w:r>
        <w:t></w:t>
      </w:r>
      <w:r>
        <w:t></w:t>
      </w:r>
      <w:r>
        <w:t></w:t>
      </w:r>
      <w:r>
        <w:t></w:t>
      </w:r>
      <w:r>
        <w:t></w:t>
      </w:r>
      <w:r>
        <w:rPr>
          <w:rFonts w:hint="eastAsia"/>
        </w:rPr>
        <w:t>Рідше</w:t>
      </w:r>
      <w:r>
        <w:t></w:t>
      </w:r>
      <w:r>
        <w:rPr>
          <w:rFonts w:hint="eastAsia"/>
        </w:rPr>
        <w:t>у</w:t>
      </w:r>
      <w:r>
        <w:t></w:t>
      </w:r>
      <w:r>
        <w:rPr>
          <w:rFonts w:hint="eastAsia"/>
        </w:rPr>
        <w:t>граничній</w:t>
      </w:r>
      <w:r>
        <w:t></w:t>
      </w:r>
      <w:r>
        <w:rPr>
          <w:rFonts w:hint="eastAsia"/>
        </w:rPr>
        <w:t>функції</w:t>
      </w:r>
      <w:r>
        <w:t></w:t>
      </w:r>
      <w:r>
        <w:t></w:t>
      </w:r>
      <w:r>
        <w:rPr>
          <w:rFonts w:hint="eastAsia"/>
        </w:rPr>
        <w:t>тобто</w:t>
      </w:r>
      <w:r>
        <w:t></w:t>
      </w:r>
      <w:r>
        <w:rPr>
          <w:rFonts w:hint="eastAsia"/>
        </w:rPr>
        <w:t>у</w:t>
      </w:r>
      <w:r>
        <w:t></w:t>
      </w:r>
      <w:r>
        <w:rPr>
          <w:rFonts w:hint="eastAsia"/>
        </w:rPr>
        <w:t>такій</w:t>
      </w:r>
      <w:r>
        <w:t></w:t>
      </w:r>
      <w:r>
        <w:t></w:t>
      </w:r>
      <w:r>
        <w:rPr>
          <w:rFonts w:hint="eastAsia"/>
        </w:rPr>
        <w:t>яка</w:t>
      </w:r>
    </w:p>
    <w:p w:rsidR="00E7605D" w:rsidRDefault="00E7605D" w:rsidP="00E7605D">
      <w:r>
        <w:rPr>
          <w:rFonts w:hint="eastAsia"/>
        </w:rPr>
        <w:t>виражає</w:t>
      </w:r>
      <w:r>
        <w:t></w:t>
      </w:r>
      <w:r>
        <w:rPr>
          <w:rFonts w:hint="eastAsia"/>
        </w:rPr>
        <w:t>найвищу</w:t>
      </w:r>
      <w:r>
        <w:t></w:t>
      </w:r>
      <w:r>
        <w:rPr>
          <w:rFonts w:hint="eastAsia"/>
        </w:rPr>
        <w:t>можливу</w:t>
      </w:r>
      <w:r>
        <w:t></w:t>
      </w:r>
      <w:r>
        <w:rPr>
          <w:rFonts w:hint="eastAsia"/>
        </w:rPr>
        <w:t>міру</w:t>
      </w:r>
      <w:r>
        <w:t></w:t>
      </w:r>
    </w:p>
    <w:p w:rsidR="00E7605D" w:rsidRDefault="00E7605D" w:rsidP="00E7605D">
      <w:r>
        <w:rPr>
          <w:rFonts w:hint="eastAsia"/>
        </w:rPr>
        <w:t>Граничний</w:t>
      </w:r>
      <w:r>
        <w:t></w:t>
      </w:r>
      <w:r>
        <w:rPr>
          <w:rFonts w:hint="eastAsia"/>
        </w:rPr>
        <w:t>елатив</w:t>
      </w:r>
      <w:r>
        <w:t></w:t>
      </w:r>
      <w:r>
        <w:rPr>
          <w:rFonts w:hint="eastAsia"/>
        </w:rPr>
        <w:t>представлений</w:t>
      </w:r>
      <w:r>
        <w:t></w:t>
      </w:r>
      <w:r>
        <w:rPr>
          <w:rFonts w:hint="eastAsia"/>
        </w:rPr>
        <w:t>абсолютним</w:t>
      </w:r>
      <w:r>
        <w:t></w:t>
      </w:r>
      <w:r>
        <w:rPr>
          <w:rFonts w:hint="eastAsia"/>
        </w:rPr>
        <w:t>компаративом</w:t>
      </w:r>
      <w:r>
        <w:t></w:t>
      </w:r>
      <w:r>
        <w:rPr>
          <w:rFonts w:hint="eastAsia"/>
        </w:rPr>
        <w:t>та</w:t>
      </w:r>
    </w:p>
    <w:p w:rsidR="00E7605D" w:rsidRDefault="00E7605D" w:rsidP="00E7605D">
      <w:r>
        <w:rPr>
          <w:rFonts w:hint="eastAsia"/>
        </w:rPr>
        <w:t>суперлативом</w:t>
      </w:r>
      <w:r>
        <w:t></w:t>
      </w:r>
      <w:r>
        <w:t></w:t>
      </w:r>
      <w:r>
        <w:rPr>
          <w:rFonts w:hint="eastAsia"/>
        </w:rPr>
        <w:t>власне</w:t>
      </w:r>
      <w:r>
        <w:t></w:t>
      </w:r>
      <w:r>
        <w:rPr>
          <w:rFonts w:hint="eastAsia"/>
        </w:rPr>
        <w:t>вищезгаданими</w:t>
      </w:r>
      <w:r>
        <w:t></w:t>
      </w:r>
      <w:r>
        <w:rPr>
          <w:rFonts w:hint="eastAsia"/>
        </w:rPr>
        <w:t>гранично</w:t>
      </w:r>
      <w:r>
        <w:t></w:t>
      </w:r>
      <w:r>
        <w:rPr>
          <w:rFonts w:hint="eastAsia"/>
        </w:rPr>
        <w:t>елативними</w:t>
      </w:r>
      <w:r>
        <w:t></w:t>
      </w:r>
      <w:r>
        <w:rPr>
          <w:rFonts w:hint="eastAsia"/>
        </w:rPr>
        <w:t>прикметниками</w:t>
      </w:r>
      <w:r>
        <w:t></w:t>
      </w:r>
    </w:p>
    <w:p w:rsidR="00E7605D" w:rsidRDefault="00E7605D" w:rsidP="00E7605D">
      <w:r>
        <w:rPr>
          <w:rFonts w:hint="eastAsia"/>
        </w:rPr>
        <w:t>які</w:t>
      </w:r>
      <w:r>
        <w:t></w:t>
      </w:r>
      <w:r>
        <w:rPr>
          <w:rFonts w:hint="eastAsia"/>
        </w:rPr>
        <w:t>є</w:t>
      </w:r>
      <w:r>
        <w:t></w:t>
      </w:r>
      <w:r>
        <w:rPr>
          <w:rFonts w:hint="eastAsia"/>
        </w:rPr>
        <w:t>формальними</w:t>
      </w:r>
      <w:r>
        <w:t></w:t>
      </w:r>
      <w:r>
        <w:rPr>
          <w:rFonts w:hint="eastAsia"/>
        </w:rPr>
        <w:t>абсолютними</w:t>
      </w:r>
      <w:r>
        <w:t></w:t>
      </w:r>
      <w:r>
        <w:rPr>
          <w:rFonts w:hint="eastAsia"/>
        </w:rPr>
        <w:t>компаративами</w:t>
      </w:r>
      <w:r>
        <w:t></w:t>
      </w:r>
      <w:r>
        <w:rPr>
          <w:rFonts w:hint="eastAsia"/>
        </w:rPr>
        <w:t>чи</w:t>
      </w:r>
      <w:r>
        <w:t></w:t>
      </w:r>
      <w:r>
        <w:rPr>
          <w:rFonts w:hint="eastAsia"/>
        </w:rPr>
        <w:t>суперлативами</w:t>
      </w:r>
      <w:r>
        <w:t></w:t>
      </w:r>
      <w:r>
        <w:t></w:t>
      </w:r>
      <w:r>
        <w:rPr>
          <w:rFonts w:hint="eastAsia"/>
        </w:rPr>
        <w:t>проте</w:t>
      </w:r>
    </w:p>
    <w:p w:rsidR="00E7605D" w:rsidRDefault="00E7605D" w:rsidP="00E7605D">
      <w:r>
        <w:rPr>
          <w:rFonts w:hint="eastAsia"/>
        </w:rPr>
        <w:t>рідко</w:t>
      </w:r>
      <w:r>
        <w:t></w:t>
      </w:r>
      <w:r>
        <w:rPr>
          <w:rFonts w:hint="eastAsia"/>
        </w:rPr>
        <w:t>вживаються</w:t>
      </w:r>
      <w:r>
        <w:t></w:t>
      </w:r>
      <w:r>
        <w:rPr>
          <w:rFonts w:hint="eastAsia"/>
        </w:rPr>
        <w:t>в</w:t>
      </w:r>
      <w:r>
        <w:t></w:t>
      </w:r>
      <w:r>
        <w:rPr>
          <w:rFonts w:hint="eastAsia"/>
        </w:rPr>
        <w:t>основній</w:t>
      </w:r>
      <w:r>
        <w:t></w:t>
      </w:r>
      <w:r>
        <w:rPr>
          <w:rFonts w:hint="eastAsia"/>
        </w:rPr>
        <w:t>підсилювальній</w:t>
      </w:r>
      <w:r>
        <w:t></w:t>
      </w:r>
      <w:r>
        <w:rPr>
          <w:rFonts w:hint="eastAsia"/>
        </w:rPr>
        <w:t>функції</w:t>
      </w:r>
      <w:r>
        <w:t></w:t>
      </w:r>
      <w:r>
        <w:rPr>
          <w:rFonts w:hint="eastAsia"/>
        </w:rPr>
        <w:t>елатива</w:t>
      </w:r>
      <w:r>
        <w:t></w:t>
      </w:r>
      <w:r>
        <w:t></w:t>
      </w:r>
      <w:r>
        <w:t></w:t>
      </w:r>
      <w:r>
        <w:rPr>
          <w:rFonts w:hint="eastAsia"/>
        </w:rPr>
        <w:t>Також</w:t>
      </w:r>
    </w:p>
    <w:p w:rsidR="00E7605D" w:rsidRDefault="00E7605D" w:rsidP="00E7605D">
      <w:r>
        <w:rPr>
          <w:rFonts w:hint="eastAsia"/>
        </w:rPr>
        <w:t>засвідчено</w:t>
      </w:r>
      <w:r>
        <w:t></w:t>
      </w:r>
      <w:r>
        <w:rPr>
          <w:rFonts w:hint="eastAsia"/>
        </w:rPr>
        <w:t>лише</w:t>
      </w:r>
      <w:r>
        <w:t></w:t>
      </w:r>
      <w:r>
        <w:rPr>
          <w:rFonts w:hint="eastAsia"/>
        </w:rPr>
        <w:t>один</w:t>
      </w:r>
      <w:r>
        <w:t></w:t>
      </w:r>
      <w:r>
        <w:rPr>
          <w:rFonts w:hint="eastAsia"/>
        </w:rPr>
        <w:t>випадок</w:t>
      </w:r>
      <w:r>
        <w:t></w:t>
      </w:r>
      <w:r>
        <w:rPr>
          <w:rFonts w:hint="eastAsia"/>
        </w:rPr>
        <w:t>аналітичної</w:t>
      </w:r>
      <w:r>
        <w:t></w:t>
      </w:r>
      <w:r>
        <w:rPr>
          <w:rFonts w:hint="eastAsia"/>
        </w:rPr>
        <w:t>конструкції</w:t>
      </w:r>
      <w:r>
        <w:t></w:t>
      </w:r>
      <w:r>
        <w:t></w:t>
      </w:r>
      <w:r>
        <w:rPr>
          <w:rFonts w:hint="eastAsia"/>
        </w:rPr>
        <w:t>прислівник</w:t>
      </w:r>
    </w:p>
    <w:p w:rsidR="00E7605D" w:rsidRDefault="00E7605D" w:rsidP="00E7605D">
      <w:r>
        <w:t></w:t>
      </w:r>
      <w:r>
        <w:rPr>
          <w:rFonts w:hint="eastAsia"/>
        </w:rPr>
        <w:t>інтенсифікатор</w:t>
      </w:r>
      <w:r>
        <w:t></w:t>
      </w:r>
      <w:r>
        <w:t></w:t>
      </w:r>
      <w:r>
        <w:t></w:t>
      </w:r>
      <w:r>
        <w:t></w:t>
      </w:r>
      <w:r>
        <w:rPr>
          <w:rFonts w:hint="eastAsia"/>
        </w:rPr>
        <w:t>прикметник</w:t>
      </w:r>
      <w:r>
        <w:t></w:t>
      </w:r>
      <w:r>
        <w:t></w:t>
      </w:r>
      <w:r>
        <w:t></w:t>
      </w:r>
      <w:r>
        <w:rPr>
          <w:rFonts w:hint="eastAsia"/>
        </w:rPr>
        <w:t>яка</w:t>
      </w:r>
      <w:r>
        <w:t></w:t>
      </w:r>
      <w:r>
        <w:rPr>
          <w:rFonts w:hint="eastAsia"/>
        </w:rPr>
        <w:t>виражає</w:t>
      </w:r>
      <w:r>
        <w:t></w:t>
      </w:r>
      <w:r>
        <w:rPr>
          <w:rFonts w:hint="eastAsia"/>
        </w:rPr>
        <w:t>граничність</w:t>
      </w:r>
      <w:r>
        <w:t></w:t>
      </w:r>
      <w:r>
        <w:t></w:t>
      </w:r>
    </w:p>
    <w:p w:rsidR="00E7605D" w:rsidRDefault="00E7605D" w:rsidP="00E7605D">
      <w:r>
        <w:t></w:t>
      </w:r>
      <w:r>
        <w:t></w:t>
      </w:r>
      <w:r>
        <w:t></w:t>
      </w:r>
    </w:p>
    <w:p w:rsidR="00E7605D" w:rsidRDefault="00E7605D" w:rsidP="00E7605D">
      <w:r>
        <w:rPr>
          <w:rFonts w:hint="eastAsia"/>
        </w:rPr>
        <w:t>Категорія</w:t>
      </w:r>
      <w:r>
        <w:t></w:t>
      </w:r>
      <w:r>
        <w:rPr>
          <w:rFonts w:hint="eastAsia"/>
        </w:rPr>
        <w:t>інтенсивності</w:t>
      </w:r>
      <w:r>
        <w:t></w:t>
      </w:r>
      <w:r>
        <w:rPr>
          <w:rFonts w:hint="eastAsia"/>
        </w:rPr>
        <w:t>атрибутивної</w:t>
      </w:r>
      <w:r>
        <w:t></w:t>
      </w:r>
      <w:r>
        <w:rPr>
          <w:rFonts w:hint="eastAsia"/>
        </w:rPr>
        <w:t>ознаки</w:t>
      </w:r>
      <w:r>
        <w:t></w:t>
      </w:r>
      <w:r>
        <w:rPr>
          <w:rFonts w:hint="eastAsia"/>
        </w:rPr>
        <w:t>поділяється</w:t>
      </w:r>
      <w:r>
        <w:t></w:t>
      </w:r>
      <w:r>
        <w:rPr>
          <w:rFonts w:hint="eastAsia"/>
        </w:rPr>
        <w:t>на</w:t>
      </w:r>
      <w:r>
        <w:t></w:t>
      </w:r>
      <w:r>
        <w:rPr>
          <w:rFonts w:hint="eastAsia"/>
        </w:rPr>
        <w:t>два</w:t>
      </w:r>
      <w:r>
        <w:t></w:t>
      </w:r>
      <w:r>
        <w:rPr>
          <w:rFonts w:hint="eastAsia"/>
        </w:rPr>
        <w:t>види</w:t>
      </w:r>
      <w:r>
        <w:t></w:t>
      </w:r>
    </w:p>
    <w:p w:rsidR="00E7605D" w:rsidRDefault="00E7605D" w:rsidP="00E7605D">
      <w:r>
        <w:rPr>
          <w:rFonts w:hint="eastAsia"/>
        </w:rPr>
        <w:t>об’єктивну</w:t>
      </w:r>
      <w:r>
        <w:t></w:t>
      </w:r>
      <w:r>
        <w:rPr>
          <w:rFonts w:hint="eastAsia"/>
        </w:rPr>
        <w:t>та</w:t>
      </w:r>
      <w:r>
        <w:t></w:t>
      </w:r>
      <w:r>
        <w:rPr>
          <w:rFonts w:hint="eastAsia"/>
        </w:rPr>
        <w:t>суб’єктивну</w:t>
      </w:r>
      <w:r>
        <w:t></w:t>
      </w:r>
      <w:r>
        <w:rPr>
          <w:rFonts w:hint="eastAsia"/>
        </w:rPr>
        <w:t>інтенсивність</w:t>
      </w:r>
      <w:r>
        <w:t></w:t>
      </w:r>
      <w:r>
        <w:t></w:t>
      </w:r>
      <w:r>
        <w:rPr>
          <w:rFonts w:hint="eastAsia"/>
        </w:rPr>
        <w:t>Оскільки</w:t>
      </w:r>
      <w:r>
        <w:t></w:t>
      </w:r>
      <w:r>
        <w:rPr>
          <w:rFonts w:hint="eastAsia"/>
        </w:rPr>
        <w:t>категорія</w:t>
      </w:r>
      <w:r>
        <w:t></w:t>
      </w:r>
      <w:r>
        <w:rPr>
          <w:rFonts w:hint="eastAsia"/>
        </w:rPr>
        <w:t>інтенсивності</w:t>
      </w:r>
    </w:p>
    <w:p w:rsidR="00E7605D" w:rsidRDefault="00E7605D" w:rsidP="00E7605D">
      <w:r>
        <w:rPr>
          <w:rFonts w:hint="eastAsia"/>
        </w:rPr>
        <w:t>тісно</w:t>
      </w:r>
      <w:r>
        <w:t></w:t>
      </w:r>
      <w:r>
        <w:rPr>
          <w:rFonts w:hint="eastAsia"/>
        </w:rPr>
        <w:t>пов’язана</w:t>
      </w:r>
      <w:r>
        <w:t></w:t>
      </w:r>
      <w:r>
        <w:rPr>
          <w:rFonts w:hint="eastAsia"/>
        </w:rPr>
        <w:t>з</w:t>
      </w:r>
      <w:r>
        <w:t></w:t>
      </w:r>
      <w:r>
        <w:rPr>
          <w:rFonts w:hint="eastAsia"/>
        </w:rPr>
        <w:t>категоріями</w:t>
      </w:r>
      <w:r>
        <w:t></w:t>
      </w:r>
      <w:r>
        <w:rPr>
          <w:rFonts w:hint="eastAsia"/>
        </w:rPr>
        <w:t>оцінки</w:t>
      </w:r>
      <w:r>
        <w:t></w:t>
      </w:r>
      <w:r>
        <w:rPr>
          <w:rFonts w:hint="eastAsia"/>
        </w:rPr>
        <w:t>та</w:t>
      </w:r>
      <w:r>
        <w:t></w:t>
      </w:r>
      <w:r>
        <w:rPr>
          <w:rFonts w:hint="eastAsia"/>
        </w:rPr>
        <w:t>емотивності</w:t>
      </w:r>
      <w:r>
        <w:t></w:t>
      </w:r>
      <w:r>
        <w:t></w:t>
      </w:r>
      <w:r>
        <w:rPr>
          <w:rFonts w:hint="eastAsia"/>
        </w:rPr>
        <w:t>то</w:t>
      </w:r>
      <w:r>
        <w:t></w:t>
      </w:r>
      <w:r>
        <w:rPr>
          <w:rFonts w:hint="eastAsia"/>
        </w:rPr>
        <w:t>в</w:t>
      </w:r>
      <w:r>
        <w:t></w:t>
      </w:r>
      <w:r>
        <w:rPr>
          <w:rFonts w:hint="eastAsia"/>
        </w:rPr>
        <w:t>функційному</w:t>
      </w:r>
      <w:r>
        <w:t></w:t>
      </w:r>
      <w:r>
        <w:rPr>
          <w:rFonts w:hint="eastAsia"/>
        </w:rPr>
        <w:t>плані</w:t>
      </w:r>
    </w:p>
    <w:p w:rsidR="00E7605D" w:rsidRDefault="00E7605D" w:rsidP="00E7605D">
      <w:r>
        <w:rPr>
          <w:rFonts w:hint="eastAsia"/>
        </w:rPr>
        <w:t>вона</w:t>
      </w:r>
      <w:r>
        <w:t></w:t>
      </w:r>
      <w:r>
        <w:rPr>
          <w:rFonts w:hint="eastAsia"/>
        </w:rPr>
        <w:t>поділятиметься</w:t>
      </w:r>
      <w:r>
        <w:t></w:t>
      </w:r>
      <w:r>
        <w:rPr>
          <w:rFonts w:hint="eastAsia"/>
        </w:rPr>
        <w:t>на</w:t>
      </w:r>
      <w:r>
        <w:t></w:t>
      </w:r>
      <w:r>
        <w:rPr>
          <w:rFonts w:hint="eastAsia"/>
        </w:rPr>
        <w:t>три</w:t>
      </w:r>
      <w:r>
        <w:t></w:t>
      </w:r>
      <w:r>
        <w:rPr>
          <w:rFonts w:hint="eastAsia"/>
        </w:rPr>
        <w:t>види</w:t>
      </w:r>
      <w:r>
        <w:t></w:t>
      </w:r>
      <w:r>
        <w:t></w:t>
      </w:r>
      <w:r>
        <w:rPr>
          <w:rFonts w:hint="eastAsia"/>
        </w:rPr>
        <w:t>об’єктивно</w:t>
      </w:r>
      <w:r>
        <w:t></w:t>
      </w:r>
      <w:r>
        <w:rPr>
          <w:rFonts w:hint="eastAsia"/>
        </w:rPr>
        <w:t>оцінну</w:t>
      </w:r>
      <w:r>
        <w:t></w:t>
      </w:r>
      <w:r>
        <w:t></w:t>
      </w:r>
      <w:r>
        <w:rPr>
          <w:rFonts w:hint="eastAsia"/>
        </w:rPr>
        <w:t>суб’єктивно</w:t>
      </w:r>
      <w:r>
        <w:t></w:t>
      </w:r>
      <w:r>
        <w:rPr>
          <w:rFonts w:hint="eastAsia"/>
        </w:rPr>
        <w:t>оцінну</w:t>
      </w:r>
      <w:r>
        <w:t></w:t>
      </w:r>
    </w:p>
    <w:p w:rsidR="00E7605D" w:rsidRDefault="00E7605D" w:rsidP="00E7605D">
      <w:r>
        <w:rPr>
          <w:rFonts w:hint="eastAsia"/>
        </w:rPr>
        <w:t>суб’єктивно</w:t>
      </w:r>
      <w:r>
        <w:t></w:t>
      </w:r>
      <w:r>
        <w:rPr>
          <w:rFonts w:hint="eastAsia"/>
        </w:rPr>
        <w:t>емотивно</w:t>
      </w:r>
      <w:r>
        <w:t></w:t>
      </w:r>
      <w:r>
        <w:rPr>
          <w:rFonts w:hint="eastAsia"/>
        </w:rPr>
        <w:t>оцінну</w:t>
      </w:r>
      <w:r>
        <w:t></w:t>
      </w:r>
      <w:r>
        <w:t></w:t>
      </w:r>
      <w:r>
        <w:rPr>
          <w:rFonts w:hint="eastAsia"/>
        </w:rPr>
        <w:t>Атрибути</w:t>
      </w:r>
      <w:r>
        <w:t></w:t>
      </w:r>
      <w:r>
        <w:t></w:t>
      </w:r>
      <w:r>
        <w:rPr>
          <w:rFonts w:hint="eastAsia"/>
        </w:rPr>
        <w:t>які</w:t>
      </w:r>
      <w:r>
        <w:t></w:t>
      </w:r>
      <w:r>
        <w:rPr>
          <w:rFonts w:hint="eastAsia"/>
        </w:rPr>
        <w:t>містять</w:t>
      </w:r>
      <w:r>
        <w:t></w:t>
      </w:r>
      <w:r>
        <w:rPr>
          <w:rFonts w:hint="eastAsia"/>
        </w:rPr>
        <w:t>інтенсему</w:t>
      </w:r>
      <w:r>
        <w:t></w:t>
      </w:r>
      <w:r>
        <w:rPr>
          <w:rFonts w:hint="eastAsia"/>
        </w:rPr>
        <w:t>величини</w:t>
      </w:r>
    </w:p>
    <w:p w:rsidR="00E7605D" w:rsidRDefault="00E7605D" w:rsidP="00E7605D">
      <w:r>
        <w:t></w:t>
      </w:r>
      <w:r>
        <w:rPr>
          <w:rFonts w:hint="eastAsia"/>
        </w:rPr>
        <w:t>об’єму</w:t>
      </w:r>
      <w:r>
        <w:t></w:t>
      </w:r>
      <w:r>
        <w:t></w:t>
      </w:r>
      <w:r>
        <w:rPr>
          <w:rFonts w:hint="eastAsia"/>
        </w:rPr>
        <w:t>розміру</w:t>
      </w:r>
      <w:r>
        <w:t></w:t>
      </w:r>
      <w:r>
        <w:t></w:t>
      </w:r>
      <w:r>
        <w:rPr>
          <w:rFonts w:hint="eastAsia"/>
        </w:rPr>
        <w:t>росту</w:t>
      </w:r>
      <w:r>
        <w:t></w:t>
      </w:r>
      <w:r>
        <w:t></w:t>
      </w:r>
      <w:r>
        <w:t></w:t>
      </w:r>
      <w:r>
        <w:rPr>
          <w:rFonts w:hint="eastAsia"/>
        </w:rPr>
        <w:t>кількості</w:t>
      </w:r>
      <w:r>
        <w:t></w:t>
      </w:r>
      <w:r>
        <w:t></w:t>
      </w:r>
      <w:r>
        <w:rPr>
          <w:rFonts w:hint="eastAsia"/>
        </w:rPr>
        <w:t>чисельності</w:t>
      </w:r>
      <w:r>
        <w:t></w:t>
      </w:r>
      <w:r>
        <w:t></w:t>
      </w:r>
      <w:r>
        <w:t></w:t>
      </w:r>
      <w:r>
        <w:rPr>
          <w:rFonts w:hint="eastAsia"/>
        </w:rPr>
        <w:t>ваги</w:t>
      </w:r>
      <w:r>
        <w:t></w:t>
      </w:r>
      <w:r>
        <w:t></w:t>
      </w:r>
      <w:r>
        <w:rPr>
          <w:rFonts w:hint="eastAsia"/>
        </w:rPr>
        <w:t>кольору</w:t>
      </w:r>
      <w:r>
        <w:t></w:t>
      </w:r>
      <w:r>
        <w:t></w:t>
      </w:r>
      <w:r>
        <w:rPr>
          <w:rFonts w:hint="eastAsia"/>
        </w:rPr>
        <w:t>виражають</w:t>
      </w:r>
      <w:r>
        <w:t></w:t>
      </w:r>
      <w:r>
        <w:rPr>
          <w:rFonts w:hint="eastAsia"/>
        </w:rPr>
        <w:t>ООІ</w:t>
      </w:r>
      <w:r>
        <w:t></w:t>
      </w:r>
    </w:p>
    <w:p w:rsidR="00E7605D" w:rsidRDefault="00E7605D" w:rsidP="00E7605D">
      <w:r>
        <w:rPr>
          <w:rFonts w:hint="eastAsia"/>
        </w:rPr>
        <w:t>Оцінні</w:t>
      </w:r>
      <w:r>
        <w:t></w:t>
      </w:r>
      <w:r>
        <w:rPr>
          <w:rFonts w:hint="eastAsia"/>
        </w:rPr>
        <w:t>та</w:t>
      </w:r>
      <w:r>
        <w:t></w:t>
      </w:r>
      <w:r>
        <w:rPr>
          <w:rFonts w:hint="eastAsia"/>
        </w:rPr>
        <w:t>частково</w:t>
      </w:r>
      <w:r>
        <w:t></w:t>
      </w:r>
      <w:r>
        <w:rPr>
          <w:rFonts w:hint="eastAsia"/>
        </w:rPr>
        <w:t>оцінні</w:t>
      </w:r>
      <w:r>
        <w:t></w:t>
      </w:r>
      <w:r>
        <w:rPr>
          <w:rFonts w:hint="eastAsia"/>
        </w:rPr>
        <w:t>атрибути</w:t>
      </w:r>
      <w:r>
        <w:t></w:t>
      </w:r>
      <w:r>
        <w:rPr>
          <w:rFonts w:hint="eastAsia"/>
        </w:rPr>
        <w:t>зазвичай</w:t>
      </w:r>
      <w:r>
        <w:t></w:t>
      </w:r>
      <w:r>
        <w:rPr>
          <w:rFonts w:hint="eastAsia"/>
        </w:rPr>
        <w:t>виражають</w:t>
      </w:r>
      <w:r>
        <w:t></w:t>
      </w:r>
      <w:r>
        <w:rPr>
          <w:rFonts w:hint="eastAsia"/>
        </w:rPr>
        <w:t>СОІ</w:t>
      </w:r>
      <w:r>
        <w:t></w:t>
      </w:r>
      <w:r>
        <w:rPr>
          <w:rFonts w:hint="eastAsia"/>
        </w:rPr>
        <w:t>та</w:t>
      </w:r>
      <w:r>
        <w:t></w:t>
      </w:r>
      <w:r>
        <w:rPr>
          <w:rFonts w:hint="eastAsia"/>
        </w:rPr>
        <w:t>СЕІ</w:t>
      </w:r>
      <w:r>
        <w:t></w:t>
      </w:r>
    </w:p>
    <w:p w:rsidR="00E7605D" w:rsidRDefault="00E7605D" w:rsidP="00E7605D">
      <w:r>
        <w:rPr>
          <w:rFonts w:hint="eastAsia"/>
        </w:rPr>
        <w:t>З</w:t>
      </w:r>
      <w:r>
        <w:t></w:t>
      </w:r>
      <w:r>
        <w:rPr>
          <w:rFonts w:hint="eastAsia"/>
        </w:rPr>
        <w:t>функційного</w:t>
      </w:r>
      <w:r>
        <w:t></w:t>
      </w:r>
      <w:r>
        <w:rPr>
          <w:rFonts w:hint="eastAsia"/>
        </w:rPr>
        <w:t>боку</w:t>
      </w:r>
      <w:r>
        <w:t></w:t>
      </w:r>
      <w:r>
        <w:rPr>
          <w:rFonts w:hint="eastAsia"/>
        </w:rPr>
        <w:t>СОІ</w:t>
      </w:r>
      <w:r>
        <w:t></w:t>
      </w:r>
      <w:r>
        <w:rPr>
          <w:rFonts w:hint="eastAsia"/>
        </w:rPr>
        <w:t>відображає</w:t>
      </w:r>
      <w:r>
        <w:t></w:t>
      </w:r>
      <w:r>
        <w:t></w:t>
      </w:r>
      <w:r>
        <w:rPr>
          <w:rFonts w:hint="eastAsia"/>
        </w:rPr>
        <w:t>власне</w:t>
      </w:r>
      <w:r>
        <w:t></w:t>
      </w:r>
      <w:r>
        <w:rPr>
          <w:rFonts w:hint="eastAsia"/>
        </w:rPr>
        <w:t>судження</w:t>
      </w:r>
      <w:r>
        <w:t></w:t>
      </w:r>
      <w:r>
        <w:rPr>
          <w:rFonts w:hint="eastAsia"/>
        </w:rPr>
        <w:t>автора</w:t>
      </w:r>
      <w:r>
        <w:t></w:t>
      </w:r>
      <w:r>
        <w:t></w:t>
      </w:r>
      <w:r>
        <w:rPr>
          <w:rFonts w:hint="eastAsia"/>
        </w:rPr>
        <w:t>персонажамовця</w:t>
      </w:r>
      <w:r>
        <w:t></w:t>
      </w:r>
      <w:r>
        <w:rPr>
          <w:rFonts w:hint="eastAsia"/>
        </w:rPr>
        <w:t>стосовно</w:t>
      </w:r>
      <w:r>
        <w:t></w:t>
      </w:r>
      <w:r>
        <w:rPr>
          <w:rFonts w:hint="eastAsia"/>
        </w:rPr>
        <w:t>характеристики</w:t>
      </w:r>
      <w:r>
        <w:t></w:t>
      </w:r>
      <w:r>
        <w:rPr>
          <w:rFonts w:hint="eastAsia"/>
        </w:rPr>
        <w:t>явища</w:t>
      </w:r>
      <w:r>
        <w:t></w:t>
      </w:r>
      <w:r>
        <w:t></w:t>
      </w:r>
      <w:r>
        <w:rPr>
          <w:rFonts w:hint="eastAsia"/>
        </w:rPr>
        <w:t>поняття</w:t>
      </w:r>
      <w:r>
        <w:t></w:t>
      </w:r>
      <w:r>
        <w:t></w:t>
      </w:r>
      <w:r>
        <w:rPr>
          <w:rFonts w:hint="eastAsia"/>
        </w:rPr>
        <w:t>предмета</w:t>
      </w:r>
      <w:r>
        <w:t></w:t>
      </w:r>
      <w:r>
        <w:t></w:t>
      </w:r>
      <w:r>
        <w:rPr>
          <w:rFonts w:hint="eastAsia"/>
        </w:rPr>
        <w:t>суб’єкта</w:t>
      </w:r>
      <w:r>
        <w:t></w:t>
      </w:r>
      <w:r>
        <w:rPr>
          <w:rFonts w:hint="eastAsia"/>
        </w:rPr>
        <w:t>і</w:t>
      </w:r>
      <w:r>
        <w:t></w:t>
      </w:r>
      <w:r>
        <w:t></w:t>
      </w:r>
      <w:r>
        <w:rPr>
          <w:rFonts w:hint="eastAsia"/>
        </w:rPr>
        <w:t>як</w:t>
      </w:r>
    </w:p>
    <w:p w:rsidR="00E7605D" w:rsidRDefault="00E7605D" w:rsidP="00E7605D">
      <w:r>
        <w:rPr>
          <w:rFonts w:hint="eastAsia"/>
        </w:rPr>
        <w:t>наслідок</w:t>
      </w:r>
      <w:r>
        <w:t></w:t>
      </w:r>
      <w:r>
        <w:t></w:t>
      </w:r>
      <w:r>
        <w:rPr>
          <w:rFonts w:hint="eastAsia"/>
        </w:rPr>
        <w:t>стосовно</w:t>
      </w:r>
      <w:r>
        <w:t></w:t>
      </w:r>
      <w:r>
        <w:rPr>
          <w:rFonts w:hint="eastAsia"/>
        </w:rPr>
        <w:t>якісної</w:t>
      </w:r>
      <w:r>
        <w:t></w:t>
      </w:r>
      <w:r>
        <w:rPr>
          <w:rFonts w:hint="eastAsia"/>
        </w:rPr>
        <w:t>ознаки</w:t>
      </w:r>
      <w:r>
        <w:t></w:t>
      </w:r>
      <w:r>
        <w:t></w:t>
      </w:r>
      <w:r>
        <w:rPr>
          <w:rFonts w:hint="eastAsia"/>
        </w:rPr>
        <w:t>яку</w:t>
      </w:r>
      <w:r>
        <w:t></w:t>
      </w:r>
      <w:r>
        <w:rPr>
          <w:rFonts w:hint="eastAsia"/>
        </w:rPr>
        <w:t>містить</w:t>
      </w:r>
      <w:r>
        <w:t></w:t>
      </w:r>
      <w:r>
        <w:rPr>
          <w:rFonts w:hint="eastAsia"/>
        </w:rPr>
        <w:t>це</w:t>
      </w:r>
      <w:r>
        <w:t></w:t>
      </w:r>
      <w:r>
        <w:rPr>
          <w:rFonts w:hint="eastAsia"/>
        </w:rPr>
        <w:t>явище</w:t>
      </w:r>
      <w:r>
        <w:t></w:t>
      </w:r>
      <w:r>
        <w:t></w:t>
      </w:r>
      <w:r>
        <w:rPr>
          <w:rFonts w:hint="eastAsia"/>
        </w:rPr>
        <w:t>поняття</w:t>
      </w:r>
      <w:r>
        <w:t></w:t>
      </w:r>
      <w:r>
        <w:t></w:t>
      </w:r>
      <w:r>
        <w:rPr>
          <w:rFonts w:hint="eastAsia"/>
        </w:rPr>
        <w:t>предмет</w:t>
      </w:r>
      <w:r>
        <w:t></w:t>
      </w:r>
    </w:p>
    <w:p w:rsidR="00E7605D" w:rsidRDefault="00E7605D" w:rsidP="00E7605D">
      <w:r>
        <w:rPr>
          <w:rFonts w:hint="eastAsia"/>
        </w:rPr>
        <w:t>суб’єкт</w:t>
      </w:r>
      <w:r>
        <w:t></w:t>
      </w:r>
      <w:r>
        <w:t></w:t>
      </w:r>
      <w:r>
        <w:rPr>
          <w:rFonts w:hint="eastAsia"/>
        </w:rPr>
        <w:t>характеристику</w:t>
      </w:r>
      <w:r>
        <w:t></w:t>
      </w:r>
      <w:r>
        <w:rPr>
          <w:rFonts w:hint="eastAsia"/>
        </w:rPr>
        <w:t>певного</w:t>
      </w:r>
      <w:r>
        <w:t></w:t>
      </w:r>
      <w:r>
        <w:rPr>
          <w:rFonts w:hint="eastAsia"/>
        </w:rPr>
        <w:t>загальновизнаного</w:t>
      </w:r>
      <w:r>
        <w:t></w:t>
      </w:r>
      <w:r>
        <w:t></w:t>
      </w:r>
      <w:r>
        <w:rPr>
          <w:rFonts w:hint="eastAsia"/>
        </w:rPr>
        <w:t>загальноприйнятого</w:t>
      </w:r>
      <w:r>
        <w:t></w:t>
      </w:r>
      <w:r>
        <w:rPr>
          <w:rFonts w:hint="eastAsia"/>
        </w:rPr>
        <w:t>факту</w:t>
      </w:r>
    </w:p>
    <w:p w:rsidR="00E7605D" w:rsidRDefault="00E7605D" w:rsidP="00E7605D">
      <w:r>
        <w:rPr>
          <w:rFonts w:hint="eastAsia"/>
        </w:rPr>
        <w:t>дійсності</w:t>
      </w:r>
      <w:r>
        <w:t></w:t>
      </w:r>
      <w:r>
        <w:t></w:t>
      </w:r>
      <w:r>
        <w:rPr>
          <w:rFonts w:hint="eastAsia"/>
        </w:rPr>
        <w:t>Як</w:t>
      </w:r>
      <w:r>
        <w:t></w:t>
      </w:r>
      <w:r>
        <w:rPr>
          <w:rFonts w:hint="eastAsia"/>
        </w:rPr>
        <w:t>наслідок</w:t>
      </w:r>
      <w:r>
        <w:t></w:t>
      </w:r>
      <w:r>
        <w:t></w:t>
      </w:r>
      <w:r>
        <w:rPr>
          <w:rFonts w:hint="eastAsia"/>
        </w:rPr>
        <w:t>такий</w:t>
      </w:r>
      <w:r>
        <w:t></w:t>
      </w:r>
      <w:r>
        <w:rPr>
          <w:rFonts w:hint="eastAsia"/>
        </w:rPr>
        <w:t>факт</w:t>
      </w:r>
      <w:r>
        <w:t></w:t>
      </w:r>
      <w:r>
        <w:rPr>
          <w:rFonts w:hint="eastAsia"/>
        </w:rPr>
        <w:t>містить</w:t>
      </w:r>
      <w:r>
        <w:t></w:t>
      </w:r>
      <w:r>
        <w:rPr>
          <w:rFonts w:hint="eastAsia"/>
        </w:rPr>
        <w:t>суб’єктивне</w:t>
      </w:r>
      <w:r>
        <w:t></w:t>
      </w:r>
      <w:r>
        <w:rPr>
          <w:rFonts w:hint="eastAsia"/>
        </w:rPr>
        <w:t>судження</w:t>
      </w:r>
      <w:r>
        <w:t></w:t>
      </w:r>
      <w:r>
        <w:rPr>
          <w:rFonts w:hint="eastAsia"/>
        </w:rPr>
        <w:t>на</w:t>
      </w:r>
    </w:p>
    <w:p w:rsidR="00E7605D" w:rsidRDefault="00E7605D" w:rsidP="00E7605D">
      <w:r>
        <w:rPr>
          <w:rFonts w:hint="eastAsia"/>
        </w:rPr>
        <w:t>загальноприйнятому</w:t>
      </w:r>
      <w:r>
        <w:t></w:t>
      </w:r>
      <w:r>
        <w:rPr>
          <w:rFonts w:hint="eastAsia"/>
        </w:rPr>
        <w:t>рівні</w:t>
      </w:r>
      <w:r>
        <w:t></w:t>
      </w:r>
      <w:r>
        <w:t></w:t>
      </w:r>
      <w:r>
        <w:rPr>
          <w:rFonts w:hint="eastAsia"/>
        </w:rPr>
        <w:t>СЕІ</w:t>
      </w:r>
      <w:r>
        <w:t></w:t>
      </w:r>
      <w:r>
        <w:rPr>
          <w:rFonts w:hint="eastAsia"/>
        </w:rPr>
        <w:t>виражатиме</w:t>
      </w:r>
      <w:r>
        <w:t></w:t>
      </w:r>
      <w:r>
        <w:rPr>
          <w:rFonts w:hint="eastAsia"/>
        </w:rPr>
        <w:t>також</w:t>
      </w:r>
      <w:r>
        <w:t></w:t>
      </w:r>
      <w:r>
        <w:rPr>
          <w:rFonts w:hint="eastAsia"/>
        </w:rPr>
        <w:t>такі</w:t>
      </w:r>
      <w:r>
        <w:t></w:t>
      </w:r>
      <w:r>
        <w:rPr>
          <w:rFonts w:hint="eastAsia"/>
        </w:rPr>
        <w:t>два</w:t>
      </w:r>
      <w:r>
        <w:t></w:t>
      </w:r>
      <w:r>
        <w:rPr>
          <w:rFonts w:hint="eastAsia"/>
        </w:rPr>
        <w:t>види</w:t>
      </w:r>
      <w:r>
        <w:t></w:t>
      </w:r>
      <w:r>
        <w:rPr>
          <w:rFonts w:hint="eastAsia"/>
        </w:rPr>
        <w:t>суджень</w:t>
      </w:r>
      <w:r>
        <w:t></w:t>
      </w:r>
      <w:r>
        <w:t></w:t>
      </w:r>
      <w:r>
        <w:rPr>
          <w:rFonts w:hint="eastAsia"/>
        </w:rPr>
        <w:t>але</w:t>
      </w:r>
      <w:r>
        <w:t></w:t>
      </w:r>
    </w:p>
    <w:p w:rsidR="00E7605D" w:rsidRDefault="00E7605D" w:rsidP="00E7605D">
      <w:r>
        <w:rPr>
          <w:rFonts w:hint="eastAsia"/>
        </w:rPr>
        <w:t>окрім</w:t>
      </w:r>
      <w:r>
        <w:t></w:t>
      </w:r>
      <w:r>
        <w:rPr>
          <w:rFonts w:hint="eastAsia"/>
        </w:rPr>
        <w:t>того</w:t>
      </w:r>
      <w:r>
        <w:t></w:t>
      </w:r>
      <w:r>
        <w:t></w:t>
      </w:r>
      <w:r>
        <w:rPr>
          <w:rFonts w:hint="eastAsia"/>
        </w:rPr>
        <w:t>автор</w:t>
      </w:r>
      <w:r>
        <w:t></w:t>
      </w:r>
      <w:r>
        <w:rPr>
          <w:rFonts w:hint="eastAsia"/>
        </w:rPr>
        <w:t>чи</w:t>
      </w:r>
      <w:r>
        <w:t></w:t>
      </w:r>
      <w:r>
        <w:rPr>
          <w:rFonts w:hint="eastAsia"/>
        </w:rPr>
        <w:t>мовець</w:t>
      </w:r>
      <w:r>
        <w:t></w:t>
      </w:r>
      <w:r>
        <w:rPr>
          <w:rFonts w:hint="eastAsia"/>
        </w:rPr>
        <w:t>висловлюватиме</w:t>
      </w:r>
      <w:r>
        <w:t></w:t>
      </w:r>
      <w:r>
        <w:rPr>
          <w:rFonts w:hint="eastAsia"/>
        </w:rPr>
        <w:t>емоційне</w:t>
      </w:r>
      <w:r>
        <w:t></w:t>
      </w:r>
      <w:r>
        <w:t></w:t>
      </w:r>
      <w:r>
        <w:rPr>
          <w:rFonts w:hint="eastAsia"/>
        </w:rPr>
        <w:t>емотивне</w:t>
      </w:r>
      <w:r>
        <w:t></w:t>
      </w:r>
      <w:r>
        <w:t></w:t>
      </w:r>
      <w:r>
        <w:rPr>
          <w:rFonts w:hint="eastAsia"/>
        </w:rPr>
        <w:t>ставлення</w:t>
      </w:r>
      <w:r>
        <w:t></w:t>
      </w:r>
      <w:r>
        <w:rPr>
          <w:rFonts w:hint="eastAsia"/>
        </w:rPr>
        <w:t>до</w:t>
      </w:r>
    </w:p>
    <w:p w:rsidR="00E7605D" w:rsidRDefault="00E7605D" w:rsidP="00E7605D">
      <w:r>
        <w:rPr>
          <w:rFonts w:hint="eastAsia"/>
        </w:rPr>
        <w:t>факту</w:t>
      </w:r>
      <w:r>
        <w:t></w:t>
      </w:r>
      <w:r>
        <w:rPr>
          <w:rFonts w:hint="eastAsia"/>
        </w:rPr>
        <w:t>дійсності</w:t>
      </w:r>
      <w:r>
        <w:t></w:t>
      </w:r>
      <w:r>
        <w:t></w:t>
      </w:r>
      <w:r>
        <w:rPr>
          <w:rFonts w:hint="eastAsia"/>
        </w:rPr>
        <w:t>позитивне</w:t>
      </w:r>
      <w:r>
        <w:t></w:t>
      </w:r>
      <w:r>
        <w:rPr>
          <w:rFonts w:hint="eastAsia"/>
        </w:rPr>
        <w:t>чи</w:t>
      </w:r>
      <w:r>
        <w:t></w:t>
      </w:r>
      <w:r>
        <w:rPr>
          <w:rFonts w:hint="eastAsia"/>
        </w:rPr>
        <w:t>негативне</w:t>
      </w:r>
      <w:r>
        <w:t></w:t>
      </w:r>
      <w:r>
        <w:t></w:t>
      </w:r>
      <w:r>
        <w:rPr>
          <w:rFonts w:hint="eastAsia"/>
        </w:rPr>
        <w:t>Таку</w:t>
      </w:r>
      <w:r>
        <w:t></w:t>
      </w:r>
      <w:r>
        <w:rPr>
          <w:rFonts w:hint="eastAsia"/>
        </w:rPr>
        <w:t>емотивну</w:t>
      </w:r>
      <w:r>
        <w:t></w:t>
      </w:r>
      <w:r>
        <w:rPr>
          <w:rFonts w:hint="eastAsia"/>
        </w:rPr>
        <w:t>полярність</w:t>
      </w:r>
      <w:r>
        <w:t></w:t>
      </w:r>
      <w:r>
        <w:rPr>
          <w:rFonts w:hint="eastAsia"/>
        </w:rPr>
        <w:t>у</w:t>
      </w:r>
      <w:r>
        <w:t></w:t>
      </w:r>
      <w:r>
        <w:rPr>
          <w:rFonts w:hint="eastAsia"/>
        </w:rPr>
        <w:t>поезії</w:t>
      </w:r>
    </w:p>
    <w:p w:rsidR="00E7605D" w:rsidRDefault="00E7605D" w:rsidP="00E7605D">
      <w:r>
        <w:rPr>
          <w:rFonts w:hint="eastAsia"/>
        </w:rPr>
        <w:t>Горація</w:t>
      </w:r>
      <w:r>
        <w:t></w:t>
      </w:r>
      <w:r>
        <w:t></w:t>
      </w:r>
      <w:r>
        <w:rPr>
          <w:rFonts w:hint="eastAsia"/>
        </w:rPr>
        <w:t>Верґілія</w:t>
      </w:r>
      <w:r>
        <w:t></w:t>
      </w:r>
      <w:r>
        <w:t></w:t>
      </w:r>
      <w:r>
        <w:rPr>
          <w:rFonts w:hint="eastAsia"/>
        </w:rPr>
        <w:t>Овідія</w:t>
      </w:r>
      <w:r>
        <w:t></w:t>
      </w:r>
      <w:r>
        <w:rPr>
          <w:rFonts w:hint="eastAsia"/>
        </w:rPr>
        <w:t>зазвичай</w:t>
      </w:r>
      <w:r>
        <w:t></w:t>
      </w:r>
      <w:r>
        <w:rPr>
          <w:rFonts w:hint="eastAsia"/>
        </w:rPr>
        <w:t>відображено</w:t>
      </w:r>
      <w:r>
        <w:t></w:t>
      </w:r>
      <w:r>
        <w:rPr>
          <w:rFonts w:hint="eastAsia"/>
        </w:rPr>
        <w:t>схваленням</w:t>
      </w:r>
      <w:r>
        <w:t></w:t>
      </w:r>
      <w:r>
        <w:t></w:t>
      </w:r>
      <w:r>
        <w:t></w:t>
      </w:r>
      <w:r>
        <w:rPr>
          <w:rFonts w:hint="eastAsia"/>
        </w:rPr>
        <w:t>несхваленням</w:t>
      </w:r>
      <w:r>
        <w:t></w:t>
      </w:r>
    </w:p>
    <w:p w:rsidR="00E7605D" w:rsidRDefault="00E7605D" w:rsidP="00E7605D">
      <w:r>
        <w:rPr>
          <w:rFonts w:hint="eastAsia"/>
        </w:rPr>
        <w:t>прихильністю</w:t>
      </w:r>
      <w:r>
        <w:t></w:t>
      </w:r>
      <w:r>
        <w:t></w:t>
      </w:r>
      <w:r>
        <w:t></w:t>
      </w:r>
      <w:r>
        <w:rPr>
          <w:rFonts w:hint="eastAsia"/>
        </w:rPr>
        <w:t>відразою</w:t>
      </w:r>
      <w:r>
        <w:t></w:t>
      </w:r>
      <w:r>
        <w:t></w:t>
      </w:r>
      <w:r>
        <w:rPr>
          <w:rFonts w:hint="eastAsia"/>
        </w:rPr>
        <w:t>неприязню</w:t>
      </w:r>
      <w:r>
        <w:t></w:t>
      </w:r>
    </w:p>
    <w:p w:rsidR="00E7605D" w:rsidRDefault="00E7605D" w:rsidP="00E7605D">
      <w:r>
        <w:rPr>
          <w:rFonts w:hint="eastAsia"/>
        </w:rPr>
        <w:t>Розглянувши</w:t>
      </w:r>
      <w:r>
        <w:t></w:t>
      </w:r>
      <w:r>
        <w:rPr>
          <w:rFonts w:hint="eastAsia"/>
        </w:rPr>
        <w:t>ці</w:t>
      </w:r>
      <w:r>
        <w:t></w:t>
      </w:r>
      <w:r>
        <w:rPr>
          <w:rFonts w:hint="eastAsia"/>
        </w:rPr>
        <w:t>три</w:t>
      </w:r>
      <w:r>
        <w:t></w:t>
      </w:r>
      <w:r>
        <w:rPr>
          <w:rFonts w:hint="eastAsia"/>
        </w:rPr>
        <w:t>типи</w:t>
      </w:r>
      <w:r>
        <w:t></w:t>
      </w:r>
      <w:r>
        <w:rPr>
          <w:rFonts w:hint="eastAsia"/>
        </w:rPr>
        <w:t>інтенсивності</w:t>
      </w:r>
      <w:r>
        <w:t></w:t>
      </w:r>
      <w:r>
        <w:rPr>
          <w:rFonts w:hint="eastAsia"/>
        </w:rPr>
        <w:t>та</w:t>
      </w:r>
      <w:r>
        <w:t></w:t>
      </w:r>
      <w:r>
        <w:rPr>
          <w:rFonts w:hint="eastAsia"/>
        </w:rPr>
        <w:t>враховуючи</w:t>
      </w:r>
      <w:r>
        <w:t></w:t>
      </w:r>
      <w:r>
        <w:rPr>
          <w:rFonts w:hint="eastAsia"/>
        </w:rPr>
        <w:t>їх</w:t>
      </w:r>
      <w:r>
        <w:t></w:t>
      </w:r>
      <w:r>
        <w:rPr>
          <w:rFonts w:hint="eastAsia"/>
        </w:rPr>
        <w:t>кількість</w:t>
      </w:r>
      <w:r>
        <w:t></w:t>
      </w:r>
    </w:p>
    <w:p w:rsidR="00E7605D" w:rsidRDefault="00E7605D" w:rsidP="00E7605D">
      <w:r>
        <w:rPr>
          <w:rFonts w:hint="eastAsia"/>
        </w:rPr>
        <w:t>доходимо</w:t>
      </w:r>
      <w:r>
        <w:t></w:t>
      </w:r>
      <w:r>
        <w:rPr>
          <w:rFonts w:hint="eastAsia"/>
        </w:rPr>
        <w:t>висновку</w:t>
      </w:r>
      <w:r>
        <w:t></w:t>
      </w:r>
      <w:r>
        <w:t></w:t>
      </w:r>
      <w:r>
        <w:rPr>
          <w:rFonts w:hint="eastAsia"/>
        </w:rPr>
        <w:t>що</w:t>
      </w:r>
      <w:r>
        <w:t></w:t>
      </w:r>
      <w:r>
        <w:rPr>
          <w:rFonts w:hint="eastAsia"/>
        </w:rPr>
        <w:t>ООІ</w:t>
      </w:r>
      <w:r>
        <w:t></w:t>
      </w:r>
      <w:r>
        <w:rPr>
          <w:rFonts w:hint="eastAsia"/>
        </w:rPr>
        <w:t>та</w:t>
      </w:r>
      <w:r>
        <w:t></w:t>
      </w:r>
      <w:r>
        <w:rPr>
          <w:rFonts w:hint="eastAsia"/>
        </w:rPr>
        <w:t>СОІ</w:t>
      </w:r>
      <w:r>
        <w:t></w:t>
      </w:r>
      <w:r>
        <w:rPr>
          <w:rFonts w:hint="eastAsia"/>
        </w:rPr>
        <w:t>в</w:t>
      </w:r>
      <w:r>
        <w:t></w:t>
      </w:r>
      <w:r>
        <w:rPr>
          <w:rFonts w:hint="eastAsia"/>
        </w:rPr>
        <w:t>польовій</w:t>
      </w:r>
      <w:r>
        <w:t></w:t>
      </w:r>
      <w:r>
        <w:rPr>
          <w:rFonts w:hint="eastAsia"/>
        </w:rPr>
        <w:t>структурі</w:t>
      </w:r>
      <w:r>
        <w:t></w:t>
      </w:r>
      <w:r>
        <w:rPr>
          <w:rFonts w:hint="eastAsia"/>
        </w:rPr>
        <w:t>містяться</w:t>
      </w:r>
      <w:r>
        <w:t></w:t>
      </w:r>
      <w:r>
        <w:rPr>
          <w:rFonts w:hint="eastAsia"/>
        </w:rPr>
        <w:t>у</w:t>
      </w:r>
      <w:r>
        <w:t></w:t>
      </w:r>
      <w:r>
        <w:rPr>
          <w:rFonts w:hint="eastAsia"/>
        </w:rPr>
        <w:t>центрі</w:t>
      </w:r>
      <w:r>
        <w:t></w:t>
      </w:r>
      <w:r>
        <w:t></w:t>
      </w:r>
      <w:r>
        <w:rPr>
          <w:rFonts w:hint="eastAsia"/>
        </w:rPr>
        <w:t>а</w:t>
      </w:r>
    </w:p>
    <w:p w:rsidR="00E7605D" w:rsidRDefault="00E7605D" w:rsidP="00E7605D">
      <w:r>
        <w:rPr>
          <w:rFonts w:hint="eastAsia"/>
        </w:rPr>
        <w:t>СЕІ</w:t>
      </w:r>
      <w:r>
        <w:t></w:t>
      </w:r>
      <w:r>
        <w:rPr>
          <w:rFonts w:hint="eastAsia"/>
        </w:rPr>
        <w:t>—</w:t>
      </w:r>
      <w:r>
        <w:t></w:t>
      </w:r>
      <w:r>
        <w:rPr>
          <w:rFonts w:hint="eastAsia"/>
        </w:rPr>
        <w:t>на</w:t>
      </w:r>
      <w:r>
        <w:t></w:t>
      </w:r>
      <w:r>
        <w:rPr>
          <w:rFonts w:hint="eastAsia"/>
        </w:rPr>
        <w:t>периферії</w:t>
      </w:r>
      <w:r>
        <w:t></w:t>
      </w:r>
    </w:p>
    <w:p w:rsidR="00E7605D" w:rsidRDefault="00E7605D" w:rsidP="00E7605D">
      <w:r>
        <w:rPr>
          <w:rFonts w:hint="eastAsia"/>
        </w:rPr>
        <w:t>Категорія</w:t>
      </w:r>
      <w:r>
        <w:t></w:t>
      </w:r>
      <w:r>
        <w:rPr>
          <w:rFonts w:hint="eastAsia"/>
        </w:rPr>
        <w:t>інтенсивності</w:t>
      </w:r>
      <w:r>
        <w:t></w:t>
      </w:r>
      <w:r>
        <w:rPr>
          <w:rFonts w:hint="eastAsia"/>
        </w:rPr>
        <w:t>функційно</w:t>
      </w:r>
      <w:r>
        <w:t></w:t>
      </w:r>
      <w:r>
        <w:rPr>
          <w:rFonts w:hint="eastAsia"/>
        </w:rPr>
        <w:t>тісно</w:t>
      </w:r>
      <w:r>
        <w:t></w:t>
      </w:r>
      <w:r>
        <w:rPr>
          <w:rFonts w:hint="eastAsia"/>
        </w:rPr>
        <w:t>пов’язана</w:t>
      </w:r>
      <w:r>
        <w:t></w:t>
      </w:r>
      <w:r>
        <w:rPr>
          <w:rFonts w:hint="eastAsia"/>
        </w:rPr>
        <w:t>з</w:t>
      </w:r>
      <w:r>
        <w:t></w:t>
      </w:r>
      <w:r>
        <w:rPr>
          <w:rFonts w:hint="eastAsia"/>
        </w:rPr>
        <w:t>категорією</w:t>
      </w:r>
    </w:p>
    <w:p w:rsidR="00E7605D" w:rsidRDefault="00E7605D" w:rsidP="00E7605D">
      <w:r>
        <w:rPr>
          <w:rFonts w:hint="eastAsia"/>
        </w:rPr>
        <w:t>експресивності</w:t>
      </w:r>
      <w:r>
        <w:t></w:t>
      </w:r>
      <w:r>
        <w:t></w:t>
      </w:r>
      <w:r>
        <w:rPr>
          <w:rFonts w:hint="eastAsia"/>
        </w:rPr>
        <w:t>Експресивність</w:t>
      </w:r>
      <w:r>
        <w:t></w:t>
      </w:r>
      <w:r>
        <w:rPr>
          <w:rFonts w:hint="eastAsia"/>
        </w:rPr>
        <w:t>містить</w:t>
      </w:r>
      <w:r>
        <w:t></w:t>
      </w:r>
      <w:r>
        <w:rPr>
          <w:rFonts w:hint="eastAsia"/>
        </w:rPr>
        <w:t>сему</w:t>
      </w:r>
      <w:r>
        <w:t></w:t>
      </w:r>
      <w:r>
        <w:rPr>
          <w:rFonts w:hint="eastAsia"/>
        </w:rPr>
        <w:t>інтенсивності</w:t>
      </w:r>
      <w:r>
        <w:t></w:t>
      </w:r>
      <w:r>
        <w:rPr>
          <w:rFonts w:hint="eastAsia"/>
        </w:rPr>
        <w:t>як</w:t>
      </w:r>
      <w:r>
        <w:t></w:t>
      </w:r>
      <w:r>
        <w:rPr>
          <w:rFonts w:hint="eastAsia"/>
        </w:rPr>
        <w:t>кількісну</w:t>
      </w:r>
    </w:p>
    <w:p w:rsidR="00E7605D" w:rsidRDefault="00E7605D" w:rsidP="00E7605D">
      <w:r>
        <w:rPr>
          <w:rFonts w:hint="eastAsia"/>
        </w:rPr>
        <w:t>характеристику</w:t>
      </w:r>
      <w:r>
        <w:t></w:t>
      </w:r>
      <w:r>
        <w:rPr>
          <w:rFonts w:hint="eastAsia"/>
        </w:rPr>
        <w:t>експресивності</w:t>
      </w:r>
      <w:r>
        <w:t></w:t>
      </w:r>
      <w:r>
        <w:t></w:t>
      </w:r>
      <w:r>
        <w:rPr>
          <w:rFonts w:hint="eastAsia"/>
        </w:rPr>
        <w:t>яка</w:t>
      </w:r>
      <w:r>
        <w:t></w:t>
      </w:r>
      <w:r>
        <w:rPr>
          <w:rFonts w:hint="eastAsia"/>
        </w:rPr>
        <w:t>призначена</w:t>
      </w:r>
      <w:r>
        <w:t></w:t>
      </w:r>
      <w:r>
        <w:rPr>
          <w:rFonts w:hint="eastAsia"/>
        </w:rPr>
        <w:t>для</w:t>
      </w:r>
      <w:r>
        <w:t></w:t>
      </w:r>
      <w:r>
        <w:rPr>
          <w:rFonts w:hint="eastAsia"/>
        </w:rPr>
        <w:t>показу</w:t>
      </w:r>
      <w:r>
        <w:t></w:t>
      </w:r>
      <w:r>
        <w:rPr>
          <w:rFonts w:hint="eastAsia"/>
        </w:rPr>
        <w:t>її</w:t>
      </w:r>
      <w:r>
        <w:t></w:t>
      </w:r>
      <w:r>
        <w:rPr>
          <w:rFonts w:hint="eastAsia"/>
        </w:rPr>
        <w:t>міри</w:t>
      </w:r>
      <w:r>
        <w:t></w:t>
      </w:r>
    </w:p>
    <w:p w:rsidR="00E7605D" w:rsidRDefault="00E7605D" w:rsidP="00E7605D">
      <w:r>
        <w:rPr>
          <w:rFonts w:hint="eastAsia"/>
        </w:rPr>
        <w:t>Інтенсивність</w:t>
      </w:r>
      <w:r>
        <w:t></w:t>
      </w:r>
      <w:r>
        <w:rPr>
          <w:rFonts w:hint="eastAsia"/>
        </w:rPr>
        <w:t>не</w:t>
      </w:r>
      <w:r>
        <w:t></w:t>
      </w:r>
      <w:r>
        <w:rPr>
          <w:rFonts w:hint="eastAsia"/>
        </w:rPr>
        <w:t>завжди</w:t>
      </w:r>
      <w:r>
        <w:t></w:t>
      </w:r>
      <w:r>
        <w:rPr>
          <w:rFonts w:hint="eastAsia"/>
        </w:rPr>
        <w:t>може</w:t>
      </w:r>
      <w:r>
        <w:t></w:t>
      </w:r>
      <w:r>
        <w:rPr>
          <w:rFonts w:hint="eastAsia"/>
        </w:rPr>
        <w:t>виражати</w:t>
      </w:r>
      <w:r>
        <w:t></w:t>
      </w:r>
      <w:r>
        <w:rPr>
          <w:rFonts w:hint="eastAsia"/>
        </w:rPr>
        <w:t>експресію</w:t>
      </w:r>
      <w:r>
        <w:t></w:t>
      </w:r>
      <w:r>
        <w:t></w:t>
      </w:r>
      <w:r>
        <w:rPr>
          <w:rFonts w:hint="eastAsia"/>
        </w:rPr>
        <w:t>тому</w:t>
      </w:r>
      <w:r>
        <w:t></w:t>
      </w:r>
      <w:r>
        <w:rPr>
          <w:rFonts w:hint="eastAsia"/>
        </w:rPr>
        <w:t>не</w:t>
      </w:r>
      <w:r>
        <w:t></w:t>
      </w:r>
      <w:r>
        <w:rPr>
          <w:rFonts w:hint="eastAsia"/>
        </w:rPr>
        <w:t>правомірно</w:t>
      </w:r>
      <w:r>
        <w:t></w:t>
      </w:r>
      <w:r>
        <w:rPr>
          <w:rFonts w:hint="eastAsia"/>
        </w:rPr>
        <w:t>ставити</w:t>
      </w:r>
    </w:p>
    <w:p w:rsidR="00E7605D" w:rsidRDefault="00E7605D" w:rsidP="00E7605D">
      <w:r>
        <w:rPr>
          <w:rFonts w:hint="eastAsia"/>
        </w:rPr>
        <w:t>знак</w:t>
      </w:r>
      <w:r>
        <w:t></w:t>
      </w:r>
      <w:r>
        <w:rPr>
          <w:rFonts w:hint="eastAsia"/>
        </w:rPr>
        <w:t>рівності</w:t>
      </w:r>
      <w:r>
        <w:t></w:t>
      </w:r>
      <w:r>
        <w:rPr>
          <w:rFonts w:hint="eastAsia"/>
        </w:rPr>
        <w:t>між</w:t>
      </w:r>
      <w:r>
        <w:t></w:t>
      </w:r>
      <w:r>
        <w:rPr>
          <w:rFonts w:hint="eastAsia"/>
        </w:rPr>
        <w:t>експресивністю</w:t>
      </w:r>
      <w:r>
        <w:t></w:t>
      </w:r>
      <w:r>
        <w:rPr>
          <w:rFonts w:hint="eastAsia"/>
        </w:rPr>
        <w:t>і</w:t>
      </w:r>
      <w:r>
        <w:t></w:t>
      </w:r>
      <w:r>
        <w:rPr>
          <w:rFonts w:hint="eastAsia"/>
        </w:rPr>
        <w:t>будь</w:t>
      </w:r>
      <w:r>
        <w:t></w:t>
      </w:r>
      <w:r>
        <w:rPr>
          <w:rFonts w:hint="eastAsia"/>
        </w:rPr>
        <w:t>якою</w:t>
      </w:r>
      <w:r>
        <w:t></w:t>
      </w:r>
      <w:r>
        <w:rPr>
          <w:rFonts w:hint="eastAsia"/>
        </w:rPr>
        <w:t>інтенсифікацією</w:t>
      </w:r>
      <w:r>
        <w:t></w:t>
      </w:r>
    </w:p>
    <w:p w:rsidR="00E7605D" w:rsidRDefault="00E7605D" w:rsidP="00E7605D">
      <w:r>
        <w:rPr>
          <w:rFonts w:hint="eastAsia"/>
        </w:rPr>
        <w:t>Стилістичні</w:t>
      </w:r>
      <w:r>
        <w:t></w:t>
      </w:r>
      <w:r>
        <w:rPr>
          <w:rFonts w:hint="eastAsia"/>
        </w:rPr>
        <w:t>фігури</w:t>
      </w:r>
      <w:r>
        <w:t></w:t>
      </w:r>
      <w:r>
        <w:t></w:t>
      </w:r>
      <w:r>
        <w:rPr>
          <w:rFonts w:hint="eastAsia"/>
        </w:rPr>
        <w:t>які</w:t>
      </w:r>
      <w:r>
        <w:t></w:t>
      </w:r>
      <w:r>
        <w:rPr>
          <w:rFonts w:hint="eastAsia"/>
        </w:rPr>
        <w:t>сприяють</w:t>
      </w:r>
      <w:r>
        <w:t></w:t>
      </w:r>
      <w:r>
        <w:rPr>
          <w:rFonts w:hint="eastAsia"/>
        </w:rPr>
        <w:t>здійсненню</w:t>
      </w:r>
      <w:r>
        <w:t></w:t>
      </w:r>
      <w:r>
        <w:rPr>
          <w:rFonts w:hint="eastAsia"/>
        </w:rPr>
        <w:t>вираження</w:t>
      </w:r>
      <w:r>
        <w:t></w:t>
      </w:r>
      <w:r>
        <w:rPr>
          <w:rFonts w:hint="eastAsia"/>
        </w:rPr>
        <w:t>образності</w:t>
      </w:r>
      <w:r>
        <w:t></w:t>
      </w:r>
    </w:p>
    <w:p w:rsidR="00E7605D" w:rsidRDefault="00E7605D" w:rsidP="00E7605D">
      <w:r>
        <w:rPr>
          <w:rFonts w:hint="eastAsia"/>
        </w:rPr>
        <w:t>експресії</w:t>
      </w:r>
      <w:r>
        <w:t></w:t>
      </w:r>
      <w:r>
        <w:rPr>
          <w:rFonts w:hint="eastAsia"/>
        </w:rPr>
        <w:t>засобами</w:t>
      </w:r>
      <w:r>
        <w:t></w:t>
      </w:r>
      <w:r>
        <w:rPr>
          <w:rFonts w:hint="eastAsia"/>
        </w:rPr>
        <w:t>вираження</w:t>
      </w:r>
      <w:r>
        <w:t></w:t>
      </w:r>
      <w:r>
        <w:rPr>
          <w:rFonts w:hint="eastAsia"/>
        </w:rPr>
        <w:t>інтенсивності</w:t>
      </w:r>
      <w:r>
        <w:t></w:t>
      </w:r>
      <w:r>
        <w:rPr>
          <w:rFonts w:hint="eastAsia"/>
        </w:rPr>
        <w:t>атрибутивної</w:t>
      </w:r>
      <w:r>
        <w:t></w:t>
      </w:r>
      <w:r>
        <w:rPr>
          <w:rFonts w:hint="eastAsia"/>
        </w:rPr>
        <w:t>ознаки</w:t>
      </w:r>
      <w:r>
        <w:t></w:t>
      </w:r>
      <w:r>
        <w:t></w:t>
      </w:r>
      <w:r>
        <w:rPr>
          <w:rFonts w:hint="eastAsia"/>
        </w:rPr>
        <w:t>у</w:t>
      </w:r>
      <w:r>
        <w:t></w:t>
      </w:r>
      <w:r>
        <w:rPr>
          <w:rFonts w:hint="eastAsia"/>
        </w:rPr>
        <w:t>творах</w:t>
      </w:r>
    </w:p>
    <w:p w:rsidR="00E7605D" w:rsidRDefault="00E7605D" w:rsidP="00E7605D">
      <w:r>
        <w:rPr>
          <w:rFonts w:hint="eastAsia"/>
        </w:rPr>
        <w:t>Горація</w:t>
      </w:r>
      <w:r>
        <w:t></w:t>
      </w:r>
      <w:r>
        <w:t></w:t>
      </w:r>
      <w:r>
        <w:rPr>
          <w:rFonts w:hint="eastAsia"/>
        </w:rPr>
        <w:t>Верґілія</w:t>
      </w:r>
      <w:r>
        <w:t></w:t>
      </w:r>
      <w:r>
        <w:t></w:t>
      </w:r>
      <w:r>
        <w:rPr>
          <w:rFonts w:hint="eastAsia"/>
        </w:rPr>
        <w:t>Овідія</w:t>
      </w:r>
      <w:r>
        <w:t></w:t>
      </w:r>
      <w:r>
        <w:rPr>
          <w:rFonts w:hint="eastAsia"/>
        </w:rPr>
        <w:t>виявлено</w:t>
      </w:r>
      <w:r>
        <w:t></w:t>
      </w:r>
      <w:r>
        <w:rPr>
          <w:rFonts w:hint="eastAsia"/>
        </w:rPr>
        <w:t>такі</w:t>
      </w:r>
      <w:r>
        <w:t></w:t>
      </w:r>
      <w:r>
        <w:t></w:t>
      </w:r>
      <w:r>
        <w:rPr>
          <w:rFonts w:hint="eastAsia"/>
        </w:rPr>
        <w:t>алітерація</w:t>
      </w:r>
      <w:r>
        <w:t></w:t>
      </w:r>
      <w:r>
        <w:t></w:t>
      </w:r>
      <w:r>
        <w:rPr>
          <w:rFonts w:hint="eastAsia"/>
        </w:rPr>
        <w:t>асонанс</w:t>
      </w:r>
      <w:r>
        <w:t></w:t>
      </w:r>
      <w:r>
        <w:t></w:t>
      </w:r>
      <w:r>
        <w:rPr>
          <w:rFonts w:hint="eastAsia"/>
        </w:rPr>
        <w:t>метафора</w:t>
      </w:r>
      <w:r>
        <w:t></w:t>
      </w:r>
      <w:r>
        <w:t></w:t>
      </w:r>
      <w:r>
        <w:rPr>
          <w:rFonts w:hint="eastAsia"/>
        </w:rPr>
        <w:t>іронія</w:t>
      </w:r>
      <w:r>
        <w:t></w:t>
      </w:r>
    </w:p>
    <w:p w:rsidR="00E7605D" w:rsidRDefault="00E7605D" w:rsidP="00E7605D">
      <w:r>
        <w:rPr>
          <w:rFonts w:hint="eastAsia"/>
        </w:rPr>
        <w:t>антитеза</w:t>
      </w:r>
      <w:r>
        <w:t></w:t>
      </w:r>
      <w:r>
        <w:t></w:t>
      </w:r>
      <w:r>
        <w:rPr>
          <w:rFonts w:hint="eastAsia"/>
        </w:rPr>
        <w:t>епітет</w:t>
      </w:r>
      <w:r>
        <w:t></w:t>
      </w:r>
      <w:r>
        <w:t></w:t>
      </w:r>
      <w:r>
        <w:rPr>
          <w:rFonts w:hint="eastAsia"/>
        </w:rPr>
        <w:t>емфаза</w:t>
      </w:r>
      <w:r>
        <w:t></w:t>
      </w:r>
      <w:r>
        <w:t></w:t>
      </w:r>
      <w:r>
        <w:rPr>
          <w:rFonts w:hint="eastAsia"/>
        </w:rPr>
        <w:t>стилістичний</w:t>
      </w:r>
      <w:r>
        <w:t></w:t>
      </w:r>
      <w:r>
        <w:rPr>
          <w:rFonts w:hint="eastAsia"/>
        </w:rPr>
        <w:t>повтор</w:t>
      </w:r>
      <w:r>
        <w:t></w:t>
      </w:r>
      <w:r>
        <w:t></w:t>
      </w:r>
      <w:r>
        <w:rPr>
          <w:rFonts w:hint="eastAsia"/>
        </w:rPr>
        <w:t>рефрен</w:t>
      </w:r>
      <w:r>
        <w:t></w:t>
      </w:r>
      <w:r>
        <w:t></w:t>
      </w:r>
    </w:p>
    <w:p w:rsidR="00E7605D" w:rsidRDefault="00E7605D" w:rsidP="00E7605D">
      <w:r>
        <w:rPr>
          <w:rFonts w:hint="eastAsia"/>
        </w:rPr>
        <w:t>Лише</w:t>
      </w:r>
      <w:r>
        <w:t></w:t>
      </w:r>
      <w:r>
        <w:rPr>
          <w:rFonts w:hint="eastAsia"/>
        </w:rPr>
        <w:t>елативний</w:t>
      </w:r>
      <w:r>
        <w:t></w:t>
      </w:r>
      <w:r>
        <w:rPr>
          <w:rFonts w:hint="eastAsia"/>
        </w:rPr>
        <w:t>ступінь</w:t>
      </w:r>
      <w:r>
        <w:t></w:t>
      </w:r>
      <w:r>
        <w:rPr>
          <w:rFonts w:hint="eastAsia"/>
        </w:rPr>
        <w:t>може</w:t>
      </w:r>
      <w:r>
        <w:t></w:t>
      </w:r>
      <w:r>
        <w:rPr>
          <w:rFonts w:hint="eastAsia"/>
        </w:rPr>
        <w:t>виражати</w:t>
      </w:r>
      <w:r>
        <w:t></w:t>
      </w:r>
      <w:r>
        <w:rPr>
          <w:rFonts w:hint="eastAsia"/>
        </w:rPr>
        <w:t>експресію</w:t>
      </w:r>
      <w:r>
        <w:t></w:t>
      </w:r>
      <w:r>
        <w:t></w:t>
      </w:r>
    </w:p>
    <w:p w:rsidR="00E7605D" w:rsidRDefault="00E7605D" w:rsidP="00E7605D">
      <w:r>
        <w:t></w:t>
      </w:r>
      <w:r>
        <w:t></w:t>
      </w:r>
      <w:r>
        <w:t></w:t>
      </w:r>
    </w:p>
    <w:p w:rsidR="00E7605D" w:rsidRDefault="00E7605D" w:rsidP="00E7605D">
      <w:r>
        <w:rPr>
          <w:rFonts w:hint="eastAsia"/>
        </w:rPr>
        <w:t>Якщо</w:t>
      </w:r>
      <w:r>
        <w:t></w:t>
      </w:r>
      <w:r>
        <w:rPr>
          <w:rFonts w:hint="eastAsia"/>
        </w:rPr>
        <w:t>об’єктивна</w:t>
      </w:r>
      <w:r>
        <w:t></w:t>
      </w:r>
      <w:r>
        <w:rPr>
          <w:rFonts w:hint="eastAsia"/>
        </w:rPr>
        <w:t>інтенсивність</w:t>
      </w:r>
      <w:r>
        <w:t></w:t>
      </w:r>
      <w:r>
        <w:t></w:t>
      </w:r>
      <w:r>
        <w:rPr>
          <w:rFonts w:hint="eastAsia"/>
        </w:rPr>
        <w:t>виражена</w:t>
      </w:r>
      <w:r>
        <w:t></w:t>
      </w:r>
      <w:r>
        <w:rPr>
          <w:rFonts w:hint="eastAsia"/>
        </w:rPr>
        <w:t>будь</w:t>
      </w:r>
      <w:r>
        <w:t></w:t>
      </w:r>
      <w:r>
        <w:rPr>
          <w:rFonts w:hint="eastAsia"/>
        </w:rPr>
        <w:t>яким</w:t>
      </w:r>
      <w:r>
        <w:t></w:t>
      </w:r>
      <w:r>
        <w:rPr>
          <w:rFonts w:hint="eastAsia"/>
        </w:rPr>
        <w:t>ступенем</w:t>
      </w:r>
    </w:p>
    <w:p w:rsidR="00E7605D" w:rsidRDefault="00E7605D" w:rsidP="00E7605D">
      <w:r>
        <w:rPr>
          <w:rFonts w:hint="eastAsia"/>
        </w:rPr>
        <w:t>інтенсивності</w:t>
      </w:r>
      <w:r>
        <w:t></w:t>
      </w:r>
      <w:r>
        <w:t></w:t>
      </w:r>
      <w:r>
        <w:rPr>
          <w:rFonts w:hint="eastAsia"/>
        </w:rPr>
        <w:t>не</w:t>
      </w:r>
      <w:r>
        <w:t></w:t>
      </w:r>
      <w:r>
        <w:rPr>
          <w:rFonts w:hint="eastAsia"/>
        </w:rPr>
        <w:t>поєднується</w:t>
      </w:r>
      <w:r>
        <w:t></w:t>
      </w:r>
      <w:r>
        <w:rPr>
          <w:rFonts w:hint="eastAsia"/>
        </w:rPr>
        <w:t>зі</w:t>
      </w:r>
      <w:r>
        <w:t></w:t>
      </w:r>
      <w:r>
        <w:rPr>
          <w:rFonts w:hint="eastAsia"/>
        </w:rPr>
        <w:t>стилістичними</w:t>
      </w:r>
      <w:r>
        <w:t></w:t>
      </w:r>
      <w:r>
        <w:rPr>
          <w:rFonts w:hint="eastAsia"/>
        </w:rPr>
        <w:t>фігурами</w:t>
      </w:r>
      <w:r>
        <w:t></w:t>
      </w:r>
      <w:r>
        <w:t></w:t>
      </w:r>
      <w:r>
        <w:rPr>
          <w:rFonts w:hint="eastAsia"/>
        </w:rPr>
        <w:t>то</w:t>
      </w:r>
      <w:r>
        <w:t></w:t>
      </w:r>
      <w:r>
        <w:rPr>
          <w:rFonts w:hint="eastAsia"/>
        </w:rPr>
        <w:t>вона</w:t>
      </w:r>
      <w:r>
        <w:t></w:t>
      </w:r>
      <w:r>
        <w:rPr>
          <w:rFonts w:hint="eastAsia"/>
        </w:rPr>
        <w:t>не</w:t>
      </w:r>
      <w:r>
        <w:t></w:t>
      </w:r>
      <w:r>
        <w:rPr>
          <w:rFonts w:hint="eastAsia"/>
        </w:rPr>
        <w:t>виражає</w:t>
      </w:r>
    </w:p>
    <w:p w:rsidR="00E7605D" w:rsidRDefault="00E7605D" w:rsidP="00E7605D">
      <w:r>
        <w:rPr>
          <w:rFonts w:hint="eastAsia"/>
        </w:rPr>
        <w:t>експресії</w:t>
      </w:r>
      <w:r>
        <w:t></w:t>
      </w:r>
      <w:r>
        <w:t></w:t>
      </w:r>
      <w:r>
        <w:rPr>
          <w:rFonts w:hint="eastAsia"/>
        </w:rPr>
        <w:t>Також</w:t>
      </w:r>
      <w:r>
        <w:t></w:t>
      </w:r>
      <w:r>
        <w:rPr>
          <w:rFonts w:hint="eastAsia"/>
        </w:rPr>
        <w:t>суб’єктивна</w:t>
      </w:r>
      <w:r>
        <w:t></w:t>
      </w:r>
      <w:r>
        <w:rPr>
          <w:rFonts w:hint="eastAsia"/>
        </w:rPr>
        <w:t>інтенсивність</w:t>
      </w:r>
      <w:r>
        <w:t></w:t>
      </w:r>
      <w:r>
        <w:rPr>
          <w:rFonts w:hint="eastAsia"/>
        </w:rPr>
        <w:t>не</w:t>
      </w:r>
      <w:r>
        <w:t></w:t>
      </w:r>
      <w:r>
        <w:rPr>
          <w:rFonts w:hint="eastAsia"/>
        </w:rPr>
        <w:t>відображає</w:t>
      </w:r>
      <w:r>
        <w:t></w:t>
      </w:r>
      <w:r>
        <w:rPr>
          <w:rFonts w:hint="eastAsia"/>
        </w:rPr>
        <w:t>експресії</w:t>
      </w:r>
      <w:r>
        <w:t></w:t>
      </w:r>
    </w:p>
    <w:p w:rsidR="00E7605D" w:rsidRDefault="00E7605D" w:rsidP="00E7605D">
      <w:r>
        <w:rPr>
          <w:rFonts w:hint="eastAsia"/>
        </w:rPr>
        <w:t>за</w:t>
      </w:r>
      <w:r>
        <w:t></w:t>
      </w:r>
      <w:r>
        <w:rPr>
          <w:rFonts w:hint="eastAsia"/>
        </w:rPr>
        <w:t>винятком</w:t>
      </w:r>
      <w:r>
        <w:t></w:t>
      </w:r>
      <w:r>
        <w:rPr>
          <w:rFonts w:hint="eastAsia"/>
        </w:rPr>
        <w:t>поодиноких</w:t>
      </w:r>
      <w:r>
        <w:t></w:t>
      </w:r>
      <w:r>
        <w:rPr>
          <w:rFonts w:hint="eastAsia"/>
        </w:rPr>
        <w:t>прикладів</w:t>
      </w:r>
      <w:r>
        <w:t></w:t>
      </w:r>
      <w:r>
        <w:rPr>
          <w:rFonts w:hint="eastAsia"/>
        </w:rPr>
        <w:t>інгерентної</w:t>
      </w:r>
      <w:r>
        <w:t></w:t>
      </w:r>
      <w:r>
        <w:rPr>
          <w:rFonts w:hint="eastAsia"/>
        </w:rPr>
        <w:t>експресивності</w:t>
      </w:r>
      <w:r>
        <w:t></w:t>
      </w:r>
    </w:p>
    <w:p w:rsidR="00E7605D" w:rsidRDefault="00E7605D" w:rsidP="00E7605D">
      <w:r>
        <w:rPr>
          <w:rFonts w:hint="eastAsia"/>
        </w:rPr>
        <w:t>Пропонована</w:t>
      </w:r>
      <w:r>
        <w:t></w:t>
      </w:r>
      <w:r>
        <w:rPr>
          <w:rFonts w:hint="eastAsia"/>
        </w:rPr>
        <w:t>дисертаційна</w:t>
      </w:r>
      <w:r>
        <w:t></w:t>
      </w:r>
      <w:r>
        <w:rPr>
          <w:rFonts w:hint="eastAsia"/>
        </w:rPr>
        <w:t>робота</w:t>
      </w:r>
      <w:r>
        <w:t></w:t>
      </w:r>
      <w:r>
        <w:rPr>
          <w:rFonts w:hint="eastAsia"/>
        </w:rPr>
        <w:t>дає</w:t>
      </w:r>
      <w:r>
        <w:t></w:t>
      </w:r>
      <w:r>
        <w:rPr>
          <w:rFonts w:hint="eastAsia"/>
        </w:rPr>
        <w:t>змогу</w:t>
      </w:r>
      <w:r>
        <w:t></w:t>
      </w:r>
      <w:r>
        <w:rPr>
          <w:rFonts w:hint="eastAsia"/>
        </w:rPr>
        <w:t>розширити</w:t>
      </w:r>
      <w:r>
        <w:t></w:t>
      </w:r>
      <w:r>
        <w:rPr>
          <w:rFonts w:hint="eastAsia"/>
        </w:rPr>
        <w:t>дослідження</w:t>
      </w:r>
    </w:p>
    <w:p w:rsidR="00E7605D" w:rsidRDefault="00E7605D" w:rsidP="00E7605D">
      <w:r>
        <w:rPr>
          <w:rFonts w:hint="eastAsia"/>
        </w:rPr>
        <w:t>категорії</w:t>
      </w:r>
      <w:r>
        <w:t></w:t>
      </w:r>
      <w:r>
        <w:rPr>
          <w:rFonts w:hint="eastAsia"/>
        </w:rPr>
        <w:t>інтенсивності</w:t>
      </w:r>
      <w:r>
        <w:t></w:t>
      </w:r>
      <w:r>
        <w:rPr>
          <w:rFonts w:hint="eastAsia"/>
        </w:rPr>
        <w:t>як</w:t>
      </w:r>
      <w:r>
        <w:t></w:t>
      </w:r>
      <w:r>
        <w:rPr>
          <w:rFonts w:hint="eastAsia"/>
        </w:rPr>
        <w:t>у</w:t>
      </w:r>
      <w:r>
        <w:t></w:t>
      </w:r>
      <w:r>
        <w:rPr>
          <w:rFonts w:hint="eastAsia"/>
        </w:rPr>
        <w:t>латинських</w:t>
      </w:r>
      <w:r>
        <w:t></w:t>
      </w:r>
      <w:r>
        <w:rPr>
          <w:rFonts w:hint="eastAsia"/>
        </w:rPr>
        <w:t>прозових</w:t>
      </w:r>
      <w:r>
        <w:t></w:t>
      </w:r>
      <w:r>
        <w:rPr>
          <w:rFonts w:hint="eastAsia"/>
        </w:rPr>
        <w:t>текстах</w:t>
      </w:r>
      <w:r>
        <w:t></w:t>
      </w:r>
      <w:r>
        <w:t></w:t>
      </w:r>
      <w:r>
        <w:rPr>
          <w:rFonts w:hint="eastAsia"/>
        </w:rPr>
        <w:t>так</w:t>
      </w:r>
      <w:r>
        <w:t></w:t>
      </w:r>
      <w:r>
        <w:rPr>
          <w:rFonts w:hint="eastAsia"/>
        </w:rPr>
        <w:t>і</w:t>
      </w:r>
      <w:r>
        <w:t></w:t>
      </w:r>
      <w:r>
        <w:rPr>
          <w:rFonts w:hint="eastAsia"/>
        </w:rPr>
        <w:t>у</w:t>
      </w:r>
      <w:r>
        <w:t></w:t>
      </w:r>
      <w:r>
        <w:rPr>
          <w:rFonts w:hint="eastAsia"/>
        </w:rPr>
        <w:t>поезії</w:t>
      </w:r>
      <w:r>
        <w:t></w:t>
      </w:r>
      <w:r>
        <w:rPr>
          <w:rFonts w:hint="eastAsia"/>
        </w:rPr>
        <w:t>інших</w:t>
      </w:r>
    </w:p>
    <w:p w:rsidR="00E7605D" w:rsidRDefault="00E7605D" w:rsidP="00E7605D">
      <w:r>
        <w:rPr>
          <w:rFonts w:hint="eastAsia"/>
        </w:rPr>
        <w:t>римських</w:t>
      </w:r>
      <w:r>
        <w:t></w:t>
      </w:r>
      <w:r>
        <w:rPr>
          <w:rFonts w:hint="eastAsia"/>
        </w:rPr>
        <w:t>поетів</w:t>
      </w:r>
      <w:r>
        <w:t></w:t>
      </w:r>
      <w:r>
        <w:t></w:t>
      </w:r>
      <w:r>
        <w:rPr>
          <w:rFonts w:hint="eastAsia"/>
        </w:rPr>
        <w:t>Виникає</w:t>
      </w:r>
      <w:r>
        <w:t></w:t>
      </w:r>
      <w:r>
        <w:rPr>
          <w:rFonts w:hint="eastAsia"/>
        </w:rPr>
        <w:t>потреба</w:t>
      </w:r>
      <w:r>
        <w:t></w:t>
      </w:r>
      <w:r>
        <w:rPr>
          <w:rFonts w:hint="eastAsia"/>
        </w:rPr>
        <w:t>порівняльного</w:t>
      </w:r>
      <w:r>
        <w:t></w:t>
      </w:r>
      <w:r>
        <w:rPr>
          <w:rFonts w:hint="eastAsia"/>
        </w:rPr>
        <w:t>аналізу</w:t>
      </w:r>
      <w:r>
        <w:t></w:t>
      </w:r>
      <w:r>
        <w:rPr>
          <w:rFonts w:hint="eastAsia"/>
        </w:rPr>
        <w:t>всіх</w:t>
      </w:r>
      <w:r>
        <w:t></w:t>
      </w:r>
      <w:r>
        <w:rPr>
          <w:rFonts w:hint="eastAsia"/>
        </w:rPr>
        <w:t>шести</w:t>
      </w:r>
      <w:r>
        <w:t></w:t>
      </w:r>
      <w:r>
        <w:rPr>
          <w:rFonts w:hint="eastAsia"/>
        </w:rPr>
        <w:t>засобів</w:t>
      </w:r>
    </w:p>
    <w:p w:rsidR="00E7605D" w:rsidRDefault="00E7605D" w:rsidP="00E7605D">
      <w:r>
        <w:rPr>
          <w:rFonts w:hint="eastAsia"/>
        </w:rPr>
        <w:t>інтенсивності</w:t>
      </w:r>
      <w:r>
        <w:t></w:t>
      </w:r>
      <w:r>
        <w:rPr>
          <w:rFonts w:hint="eastAsia"/>
        </w:rPr>
        <w:t>атрибутивної</w:t>
      </w:r>
      <w:r>
        <w:t></w:t>
      </w:r>
      <w:r>
        <w:rPr>
          <w:rFonts w:hint="eastAsia"/>
        </w:rPr>
        <w:t>ознаки</w:t>
      </w:r>
      <w:r>
        <w:t></w:t>
      </w:r>
      <w:r>
        <w:t></w:t>
      </w:r>
      <w:r>
        <w:rPr>
          <w:rFonts w:hint="eastAsia"/>
        </w:rPr>
        <w:t>як</w:t>
      </w:r>
      <w:r>
        <w:t></w:t>
      </w:r>
      <w:r>
        <w:rPr>
          <w:rFonts w:hint="eastAsia"/>
        </w:rPr>
        <w:t>продуктивно</w:t>
      </w:r>
      <w:r>
        <w:t></w:t>
      </w:r>
      <w:r>
        <w:rPr>
          <w:rFonts w:hint="eastAsia"/>
        </w:rPr>
        <w:t>інші</w:t>
      </w:r>
      <w:r>
        <w:t></w:t>
      </w:r>
      <w:r>
        <w:rPr>
          <w:rFonts w:hint="eastAsia"/>
        </w:rPr>
        <w:t>автори</w:t>
      </w:r>
      <w:r>
        <w:t></w:t>
      </w:r>
      <w:r>
        <w:rPr>
          <w:rFonts w:hint="eastAsia"/>
        </w:rPr>
        <w:t>вживають</w:t>
      </w:r>
      <w:r>
        <w:t></w:t>
      </w:r>
      <w:r>
        <w:rPr>
          <w:rFonts w:hint="eastAsia"/>
        </w:rPr>
        <w:t>ті</w:t>
      </w:r>
      <w:r>
        <w:t></w:t>
      </w:r>
      <w:r>
        <w:rPr>
          <w:rFonts w:hint="eastAsia"/>
        </w:rPr>
        <w:t>чи</w:t>
      </w:r>
    </w:p>
    <w:p w:rsidR="00E7605D" w:rsidRDefault="00E7605D" w:rsidP="00E7605D">
      <w:r>
        <w:rPr>
          <w:rFonts w:hint="eastAsia"/>
        </w:rPr>
        <w:t>інші</w:t>
      </w:r>
      <w:r>
        <w:t></w:t>
      </w:r>
      <w:r>
        <w:rPr>
          <w:rFonts w:hint="eastAsia"/>
        </w:rPr>
        <w:t>інтенсиви</w:t>
      </w:r>
      <w:r>
        <w:t></w:t>
      </w:r>
      <w:r>
        <w:t></w:t>
      </w:r>
      <w:r>
        <w:rPr>
          <w:rFonts w:hint="eastAsia"/>
        </w:rPr>
        <w:t>як</w:t>
      </w:r>
      <w:r>
        <w:t></w:t>
      </w:r>
      <w:r>
        <w:rPr>
          <w:rFonts w:hint="eastAsia"/>
        </w:rPr>
        <w:t>саме</w:t>
      </w:r>
      <w:r>
        <w:t></w:t>
      </w:r>
      <w:r>
        <w:rPr>
          <w:rFonts w:hint="eastAsia"/>
        </w:rPr>
        <w:t>і</w:t>
      </w:r>
      <w:r>
        <w:t></w:t>
      </w:r>
      <w:r>
        <w:rPr>
          <w:rFonts w:hint="eastAsia"/>
        </w:rPr>
        <w:t>які</w:t>
      </w:r>
      <w:r>
        <w:t></w:t>
      </w:r>
      <w:r>
        <w:rPr>
          <w:rFonts w:hint="eastAsia"/>
        </w:rPr>
        <w:t>використовують</w:t>
      </w:r>
      <w:r>
        <w:t></w:t>
      </w:r>
      <w:r>
        <w:rPr>
          <w:rFonts w:hint="eastAsia"/>
        </w:rPr>
        <w:t>інтенсифікатори</w:t>
      </w:r>
      <w:r>
        <w:t></w:t>
      </w:r>
      <w:r>
        <w:rPr>
          <w:rFonts w:hint="eastAsia"/>
        </w:rPr>
        <w:t>в</w:t>
      </w:r>
      <w:r>
        <w:t></w:t>
      </w:r>
      <w:r>
        <w:rPr>
          <w:rFonts w:hint="eastAsia"/>
        </w:rPr>
        <w:t>аналітичних</w:t>
      </w:r>
    </w:p>
    <w:p w:rsidR="00E7605D" w:rsidRDefault="00E7605D" w:rsidP="00E7605D">
      <w:r>
        <w:rPr>
          <w:rFonts w:hint="eastAsia"/>
        </w:rPr>
        <w:t>конструкціях</w:t>
      </w:r>
      <w:r>
        <w:t></w:t>
      </w:r>
      <w:r>
        <w:t></w:t>
      </w:r>
      <w:r>
        <w:rPr>
          <w:rFonts w:hint="eastAsia"/>
        </w:rPr>
        <w:t>особливо</w:t>
      </w:r>
      <w:r>
        <w:t></w:t>
      </w:r>
      <w:r>
        <w:rPr>
          <w:rFonts w:hint="eastAsia"/>
        </w:rPr>
        <w:t>актуальна</w:t>
      </w:r>
      <w:r>
        <w:t></w:t>
      </w:r>
      <w:r>
        <w:rPr>
          <w:rFonts w:hint="eastAsia"/>
        </w:rPr>
        <w:t>проблема</w:t>
      </w:r>
      <w:r>
        <w:t></w:t>
      </w:r>
      <w:r>
        <w:t></w:t>
      </w:r>
      <w:r>
        <w:rPr>
          <w:rFonts w:hint="eastAsia"/>
        </w:rPr>
        <w:t>чи</w:t>
      </w:r>
      <w:r>
        <w:t></w:t>
      </w:r>
      <w:r>
        <w:rPr>
          <w:rFonts w:hint="eastAsia"/>
        </w:rPr>
        <w:t>буде</w:t>
      </w:r>
      <w:r>
        <w:t></w:t>
      </w:r>
      <w:r>
        <w:rPr>
          <w:rFonts w:hint="eastAsia"/>
        </w:rPr>
        <w:t>велика</w:t>
      </w:r>
      <w:r>
        <w:t></w:t>
      </w:r>
      <w:r>
        <w:rPr>
          <w:rFonts w:hint="eastAsia"/>
        </w:rPr>
        <w:t>різниця</w:t>
      </w:r>
      <w:r>
        <w:t></w:t>
      </w:r>
      <w:r>
        <w:rPr>
          <w:rFonts w:hint="eastAsia"/>
        </w:rPr>
        <w:t>між</w:t>
      </w:r>
    </w:p>
    <w:p w:rsidR="00E7605D" w:rsidRDefault="00E7605D" w:rsidP="00E7605D">
      <w:r>
        <w:rPr>
          <w:rFonts w:hint="eastAsia"/>
        </w:rPr>
        <w:t>прозовими</w:t>
      </w:r>
      <w:r>
        <w:t></w:t>
      </w:r>
      <w:r>
        <w:rPr>
          <w:rFonts w:hint="eastAsia"/>
        </w:rPr>
        <w:t>та</w:t>
      </w:r>
      <w:r>
        <w:t></w:t>
      </w:r>
      <w:r>
        <w:rPr>
          <w:rFonts w:hint="eastAsia"/>
        </w:rPr>
        <w:t>поетичними</w:t>
      </w:r>
      <w:r>
        <w:t></w:t>
      </w:r>
      <w:r>
        <w:rPr>
          <w:rFonts w:hint="eastAsia"/>
        </w:rPr>
        <w:t>текстами</w:t>
      </w:r>
      <w:r>
        <w:t></w:t>
      </w:r>
      <w:r>
        <w:t></w:t>
      </w:r>
      <w:r>
        <w:t></w:t>
      </w:r>
      <w:r>
        <w:rPr>
          <w:rFonts w:hint="eastAsia"/>
        </w:rPr>
        <w:t>Актуальним</w:t>
      </w:r>
      <w:r>
        <w:t></w:t>
      </w:r>
      <w:r>
        <w:rPr>
          <w:rFonts w:hint="eastAsia"/>
        </w:rPr>
        <w:t>стає</w:t>
      </w:r>
      <w:r>
        <w:t></w:t>
      </w:r>
      <w:r>
        <w:rPr>
          <w:rFonts w:hint="eastAsia"/>
        </w:rPr>
        <w:t>обширне</w:t>
      </w:r>
      <w:r>
        <w:t></w:t>
      </w:r>
      <w:r>
        <w:rPr>
          <w:rFonts w:hint="eastAsia"/>
        </w:rPr>
        <w:t>дослідження</w:t>
      </w:r>
    </w:p>
    <w:p w:rsidR="00E7605D" w:rsidRDefault="00E7605D" w:rsidP="00E7605D">
      <w:r>
        <w:rPr>
          <w:rFonts w:hint="eastAsia"/>
        </w:rPr>
        <w:t>суб’єктивно</w:t>
      </w:r>
      <w:r>
        <w:t></w:t>
      </w:r>
      <w:r>
        <w:rPr>
          <w:rFonts w:hint="eastAsia"/>
        </w:rPr>
        <w:t>емотивно</w:t>
      </w:r>
      <w:r>
        <w:t></w:t>
      </w:r>
      <w:r>
        <w:rPr>
          <w:rFonts w:hint="eastAsia"/>
        </w:rPr>
        <w:t>оцінної</w:t>
      </w:r>
      <w:r>
        <w:t></w:t>
      </w:r>
      <w:r>
        <w:rPr>
          <w:rFonts w:hint="eastAsia"/>
        </w:rPr>
        <w:t>інтенсивності</w:t>
      </w:r>
      <w:r>
        <w:t></w:t>
      </w:r>
      <w:r>
        <w:rPr>
          <w:rFonts w:hint="eastAsia"/>
        </w:rPr>
        <w:t>у</w:t>
      </w:r>
      <w:r>
        <w:t></w:t>
      </w:r>
      <w:r>
        <w:rPr>
          <w:rFonts w:hint="eastAsia"/>
        </w:rPr>
        <w:t>латинській</w:t>
      </w:r>
      <w:r>
        <w:t></w:t>
      </w:r>
      <w:r>
        <w:rPr>
          <w:rFonts w:hint="eastAsia"/>
        </w:rPr>
        <w:t>мові</w:t>
      </w:r>
      <w:r>
        <w:t></w:t>
      </w:r>
      <w:r>
        <w:t></w:t>
      </w:r>
      <w:r>
        <w:rPr>
          <w:rFonts w:hint="eastAsia"/>
        </w:rPr>
        <w:t>Перспективним</w:t>
      </w:r>
    </w:p>
    <w:p w:rsidR="00E7605D" w:rsidRDefault="00E7605D" w:rsidP="00E7605D">
      <w:r>
        <w:rPr>
          <w:rFonts w:hint="eastAsia"/>
        </w:rPr>
        <w:t>видається</w:t>
      </w:r>
      <w:r>
        <w:t></w:t>
      </w:r>
      <w:r>
        <w:rPr>
          <w:rFonts w:hint="eastAsia"/>
        </w:rPr>
        <w:t>ізольоване</w:t>
      </w:r>
      <w:r>
        <w:t></w:t>
      </w:r>
      <w:r>
        <w:rPr>
          <w:rFonts w:hint="eastAsia"/>
        </w:rPr>
        <w:t>дослідження</w:t>
      </w:r>
      <w:r>
        <w:t></w:t>
      </w:r>
      <w:r>
        <w:rPr>
          <w:rFonts w:hint="eastAsia"/>
        </w:rPr>
        <w:t>категорії</w:t>
      </w:r>
      <w:r>
        <w:t></w:t>
      </w:r>
      <w:r>
        <w:rPr>
          <w:rFonts w:hint="eastAsia"/>
        </w:rPr>
        <w:t>елативності</w:t>
      </w:r>
      <w:r>
        <w:t></w:t>
      </w:r>
      <w:r>
        <w:rPr>
          <w:rFonts w:hint="eastAsia"/>
        </w:rPr>
        <w:t>у</w:t>
      </w:r>
      <w:r>
        <w:t></w:t>
      </w:r>
      <w:r>
        <w:rPr>
          <w:rFonts w:hint="eastAsia"/>
        </w:rPr>
        <w:t>латинській</w:t>
      </w:r>
      <w:r>
        <w:t></w:t>
      </w:r>
      <w:r>
        <w:rPr>
          <w:rFonts w:hint="eastAsia"/>
        </w:rPr>
        <w:t>мові</w:t>
      </w:r>
      <w:r>
        <w:t></w:t>
      </w:r>
    </w:p>
    <w:p w:rsidR="00E7605D" w:rsidRDefault="00E7605D" w:rsidP="00E7605D">
      <w:r>
        <w:rPr>
          <w:rFonts w:hint="eastAsia"/>
        </w:rPr>
        <w:t>Зокрема</w:t>
      </w:r>
      <w:r>
        <w:t></w:t>
      </w:r>
      <w:r>
        <w:t></w:t>
      </w:r>
      <w:r>
        <w:rPr>
          <w:rFonts w:hint="eastAsia"/>
        </w:rPr>
        <w:t>вартий</w:t>
      </w:r>
      <w:r>
        <w:t></w:t>
      </w:r>
      <w:r>
        <w:rPr>
          <w:rFonts w:hint="eastAsia"/>
        </w:rPr>
        <w:t>уваги</w:t>
      </w:r>
      <w:r>
        <w:t></w:t>
      </w:r>
      <w:r>
        <w:rPr>
          <w:rFonts w:hint="eastAsia"/>
        </w:rPr>
        <w:t>розгляд</w:t>
      </w:r>
      <w:r>
        <w:t></w:t>
      </w:r>
      <w:r>
        <w:rPr>
          <w:rFonts w:hint="eastAsia"/>
        </w:rPr>
        <w:t>елативності</w:t>
      </w:r>
      <w:r>
        <w:t></w:t>
      </w:r>
      <w:r>
        <w:rPr>
          <w:rFonts w:hint="eastAsia"/>
        </w:rPr>
        <w:t>у</w:t>
      </w:r>
      <w:r>
        <w:t></w:t>
      </w:r>
      <w:r>
        <w:rPr>
          <w:rFonts w:hint="eastAsia"/>
        </w:rPr>
        <w:t>граничній</w:t>
      </w:r>
      <w:r>
        <w:t></w:t>
      </w:r>
      <w:r>
        <w:rPr>
          <w:rFonts w:hint="eastAsia"/>
        </w:rPr>
        <w:t>функції</w:t>
      </w:r>
      <w:r>
        <w:t></w:t>
      </w:r>
      <w:r>
        <w:t></w:t>
      </w:r>
      <w:r>
        <w:rPr>
          <w:rFonts w:hint="eastAsia"/>
        </w:rPr>
        <w:t>Заслуговує</w:t>
      </w:r>
      <w:r>
        <w:t></w:t>
      </w:r>
      <w:r>
        <w:rPr>
          <w:rFonts w:hint="eastAsia"/>
        </w:rPr>
        <w:t>на</w:t>
      </w:r>
    </w:p>
    <w:p w:rsidR="00E7605D" w:rsidRDefault="00E7605D" w:rsidP="00E7605D">
      <w:r>
        <w:rPr>
          <w:rFonts w:hint="eastAsia"/>
        </w:rPr>
        <w:t>увагу</w:t>
      </w:r>
      <w:r>
        <w:t></w:t>
      </w:r>
      <w:r>
        <w:rPr>
          <w:rFonts w:hint="eastAsia"/>
        </w:rPr>
        <w:t>також</w:t>
      </w:r>
      <w:r>
        <w:t></w:t>
      </w:r>
      <w:r>
        <w:rPr>
          <w:rFonts w:hint="eastAsia"/>
        </w:rPr>
        <w:t>вивчення</w:t>
      </w:r>
      <w:r>
        <w:t></w:t>
      </w:r>
      <w:r>
        <w:rPr>
          <w:rFonts w:hint="eastAsia"/>
        </w:rPr>
        <w:t>поетики</w:t>
      </w:r>
      <w:r>
        <w:t></w:t>
      </w:r>
      <w:r>
        <w:rPr>
          <w:rFonts w:hint="eastAsia"/>
        </w:rPr>
        <w:t>латинських</w:t>
      </w:r>
      <w:r>
        <w:t></w:t>
      </w:r>
      <w:r>
        <w:rPr>
          <w:rFonts w:hint="eastAsia"/>
        </w:rPr>
        <w:t>поетів</w:t>
      </w:r>
      <w:r>
        <w:t></w:t>
      </w:r>
      <w:r>
        <w:rPr>
          <w:rFonts w:hint="eastAsia"/>
        </w:rPr>
        <w:t>з</w:t>
      </w:r>
      <w:r>
        <w:t></w:t>
      </w:r>
      <w:r>
        <w:rPr>
          <w:rFonts w:hint="eastAsia"/>
        </w:rPr>
        <w:t>урахуванням</w:t>
      </w:r>
      <w:r>
        <w:t></w:t>
      </w:r>
      <w:r>
        <w:rPr>
          <w:rFonts w:hint="eastAsia"/>
        </w:rPr>
        <w:t>категорії</w:t>
      </w:r>
    </w:p>
    <w:p w:rsidR="00E7605D" w:rsidRPr="00E7605D" w:rsidRDefault="00E7605D" w:rsidP="00E7605D">
      <w:r>
        <w:rPr>
          <w:rFonts w:hint="eastAsia"/>
        </w:rPr>
        <w:t>інтенсивності</w:t>
      </w:r>
      <w:r>
        <w:t></w:t>
      </w:r>
      <w:r>
        <w:rPr>
          <w:rFonts w:hint="eastAsia"/>
        </w:rPr>
        <w:t>як</w:t>
      </w:r>
      <w:r>
        <w:t></w:t>
      </w:r>
      <w:r>
        <w:rPr>
          <w:rFonts w:hint="eastAsia"/>
        </w:rPr>
        <w:t>складової</w:t>
      </w:r>
      <w:r>
        <w:t></w:t>
      </w:r>
      <w:r>
        <w:rPr>
          <w:rFonts w:hint="eastAsia"/>
        </w:rPr>
        <w:t>частини</w:t>
      </w:r>
      <w:r>
        <w:t></w:t>
      </w:r>
      <w:r>
        <w:rPr>
          <w:rFonts w:hint="eastAsia"/>
        </w:rPr>
        <w:t>категорії</w:t>
      </w:r>
      <w:r>
        <w:t></w:t>
      </w:r>
      <w:r>
        <w:rPr>
          <w:rFonts w:hint="eastAsia"/>
        </w:rPr>
        <w:t>експресивності</w:t>
      </w:r>
      <w:r>
        <w:t></w:t>
      </w:r>
    </w:p>
    <w:sectPr w:rsidR="00E7605D" w:rsidRPr="00E7605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E7605D" w:rsidRPr="00E7605D">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98785-6F17-449A-BF3E-3E8D4720C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3461</Words>
  <Characters>19730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2021-09-22T20:50:00Z</dcterms:created>
  <dcterms:modified xsi:type="dcterms:W3CDTF">2021-09-22T20:56:00Z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