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CAC7B" w14:textId="3A306A0D" w:rsidR="00910F83" w:rsidRDefault="00DC6550" w:rsidP="00DC6550">
      <w:r w:rsidRPr="00DC6550">
        <w:rPr>
          <w:rFonts w:hint="eastAsia"/>
        </w:rPr>
        <w:t>Эндометриоидные</w:t>
      </w:r>
      <w:r w:rsidRPr="00DC6550">
        <w:t xml:space="preserve"> </w:t>
      </w:r>
      <w:r w:rsidRPr="00DC6550">
        <w:rPr>
          <w:rFonts w:hint="eastAsia"/>
        </w:rPr>
        <w:t>образования</w:t>
      </w:r>
      <w:r w:rsidRPr="00DC6550">
        <w:t xml:space="preserve"> </w:t>
      </w:r>
      <w:r w:rsidRPr="00DC6550">
        <w:rPr>
          <w:rFonts w:hint="eastAsia"/>
        </w:rPr>
        <w:t>яичников</w:t>
      </w:r>
      <w:r w:rsidRPr="00DC6550">
        <w:t xml:space="preserve"> </w:t>
      </w:r>
      <w:r w:rsidRPr="00DC6550">
        <w:rPr>
          <w:rFonts w:hint="eastAsia"/>
        </w:rPr>
        <w:t>малой</w:t>
      </w:r>
      <w:r w:rsidRPr="00DC6550">
        <w:t xml:space="preserve"> </w:t>
      </w:r>
      <w:r w:rsidRPr="00DC6550">
        <w:rPr>
          <w:rFonts w:hint="eastAsia"/>
        </w:rPr>
        <w:t>величины</w:t>
      </w:r>
      <w:r w:rsidRPr="00DC6550">
        <w:t xml:space="preserve">. </w:t>
      </w:r>
      <w:r w:rsidRPr="00DC6550">
        <w:rPr>
          <w:rFonts w:hint="eastAsia"/>
        </w:rPr>
        <w:t>Органосохраняющие</w:t>
      </w:r>
      <w:r w:rsidRPr="00DC6550">
        <w:t xml:space="preserve"> </w:t>
      </w:r>
      <w:r w:rsidRPr="00DC6550">
        <w:rPr>
          <w:rFonts w:hint="eastAsia"/>
        </w:rPr>
        <w:t>операции</w:t>
      </w:r>
      <w:r>
        <w:t xml:space="preserve"> </w:t>
      </w:r>
      <w:r w:rsidRPr="00DC6550">
        <w:rPr>
          <w:rFonts w:hint="eastAsia"/>
        </w:rPr>
        <w:t>Садовникова</w:t>
      </w:r>
      <w:r w:rsidRPr="00DC6550">
        <w:t xml:space="preserve"> </w:t>
      </w:r>
      <w:r w:rsidRPr="00DC6550">
        <w:rPr>
          <w:rFonts w:hint="eastAsia"/>
        </w:rPr>
        <w:t>Елена</w:t>
      </w:r>
      <w:r w:rsidRPr="00DC6550">
        <w:t xml:space="preserve"> </w:t>
      </w:r>
      <w:r w:rsidRPr="00DC6550">
        <w:rPr>
          <w:rFonts w:hint="eastAsia"/>
        </w:rPr>
        <w:t>Александровна</w:t>
      </w:r>
    </w:p>
    <w:p w14:paraId="426E1B1F" w14:textId="77777777" w:rsidR="00DC6550" w:rsidRDefault="00DC6550" w:rsidP="00DC6550">
      <w:r>
        <w:rPr>
          <w:rFonts w:hint="eastAsia"/>
        </w:rPr>
        <w:t>ОГЛАВЛЕНИЕ</w:t>
      </w:r>
      <w:r>
        <w:t xml:space="preserve"> </w:t>
      </w:r>
      <w:r>
        <w:rPr>
          <w:rFonts w:hint="eastAsia"/>
        </w:rPr>
        <w:t>ДИССЕРТАЦИИ</w:t>
      </w:r>
    </w:p>
    <w:p w14:paraId="1513597E" w14:textId="77777777" w:rsidR="00DC6550" w:rsidRDefault="00DC6550" w:rsidP="00DC6550">
      <w:r>
        <w:rPr>
          <w:rFonts w:hint="eastAsia"/>
        </w:rPr>
        <w:t>кандидат</w:t>
      </w:r>
      <w:r>
        <w:t xml:space="preserve"> </w:t>
      </w:r>
      <w:r>
        <w:rPr>
          <w:rFonts w:hint="eastAsia"/>
        </w:rPr>
        <w:t>наук</w:t>
      </w:r>
      <w:r>
        <w:t xml:space="preserve"> </w:t>
      </w:r>
      <w:r>
        <w:rPr>
          <w:rFonts w:hint="eastAsia"/>
        </w:rPr>
        <w:t>Садовникова</w:t>
      </w:r>
      <w:r>
        <w:t xml:space="preserve"> </w:t>
      </w:r>
      <w:r>
        <w:rPr>
          <w:rFonts w:hint="eastAsia"/>
        </w:rPr>
        <w:t>Елена</w:t>
      </w:r>
      <w:r>
        <w:t xml:space="preserve"> </w:t>
      </w:r>
      <w:r>
        <w:rPr>
          <w:rFonts w:hint="eastAsia"/>
        </w:rPr>
        <w:t>Александровна</w:t>
      </w:r>
    </w:p>
    <w:p w14:paraId="225CF976" w14:textId="77777777" w:rsidR="00DC6550" w:rsidRDefault="00DC6550" w:rsidP="00DC6550">
      <w:r>
        <w:rPr>
          <w:rFonts w:hint="eastAsia"/>
        </w:rPr>
        <w:t>ВВЕДЕНИЕ</w:t>
      </w:r>
    </w:p>
    <w:p w14:paraId="63DAF0AB" w14:textId="77777777" w:rsidR="00DC6550" w:rsidRDefault="00DC6550" w:rsidP="00DC6550"/>
    <w:p w14:paraId="614FB0ED" w14:textId="77777777" w:rsidR="00DC6550" w:rsidRDefault="00DC6550" w:rsidP="00DC6550">
      <w:r>
        <w:rPr>
          <w:rFonts w:hint="eastAsia"/>
        </w:rPr>
        <w:t>Глава</w:t>
      </w:r>
      <w:r>
        <w:t xml:space="preserve"> I </w:t>
      </w:r>
      <w:r>
        <w:rPr>
          <w:rFonts w:hint="eastAsia"/>
        </w:rPr>
        <w:t>Эндометриоидные</w:t>
      </w:r>
      <w:r>
        <w:t xml:space="preserve"> </w:t>
      </w:r>
      <w:r>
        <w:rPr>
          <w:rFonts w:hint="eastAsia"/>
        </w:rPr>
        <w:t>образования</w:t>
      </w:r>
      <w:r>
        <w:t xml:space="preserve"> </w:t>
      </w:r>
      <w:r>
        <w:rPr>
          <w:rFonts w:hint="eastAsia"/>
        </w:rPr>
        <w:t>яичников</w:t>
      </w:r>
      <w:r>
        <w:t xml:space="preserve"> </w:t>
      </w:r>
      <w:r>
        <w:rPr>
          <w:rFonts w:hint="eastAsia"/>
        </w:rPr>
        <w:t>малой</w:t>
      </w:r>
      <w:r>
        <w:t xml:space="preserve"> </w:t>
      </w:r>
      <w:r>
        <w:rPr>
          <w:rFonts w:hint="eastAsia"/>
        </w:rPr>
        <w:t>величины</w:t>
      </w:r>
      <w:r>
        <w:t xml:space="preserve"> </w:t>
      </w:r>
      <w:r>
        <w:rPr>
          <w:rFonts w:hint="eastAsia"/>
        </w:rPr>
        <w:t>Органосохраняющие</w:t>
      </w:r>
      <w:r>
        <w:t xml:space="preserve"> </w:t>
      </w:r>
      <w:r>
        <w:rPr>
          <w:rFonts w:hint="eastAsia"/>
        </w:rPr>
        <w:t>операции</w:t>
      </w:r>
      <w:r>
        <w:t xml:space="preserve"> (</w:t>
      </w:r>
      <w:r>
        <w:rPr>
          <w:rFonts w:hint="eastAsia"/>
        </w:rPr>
        <w:t>Обзор</w:t>
      </w:r>
      <w:r>
        <w:t xml:space="preserve"> </w:t>
      </w:r>
      <w:r>
        <w:rPr>
          <w:rFonts w:hint="eastAsia"/>
        </w:rPr>
        <w:t>литературы</w:t>
      </w:r>
      <w:r>
        <w:t>)</w:t>
      </w:r>
    </w:p>
    <w:p w14:paraId="49436803" w14:textId="77777777" w:rsidR="00DC6550" w:rsidRDefault="00DC6550" w:rsidP="00DC6550"/>
    <w:p w14:paraId="39FA14DB" w14:textId="77777777" w:rsidR="00DC6550" w:rsidRDefault="00DC6550" w:rsidP="00DC6550">
      <w:r>
        <w:t xml:space="preserve">1.1. </w:t>
      </w:r>
      <w:r>
        <w:rPr>
          <w:rFonts w:hint="eastAsia"/>
        </w:rPr>
        <w:t>Эндометриоидные</w:t>
      </w:r>
      <w:r>
        <w:t xml:space="preserve"> </w:t>
      </w:r>
      <w:r>
        <w:rPr>
          <w:rFonts w:hint="eastAsia"/>
        </w:rPr>
        <w:t>образования</w:t>
      </w:r>
      <w:r>
        <w:t xml:space="preserve"> </w:t>
      </w:r>
      <w:r>
        <w:rPr>
          <w:rFonts w:hint="eastAsia"/>
        </w:rPr>
        <w:t>яичников</w:t>
      </w:r>
      <w:r>
        <w:t xml:space="preserve"> </w:t>
      </w:r>
      <w:r>
        <w:rPr>
          <w:rFonts w:hint="eastAsia"/>
        </w:rPr>
        <w:t>малой</w:t>
      </w:r>
      <w:r>
        <w:t xml:space="preserve"> </w:t>
      </w:r>
      <w:r>
        <w:rPr>
          <w:rFonts w:hint="eastAsia"/>
        </w:rPr>
        <w:t>величины</w:t>
      </w:r>
      <w:r>
        <w:t xml:space="preserve"> (</w:t>
      </w:r>
      <w:r>
        <w:rPr>
          <w:rFonts w:hint="eastAsia"/>
        </w:rPr>
        <w:t>эпидемиологические</w:t>
      </w:r>
      <w:r>
        <w:t xml:space="preserve"> </w:t>
      </w:r>
      <w:r>
        <w:rPr>
          <w:rFonts w:hint="eastAsia"/>
        </w:rPr>
        <w:t>аспекты</w:t>
      </w:r>
      <w:r>
        <w:t>)</w:t>
      </w:r>
    </w:p>
    <w:p w14:paraId="49FEE043" w14:textId="77777777" w:rsidR="00DC6550" w:rsidRDefault="00DC6550" w:rsidP="00DC6550"/>
    <w:p w14:paraId="51EE47D9" w14:textId="77777777" w:rsidR="00DC6550" w:rsidRDefault="00DC6550" w:rsidP="00DC6550">
      <w:r>
        <w:t xml:space="preserve">1.2. </w:t>
      </w:r>
      <w:r>
        <w:rPr>
          <w:rFonts w:hint="eastAsia"/>
        </w:rPr>
        <w:t>Современные</w:t>
      </w:r>
      <w:r>
        <w:t xml:space="preserve"> </w:t>
      </w:r>
      <w:r>
        <w:rPr>
          <w:rFonts w:hint="eastAsia"/>
        </w:rPr>
        <w:t>представления</w:t>
      </w:r>
      <w:r>
        <w:t xml:space="preserve"> </w:t>
      </w:r>
      <w:r>
        <w:rPr>
          <w:rFonts w:hint="eastAsia"/>
        </w:rPr>
        <w:t>об</w:t>
      </w:r>
      <w:r>
        <w:t xml:space="preserve"> </w:t>
      </w:r>
      <w:r>
        <w:rPr>
          <w:rFonts w:hint="eastAsia"/>
        </w:rPr>
        <w:t>овариальном</w:t>
      </w:r>
      <w:r>
        <w:t xml:space="preserve"> </w:t>
      </w:r>
      <w:r>
        <w:rPr>
          <w:rFonts w:hint="eastAsia"/>
        </w:rPr>
        <w:t>резерве</w:t>
      </w:r>
      <w:r>
        <w:t xml:space="preserve"> </w:t>
      </w:r>
      <w:r>
        <w:rPr>
          <w:rFonts w:hint="eastAsia"/>
        </w:rPr>
        <w:t>при</w:t>
      </w:r>
      <w:r>
        <w:t xml:space="preserve"> </w:t>
      </w:r>
      <w:r>
        <w:rPr>
          <w:rFonts w:hint="eastAsia"/>
        </w:rPr>
        <w:t>ЭОЯ</w:t>
      </w:r>
      <w:r>
        <w:t xml:space="preserve"> </w:t>
      </w:r>
      <w:r>
        <w:rPr>
          <w:rFonts w:hint="eastAsia"/>
        </w:rPr>
        <w:t>малой</w:t>
      </w:r>
      <w:r>
        <w:t xml:space="preserve"> </w:t>
      </w:r>
      <w:r>
        <w:rPr>
          <w:rFonts w:hint="eastAsia"/>
        </w:rPr>
        <w:t>величины</w:t>
      </w:r>
      <w:r>
        <w:t xml:space="preserve"> </w:t>
      </w:r>
      <w:r>
        <w:rPr>
          <w:rFonts w:hint="eastAsia"/>
        </w:rPr>
        <w:t>и</w:t>
      </w:r>
      <w:r>
        <w:t xml:space="preserve"> </w:t>
      </w:r>
      <w:r>
        <w:rPr>
          <w:rFonts w:hint="eastAsia"/>
        </w:rPr>
        <w:t>методы</w:t>
      </w:r>
      <w:r>
        <w:t xml:space="preserve"> </w:t>
      </w:r>
      <w:r>
        <w:rPr>
          <w:rFonts w:hint="eastAsia"/>
        </w:rPr>
        <w:t>его</w:t>
      </w:r>
      <w:r>
        <w:t xml:space="preserve"> </w:t>
      </w:r>
      <w:r>
        <w:rPr>
          <w:rFonts w:hint="eastAsia"/>
        </w:rPr>
        <w:t>оценки</w:t>
      </w:r>
    </w:p>
    <w:p w14:paraId="3D47440C" w14:textId="77777777" w:rsidR="00DC6550" w:rsidRDefault="00DC6550" w:rsidP="00DC6550"/>
    <w:p w14:paraId="720A4FA1" w14:textId="77777777" w:rsidR="00DC6550" w:rsidRDefault="00DC6550" w:rsidP="00DC6550">
      <w:r>
        <w:t xml:space="preserve">1.2.1. </w:t>
      </w:r>
      <w:r>
        <w:rPr>
          <w:rFonts w:hint="eastAsia"/>
        </w:rPr>
        <w:t>Значимость</w:t>
      </w:r>
      <w:r>
        <w:t xml:space="preserve"> </w:t>
      </w:r>
      <w:r>
        <w:rPr>
          <w:rFonts w:hint="eastAsia"/>
        </w:rPr>
        <w:t>ультразвуковых</w:t>
      </w:r>
      <w:r>
        <w:t xml:space="preserve"> </w:t>
      </w:r>
      <w:r>
        <w:rPr>
          <w:rFonts w:hint="eastAsia"/>
        </w:rPr>
        <w:t>индикаторов</w:t>
      </w:r>
      <w:r>
        <w:t xml:space="preserve"> </w:t>
      </w:r>
      <w:r>
        <w:rPr>
          <w:rFonts w:hint="eastAsia"/>
        </w:rPr>
        <w:t>в</w:t>
      </w:r>
      <w:r>
        <w:t xml:space="preserve"> </w:t>
      </w:r>
      <w:r>
        <w:rPr>
          <w:rFonts w:hint="eastAsia"/>
        </w:rPr>
        <w:t>оценке</w:t>
      </w:r>
      <w:r>
        <w:t xml:space="preserve"> </w:t>
      </w:r>
      <w:r>
        <w:rPr>
          <w:rFonts w:hint="eastAsia"/>
        </w:rPr>
        <w:t>овариального</w:t>
      </w:r>
      <w:r>
        <w:t xml:space="preserve"> </w:t>
      </w:r>
      <w:r>
        <w:rPr>
          <w:rFonts w:hint="eastAsia"/>
        </w:rPr>
        <w:t>резерва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ЭОЯ</w:t>
      </w:r>
      <w:r>
        <w:t xml:space="preserve"> </w:t>
      </w:r>
      <w:r>
        <w:rPr>
          <w:rFonts w:hint="eastAsia"/>
        </w:rPr>
        <w:t>малой</w:t>
      </w:r>
      <w:r>
        <w:t xml:space="preserve"> </w:t>
      </w:r>
      <w:r>
        <w:rPr>
          <w:rFonts w:hint="eastAsia"/>
        </w:rPr>
        <w:t>величины</w:t>
      </w:r>
    </w:p>
    <w:p w14:paraId="109DDA70" w14:textId="77777777" w:rsidR="00DC6550" w:rsidRDefault="00DC6550" w:rsidP="00DC6550"/>
    <w:p w14:paraId="12D1B369" w14:textId="77777777" w:rsidR="00DC6550" w:rsidRDefault="00DC6550" w:rsidP="00DC6550">
      <w:r>
        <w:t xml:space="preserve">1.2.2. </w:t>
      </w:r>
      <w:r>
        <w:rPr>
          <w:rFonts w:hint="eastAsia"/>
        </w:rPr>
        <w:t>Значимость</w:t>
      </w:r>
      <w:r>
        <w:t xml:space="preserve"> </w:t>
      </w:r>
      <w:r>
        <w:rPr>
          <w:rFonts w:hint="eastAsia"/>
        </w:rPr>
        <w:t>эндокринных</w:t>
      </w:r>
      <w:r>
        <w:t xml:space="preserve"> </w:t>
      </w:r>
      <w:r>
        <w:rPr>
          <w:rFonts w:hint="eastAsia"/>
        </w:rPr>
        <w:t>индикаторов</w:t>
      </w:r>
      <w:r>
        <w:t xml:space="preserve"> </w:t>
      </w:r>
      <w:r>
        <w:rPr>
          <w:rFonts w:hint="eastAsia"/>
        </w:rPr>
        <w:t>в</w:t>
      </w:r>
      <w:r>
        <w:t xml:space="preserve"> </w:t>
      </w:r>
      <w:r>
        <w:rPr>
          <w:rFonts w:hint="eastAsia"/>
        </w:rPr>
        <w:t>оценке</w:t>
      </w:r>
      <w:r>
        <w:t xml:space="preserve"> </w:t>
      </w:r>
      <w:r>
        <w:rPr>
          <w:rFonts w:hint="eastAsia"/>
        </w:rPr>
        <w:t>овариального</w:t>
      </w:r>
    </w:p>
    <w:p w14:paraId="11DC89E1" w14:textId="77777777" w:rsidR="00DC6550" w:rsidRDefault="00DC6550" w:rsidP="00DC6550"/>
    <w:p w14:paraId="54A24232" w14:textId="77777777" w:rsidR="00DC6550" w:rsidRDefault="00DC6550" w:rsidP="00DC6550">
      <w:r>
        <w:rPr>
          <w:rFonts w:hint="eastAsia"/>
        </w:rPr>
        <w:t>резерва</w:t>
      </w:r>
      <w:r>
        <w:t xml:space="preserve"> </w:t>
      </w:r>
      <w:r>
        <w:rPr>
          <w:rFonts w:hint="eastAsia"/>
        </w:rPr>
        <w:t>при</w:t>
      </w:r>
      <w:r>
        <w:t xml:space="preserve"> </w:t>
      </w:r>
      <w:r>
        <w:rPr>
          <w:rFonts w:hint="eastAsia"/>
        </w:rPr>
        <w:t>ЭОЯ</w:t>
      </w:r>
      <w:r>
        <w:t xml:space="preserve"> </w:t>
      </w:r>
      <w:r>
        <w:rPr>
          <w:rFonts w:hint="eastAsia"/>
        </w:rPr>
        <w:t>малой</w:t>
      </w:r>
      <w:r>
        <w:t xml:space="preserve"> </w:t>
      </w:r>
      <w:r>
        <w:rPr>
          <w:rFonts w:hint="eastAsia"/>
        </w:rPr>
        <w:t>величины</w:t>
      </w:r>
    </w:p>
    <w:p w14:paraId="6FD2609D" w14:textId="77777777" w:rsidR="00DC6550" w:rsidRDefault="00DC6550" w:rsidP="00DC6550"/>
    <w:p w14:paraId="74D148D0" w14:textId="77777777" w:rsidR="00DC6550" w:rsidRDefault="00DC6550" w:rsidP="00DC6550">
      <w:r>
        <w:t xml:space="preserve">1.3. </w:t>
      </w:r>
      <w:r>
        <w:rPr>
          <w:rFonts w:hint="eastAsia"/>
        </w:rPr>
        <w:t>Значимость</w:t>
      </w:r>
      <w:r>
        <w:t xml:space="preserve"> </w:t>
      </w:r>
      <w:r>
        <w:rPr>
          <w:rFonts w:hint="eastAsia"/>
        </w:rPr>
        <w:t>опухольассоциированных</w:t>
      </w:r>
      <w:r>
        <w:t xml:space="preserve"> </w:t>
      </w:r>
      <w:r>
        <w:rPr>
          <w:rFonts w:hint="eastAsia"/>
        </w:rPr>
        <w:t>антигенов</w:t>
      </w:r>
      <w:r>
        <w:t xml:space="preserve"> </w:t>
      </w:r>
      <w:r>
        <w:rPr>
          <w:rFonts w:hint="eastAsia"/>
        </w:rPr>
        <w:t>в</w:t>
      </w:r>
      <w:r>
        <w:t xml:space="preserve"> </w:t>
      </w:r>
      <w:r>
        <w:rPr>
          <w:rFonts w:hint="eastAsia"/>
        </w:rPr>
        <w:t>диагностике</w:t>
      </w:r>
    </w:p>
    <w:p w14:paraId="1BE3556A" w14:textId="77777777" w:rsidR="00DC6550" w:rsidRDefault="00DC6550" w:rsidP="00DC6550"/>
    <w:p w14:paraId="7B50951A" w14:textId="77777777" w:rsidR="00DC6550" w:rsidRDefault="00DC6550" w:rsidP="00DC6550">
      <w:r>
        <w:rPr>
          <w:rFonts w:hint="eastAsia"/>
        </w:rPr>
        <w:t>ЭОЯ</w:t>
      </w:r>
      <w:r>
        <w:t xml:space="preserve"> </w:t>
      </w:r>
      <w:r>
        <w:rPr>
          <w:rFonts w:hint="eastAsia"/>
        </w:rPr>
        <w:t>малой</w:t>
      </w:r>
      <w:r>
        <w:t xml:space="preserve"> </w:t>
      </w:r>
      <w:r>
        <w:rPr>
          <w:rFonts w:hint="eastAsia"/>
        </w:rPr>
        <w:t>величины</w:t>
      </w:r>
    </w:p>
    <w:p w14:paraId="5D74FF3A" w14:textId="77777777" w:rsidR="00DC6550" w:rsidRDefault="00DC6550" w:rsidP="00DC6550"/>
    <w:p w14:paraId="6C704CC7" w14:textId="77777777" w:rsidR="00DC6550" w:rsidRDefault="00DC6550" w:rsidP="00DC6550">
      <w:r>
        <w:t xml:space="preserve">1.4. </w:t>
      </w:r>
      <w:r>
        <w:rPr>
          <w:rFonts w:hint="eastAsia"/>
        </w:rPr>
        <w:t>Иммуногистохимические</w:t>
      </w:r>
      <w:r>
        <w:t xml:space="preserve"> </w:t>
      </w:r>
      <w:r>
        <w:rPr>
          <w:rFonts w:hint="eastAsia"/>
        </w:rPr>
        <w:t>маркеры</w:t>
      </w:r>
      <w:r>
        <w:t xml:space="preserve"> </w:t>
      </w:r>
      <w:r>
        <w:rPr>
          <w:rFonts w:hint="eastAsia"/>
        </w:rPr>
        <w:t>ЭОЯ</w:t>
      </w:r>
      <w:r>
        <w:t xml:space="preserve"> </w:t>
      </w:r>
      <w:r>
        <w:rPr>
          <w:rFonts w:hint="eastAsia"/>
        </w:rPr>
        <w:t>малой</w:t>
      </w:r>
      <w:r>
        <w:t xml:space="preserve"> </w:t>
      </w:r>
      <w:r>
        <w:rPr>
          <w:rFonts w:hint="eastAsia"/>
        </w:rPr>
        <w:t>величины</w:t>
      </w:r>
    </w:p>
    <w:p w14:paraId="2B3E6009" w14:textId="77777777" w:rsidR="00DC6550" w:rsidRDefault="00DC6550" w:rsidP="00DC6550"/>
    <w:p w14:paraId="12F708EC" w14:textId="77777777" w:rsidR="00DC6550" w:rsidRDefault="00DC6550" w:rsidP="00DC6550">
      <w:r>
        <w:t xml:space="preserve">1.5. </w:t>
      </w:r>
      <w:r>
        <w:rPr>
          <w:rFonts w:hint="eastAsia"/>
        </w:rPr>
        <w:t>Органосохраняющие</w:t>
      </w:r>
      <w:r>
        <w:t xml:space="preserve"> </w:t>
      </w:r>
      <w:r>
        <w:rPr>
          <w:rFonts w:hint="eastAsia"/>
        </w:rPr>
        <w:t>операции</w:t>
      </w:r>
      <w:r>
        <w:t xml:space="preserve"> </w:t>
      </w:r>
      <w:r>
        <w:rPr>
          <w:rFonts w:hint="eastAsia"/>
        </w:rPr>
        <w:t>при</w:t>
      </w:r>
      <w:r>
        <w:t xml:space="preserve"> </w:t>
      </w:r>
      <w:r>
        <w:rPr>
          <w:rFonts w:hint="eastAsia"/>
        </w:rPr>
        <w:t>ЭОЯ</w:t>
      </w:r>
      <w:r>
        <w:t xml:space="preserve"> </w:t>
      </w:r>
      <w:r>
        <w:rPr>
          <w:rFonts w:hint="eastAsia"/>
        </w:rPr>
        <w:t>малой</w:t>
      </w:r>
      <w:r>
        <w:t xml:space="preserve"> </w:t>
      </w:r>
      <w:r>
        <w:rPr>
          <w:rFonts w:hint="eastAsia"/>
        </w:rPr>
        <w:t>величины</w:t>
      </w:r>
    </w:p>
    <w:p w14:paraId="2A1DFC6F" w14:textId="77777777" w:rsidR="00DC6550" w:rsidRDefault="00DC6550" w:rsidP="00DC6550"/>
    <w:p w14:paraId="5B69F8BA" w14:textId="77777777" w:rsidR="00DC6550" w:rsidRDefault="00DC6550" w:rsidP="00DC6550">
      <w:r>
        <w:rPr>
          <w:rFonts w:hint="eastAsia"/>
        </w:rPr>
        <w:lastRenderedPageBreak/>
        <w:t>Глава</w:t>
      </w:r>
      <w:r>
        <w:t xml:space="preserve"> II </w:t>
      </w:r>
      <w:r>
        <w:rPr>
          <w:rFonts w:hint="eastAsia"/>
        </w:rPr>
        <w:t>Клиническая</w:t>
      </w:r>
      <w:r>
        <w:t xml:space="preserve"> </w:t>
      </w:r>
      <w:r>
        <w:rPr>
          <w:rFonts w:hint="eastAsia"/>
        </w:rPr>
        <w:t>характеристика</w:t>
      </w:r>
      <w:r>
        <w:t xml:space="preserve"> </w:t>
      </w:r>
      <w:r>
        <w:rPr>
          <w:rFonts w:hint="eastAsia"/>
        </w:rPr>
        <w:t>наблюдений</w:t>
      </w:r>
      <w:r>
        <w:t xml:space="preserve"> </w:t>
      </w:r>
      <w:r>
        <w:rPr>
          <w:rFonts w:hint="eastAsia"/>
        </w:rPr>
        <w:t>и</w:t>
      </w:r>
      <w:r>
        <w:t xml:space="preserve"> </w:t>
      </w:r>
      <w:r>
        <w:rPr>
          <w:rFonts w:hint="eastAsia"/>
        </w:rPr>
        <w:t>методы</w:t>
      </w:r>
    </w:p>
    <w:p w14:paraId="0B77DF93" w14:textId="77777777" w:rsidR="00DC6550" w:rsidRDefault="00DC6550" w:rsidP="00DC6550"/>
    <w:p w14:paraId="10C8C261" w14:textId="77777777" w:rsidR="00DC6550" w:rsidRDefault="00DC6550" w:rsidP="00DC6550">
      <w:r>
        <w:rPr>
          <w:rFonts w:hint="eastAsia"/>
        </w:rPr>
        <w:t>исследования</w:t>
      </w:r>
    </w:p>
    <w:p w14:paraId="00D5AAA8" w14:textId="77777777" w:rsidR="00DC6550" w:rsidRDefault="00DC6550" w:rsidP="00DC6550"/>
    <w:p w14:paraId="200090FA" w14:textId="77777777" w:rsidR="00DC6550" w:rsidRDefault="00DC6550" w:rsidP="00DC6550">
      <w:r>
        <w:t xml:space="preserve">2.1. </w:t>
      </w:r>
      <w:r>
        <w:rPr>
          <w:rFonts w:hint="eastAsia"/>
        </w:rPr>
        <w:t>Клиническая</w:t>
      </w:r>
      <w:r>
        <w:t xml:space="preserve"> </w:t>
      </w:r>
      <w:r>
        <w:rPr>
          <w:rFonts w:hint="eastAsia"/>
        </w:rPr>
        <w:t>характеристика</w:t>
      </w:r>
      <w:r>
        <w:t xml:space="preserve"> </w:t>
      </w:r>
      <w:r>
        <w:rPr>
          <w:rFonts w:hint="eastAsia"/>
        </w:rPr>
        <w:t>наблюдений</w:t>
      </w:r>
    </w:p>
    <w:p w14:paraId="50C68529" w14:textId="77777777" w:rsidR="00DC6550" w:rsidRDefault="00DC6550" w:rsidP="00DC6550"/>
    <w:p w14:paraId="6AEF6007" w14:textId="77777777" w:rsidR="00DC6550" w:rsidRDefault="00DC6550" w:rsidP="00DC6550">
      <w:r>
        <w:t xml:space="preserve">2.2. </w:t>
      </w:r>
      <w:r>
        <w:rPr>
          <w:rFonts w:hint="eastAsia"/>
        </w:rPr>
        <w:t>Методы</w:t>
      </w:r>
      <w:r>
        <w:t xml:space="preserve"> </w:t>
      </w:r>
      <w:r>
        <w:rPr>
          <w:rFonts w:hint="eastAsia"/>
        </w:rPr>
        <w:t>исследования</w:t>
      </w:r>
    </w:p>
    <w:p w14:paraId="7C43E4E0" w14:textId="77777777" w:rsidR="00DC6550" w:rsidRDefault="00DC6550" w:rsidP="00DC6550"/>
    <w:p w14:paraId="53B05AC9" w14:textId="77777777" w:rsidR="00DC6550" w:rsidRDefault="00DC6550" w:rsidP="00DC6550">
      <w:r>
        <w:rPr>
          <w:rFonts w:hint="eastAsia"/>
        </w:rPr>
        <w:t>Глава</w:t>
      </w:r>
      <w:r>
        <w:t xml:space="preserve"> III </w:t>
      </w:r>
      <w:r>
        <w:rPr>
          <w:rFonts w:hint="eastAsia"/>
        </w:rPr>
        <w:t>Эндометриоидные</w:t>
      </w:r>
      <w:r>
        <w:t xml:space="preserve"> </w:t>
      </w:r>
      <w:r>
        <w:rPr>
          <w:rFonts w:hint="eastAsia"/>
        </w:rPr>
        <w:t>образования</w:t>
      </w:r>
      <w:r>
        <w:t xml:space="preserve"> </w:t>
      </w:r>
      <w:r>
        <w:rPr>
          <w:rFonts w:hint="eastAsia"/>
        </w:rPr>
        <w:t>яичников</w:t>
      </w:r>
      <w:r>
        <w:t xml:space="preserve"> </w:t>
      </w:r>
      <w:r>
        <w:rPr>
          <w:rFonts w:hint="eastAsia"/>
        </w:rPr>
        <w:t>малой</w:t>
      </w:r>
      <w:r>
        <w:t xml:space="preserve"> </w:t>
      </w:r>
      <w:r>
        <w:rPr>
          <w:rFonts w:hint="eastAsia"/>
        </w:rPr>
        <w:t>величины</w:t>
      </w:r>
      <w:r>
        <w:t xml:space="preserve">. </w:t>
      </w:r>
      <w:r>
        <w:rPr>
          <w:rFonts w:hint="eastAsia"/>
        </w:rPr>
        <w:t>Состояние</w:t>
      </w:r>
      <w:r>
        <w:t xml:space="preserve"> </w:t>
      </w:r>
      <w:r>
        <w:rPr>
          <w:rFonts w:hint="eastAsia"/>
        </w:rPr>
        <w:t>овариального</w:t>
      </w:r>
      <w:r>
        <w:t xml:space="preserve"> </w:t>
      </w:r>
      <w:r>
        <w:rPr>
          <w:rFonts w:hint="eastAsia"/>
        </w:rPr>
        <w:t>резерва</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органосохраняющих</w:t>
      </w:r>
      <w:r>
        <w:t xml:space="preserve"> </w:t>
      </w:r>
      <w:r>
        <w:rPr>
          <w:rFonts w:hint="eastAsia"/>
        </w:rPr>
        <w:t>операций</w:t>
      </w:r>
      <w:r>
        <w:t xml:space="preserve">. </w:t>
      </w:r>
      <w:r>
        <w:rPr>
          <w:rFonts w:hint="eastAsia"/>
        </w:rPr>
        <w:t>Результаты</w:t>
      </w:r>
      <w:r>
        <w:t xml:space="preserve"> </w:t>
      </w:r>
      <w:r>
        <w:rPr>
          <w:rFonts w:hint="eastAsia"/>
        </w:rPr>
        <w:t>клинических</w:t>
      </w:r>
      <w:r>
        <w:t xml:space="preserve"> </w:t>
      </w:r>
      <w:r>
        <w:rPr>
          <w:rFonts w:hint="eastAsia"/>
        </w:rPr>
        <w:t>исследований</w:t>
      </w:r>
    </w:p>
    <w:p w14:paraId="2F97C323" w14:textId="77777777" w:rsidR="00DC6550" w:rsidRDefault="00DC6550" w:rsidP="00DC6550"/>
    <w:p w14:paraId="6C25E1B1" w14:textId="77777777" w:rsidR="00DC6550" w:rsidRDefault="00DC6550" w:rsidP="00DC6550">
      <w:r>
        <w:t xml:space="preserve">3.1. </w:t>
      </w:r>
      <w:r>
        <w:rPr>
          <w:rFonts w:hint="eastAsia"/>
        </w:rPr>
        <w:t>Ультразвуковое</w:t>
      </w:r>
      <w:r>
        <w:t xml:space="preserve"> </w:t>
      </w:r>
      <w:r>
        <w:rPr>
          <w:rFonts w:hint="eastAsia"/>
        </w:rPr>
        <w:t>исследование</w:t>
      </w:r>
      <w:r>
        <w:t xml:space="preserve"> </w:t>
      </w:r>
      <w:r>
        <w:rPr>
          <w:rFonts w:hint="eastAsia"/>
        </w:rPr>
        <w:t>в</w:t>
      </w:r>
      <w:r>
        <w:t xml:space="preserve"> </w:t>
      </w:r>
      <w:r>
        <w:rPr>
          <w:rFonts w:hint="eastAsia"/>
        </w:rPr>
        <w:t>диагностике</w:t>
      </w:r>
      <w:r>
        <w:t xml:space="preserve"> </w:t>
      </w:r>
      <w:r>
        <w:rPr>
          <w:rFonts w:hint="eastAsia"/>
        </w:rPr>
        <w:t>ЭОЯ</w:t>
      </w:r>
      <w:r>
        <w:t xml:space="preserve"> </w:t>
      </w:r>
      <w:r>
        <w:rPr>
          <w:rFonts w:hint="eastAsia"/>
        </w:rPr>
        <w:t>малой</w:t>
      </w:r>
    </w:p>
    <w:p w14:paraId="04502430" w14:textId="77777777" w:rsidR="00DC6550" w:rsidRDefault="00DC6550" w:rsidP="00DC6550"/>
    <w:p w14:paraId="1188F3AC" w14:textId="77777777" w:rsidR="00DC6550" w:rsidRDefault="00DC6550" w:rsidP="00DC6550">
      <w:r>
        <w:rPr>
          <w:rFonts w:hint="eastAsia"/>
        </w:rPr>
        <w:t>величины</w:t>
      </w:r>
    </w:p>
    <w:p w14:paraId="4DF8C3BB" w14:textId="77777777" w:rsidR="00DC6550" w:rsidRDefault="00DC6550" w:rsidP="00DC6550"/>
    <w:p w14:paraId="5B79CA41" w14:textId="77777777" w:rsidR="00DC6550" w:rsidRDefault="00DC6550" w:rsidP="00DC6550">
      <w:r>
        <w:t xml:space="preserve">3.1.1. </w:t>
      </w:r>
      <w:r>
        <w:rPr>
          <w:rFonts w:hint="eastAsia"/>
        </w:rPr>
        <w:t>Оценка</w:t>
      </w:r>
      <w:r>
        <w:t xml:space="preserve"> </w:t>
      </w:r>
      <w:r>
        <w:rPr>
          <w:rFonts w:hint="eastAsia"/>
        </w:rPr>
        <w:t>функционального</w:t>
      </w:r>
      <w:r>
        <w:t xml:space="preserve"> </w:t>
      </w:r>
      <w:r>
        <w:rPr>
          <w:rFonts w:hint="eastAsia"/>
        </w:rPr>
        <w:t>состояния</w:t>
      </w:r>
      <w:r>
        <w:t xml:space="preserve"> </w:t>
      </w:r>
      <w:r>
        <w:rPr>
          <w:rFonts w:hint="eastAsia"/>
        </w:rPr>
        <w:t>яичников</w:t>
      </w:r>
      <w:r>
        <w:t xml:space="preserve"> </w:t>
      </w:r>
      <w:r>
        <w:rPr>
          <w:rFonts w:hint="eastAsia"/>
        </w:rPr>
        <w:t>на</w:t>
      </w:r>
      <w:r>
        <w:t xml:space="preserve"> </w:t>
      </w:r>
      <w:r>
        <w:rPr>
          <w:rFonts w:hint="eastAsia"/>
        </w:rPr>
        <w:t>основании</w:t>
      </w:r>
      <w:r>
        <w:t xml:space="preserve"> </w:t>
      </w:r>
      <w:r>
        <w:rPr>
          <w:rFonts w:hint="eastAsia"/>
        </w:rPr>
        <w:t>ультразвукового</w:t>
      </w:r>
      <w:r>
        <w:t xml:space="preserve"> </w:t>
      </w:r>
      <w:r>
        <w:rPr>
          <w:rFonts w:hint="eastAsia"/>
        </w:rPr>
        <w:t>исследования</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монолатеральной</w:t>
      </w:r>
      <w:r>
        <w:t xml:space="preserve"> </w:t>
      </w:r>
      <w:r>
        <w:rPr>
          <w:rFonts w:hint="eastAsia"/>
        </w:rPr>
        <w:t>топографией</w:t>
      </w:r>
      <w:r>
        <w:t xml:space="preserve"> </w:t>
      </w:r>
      <w:r>
        <w:rPr>
          <w:rFonts w:hint="eastAsia"/>
        </w:rPr>
        <w:t>ЭОЯ</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эксцизии</w:t>
      </w:r>
    </w:p>
    <w:p w14:paraId="6A50F9F9" w14:textId="77777777" w:rsidR="00DC6550" w:rsidRDefault="00DC6550" w:rsidP="00DC6550"/>
    <w:p w14:paraId="3F92C7E8" w14:textId="77777777" w:rsidR="00DC6550" w:rsidRDefault="00DC6550" w:rsidP="00DC6550">
      <w:r>
        <w:t xml:space="preserve">3.1.2. </w:t>
      </w:r>
      <w:r>
        <w:rPr>
          <w:rFonts w:hint="eastAsia"/>
        </w:rPr>
        <w:t>Оценка</w:t>
      </w:r>
      <w:r>
        <w:t xml:space="preserve"> </w:t>
      </w:r>
      <w:r>
        <w:rPr>
          <w:rFonts w:hint="eastAsia"/>
        </w:rPr>
        <w:t>функционального</w:t>
      </w:r>
      <w:r>
        <w:t xml:space="preserve"> </w:t>
      </w:r>
      <w:r>
        <w:rPr>
          <w:rFonts w:hint="eastAsia"/>
        </w:rPr>
        <w:t>состояния</w:t>
      </w:r>
      <w:r>
        <w:t xml:space="preserve"> </w:t>
      </w:r>
      <w:r>
        <w:rPr>
          <w:rFonts w:hint="eastAsia"/>
        </w:rPr>
        <w:t>яичников</w:t>
      </w:r>
      <w:r>
        <w:t xml:space="preserve"> </w:t>
      </w:r>
      <w:r>
        <w:rPr>
          <w:rFonts w:hint="eastAsia"/>
        </w:rPr>
        <w:t>на</w:t>
      </w:r>
      <w:r>
        <w:t xml:space="preserve"> </w:t>
      </w:r>
      <w:r>
        <w:rPr>
          <w:rFonts w:hint="eastAsia"/>
        </w:rPr>
        <w:t>основании</w:t>
      </w:r>
      <w:r>
        <w:t xml:space="preserve"> </w:t>
      </w:r>
      <w:r>
        <w:rPr>
          <w:rFonts w:hint="eastAsia"/>
        </w:rPr>
        <w:t>ультразвукового</w:t>
      </w:r>
      <w:r>
        <w:t xml:space="preserve"> </w:t>
      </w:r>
      <w:r>
        <w:rPr>
          <w:rFonts w:hint="eastAsia"/>
        </w:rPr>
        <w:t>исследования</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билатеральной</w:t>
      </w:r>
      <w:r>
        <w:t xml:space="preserve"> </w:t>
      </w:r>
      <w:r>
        <w:rPr>
          <w:rFonts w:hint="eastAsia"/>
        </w:rPr>
        <w:t>топографией</w:t>
      </w:r>
      <w:r>
        <w:t xml:space="preserve"> </w:t>
      </w:r>
      <w:r>
        <w:rPr>
          <w:rFonts w:hint="eastAsia"/>
        </w:rPr>
        <w:t>ЭОЯ</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оперативной</w:t>
      </w:r>
      <w:r>
        <w:t xml:space="preserve"> </w:t>
      </w:r>
      <w:r>
        <w:rPr>
          <w:rFonts w:hint="eastAsia"/>
        </w:rPr>
        <w:t>эксцизии</w:t>
      </w:r>
    </w:p>
    <w:p w14:paraId="7D0BF22F" w14:textId="77777777" w:rsidR="00DC6550" w:rsidRDefault="00DC6550" w:rsidP="00DC6550"/>
    <w:p w14:paraId="4E56EC49" w14:textId="77777777" w:rsidR="00DC6550" w:rsidRDefault="00DC6550" w:rsidP="00DC6550">
      <w:r>
        <w:t xml:space="preserve">3.2.1. </w:t>
      </w:r>
      <w:r>
        <w:rPr>
          <w:rFonts w:hint="eastAsia"/>
        </w:rPr>
        <w:t>Оценка</w:t>
      </w:r>
      <w:r>
        <w:t xml:space="preserve"> </w:t>
      </w:r>
      <w:r>
        <w:rPr>
          <w:rFonts w:hint="eastAsia"/>
        </w:rPr>
        <w:t>функционального</w:t>
      </w:r>
      <w:r>
        <w:t xml:space="preserve"> </w:t>
      </w:r>
      <w:r>
        <w:rPr>
          <w:rFonts w:hint="eastAsia"/>
        </w:rPr>
        <w:t>состояния</w:t>
      </w:r>
      <w:r>
        <w:t xml:space="preserve"> </w:t>
      </w:r>
      <w:r>
        <w:rPr>
          <w:rFonts w:hint="eastAsia"/>
        </w:rPr>
        <w:t>яичников</w:t>
      </w:r>
      <w:r>
        <w:t xml:space="preserve"> </w:t>
      </w:r>
      <w:r>
        <w:rPr>
          <w:rFonts w:hint="eastAsia"/>
        </w:rPr>
        <w:t>на</w:t>
      </w:r>
      <w:r>
        <w:t xml:space="preserve"> </w:t>
      </w:r>
      <w:r>
        <w:rPr>
          <w:rFonts w:hint="eastAsia"/>
        </w:rPr>
        <w:t>основании</w:t>
      </w:r>
      <w:r>
        <w:t xml:space="preserve"> </w:t>
      </w:r>
      <w:r>
        <w:rPr>
          <w:rFonts w:hint="eastAsia"/>
        </w:rPr>
        <w:t>ультразвукового</w:t>
      </w:r>
      <w:r>
        <w:t xml:space="preserve"> </w:t>
      </w:r>
      <w:r>
        <w:rPr>
          <w:rFonts w:hint="eastAsia"/>
        </w:rPr>
        <w:t>исследования</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монолатеральной</w:t>
      </w:r>
      <w:r>
        <w:t xml:space="preserve"> </w:t>
      </w:r>
      <w:r>
        <w:rPr>
          <w:rFonts w:hint="eastAsia"/>
        </w:rPr>
        <w:t>топографией</w:t>
      </w:r>
      <w:r>
        <w:t xml:space="preserve"> </w:t>
      </w:r>
      <w:r>
        <w:rPr>
          <w:rFonts w:hint="eastAsia"/>
        </w:rPr>
        <w:t>ЭОЯ</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оперативной</w:t>
      </w:r>
      <w:r>
        <w:t xml:space="preserve"> </w:t>
      </w:r>
      <w:r>
        <w:rPr>
          <w:rFonts w:hint="eastAsia"/>
        </w:rPr>
        <w:t>пункции</w:t>
      </w:r>
      <w:r>
        <w:t>-</w:t>
      </w:r>
      <w:r>
        <w:rPr>
          <w:rFonts w:hint="eastAsia"/>
        </w:rPr>
        <w:t>аблации</w:t>
      </w:r>
    </w:p>
    <w:p w14:paraId="77B3860E" w14:textId="77777777" w:rsidR="00DC6550" w:rsidRDefault="00DC6550" w:rsidP="00DC6550"/>
    <w:p w14:paraId="3D2AC99D" w14:textId="77777777" w:rsidR="00DC6550" w:rsidRDefault="00DC6550" w:rsidP="00DC6550">
      <w:r>
        <w:t xml:space="preserve">3.2.2. </w:t>
      </w:r>
      <w:r>
        <w:rPr>
          <w:rFonts w:hint="eastAsia"/>
        </w:rPr>
        <w:t>Оценка</w:t>
      </w:r>
      <w:r>
        <w:t xml:space="preserve"> </w:t>
      </w:r>
      <w:r>
        <w:rPr>
          <w:rFonts w:hint="eastAsia"/>
        </w:rPr>
        <w:t>функционального</w:t>
      </w:r>
      <w:r>
        <w:t xml:space="preserve"> </w:t>
      </w:r>
      <w:r>
        <w:rPr>
          <w:rFonts w:hint="eastAsia"/>
        </w:rPr>
        <w:t>состояния</w:t>
      </w:r>
      <w:r>
        <w:t xml:space="preserve"> </w:t>
      </w:r>
      <w:r>
        <w:rPr>
          <w:rFonts w:hint="eastAsia"/>
        </w:rPr>
        <w:t>яичников</w:t>
      </w:r>
      <w:r>
        <w:t xml:space="preserve"> </w:t>
      </w:r>
      <w:r>
        <w:rPr>
          <w:rFonts w:hint="eastAsia"/>
        </w:rPr>
        <w:t>на</w:t>
      </w:r>
      <w:r>
        <w:t xml:space="preserve"> </w:t>
      </w:r>
      <w:r>
        <w:rPr>
          <w:rFonts w:hint="eastAsia"/>
        </w:rPr>
        <w:t>основании</w:t>
      </w:r>
      <w:r>
        <w:t xml:space="preserve"> </w:t>
      </w:r>
      <w:r>
        <w:rPr>
          <w:rFonts w:hint="eastAsia"/>
        </w:rPr>
        <w:t>ультразвукового</w:t>
      </w:r>
      <w:r>
        <w:t xml:space="preserve"> </w:t>
      </w:r>
      <w:r>
        <w:rPr>
          <w:rFonts w:hint="eastAsia"/>
        </w:rPr>
        <w:t>исследования</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билатеральной</w:t>
      </w:r>
    </w:p>
    <w:p w14:paraId="2D854FB2" w14:textId="77777777" w:rsidR="00DC6550" w:rsidRDefault="00DC6550" w:rsidP="00DC6550"/>
    <w:p w14:paraId="6E4F3A53" w14:textId="77777777" w:rsidR="00DC6550" w:rsidRDefault="00DC6550" w:rsidP="00DC6550">
      <w:r>
        <w:rPr>
          <w:rFonts w:hint="eastAsia"/>
        </w:rPr>
        <w:lastRenderedPageBreak/>
        <w:t>топографией</w:t>
      </w:r>
      <w:r>
        <w:t xml:space="preserve"> </w:t>
      </w:r>
      <w:r>
        <w:rPr>
          <w:rFonts w:hint="eastAsia"/>
        </w:rPr>
        <w:t>ЭОЯ</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оперативной</w:t>
      </w:r>
      <w:r>
        <w:t xml:space="preserve"> </w:t>
      </w:r>
      <w:r>
        <w:rPr>
          <w:rFonts w:hint="eastAsia"/>
        </w:rPr>
        <w:t>пункции</w:t>
      </w:r>
      <w:r>
        <w:t>-</w:t>
      </w:r>
      <w:r>
        <w:rPr>
          <w:rFonts w:hint="eastAsia"/>
        </w:rPr>
        <w:t>аблации</w:t>
      </w:r>
    </w:p>
    <w:p w14:paraId="707D7A1C" w14:textId="77777777" w:rsidR="00DC6550" w:rsidRDefault="00DC6550" w:rsidP="00DC6550"/>
    <w:p w14:paraId="18C27D09" w14:textId="77777777" w:rsidR="00DC6550" w:rsidRDefault="00DC6550" w:rsidP="00DC6550">
      <w:r>
        <w:t xml:space="preserve">3.3. </w:t>
      </w:r>
      <w:r>
        <w:rPr>
          <w:rFonts w:hint="eastAsia"/>
        </w:rPr>
        <w:t>Оценка</w:t>
      </w:r>
      <w:r>
        <w:t xml:space="preserve"> </w:t>
      </w:r>
      <w:r>
        <w:rPr>
          <w:rFonts w:hint="eastAsia"/>
        </w:rPr>
        <w:t>функционального</w:t>
      </w:r>
      <w:r>
        <w:t xml:space="preserve"> </w:t>
      </w:r>
      <w:r>
        <w:rPr>
          <w:rFonts w:hint="eastAsia"/>
        </w:rPr>
        <w:t>состояния</w:t>
      </w:r>
      <w:r>
        <w:t xml:space="preserve"> </w:t>
      </w:r>
      <w:r>
        <w:rPr>
          <w:rFonts w:hint="eastAsia"/>
        </w:rPr>
        <w:t>яичников</w:t>
      </w:r>
      <w:r>
        <w:t xml:space="preserve"> </w:t>
      </w:r>
      <w:r>
        <w:rPr>
          <w:rFonts w:hint="eastAsia"/>
        </w:rPr>
        <w:t>на</w:t>
      </w:r>
      <w:r>
        <w:t xml:space="preserve"> </w:t>
      </w:r>
      <w:r>
        <w:rPr>
          <w:rFonts w:hint="eastAsia"/>
        </w:rPr>
        <w:t>основании</w:t>
      </w:r>
      <w:r>
        <w:t xml:space="preserve"> </w:t>
      </w:r>
      <w:r>
        <w:rPr>
          <w:rFonts w:hint="eastAsia"/>
        </w:rPr>
        <w:t>ультразвукового</w:t>
      </w:r>
      <w:r>
        <w:t xml:space="preserve"> </w:t>
      </w:r>
      <w:r>
        <w:rPr>
          <w:rFonts w:hint="eastAsia"/>
        </w:rPr>
        <w:t>исследования</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рецидивирующими</w:t>
      </w:r>
    </w:p>
    <w:p w14:paraId="7843754B" w14:textId="77777777" w:rsidR="00DC6550" w:rsidRDefault="00DC6550" w:rsidP="00DC6550"/>
    <w:p w14:paraId="4EF7B2D5" w14:textId="77777777" w:rsidR="00DC6550" w:rsidRDefault="00DC6550" w:rsidP="00DC6550">
      <w:r>
        <w:rPr>
          <w:rFonts w:hint="eastAsia"/>
        </w:rPr>
        <w:t>ЭОЯ</w:t>
      </w:r>
      <w:r>
        <w:t xml:space="preserve"> </w:t>
      </w:r>
      <w:r>
        <w:rPr>
          <w:rFonts w:hint="eastAsia"/>
        </w:rPr>
        <w:t>малой</w:t>
      </w:r>
      <w:r>
        <w:t xml:space="preserve"> </w:t>
      </w:r>
      <w:r>
        <w:rPr>
          <w:rFonts w:hint="eastAsia"/>
        </w:rPr>
        <w:t>величины</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операционного</w:t>
      </w:r>
      <w:r>
        <w:t xml:space="preserve"> </w:t>
      </w:r>
      <w:r>
        <w:rPr>
          <w:rFonts w:hint="eastAsia"/>
        </w:rPr>
        <w:t>лечения</w:t>
      </w:r>
    </w:p>
    <w:p w14:paraId="0F94877F" w14:textId="77777777" w:rsidR="00DC6550" w:rsidRDefault="00DC6550" w:rsidP="00DC6550"/>
    <w:p w14:paraId="501EDF1D" w14:textId="77777777" w:rsidR="00DC6550" w:rsidRDefault="00DC6550" w:rsidP="00DC6550">
      <w:r>
        <w:t xml:space="preserve">3.4. </w:t>
      </w:r>
      <w:r>
        <w:rPr>
          <w:rFonts w:hint="eastAsia"/>
        </w:rPr>
        <w:t>Биохимические</w:t>
      </w:r>
      <w:r>
        <w:t xml:space="preserve"> </w:t>
      </w:r>
      <w:r>
        <w:rPr>
          <w:rFonts w:hint="eastAsia"/>
        </w:rPr>
        <w:t>индикаторы</w:t>
      </w:r>
      <w:r>
        <w:t xml:space="preserve"> </w:t>
      </w:r>
      <w:r>
        <w:rPr>
          <w:rFonts w:hint="eastAsia"/>
        </w:rPr>
        <w:t>в</w:t>
      </w:r>
      <w:r>
        <w:t xml:space="preserve"> </w:t>
      </w:r>
      <w:r>
        <w:rPr>
          <w:rFonts w:hint="eastAsia"/>
        </w:rPr>
        <w:t>диагностике</w:t>
      </w:r>
      <w:r>
        <w:t xml:space="preserve"> </w:t>
      </w:r>
      <w:r>
        <w:rPr>
          <w:rFonts w:hint="eastAsia"/>
        </w:rPr>
        <w:t>ЭОЯ</w:t>
      </w:r>
      <w:r>
        <w:t xml:space="preserve"> </w:t>
      </w:r>
      <w:r>
        <w:rPr>
          <w:rFonts w:hint="eastAsia"/>
        </w:rPr>
        <w:t>малой</w:t>
      </w:r>
    </w:p>
    <w:p w14:paraId="4B623C6B" w14:textId="77777777" w:rsidR="00DC6550" w:rsidRDefault="00DC6550" w:rsidP="00DC6550"/>
    <w:p w14:paraId="12B4A965" w14:textId="77777777" w:rsidR="00DC6550" w:rsidRDefault="00DC6550" w:rsidP="00DC6550">
      <w:r>
        <w:rPr>
          <w:rFonts w:hint="eastAsia"/>
        </w:rPr>
        <w:t>величины</w:t>
      </w:r>
    </w:p>
    <w:p w14:paraId="37D336F9" w14:textId="77777777" w:rsidR="00DC6550" w:rsidRDefault="00DC6550" w:rsidP="00DC6550"/>
    <w:p w14:paraId="3CF0B989" w14:textId="77777777" w:rsidR="00DC6550" w:rsidRDefault="00DC6550" w:rsidP="00DC6550">
      <w:r>
        <w:t xml:space="preserve">3.4.1. </w:t>
      </w:r>
      <w:r>
        <w:rPr>
          <w:rFonts w:hint="eastAsia"/>
        </w:rPr>
        <w:t>АМГ</w:t>
      </w:r>
      <w:r>
        <w:t xml:space="preserve"> </w:t>
      </w:r>
      <w:r>
        <w:rPr>
          <w:rFonts w:hint="eastAsia"/>
        </w:rPr>
        <w:t>в</w:t>
      </w:r>
      <w:r>
        <w:t xml:space="preserve"> </w:t>
      </w:r>
      <w:r>
        <w:rPr>
          <w:rFonts w:hint="eastAsia"/>
        </w:rPr>
        <w:t>оценке</w:t>
      </w:r>
      <w:r>
        <w:t xml:space="preserve"> </w:t>
      </w:r>
      <w:r>
        <w:rPr>
          <w:rFonts w:hint="eastAsia"/>
        </w:rPr>
        <w:t>овариального</w:t>
      </w:r>
      <w:r>
        <w:t xml:space="preserve"> </w:t>
      </w:r>
      <w:r>
        <w:rPr>
          <w:rFonts w:hint="eastAsia"/>
        </w:rPr>
        <w:t>резерва</w:t>
      </w:r>
      <w:r>
        <w:t xml:space="preserve"> </w:t>
      </w:r>
      <w:r>
        <w:rPr>
          <w:rFonts w:hint="eastAsia"/>
        </w:rPr>
        <w:t>при</w:t>
      </w:r>
      <w:r>
        <w:t xml:space="preserve"> </w:t>
      </w:r>
      <w:r>
        <w:rPr>
          <w:rFonts w:hint="eastAsia"/>
        </w:rPr>
        <w:t>ЭОЯ</w:t>
      </w:r>
      <w:r>
        <w:t xml:space="preserve"> </w:t>
      </w:r>
      <w:r>
        <w:rPr>
          <w:rFonts w:hint="eastAsia"/>
        </w:rPr>
        <w:t>малой</w:t>
      </w:r>
      <w:r>
        <w:t xml:space="preserve"> </w:t>
      </w:r>
      <w:r>
        <w:rPr>
          <w:rFonts w:hint="eastAsia"/>
        </w:rPr>
        <w:t>величины</w:t>
      </w:r>
    </w:p>
    <w:p w14:paraId="7A0A96C1" w14:textId="77777777" w:rsidR="00DC6550" w:rsidRDefault="00DC6550" w:rsidP="00DC6550"/>
    <w:p w14:paraId="03467017" w14:textId="77777777" w:rsidR="00DC6550" w:rsidRDefault="00DC6550" w:rsidP="00DC6550">
      <w:r>
        <w:t xml:space="preserve">3.4.2. </w:t>
      </w:r>
      <w:r>
        <w:rPr>
          <w:rFonts w:hint="eastAsia"/>
        </w:rPr>
        <w:t>Эндокринные</w:t>
      </w:r>
      <w:r>
        <w:t xml:space="preserve"> </w:t>
      </w:r>
      <w:r>
        <w:rPr>
          <w:rFonts w:hint="eastAsia"/>
        </w:rPr>
        <w:t>индикаторы</w:t>
      </w:r>
      <w:r>
        <w:t xml:space="preserve"> (</w:t>
      </w:r>
      <w:r>
        <w:rPr>
          <w:rFonts w:hint="eastAsia"/>
        </w:rPr>
        <w:t>ингибин</w:t>
      </w:r>
      <w:r>
        <w:t xml:space="preserve"> </w:t>
      </w:r>
      <w:r>
        <w:rPr>
          <w:rFonts w:hint="eastAsia"/>
        </w:rPr>
        <w:t>В</w:t>
      </w:r>
      <w:r>
        <w:t xml:space="preserve">, </w:t>
      </w:r>
      <w:r>
        <w:rPr>
          <w:rFonts w:hint="eastAsia"/>
        </w:rPr>
        <w:t>ФСГ</w:t>
      </w:r>
      <w:r>
        <w:t xml:space="preserve">, </w:t>
      </w:r>
      <w:r>
        <w:rPr>
          <w:rFonts w:hint="eastAsia"/>
        </w:rPr>
        <w:t>ЛГ</w:t>
      </w:r>
      <w:r>
        <w:t xml:space="preserve">, </w:t>
      </w:r>
      <w:r>
        <w:rPr>
          <w:rFonts w:hint="eastAsia"/>
        </w:rPr>
        <w:t>эстрадиол</w:t>
      </w:r>
      <w:r>
        <w:t xml:space="preserve">) </w:t>
      </w:r>
      <w:r>
        <w:rPr>
          <w:rFonts w:hint="eastAsia"/>
        </w:rPr>
        <w:t>в</w:t>
      </w:r>
      <w:r>
        <w:t xml:space="preserve"> </w:t>
      </w:r>
      <w:r>
        <w:rPr>
          <w:rFonts w:hint="eastAsia"/>
        </w:rPr>
        <w:t>оценке</w:t>
      </w:r>
    </w:p>
    <w:p w14:paraId="4046CD24" w14:textId="77777777" w:rsidR="00DC6550" w:rsidRDefault="00DC6550" w:rsidP="00DC6550"/>
    <w:p w14:paraId="7738AD0D" w14:textId="77777777" w:rsidR="00DC6550" w:rsidRDefault="00DC6550" w:rsidP="00DC6550">
      <w:r>
        <w:rPr>
          <w:rFonts w:hint="eastAsia"/>
        </w:rPr>
        <w:t>овариального</w:t>
      </w:r>
      <w:r>
        <w:t xml:space="preserve"> </w:t>
      </w:r>
      <w:r>
        <w:rPr>
          <w:rFonts w:hint="eastAsia"/>
        </w:rPr>
        <w:t>резерва</w:t>
      </w:r>
      <w:r>
        <w:t xml:space="preserve"> </w:t>
      </w:r>
      <w:r>
        <w:rPr>
          <w:rFonts w:hint="eastAsia"/>
        </w:rPr>
        <w:t>пр</w:t>
      </w:r>
      <w:r>
        <w:t xml:space="preserve"> </w:t>
      </w:r>
      <w:r>
        <w:rPr>
          <w:rFonts w:hint="eastAsia"/>
        </w:rPr>
        <w:t>ЭОЯ</w:t>
      </w:r>
      <w:r>
        <w:t xml:space="preserve"> </w:t>
      </w:r>
      <w:r>
        <w:rPr>
          <w:rFonts w:hint="eastAsia"/>
        </w:rPr>
        <w:t>малой</w:t>
      </w:r>
      <w:r>
        <w:t xml:space="preserve"> </w:t>
      </w:r>
      <w:r>
        <w:rPr>
          <w:rFonts w:hint="eastAsia"/>
        </w:rPr>
        <w:t>величины</w:t>
      </w:r>
    </w:p>
    <w:p w14:paraId="5453CDCC" w14:textId="77777777" w:rsidR="00DC6550" w:rsidRDefault="00DC6550" w:rsidP="00DC6550"/>
    <w:p w14:paraId="2E0AF18A" w14:textId="77777777" w:rsidR="00DC6550" w:rsidRDefault="00DC6550" w:rsidP="00DC6550">
      <w:r>
        <w:rPr>
          <w:rFonts w:hint="eastAsia"/>
        </w:rPr>
        <w:t>Глава</w:t>
      </w:r>
      <w:r>
        <w:t xml:space="preserve"> IV </w:t>
      </w:r>
      <w:r>
        <w:rPr>
          <w:rFonts w:hint="eastAsia"/>
        </w:rPr>
        <w:t>Патоморфологическое</w:t>
      </w:r>
      <w:r>
        <w:t xml:space="preserve"> </w:t>
      </w:r>
      <w:r>
        <w:rPr>
          <w:rFonts w:hint="eastAsia"/>
        </w:rPr>
        <w:t>исследование</w:t>
      </w:r>
      <w:r>
        <w:t xml:space="preserve"> </w:t>
      </w:r>
      <w:r>
        <w:rPr>
          <w:rFonts w:hint="eastAsia"/>
        </w:rPr>
        <w:t>образцов</w:t>
      </w:r>
      <w:r>
        <w:t xml:space="preserve"> </w:t>
      </w:r>
      <w:r>
        <w:rPr>
          <w:rFonts w:hint="eastAsia"/>
        </w:rPr>
        <w:t>ткани</w:t>
      </w:r>
      <w:r>
        <w:t xml:space="preserve"> </w:t>
      </w:r>
      <w:r>
        <w:rPr>
          <w:rFonts w:hint="eastAsia"/>
        </w:rPr>
        <w:t>эндометриоидных</w:t>
      </w:r>
      <w:r>
        <w:t xml:space="preserve"> </w:t>
      </w:r>
      <w:r>
        <w:rPr>
          <w:rFonts w:hint="eastAsia"/>
        </w:rPr>
        <w:t>образований</w:t>
      </w:r>
      <w:r>
        <w:t xml:space="preserve"> </w:t>
      </w:r>
      <w:r>
        <w:rPr>
          <w:rFonts w:hint="eastAsia"/>
        </w:rPr>
        <w:t>яичников</w:t>
      </w:r>
      <w:r>
        <w:t xml:space="preserve"> </w:t>
      </w:r>
      <w:r>
        <w:rPr>
          <w:rFonts w:hint="eastAsia"/>
        </w:rPr>
        <w:t>малой</w:t>
      </w:r>
      <w:r>
        <w:t xml:space="preserve"> </w:t>
      </w:r>
      <w:r>
        <w:rPr>
          <w:rFonts w:hint="eastAsia"/>
        </w:rPr>
        <w:t>величины</w:t>
      </w:r>
    </w:p>
    <w:p w14:paraId="74E0FA38" w14:textId="77777777" w:rsidR="00DC6550" w:rsidRDefault="00DC6550" w:rsidP="00DC6550"/>
    <w:p w14:paraId="75EC344C" w14:textId="77777777" w:rsidR="00DC6550" w:rsidRDefault="00DC6550" w:rsidP="00DC6550">
      <w:r>
        <w:t xml:space="preserve">4.1. </w:t>
      </w:r>
      <w:r>
        <w:rPr>
          <w:rFonts w:hint="eastAsia"/>
        </w:rPr>
        <w:t>Иммуноферментный</w:t>
      </w:r>
      <w:r>
        <w:t xml:space="preserve"> </w:t>
      </w:r>
      <w:r>
        <w:rPr>
          <w:rFonts w:hint="eastAsia"/>
        </w:rPr>
        <w:t>анализ</w:t>
      </w:r>
      <w:r>
        <w:t xml:space="preserve"> </w:t>
      </w:r>
      <w:r>
        <w:rPr>
          <w:rFonts w:hint="eastAsia"/>
        </w:rPr>
        <w:t>и</w:t>
      </w:r>
      <w:r>
        <w:t xml:space="preserve"> </w:t>
      </w:r>
      <w:r>
        <w:rPr>
          <w:rFonts w:hint="eastAsia"/>
        </w:rPr>
        <w:t>иммуногистохимическое</w:t>
      </w:r>
      <w:r>
        <w:t xml:space="preserve"> </w:t>
      </w:r>
      <w:r>
        <w:rPr>
          <w:rFonts w:hint="eastAsia"/>
        </w:rPr>
        <w:t>исследование</w:t>
      </w:r>
      <w:r>
        <w:t xml:space="preserve"> </w:t>
      </w:r>
      <w:r>
        <w:rPr>
          <w:rFonts w:hint="eastAsia"/>
        </w:rPr>
        <w:t>концентраций</w:t>
      </w:r>
      <w:r>
        <w:t xml:space="preserve"> </w:t>
      </w:r>
      <w:r>
        <w:rPr>
          <w:rFonts w:hint="eastAsia"/>
        </w:rPr>
        <w:t>СА</w:t>
      </w:r>
      <w:r>
        <w:t xml:space="preserve">-125 </w:t>
      </w:r>
      <w:r>
        <w:rPr>
          <w:rFonts w:hint="eastAsia"/>
        </w:rPr>
        <w:t>и</w:t>
      </w:r>
      <w:r>
        <w:t xml:space="preserve"> GdA </w:t>
      </w:r>
      <w:r>
        <w:rPr>
          <w:rFonts w:hint="eastAsia"/>
        </w:rPr>
        <w:t>в</w:t>
      </w:r>
      <w:r>
        <w:t xml:space="preserve"> </w:t>
      </w:r>
      <w:r>
        <w:rPr>
          <w:rFonts w:hint="eastAsia"/>
        </w:rPr>
        <w:t>биологических</w:t>
      </w:r>
      <w:r>
        <w:t xml:space="preserve"> </w:t>
      </w:r>
      <w:r>
        <w:rPr>
          <w:rFonts w:hint="eastAsia"/>
        </w:rPr>
        <w:t>жидкостях</w:t>
      </w:r>
      <w:r>
        <w:t xml:space="preserve"> </w:t>
      </w:r>
      <w:r>
        <w:rPr>
          <w:rFonts w:hint="eastAsia"/>
        </w:rPr>
        <w:t>и</w:t>
      </w:r>
      <w:r>
        <w:t xml:space="preserve"> </w:t>
      </w:r>
      <w:r>
        <w:rPr>
          <w:rFonts w:hint="eastAsia"/>
        </w:rPr>
        <w:t>ткани</w:t>
      </w:r>
      <w:r>
        <w:t xml:space="preserve"> </w:t>
      </w:r>
      <w:r>
        <w:rPr>
          <w:rFonts w:hint="eastAsia"/>
        </w:rPr>
        <w:t>ЭОЯ</w:t>
      </w:r>
      <w:r>
        <w:t xml:space="preserve"> </w:t>
      </w:r>
      <w:r>
        <w:rPr>
          <w:rFonts w:hint="eastAsia"/>
        </w:rPr>
        <w:t>малой</w:t>
      </w:r>
      <w:r>
        <w:t xml:space="preserve"> </w:t>
      </w:r>
      <w:r>
        <w:rPr>
          <w:rFonts w:hint="eastAsia"/>
        </w:rPr>
        <w:t>величины</w:t>
      </w:r>
    </w:p>
    <w:p w14:paraId="019F2E7D" w14:textId="77777777" w:rsidR="00DC6550" w:rsidRDefault="00DC6550" w:rsidP="00DC6550"/>
    <w:p w14:paraId="52C73405" w14:textId="77777777" w:rsidR="00DC6550" w:rsidRDefault="00DC6550" w:rsidP="00DC6550">
      <w:r>
        <w:t xml:space="preserve">4.2. </w:t>
      </w:r>
      <w:r>
        <w:rPr>
          <w:rFonts w:hint="eastAsia"/>
        </w:rPr>
        <w:t>Иммуногистохимическое</w:t>
      </w:r>
      <w:r>
        <w:t xml:space="preserve"> </w:t>
      </w:r>
      <w:r>
        <w:rPr>
          <w:rFonts w:hint="eastAsia"/>
        </w:rPr>
        <w:t>исследование</w:t>
      </w:r>
      <w:r>
        <w:t xml:space="preserve"> </w:t>
      </w:r>
      <w:r>
        <w:rPr>
          <w:rFonts w:hint="eastAsia"/>
        </w:rPr>
        <w:t>образцов</w:t>
      </w:r>
      <w:r>
        <w:t xml:space="preserve"> </w:t>
      </w:r>
      <w:r>
        <w:rPr>
          <w:rFonts w:hint="eastAsia"/>
        </w:rPr>
        <w:t>ткани</w:t>
      </w:r>
      <w:r>
        <w:t xml:space="preserve"> </w:t>
      </w:r>
      <w:r>
        <w:rPr>
          <w:rFonts w:hint="eastAsia"/>
        </w:rPr>
        <w:t>ЭОЯ</w:t>
      </w:r>
      <w:r>
        <w:t xml:space="preserve"> </w:t>
      </w:r>
      <w:r>
        <w:rPr>
          <w:rFonts w:hint="eastAsia"/>
        </w:rPr>
        <w:t>малой</w:t>
      </w:r>
      <w:r>
        <w:t xml:space="preserve"> </w:t>
      </w:r>
      <w:r>
        <w:rPr>
          <w:rFonts w:hint="eastAsia"/>
        </w:rPr>
        <w:t>величины</w:t>
      </w:r>
    </w:p>
    <w:p w14:paraId="3F239004" w14:textId="77777777" w:rsidR="00DC6550" w:rsidRDefault="00DC6550" w:rsidP="00DC6550"/>
    <w:p w14:paraId="5258B37B" w14:textId="77777777" w:rsidR="00DC6550" w:rsidRDefault="00DC6550" w:rsidP="00DC6550">
      <w:r>
        <w:rPr>
          <w:rFonts w:hint="eastAsia"/>
        </w:rPr>
        <w:t>Глава</w:t>
      </w:r>
      <w:r>
        <w:t xml:space="preserve"> V </w:t>
      </w:r>
      <w:r>
        <w:rPr>
          <w:rFonts w:hint="eastAsia"/>
        </w:rPr>
        <w:t>Репродуктивная</w:t>
      </w:r>
      <w:r>
        <w:t xml:space="preserve"> </w:t>
      </w:r>
      <w:r>
        <w:rPr>
          <w:rFonts w:hint="eastAsia"/>
        </w:rPr>
        <w:t>функция</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ЭОЯ</w:t>
      </w:r>
      <w:r>
        <w:t xml:space="preserve"> </w:t>
      </w:r>
      <w:r>
        <w:rPr>
          <w:rFonts w:hint="eastAsia"/>
        </w:rPr>
        <w:t>малой</w:t>
      </w:r>
      <w:r>
        <w:t xml:space="preserve"> </w:t>
      </w:r>
      <w:r>
        <w:rPr>
          <w:rFonts w:hint="eastAsia"/>
        </w:rPr>
        <w:t>величины</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оперативного</w:t>
      </w:r>
      <w:r>
        <w:t xml:space="preserve"> </w:t>
      </w:r>
      <w:r>
        <w:rPr>
          <w:rFonts w:hint="eastAsia"/>
        </w:rPr>
        <w:t>лечения</w:t>
      </w:r>
    </w:p>
    <w:p w14:paraId="2FEA6135" w14:textId="77777777" w:rsidR="00DC6550" w:rsidRDefault="00DC6550" w:rsidP="00DC6550"/>
    <w:p w14:paraId="4D9FFAD5" w14:textId="77777777" w:rsidR="00DC6550" w:rsidRDefault="00DC6550" w:rsidP="00DC6550">
      <w:r>
        <w:lastRenderedPageBreak/>
        <w:t xml:space="preserve">5.1. </w:t>
      </w:r>
      <w:r>
        <w:rPr>
          <w:rFonts w:hint="eastAsia"/>
        </w:rPr>
        <w:t>Менструальная</w:t>
      </w:r>
      <w:r>
        <w:t xml:space="preserve"> </w:t>
      </w:r>
      <w:r>
        <w:rPr>
          <w:rFonts w:hint="eastAsia"/>
        </w:rPr>
        <w:t>функция</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ЭОЯ</w:t>
      </w:r>
      <w:r>
        <w:t xml:space="preserve"> </w:t>
      </w:r>
      <w:r>
        <w:rPr>
          <w:rFonts w:hint="eastAsia"/>
        </w:rPr>
        <w:t>малой</w:t>
      </w:r>
      <w:r>
        <w:t xml:space="preserve"> </w:t>
      </w:r>
      <w:r>
        <w:rPr>
          <w:rFonts w:hint="eastAsia"/>
        </w:rPr>
        <w:t>величины</w:t>
      </w:r>
      <w:r>
        <w:t xml:space="preserve"> </w:t>
      </w:r>
      <w:r>
        <w:rPr>
          <w:rFonts w:hint="eastAsia"/>
        </w:rPr>
        <w:t>после</w:t>
      </w:r>
      <w:r>
        <w:t xml:space="preserve"> </w:t>
      </w:r>
      <w:r>
        <w:rPr>
          <w:rFonts w:hint="eastAsia"/>
        </w:rPr>
        <w:t>оперативного</w:t>
      </w:r>
      <w:r>
        <w:t xml:space="preserve"> </w:t>
      </w:r>
      <w:r>
        <w:rPr>
          <w:rFonts w:hint="eastAsia"/>
        </w:rPr>
        <w:t>лечения</w:t>
      </w:r>
    </w:p>
    <w:p w14:paraId="0D668949" w14:textId="77777777" w:rsidR="00DC6550" w:rsidRDefault="00DC6550" w:rsidP="00DC6550"/>
    <w:p w14:paraId="31AD6912" w14:textId="77777777" w:rsidR="00DC6550" w:rsidRDefault="00DC6550" w:rsidP="00DC6550">
      <w:r>
        <w:t xml:space="preserve">5.2. </w:t>
      </w:r>
      <w:r>
        <w:rPr>
          <w:rFonts w:hint="eastAsia"/>
        </w:rPr>
        <w:t>Репродуктивная</w:t>
      </w:r>
      <w:r>
        <w:t xml:space="preserve"> </w:t>
      </w:r>
      <w:r>
        <w:rPr>
          <w:rFonts w:hint="eastAsia"/>
        </w:rPr>
        <w:t>функция</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ЭОЯ</w:t>
      </w:r>
      <w:r>
        <w:t xml:space="preserve"> </w:t>
      </w:r>
      <w:r>
        <w:rPr>
          <w:rFonts w:hint="eastAsia"/>
        </w:rPr>
        <w:t>малой</w:t>
      </w:r>
      <w:r>
        <w:t xml:space="preserve"> </w:t>
      </w:r>
      <w:r>
        <w:rPr>
          <w:rFonts w:hint="eastAsia"/>
        </w:rPr>
        <w:t>величины</w:t>
      </w:r>
      <w:r>
        <w:t xml:space="preserve"> </w:t>
      </w:r>
      <w:r>
        <w:rPr>
          <w:rFonts w:hint="eastAsia"/>
        </w:rPr>
        <w:t>после</w:t>
      </w:r>
      <w:r>
        <w:t xml:space="preserve"> </w:t>
      </w:r>
      <w:r>
        <w:rPr>
          <w:rFonts w:hint="eastAsia"/>
        </w:rPr>
        <w:t>оперативного</w:t>
      </w:r>
      <w:r>
        <w:t xml:space="preserve"> </w:t>
      </w:r>
      <w:r>
        <w:rPr>
          <w:rFonts w:hint="eastAsia"/>
        </w:rPr>
        <w:t>лечения</w:t>
      </w:r>
    </w:p>
    <w:p w14:paraId="64A4B02D" w14:textId="77777777" w:rsidR="00DC6550" w:rsidRDefault="00DC6550" w:rsidP="00DC6550"/>
    <w:p w14:paraId="1D07A9FB" w14:textId="77777777" w:rsidR="00DC6550" w:rsidRDefault="00DC6550" w:rsidP="00DC6550">
      <w:r>
        <w:t xml:space="preserve">5.3. </w:t>
      </w:r>
      <w:r>
        <w:rPr>
          <w:rFonts w:hint="eastAsia"/>
        </w:rPr>
        <w:t>Частота</w:t>
      </w:r>
      <w:r>
        <w:t xml:space="preserve"> </w:t>
      </w:r>
      <w:r>
        <w:rPr>
          <w:rFonts w:hint="eastAsia"/>
        </w:rPr>
        <w:t>рецидивирования</w:t>
      </w:r>
      <w:r>
        <w:t xml:space="preserve"> </w:t>
      </w:r>
      <w:r>
        <w:rPr>
          <w:rFonts w:hint="eastAsia"/>
        </w:rPr>
        <w:t>эндометриоидных</w:t>
      </w:r>
      <w:r>
        <w:t xml:space="preserve"> </w:t>
      </w:r>
      <w:r>
        <w:rPr>
          <w:rFonts w:hint="eastAsia"/>
        </w:rPr>
        <w:t>образований</w:t>
      </w:r>
      <w:r>
        <w:t xml:space="preserve"> </w:t>
      </w:r>
      <w:r>
        <w:rPr>
          <w:rFonts w:hint="eastAsia"/>
        </w:rPr>
        <w:t>яичников</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различных</w:t>
      </w:r>
      <w:r>
        <w:t xml:space="preserve"> </w:t>
      </w:r>
      <w:r>
        <w:rPr>
          <w:rFonts w:hint="eastAsia"/>
        </w:rPr>
        <w:t>техник</w:t>
      </w:r>
      <w:r>
        <w:t xml:space="preserve"> </w:t>
      </w:r>
      <w:r>
        <w:rPr>
          <w:rFonts w:hint="eastAsia"/>
        </w:rPr>
        <w:t>органосохраняющего</w:t>
      </w:r>
    </w:p>
    <w:p w14:paraId="4A10D0C8" w14:textId="77777777" w:rsidR="00DC6550" w:rsidRDefault="00DC6550" w:rsidP="00DC6550"/>
    <w:p w14:paraId="02267741" w14:textId="77777777" w:rsidR="00DC6550" w:rsidRDefault="00DC6550" w:rsidP="00DC6550">
      <w:r>
        <w:rPr>
          <w:rFonts w:hint="eastAsia"/>
        </w:rPr>
        <w:t>оперативного</w:t>
      </w:r>
      <w:r>
        <w:t xml:space="preserve"> </w:t>
      </w:r>
      <w:r>
        <w:rPr>
          <w:rFonts w:hint="eastAsia"/>
        </w:rPr>
        <w:t>лечения</w:t>
      </w:r>
    </w:p>
    <w:p w14:paraId="18B9AFFD" w14:textId="77777777" w:rsidR="00DC6550" w:rsidRDefault="00DC6550" w:rsidP="00DC6550"/>
    <w:p w14:paraId="26A1394E" w14:textId="77777777" w:rsidR="00DC6550" w:rsidRDefault="00DC6550" w:rsidP="00DC6550">
      <w:r>
        <w:rPr>
          <w:rFonts w:hint="eastAsia"/>
        </w:rPr>
        <w:t>Глава</w:t>
      </w:r>
      <w:r>
        <w:t xml:space="preserve"> VI </w:t>
      </w:r>
      <w:r>
        <w:rPr>
          <w:rFonts w:hint="eastAsia"/>
        </w:rPr>
        <w:t>Обсуждение</w:t>
      </w:r>
    </w:p>
    <w:p w14:paraId="12203F41" w14:textId="77777777" w:rsidR="00DC6550" w:rsidRDefault="00DC6550" w:rsidP="00DC6550"/>
    <w:p w14:paraId="7A2752E3" w14:textId="77777777" w:rsidR="00DC6550" w:rsidRDefault="00DC6550" w:rsidP="00DC6550">
      <w:r>
        <w:rPr>
          <w:rFonts w:hint="eastAsia"/>
        </w:rPr>
        <w:t>ВЫВОДЫ</w:t>
      </w:r>
    </w:p>
    <w:p w14:paraId="51A3CA19" w14:textId="77777777" w:rsidR="00DC6550" w:rsidRDefault="00DC6550" w:rsidP="00DC6550"/>
    <w:p w14:paraId="138CEFD6" w14:textId="77777777" w:rsidR="00DC6550" w:rsidRDefault="00DC6550" w:rsidP="00DC6550">
      <w:r>
        <w:rPr>
          <w:rFonts w:hint="eastAsia"/>
        </w:rPr>
        <w:t>ПРАКТИЧЕСКИЕ</w:t>
      </w:r>
      <w:r>
        <w:t xml:space="preserve"> </w:t>
      </w:r>
      <w:r>
        <w:rPr>
          <w:rFonts w:hint="eastAsia"/>
        </w:rPr>
        <w:t>РЕКОМЕНДАЦИИ</w:t>
      </w:r>
    </w:p>
    <w:p w14:paraId="20D9948C" w14:textId="77777777" w:rsidR="00DC6550" w:rsidRDefault="00DC6550" w:rsidP="00DC6550"/>
    <w:p w14:paraId="5624945A" w14:textId="77777777" w:rsidR="00DC6550" w:rsidRDefault="00DC6550" w:rsidP="00DC6550">
      <w:r>
        <w:rPr>
          <w:rFonts w:hint="eastAsia"/>
        </w:rPr>
        <w:t>СПИСОК</w:t>
      </w:r>
      <w:r>
        <w:t xml:space="preserve"> </w:t>
      </w:r>
      <w:r>
        <w:rPr>
          <w:rFonts w:hint="eastAsia"/>
        </w:rPr>
        <w:t>СОКРАЩЕНИЙ</w:t>
      </w:r>
    </w:p>
    <w:p w14:paraId="545C2433" w14:textId="77777777" w:rsidR="00DC6550" w:rsidRDefault="00DC6550" w:rsidP="00DC6550"/>
    <w:p w14:paraId="24FEA846" w14:textId="6DE59AC1" w:rsidR="00DC6550" w:rsidRPr="00DC6550" w:rsidRDefault="00DC6550" w:rsidP="00DC6550">
      <w:r>
        <w:rPr>
          <w:rFonts w:hint="eastAsia"/>
        </w:rPr>
        <w:t>СПИСОК</w:t>
      </w:r>
      <w:r>
        <w:t xml:space="preserve"> </w:t>
      </w:r>
      <w:r>
        <w:rPr>
          <w:rFonts w:hint="eastAsia"/>
        </w:rPr>
        <w:t>ЛИТЕРАТУРЫ</w:t>
      </w:r>
    </w:p>
    <w:sectPr w:rsidR="00DC6550" w:rsidRPr="00DC655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CB9CC" w14:textId="77777777" w:rsidR="00DC2458" w:rsidRPr="008D1934" w:rsidRDefault="00DC2458">
      <w:pPr>
        <w:spacing w:after="0" w:line="240" w:lineRule="auto"/>
      </w:pPr>
      <w:r w:rsidRPr="008D1934">
        <w:separator/>
      </w:r>
    </w:p>
  </w:endnote>
  <w:endnote w:type="continuationSeparator" w:id="0">
    <w:p w14:paraId="20548EA6" w14:textId="77777777" w:rsidR="00DC2458" w:rsidRPr="008D1934" w:rsidRDefault="00DC2458">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2809A" w14:textId="77777777" w:rsidR="00DC2458" w:rsidRPr="008D1934" w:rsidRDefault="00DC2458"/>
    <w:p w14:paraId="085C6638" w14:textId="77777777" w:rsidR="00DC2458" w:rsidRPr="008D1934" w:rsidRDefault="00DC2458"/>
    <w:p w14:paraId="5BCA36C0" w14:textId="77777777" w:rsidR="00DC2458" w:rsidRPr="008D1934" w:rsidRDefault="00DC2458"/>
    <w:p w14:paraId="77A35DBB" w14:textId="77777777" w:rsidR="00DC2458" w:rsidRPr="008D1934" w:rsidRDefault="00DC2458"/>
    <w:p w14:paraId="514FC40C" w14:textId="77777777" w:rsidR="00DC2458" w:rsidRPr="008D1934" w:rsidRDefault="00DC2458"/>
    <w:p w14:paraId="7C20D699" w14:textId="77777777" w:rsidR="00DC2458" w:rsidRPr="008D1934" w:rsidRDefault="00DC2458"/>
    <w:p w14:paraId="12D5AE69" w14:textId="77777777" w:rsidR="00DC2458" w:rsidRPr="008D1934" w:rsidRDefault="00DC2458">
      <w:pPr>
        <w:rPr>
          <w:sz w:val="2"/>
          <w:szCs w:val="2"/>
        </w:rPr>
      </w:pPr>
      <w:r>
        <w:rPr>
          <w:noProof/>
        </w:rPr>
        <mc:AlternateContent>
          <mc:Choice Requires="wps">
            <w:drawing>
              <wp:anchor distT="0" distB="0" distL="63500" distR="63500" simplePos="0" relativeHeight="251660288" behindDoc="1" locked="0" layoutInCell="1" allowOverlap="1" wp14:anchorId="0A16EA6D" wp14:editId="2C2C01B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1B4EDC3" w14:textId="77777777" w:rsidR="00DC2458" w:rsidRPr="008D1934" w:rsidRDefault="00DC245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16EA6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B4EDC3" w14:textId="77777777" w:rsidR="00DC2458" w:rsidRPr="008D1934" w:rsidRDefault="00DC245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A90AB51" w14:textId="77777777" w:rsidR="00DC2458" w:rsidRPr="008D1934" w:rsidRDefault="00DC2458"/>
    <w:p w14:paraId="0B090C9C" w14:textId="77777777" w:rsidR="00DC2458" w:rsidRPr="008D1934" w:rsidRDefault="00DC2458"/>
    <w:p w14:paraId="75356967" w14:textId="77777777" w:rsidR="00DC2458" w:rsidRPr="008D1934" w:rsidRDefault="00DC2458">
      <w:pPr>
        <w:rPr>
          <w:sz w:val="2"/>
          <w:szCs w:val="2"/>
        </w:rPr>
      </w:pPr>
      <w:r>
        <w:rPr>
          <w:noProof/>
        </w:rPr>
        <mc:AlternateContent>
          <mc:Choice Requires="wps">
            <w:drawing>
              <wp:anchor distT="0" distB="0" distL="63500" distR="63500" simplePos="0" relativeHeight="251659264" behindDoc="1" locked="0" layoutInCell="1" allowOverlap="1" wp14:anchorId="2F4A59BE" wp14:editId="5261917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B079FFC" w14:textId="77777777" w:rsidR="00DC2458" w:rsidRPr="008D1934" w:rsidRDefault="00DC245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4A59B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079FFC" w14:textId="77777777" w:rsidR="00DC2458" w:rsidRPr="008D1934" w:rsidRDefault="00DC245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D197F1E" w14:textId="77777777" w:rsidR="00DC2458" w:rsidRPr="008D1934" w:rsidRDefault="00DC2458"/>
    <w:p w14:paraId="762E6E8C" w14:textId="77777777" w:rsidR="00DC2458" w:rsidRPr="008D1934" w:rsidRDefault="00DC2458">
      <w:pPr>
        <w:rPr>
          <w:sz w:val="2"/>
          <w:szCs w:val="2"/>
        </w:rPr>
      </w:pPr>
    </w:p>
    <w:p w14:paraId="6E53EA17" w14:textId="77777777" w:rsidR="00DC2458" w:rsidRPr="008D1934" w:rsidRDefault="00DC2458"/>
    <w:p w14:paraId="244870AA" w14:textId="77777777" w:rsidR="00DC2458" w:rsidRPr="008D1934" w:rsidRDefault="00DC2458">
      <w:pPr>
        <w:spacing w:after="0" w:line="240" w:lineRule="auto"/>
      </w:pPr>
    </w:p>
  </w:footnote>
  <w:footnote w:type="continuationSeparator" w:id="0">
    <w:p w14:paraId="6014D515" w14:textId="77777777" w:rsidR="00DC2458" w:rsidRPr="008D1934" w:rsidRDefault="00DC2458">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458"/>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3625</TotalTime>
  <Pages>4</Pages>
  <Words>476</Words>
  <Characters>2719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696</cp:revision>
  <cp:lastPrinted>2024-05-12T14:21:00Z</cp:lastPrinted>
  <dcterms:created xsi:type="dcterms:W3CDTF">2024-05-12T14:37:00Z</dcterms:created>
  <dcterms:modified xsi:type="dcterms:W3CDTF">2024-05-17T15:09:00Z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