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C59" w:rsidRDefault="00B51C59" w:rsidP="00B51C5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Cідько Інна Юріїівна,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Вінницького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p>
    <w:p w:rsidR="00B51C59" w:rsidRDefault="00B51C59" w:rsidP="00B51C5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Пирогова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Біологічні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властивості</w:t>
      </w:r>
    </w:p>
    <w:p w:rsidR="00B51C59" w:rsidRDefault="00B51C59" w:rsidP="00B51C5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мікрофлори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що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приймає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участь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піодермій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вугрової</w:t>
      </w:r>
    </w:p>
    <w:p w:rsidR="00B51C59" w:rsidRDefault="00B51C59" w:rsidP="00B51C5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хвороби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що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ускладнена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вторинною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інфекцією</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w:t>
      </w:r>
    </w:p>
    <w:p w:rsidR="00B51C59" w:rsidRDefault="00B51C59" w:rsidP="00B51C5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05.600.037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Вінницькому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p>
    <w:p w:rsidR="0074532F" w:rsidRPr="00B51C59" w:rsidRDefault="00B51C59" w:rsidP="00B51C59">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Пирогова</w:t>
      </w:r>
    </w:p>
    <w:sectPr w:rsidR="0074532F" w:rsidRPr="00B51C5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B51C59" w:rsidRPr="00B51C5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52824-F7C3-4686-811A-7A2EBD71D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56</Words>
  <Characters>321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76</cp:revision>
  <cp:lastPrinted>2009-02-06T05:36:00Z</cp:lastPrinted>
  <dcterms:created xsi:type="dcterms:W3CDTF">2022-01-21T17:36:00Z</dcterms:created>
  <dcterms:modified xsi:type="dcterms:W3CDTF">2022-01-21T21:26:00Z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