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5AC3" w14:textId="77777777" w:rsidR="003055F6" w:rsidRDefault="003055F6" w:rsidP="003055F6">
      <w:pPr>
        <w:pStyle w:val="afffffffffffffffffffffffffff5"/>
        <w:rPr>
          <w:rFonts w:ascii="Verdana" w:hAnsi="Verdana"/>
          <w:color w:val="000000"/>
          <w:sz w:val="21"/>
          <w:szCs w:val="21"/>
        </w:rPr>
      </w:pPr>
      <w:r>
        <w:rPr>
          <w:rFonts w:ascii="Helvetica" w:hAnsi="Helvetica" w:cs="Helvetica"/>
          <w:b/>
          <w:bCs w:val="0"/>
          <w:color w:val="222222"/>
          <w:sz w:val="21"/>
          <w:szCs w:val="21"/>
        </w:rPr>
        <w:t>Лесных, Владимир Владимирович.</w:t>
      </w:r>
    </w:p>
    <w:p w14:paraId="49E8B804" w14:textId="77777777" w:rsidR="003055F6" w:rsidRDefault="003055F6" w:rsidP="003055F6">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Магнитная анизотропия аморфных пленок гадолиний-кобальт : диссертация ... кандидата физико-математических наук : 01.04.11. - Свердловск, 1984. - 213 с. : ил.</w:t>
      </w:r>
    </w:p>
    <w:p w14:paraId="7FE84EBC" w14:textId="77777777" w:rsidR="003055F6" w:rsidRDefault="003055F6" w:rsidP="003055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Лесных, Владимир Владимирович</w:t>
      </w:r>
    </w:p>
    <w:p w14:paraId="0E2187F9"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 '.</w:t>
      </w:r>
    </w:p>
    <w:p w14:paraId="376A10BB"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1.АМОРФНЫЕ ПЛЕНКИ ГАДОЛИНИЙ-КОБАЛЬТ.</w:t>
      </w:r>
    </w:p>
    <w:p w14:paraId="7B10B564"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получения аморфных пленок GcL-Co.</w:t>
      </w:r>
    </w:p>
    <w:p w14:paraId="4B0BA6E7"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Атомная и магнитная структура пленок Gd-Co.</w:t>
      </w:r>
    </w:p>
    <w:p w14:paraId="190EC336"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Магнитная анизотропия аморфных пленок Gdr-Co</w:t>
      </w:r>
    </w:p>
    <w:p w14:paraId="6663B98B"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1.3.1.Влияние условий получения на магнитную анизотропию аморфных пленок Gd-Co.</w:t>
      </w:r>
    </w:p>
    <w:p w14:paraId="1AD1FBEA"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1.3.2.Влияние химического состава и температуры на магнитную анизотропию аморфных пленок Qd-Co.</w:t>
      </w:r>
    </w:p>
    <w:p w14:paraId="04BA0180"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1.3.3.Зависимость магнитной анизотропии от последующих обработок.</w:t>
      </w:r>
    </w:p>
    <w:p w14:paraId="6ED83588"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1.3.4.Модели перпендикулярной анизотропии в аморфных пленках GdrCo.</w:t>
      </w:r>
    </w:p>
    <w:p w14:paraId="778A9EC9"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Однородность аморфных пленок GdrCo.</w:t>
      </w:r>
    </w:p>
    <w:p w14:paraId="1BFA72F1"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2.МЕТОДИКА ЭКСПЕРИМЕНТА И ИССЛЕДУЕМЫЕ ОБРАЗЦЫ. '.</w:t>
      </w:r>
    </w:p>
    <w:p w14:paraId="72184D02"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Исследуемые образцы.</w:t>
      </w:r>
    </w:p>
    <w:p w14:paraId="294F2E2E"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Вращательный анизометр.</w:t>
      </w:r>
    </w:p>
    <w:p w14:paraId="5DAB5647"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определения констант магнитной анизотропии и намагниченности насыщения. . -.</w:t>
      </w:r>
    </w:p>
    <w:p w14:paraId="1119CB25"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МАГНИТНАЯ АНИЗОТРОПИЯ НЕОДНОРОДНЫХ ПЛЕНОК Gd-Co.</w:t>
      </w:r>
    </w:p>
    <w:p w14:paraId="25930CC1"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Неоднородность типа "поверхностный окисленный слой".</w:t>
      </w:r>
    </w:p>
    <w:p w14:paraId="155D1870"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Неоднородность типа "компенсационная поверхность".</w:t>
      </w:r>
    </w:p>
    <w:p w14:paraId="2F7F4FBD"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Количественное определение неоднородности химического состава.</w:t>
      </w:r>
    </w:p>
    <w:p w14:paraId="4222D157"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МАГНИТНАЯ АНИЗОТРОПИЯ АМОШЫХ ПЛЕНОК Gd-Co ВБЛИЗИ СОСТОЯНИЯ МАГНИТНОл КОМПЕНСАЦИИ И В ОБЛАСТИ СПИНОВОЙ ПЕРЕОРИЕНТАЦИИ.</w:t>
      </w:r>
    </w:p>
    <w:p w14:paraId="4CC5BB9D"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Магнитная анизотропия аморфных пленок Gd-Co вблизи состояния магнитной компенсации.</w:t>
      </w:r>
    </w:p>
    <w:p w14:paraId="58BB5B0A"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Температурный и концентрационный ход константы перпендикулярной анизотропии вблизи состояния магнитной компенсации. . S</w:t>
      </w:r>
    </w:p>
    <w:p w14:paraId="26A062C7"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"Деформация" магнитных подрешеток.</w:t>
      </w:r>
    </w:p>
    <w:p w14:paraId="71FA4574"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Спиновая переориентация в аморфных пленках Gd-Co.</w:t>
      </w:r>
    </w:p>
    <w:p w14:paraId="29477930"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4.2.1.Спиновая переориентация в аморфных пленках Gd-Co при изменении температуры.</w:t>
      </w:r>
    </w:p>
    <w:p w14:paraId="3600FEA1"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Спиновая переориентация в аморфных пленках GdrCo при изменении химического состава.</w:t>
      </w:r>
    </w:p>
    <w:p w14:paraId="5F35384F"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ВЛИЯНИЕ РАЗЛИЧИцл ФИЗИЧЕСКИХ ФАКТОРОВ НА МАГНИТНУЮ АНИ30Т-ГОПЖЗ АМОРФНЫХ ПЛЕНОК НА ОСНОВЕ СИСТШН QdL-Co.</w:t>
      </w:r>
    </w:p>
    <w:p w14:paraId="17BE1607"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Магнитная анизотропия легированных пленок Gd-Co.</w:t>
      </w:r>
    </w:p>
    <w:p w14:paraId="725FD086"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Магнитные свойства аморфных пленок гадоли ний-кобальт, легированных молибденом и кремнием.</w:t>
      </w:r>
    </w:p>
    <w:p w14:paraId="60CF978B"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5.1.2.Магнитные свойства аморфных пленок Gct-Co, легированных медью, ураном, оловом.</w:t>
      </w:r>
    </w:p>
    <w:p w14:paraId="16F59ADF"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Магнитная анизотропия пленок Gd-Co разной толщины</w:t>
      </w:r>
    </w:p>
    <w:p w14:paraId="67431BA6"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Магнитная анизотропия пленок Gd-Co разной толщины при изменении толщины путем химического травления.</w:t>
      </w:r>
    </w:p>
    <w:p w14:paraId="1488A9D1"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Магнитная анизотропия пленок Qdr-Co разной толщины при изменении толщины варьированием времени напыления.</w:t>
      </w:r>
    </w:p>
    <w:p w14:paraId="59E769BA"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Влияние термической и термомагнитной обработок на магнитную анизотропию аморфных пленок Gd-Co.</w:t>
      </w:r>
    </w:p>
    <w:p w14:paraId="1DCFE442"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ВНВОДН.</w:t>
      </w:r>
    </w:p>
    <w:p w14:paraId="4B7469BB" w14:textId="77777777" w:rsidR="003055F6" w:rsidRDefault="003055F6" w:rsidP="003055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СПИСОК ЛИТЕРАТУРЕ</w:t>
      </w:r>
    </w:p>
    <w:p w14:paraId="77FDBE4B" w14:textId="77777777" w:rsidR="00410372" w:rsidRPr="003055F6" w:rsidRDefault="00410372" w:rsidP="003055F6"/>
    <w:sectPr w:rsidR="00410372" w:rsidRPr="003055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5773" w14:textId="77777777" w:rsidR="00F41EF5" w:rsidRDefault="00F41EF5">
      <w:pPr>
        <w:spacing w:after="0" w:line="240" w:lineRule="auto"/>
      </w:pPr>
      <w:r>
        <w:separator/>
      </w:r>
    </w:p>
  </w:endnote>
  <w:endnote w:type="continuationSeparator" w:id="0">
    <w:p w14:paraId="5B63C51A" w14:textId="77777777" w:rsidR="00F41EF5" w:rsidRDefault="00F4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CA4F" w14:textId="77777777" w:rsidR="00F41EF5" w:rsidRDefault="00F41EF5"/>
    <w:p w14:paraId="1E30220D" w14:textId="77777777" w:rsidR="00F41EF5" w:rsidRDefault="00F41EF5"/>
    <w:p w14:paraId="37970F09" w14:textId="77777777" w:rsidR="00F41EF5" w:rsidRDefault="00F41EF5"/>
    <w:p w14:paraId="39289C98" w14:textId="77777777" w:rsidR="00F41EF5" w:rsidRDefault="00F41EF5"/>
    <w:p w14:paraId="660C4244" w14:textId="77777777" w:rsidR="00F41EF5" w:rsidRDefault="00F41EF5"/>
    <w:p w14:paraId="7F571CBE" w14:textId="77777777" w:rsidR="00F41EF5" w:rsidRDefault="00F41EF5"/>
    <w:p w14:paraId="4BF69065" w14:textId="77777777" w:rsidR="00F41EF5" w:rsidRDefault="00F41E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9BF08" wp14:editId="4E524B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8E27" w14:textId="77777777" w:rsidR="00F41EF5" w:rsidRDefault="00F41E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9BF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F68E27" w14:textId="77777777" w:rsidR="00F41EF5" w:rsidRDefault="00F41E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0E57C5" w14:textId="77777777" w:rsidR="00F41EF5" w:rsidRDefault="00F41EF5"/>
    <w:p w14:paraId="3A49FBAE" w14:textId="77777777" w:rsidR="00F41EF5" w:rsidRDefault="00F41EF5"/>
    <w:p w14:paraId="43491741" w14:textId="77777777" w:rsidR="00F41EF5" w:rsidRDefault="00F41E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C4265" wp14:editId="2AFBED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D59" w14:textId="77777777" w:rsidR="00F41EF5" w:rsidRDefault="00F41EF5"/>
                          <w:p w14:paraId="786D84CA" w14:textId="77777777" w:rsidR="00F41EF5" w:rsidRDefault="00F41E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C42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787D59" w14:textId="77777777" w:rsidR="00F41EF5" w:rsidRDefault="00F41EF5"/>
                    <w:p w14:paraId="786D84CA" w14:textId="77777777" w:rsidR="00F41EF5" w:rsidRDefault="00F41E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0DF8AB" w14:textId="77777777" w:rsidR="00F41EF5" w:rsidRDefault="00F41EF5"/>
    <w:p w14:paraId="4109B314" w14:textId="77777777" w:rsidR="00F41EF5" w:rsidRDefault="00F41EF5">
      <w:pPr>
        <w:rPr>
          <w:sz w:val="2"/>
          <w:szCs w:val="2"/>
        </w:rPr>
      </w:pPr>
    </w:p>
    <w:p w14:paraId="2C27E2E1" w14:textId="77777777" w:rsidR="00F41EF5" w:rsidRDefault="00F41EF5"/>
    <w:p w14:paraId="113798B3" w14:textId="77777777" w:rsidR="00F41EF5" w:rsidRDefault="00F41EF5">
      <w:pPr>
        <w:spacing w:after="0" w:line="240" w:lineRule="auto"/>
      </w:pPr>
    </w:p>
  </w:footnote>
  <w:footnote w:type="continuationSeparator" w:id="0">
    <w:p w14:paraId="0121E2C8" w14:textId="77777777" w:rsidR="00F41EF5" w:rsidRDefault="00F4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EF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129818</TotalTime>
  <Pages>3</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3431</cp:revision>
  <cp:lastPrinted>2009-02-06T05:36:00Z</cp:lastPrinted>
  <dcterms:created xsi:type="dcterms:W3CDTF">2024-01-07T13:43:00Z</dcterms:created>
  <dcterms:modified xsi:type="dcterms:W3CDTF">2025-07-11T21:56:00Z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