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22F5" w14:textId="3D054979" w:rsidR="0046773C" w:rsidRDefault="00554A67" w:rsidP="00554A67">
      <w:r w:rsidRPr="00554A67">
        <w:rPr>
          <w:rFonts w:hint="eastAsia"/>
        </w:rPr>
        <w:t>Аюпова</w:t>
      </w:r>
      <w:r w:rsidRPr="00554A67">
        <w:t xml:space="preserve"> </w:t>
      </w:r>
      <w:r w:rsidRPr="00554A67">
        <w:rPr>
          <w:rFonts w:hint="eastAsia"/>
        </w:rPr>
        <w:t>Наиля</w:t>
      </w:r>
      <w:r w:rsidRPr="00554A67">
        <w:t xml:space="preserve"> </w:t>
      </w:r>
      <w:r w:rsidRPr="00554A67">
        <w:rPr>
          <w:rFonts w:hint="eastAsia"/>
        </w:rPr>
        <w:t>Иршатовна</w:t>
      </w:r>
      <w:r>
        <w:t xml:space="preserve"> </w:t>
      </w:r>
      <w:r w:rsidRPr="00554A67">
        <w:rPr>
          <w:rFonts w:hint="eastAsia"/>
        </w:rPr>
        <w:t>Эволюция</w:t>
      </w:r>
      <w:r w:rsidRPr="00554A67">
        <w:t xml:space="preserve"> </w:t>
      </w:r>
      <w:r w:rsidRPr="00554A67">
        <w:rPr>
          <w:rFonts w:hint="eastAsia"/>
        </w:rPr>
        <w:t>политики</w:t>
      </w:r>
      <w:r w:rsidRPr="00554A67">
        <w:t xml:space="preserve"> </w:t>
      </w:r>
      <w:r w:rsidRPr="00554A67">
        <w:rPr>
          <w:rFonts w:hint="eastAsia"/>
        </w:rPr>
        <w:t>Турецкой</w:t>
      </w:r>
      <w:r w:rsidRPr="00554A67">
        <w:t xml:space="preserve"> </w:t>
      </w:r>
      <w:r w:rsidRPr="00554A67">
        <w:rPr>
          <w:rFonts w:hint="eastAsia"/>
        </w:rPr>
        <w:t>Республики</w:t>
      </w:r>
      <w:r w:rsidRPr="00554A67">
        <w:t xml:space="preserve"> </w:t>
      </w:r>
      <w:r w:rsidRPr="00554A67">
        <w:rPr>
          <w:rFonts w:hint="eastAsia"/>
        </w:rPr>
        <w:t>в</w:t>
      </w:r>
      <w:r w:rsidRPr="00554A67">
        <w:t xml:space="preserve"> </w:t>
      </w:r>
      <w:r w:rsidRPr="00554A67">
        <w:rPr>
          <w:rFonts w:hint="eastAsia"/>
        </w:rPr>
        <w:t>отношении</w:t>
      </w:r>
      <w:r w:rsidRPr="00554A67">
        <w:t xml:space="preserve"> </w:t>
      </w:r>
      <w:r w:rsidRPr="00554A67">
        <w:rPr>
          <w:rFonts w:hint="eastAsia"/>
        </w:rPr>
        <w:t>ФРГ</w:t>
      </w:r>
      <w:r w:rsidRPr="00554A67">
        <w:t xml:space="preserve"> (2002-2017 </w:t>
      </w:r>
      <w:r w:rsidRPr="00554A67">
        <w:rPr>
          <w:rFonts w:hint="eastAsia"/>
        </w:rPr>
        <w:t>гг</w:t>
      </w:r>
      <w:r w:rsidRPr="00554A67">
        <w:t>.)</w:t>
      </w:r>
    </w:p>
    <w:p w14:paraId="27EB1B59" w14:textId="77777777" w:rsidR="00554A67" w:rsidRDefault="00554A67" w:rsidP="00554A67">
      <w:r>
        <w:rPr>
          <w:rFonts w:hint="eastAsia"/>
        </w:rPr>
        <w:t>ОГЛАВЛЕНИЕ</w:t>
      </w:r>
      <w:r>
        <w:t xml:space="preserve"> </w:t>
      </w:r>
      <w:r>
        <w:rPr>
          <w:rFonts w:hint="eastAsia"/>
        </w:rPr>
        <w:t>ДИССЕРТАЦИИ</w:t>
      </w:r>
    </w:p>
    <w:p w14:paraId="0184FA61" w14:textId="77777777" w:rsidR="00554A67" w:rsidRDefault="00554A67" w:rsidP="00554A67">
      <w:r>
        <w:rPr>
          <w:rFonts w:hint="eastAsia"/>
        </w:rPr>
        <w:t>кандидат</w:t>
      </w:r>
      <w:r>
        <w:t xml:space="preserve"> </w:t>
      </w:r>
      <w:r>
        <w:rPr>
          <w:rFonts w:hint="eastAsia"/>
        </w:rPr>
        <w:t>наук</w:t>
      </w:r>
      <w:r>
        <w:t xml:space="preserve"> </w:t>
      </w:r>
      <w:r>
        <w:rPr>
          <w:rFonts w:hint="eastAsia"/>
        </w:rPr>
        <w:t>Аюпова</w:t>
      </w:r>
      <w:r>
        <w:t xml:space="preserve"> </w:t>
      </w:r>
      <w:r>
        <w:rPr>
          <w:rFonts w:hint="eastAsia"/>
        </w:rPr>
        <w:t>Наиля</w:t>
      </w:r>
      <w:r>
        <w:t xml:space="preserve"> </w:t>
      </w:r>
      <w:r>
        <w:rPr>
          <w:rFonts w:hint="eastAsia"/>
        </w:rPr>
        <w:t>Иршатовна</w:t>
      </w:r>
    </w:p>
    <w:p w14:paraId="658614EE" w14:textId="77777777" w:rsidR="00554A67" w:rsidRDefault="00554A67" w:rsidP="00554A67">
      <w:r>
        <w:rPr>
          <w:rFonts w:hint="eastAsia"/>
        </w:rPr>
        <w:t>ОГЛАВЛЕНИЕ</w:t>
      </w:r>
    </w:p>
    <w:p w14:paraId="63DDE96B" w14:textId="77777777" w:rsidR="00554A67" w:rsidRDefault="00554A67" w:rsidP="00554A67"/>
    <w:p w14:paraId="535095F2" w14:textId="77777777" w:rsidR="00554A67" w:rsidRDefault="00554A67" w:rsidP="00554A67">
      <w:r>
        <w:rPr>
          <w:rFonts w:hint="eastAsia"/>
        </w:rPr>
        <w:t>Введение</w:t>
      </w:r>
    </w:p>
    <w:p w14:paraId="55954A37" w14:textId="77777777" w:rsidR="00554A67" w:rsidRDefault="00554A67" w:rsidP="00554A67"/>
    <w:p w14:paraId="5B4D0FFF" w14:textId="77777777" w:rsidR="00554A67" w:rsidRDefault="00554A67" w:rsidP="00554A67">
      <w:r>
        <w:rPr>
          <w:rFonts w:hint="eastAsia"/>
        </w:rPr>
        <w:t>Глава</w:t>
      </w:r>
      <w:r>
        <w:t xml:space="preserve"> 1. </w:t>
      </w:r>
      <w:r>
        <w:rPr>
          <w:rFonts w:hint="eastAsia"/>
        </w:rPr>
        <w:t>Концептуальные</w:t>
      </w:r>
      <w:r>
        <w:t xml:space="preserve"> </w:t>
      </w:r>
      <w:r>
        <w:rPr>
          <w:rFonts w:hint="eastAsia"/>
        </w:rPr>
        <w:t>аспекты</w:t>
      </w:r>
      <w:r>
        <w:t xml:space="preserve"> </w:t>
      </w:r>
      <w:r>
        <w:rPr>
          <w:rFonts w:hint="eastAsia"/>
        </w:rPr>
        <w:t>турецко</w:t>
      </w:r>
      <w:r>
        <w:t>-</w:t>
      </w:r>
      <w:r>
        <w:rPr>
          <w:rFonts w:hint="eastAsia"/>
        </w:rPr>
        <w:t>германских</w:t>
      </w:r>
      <w:r>
        <w:t xml:space="preserve"> </w:t>
      </w:r>
      <w:r>
        <w:rPr>
          <w:rFonts w:hint="eastAsia"/>
        </w:rPr>
        <w:t>отношений</w:t>
      </w:r>
    </w:p>
    <w:p w14:paraId="366B98AE" w14:textId="77777777" w:rsidR="00554A67" w:rsidRDefault="00554A67" w:rsidP="00554A67"/>
    <w:p w14:paraId="58CD2C64" w14:textId="77777777" w:rsidR="00554A67" w:rsidRDefault="00554A67" w:rsidP="00554A67">
      <w:r>
        <w:t xml:space="preserve">1.1. </w:t>
      </w:r>
      <w:r>
        <w:rPr>
          <w:rFonts w:hint="eastAsia"/>
        </w:rPr>
        <w:t>Эволюция</w:t>
      </w:r>
      <w:r>
        <w:t xml:space="preserve"> </w:t>
      </w:r>
      <w:r>
        <w:rPr>
          <w:rFonts w:hint="eastAsia"/>
        </w:rPr>
        <w:t>позиции</w:t>
      </w:r>
      <w:r>
        <w:t xml:space="preserve"> </w:t>
      </w:r>
      <w:r>
        <w:rPr>
          <w:rFonts w:hint="eastAsia"/>
        </w:rPr>
        <w:t>Турецкой</w:t>
      </w:r>
      <w:r>
        <w:t xml:space="preserve"> </w:t>
      </w:r>
      <w:r>
        <w:rPr>
          <w:rFonts w:hint="eastAsia"/>
        </w:rPr>
        <w:t>Республики</w:t>
      </w:r>
      <w:r>
        <w:t xml:space="preserve"> </w:t>
      </w:r>
      <w:r>
        <w:rPr>
          <w:rFonts w:hint="eastAsia"/>
        </w:rPr>
        <w:t>в</w:t>
      </w:r>
      <w:r>
        <w:t xml:space="preserve"> </w:t>
      </w:r>
      <w:r>
        <w:rPr>
          <w:rFonts w:hint="eastAsia"/>
        </w:rPr>
        <w:t>отношении</w:t>
      </w:r>
      <w:r>
        <w:t xml:space="preserve"> </w:t>
      </w:r>
      <w:r>
        <w:rPr>
          <w:rFonts w:hint="eastAsia"/>
        </w:rPr>
        <w:t>ФРГ</w:t>
      </w:r>
      <w:r>
        <w:t xml:space="preserve"> </w:t>
      </w:r>
      <w:r>
        <w:rPr>
          <w:rFonts w:hint="eastAsia"/>
        </w:rPr>
        <w:t>в</w:t>
      </w:r>
      <w:r>
        <w:t xml:space="preserve"> </w:t>
      </w:r>
      <w:r>
        <w:rPr>
          <w:rFonts w:hint="eastAsia"/>
        </w:rPr>
        <w:t>программных</w:t>
      </w:r>
      <w:r>
        <w:t xml:space="preserve"> </w:t>
      </w:r>
      <w:r>
        <w:rPr>
          <w:rFonts w:hint="eastAsia"/>
        </w:rPr>
        <w:t>документах</w:t>
      </w:r>
      <w:r>
        <w:t xml:space="preserve"> </w:t>
      </w:r>
      <w:r>
        <w:rPr>
          <w:rFonts w:hint="eastAsia"/>
        </w:rPr>
        <w:t>правящей</w:t>
      </w:r>
      <w:r>
        <w:t xml:space="preserve"> </w:t>
      </w:r>
      <w:r>
        <w:rPr>
          <w:rFonts w:hint="eastAsia"/>
        </w:rPr>
        <w:t>партии</w:t>
      </w:r>
      <w:r>
        <w:t xml:space="preserve"> </w:t>
      </w:r>
      <w:r>
        <w:rPr>
          <w:rFonts w:hint="eastAsia"/>
        </w:rPr>
        <w:t>и</w:t>
      </w:r>
      <w:r>
        <w:t xml:space="preserve"> </w:t>
      </w:r>
      <w:r>
        <w:rPr>
          <w:rFonts w:hint="eastAsia"/>
        </w:rPr>
        <w:t>правительства</w:t>
      </w:r>
    </w:p>
    <w:p w14:paraId="522CE8B8" w14:textId="77777777" w:rsidR="00554A67" w:rsidRDefault="00554A67" w:rsidP="00554A67"/>
    <w:p w14:paraId="1FE8C65E" w14:textId="77777777" w:rsidR="00554A67" w:rsidRDefault="00554A67" w:rsidP="00554A67">
      <w:r>
        <w:t xml:space="preserve">1.2. </w:t>
      </w:r>
      <w:r>
        <w:rPr>
          <w:rFonts w:hint="eastAsia"/>
        </w:rPr>
        <w:t>Турецко</w:t>
      </w:r>
      <w:r>
        <w:t>-</w:t>
      </w:r>
      <w:r>
        <w:rPr>
          <w:rFonts w:hint="eastAsia"/>
        </w:rPr>
        <w:t>германские</w:t>
      </w:r>
      <w:r>
        <w:t xml:space="preserve"> </w:t>
      </w:r>
      <w:r>
        <w:rPr>
          <w:rFonts w:hint="eastAsia"/>
        </w:rPr>
        <w:t>отношения</w:t>
      </w:r>
      <w:r>
        <w:t xml:space="preserve"> </w:t>
      </w:r>
      <w:r>
        <w:rPr>
          <w:rFonts w:hint="eastAsia"/>
        </w:rPr>
        <w:t>в</w:t>
      </w:r>
      <w:r>
        <w:t xml:space="preserve"> </w:t>
      </w:r>
      <w:r>
        <w:rPr>
          <w:rFonts w:hint="eastAsia"/>
        </w:rPr>
        <w:t>официальных</w:t>
      </w:r>
      <w:r>
        <w:t xml:space="preserve"> </w:t>
      </w:r>
      <w:r>
        <w:rPr>
          <w:rFonts w:hint="eastAsia"/>
        </w:rPr>
        <w:t>заявлениях</w:t>
      </w:r>
      <w:r>
        <w:t xml:space="preserve"> </w:t>
      </w:r>
      <w:r>
        <w:rPr>
          <w:rFonts w:hint="eastAsia"/>
        </w:rPr>
        <w:t>президентов</w:t>
      </w:r>
      <w:r>
        <w:t xml:space="preserve"> </w:t>
      </w:r>
      <w:r>
        <w:rPr>
          <w:rFonts w:hint="eastAsia"/>
        </w:rPr>
        <w:t>и</w:t>
      </w:r>
      <w:r>
        <w:t xml:space="preserve"> </w:t>
      </w:r>
      <w:r>
        <w:rPr>
          <w:rFonts w:hint="eastAsia"/>
        </w:rPr>
        <w:t>премьер</w:t>
      </w:r>
      <w:r>
        <w:t>-</w:t>
      </w:r>
      <w:r>
        <w:rPr>
          <w:rFonts w:hint="eastAsia"/>
        </w:rPr>
        <w:t>министров</w:t>
      </w:r>
    </w:p>
    <w:p w14:paraId="400ED0BA" w14:textId="77777777" w:rsidR="00554A67" w:rsidRDefault="00554A67" w:rsidP="00554A67"/>
    <w:p w14:paraId="136A3B7A" w14:textId="77777777" w:rsidR="00554A67" w:rsidRDefault="00554A67" w:rsidP="00554A67">
      <w:r>
        <w:t xml:space="preserve">1.3. </w:t>
      </w:r>
      <w:r>
        <w:rPr>
          <w:rFonts w:hint="eastAsia"/>
        </w:rPr>
        <w:t>Официальные</w:t>
      </w:r>
      <w:r>
        <w:t xml:space="preserve"> </w:t>
      </w:r>
      <w:r>
        <w:rPr>
          <w:rFonts w:hint="eastAsia"/>
        </w:rPr>
        <w:t>заявления</w:t>
      </w:r>
      <w:r>
        <w:t xml:space="preserve"> </w:t>
      </w:r>
      <w:r>
        <w:rPr>
          <w:rFonts w:hint="eastAsia"/>
        </w:rPr>
        <w:t>министров</w:t>
      </w:r>
      <w:r>
        <w:t xml:space="preserve"> </w:t>
      </w:r>
      <w:r>
        <w:rPr>
          <w:rFonts w:hint="eastAsia"/>
        </w:rPr>
        <w:t>иностранных</w:t>
      </w:r>
      <w:r>
        <w:t xml:space="preserve"> </w:t>
      </w:r>
      <w:r>
        <w:rPr>
          <w:rFonts w:hint="eastAsia"/>
        </w:rPr>
        <w:t>дел</w:t>
      </w:r>
      <w:r>
        <w:t xml:space="preserve"> </w:t>
      </w:r>
      <w:r>
        <w:rPr>
          <w:rFonts w:hint="eastAsia"/>
        </w:rPr>
        <w:t>Турции</w:t>
      </w:r>
      <w:r>
        <w:t xml:space="preserve"> </w:t>
      </w:r>
      <w:r>
        <w:rPr>
          <w:rFonts w:hint="eastAsia"/>
        </w:rPr>
        <w:t>о</w:t>
      </w:r>
      <w:r>
        <w:t xml:space="preserve"> </w:t>
      </w:r>
      <w:r>
        <w:rPr>
          <w:rFonts w:hint="eastAsia"/>
        </w:rPr>
        <w:t>дипломатических</w:t>
      </w:r>
      <w:r>
        <w:t xml:space="preserve"> </w:t>
      </w:r>
      <w:r>
        <w:rPr>
          <w:rFonts w:hint="eastAsia"/>
        </w:rPr>
        <w:t>подходах</w:t>
      </w:r>
      <w:r>
        <w:t xml:space="preserve"> </w:t>
      </w:r>
      <w:r>
        <w:rPr>
          <w:rFonts w:hint="eastAsia"/>
        </w:rPr>
        <w:t>в</w:t>
      </w:r>
      <w:r>
        <w:t xml:space="preserve"> </w:t>
      </w:r>
      <w:r>
        <w:rPr>
          <w:rFonts w:hint="eastAsia"/>
        </w:rPr>
        <w:t>отношении</w:t>
      </w:r>
      <w:r>
        <w:t xml:space="preserve"> </w:t>
      </w:r>
      <w:r>
        <w:rPr>
          <w:rFonts w:hint="eastAsia"/>
        </w:rPr>
        <w:t>ФРГ</w:t>
      </w:r>
      <w:r>
        <w:t xml:space="preserve"> 81 </w:t>
      </w:r>
      <w:r>
        <w:rPr>
          <w:rFonts w:hint="eastAsia"/>
        </w:rPr>
        <w:t>Глава</w:t>
      </w:r>
      <w:r>
        <w:t xml:space="preserve"> 2. </w:t>
      </w:r>
      <w:r>
        <w:rPr>
          <w:rFonts w:hint="eastAsia"/>
        </w:rPr>
        <w:t>Развитие</w:t>
      </w:r>
      <w:r>
        <w:t xml:space="preserve"> </w:t>
      </w:r>
      <w:r>
        <w:rPr>
          <w:rFonts w:hint="eastAsia"/>
        </w:rPr>
        <w:t>политического</w:t>
      </w:r>
      <w:r>
        <w:t xml:space="preserve"> </w:t>
      </w:r>
      <w:r>
        <w:rPr>
          <w:rFonts w:hint="eastAsia"/>
        </w:rPr>
        <w:t>диалога</w:t>
      </w:r>
      <w:r>
        <w:t xml:space="preserve"> </w:t>
      </w:r>
      <w:r>
        <w:rPr>
          <w:rFonts w:hint="eastAsia"/>
        </w:rPr>
        <w:t>Турецкой</w:t>
      </w:r>
      <w:r>
        <w:t xml:space="preserve"> </w:t>
      </w:r>
      <w:r>
        <w:rPr>
          <w:rFonts w:hint="eastAsia"/>
        </w:rPr>
        <w:t>Республики</w:t>
      </w:r>
      <w:r>
        <w:t xml:space="preserve"> </w:t>
      </w:r>
      <w:r>
        <w:rPr>
          <w:rFonts w:hint="eastAsia"/>
        </w:rPr>
        <w:t>и</w:t>
      </w:r>
      <w:r>
        <w:t xml:space="preserve"> </w:t>
      </w:r>
      <w:r>
        <w:rPr>
          <w:rFonts w:hint="eastAsia"/>
        </w:rPr>
        <w:t>ФРГ</w:t>
      </w:r>
    </w:p>
    <w:p w14:paraId="6D786ADE" w14:textId="77777777" w:rsidR="00554A67" w:rsidRDefault="00554A67" w:rsidP="00554A67"/>
    <w:p w14:paraId="3FA8C5A7" w14:textId="77777777" w:rsidR="00554A67" w:rsidRDefault="00554A67" w:rsidP="00554A67">
      <w:r>
        <w:t xml:space="preserve">2.1. </w:t>
      </w:r>
      <w:r>
        <w:rPr>
          <w:rFonts w:hint="eastAsia"/>
        </w:rPr>
        <w:t>Исторический</w:t>
      </w:r>
      <w:r>
        <w:t xml:space="preserve"> </w:t>
      </w:r>
      <w:r>
        <w:rPr>
          <w:rFonts w:hint="eastAsia"/>
        </w:rPr>
        <w:t>очерк</w:t>
      </w:r>
      <w:r>
        <w:t xml:space="preserve"> </w:t>
      </w:r>
      <w:r>
        <w:rPr>
          <w:rFonts w:hint="eastAsia"/>
        </w:rPr>
        <w:t>турецко</w:t>
      </w:r>
      <w:r>
        <w:t>-</w:t>
      </w:r>
      <w:r>
        <w:rPr>
          <w:rFonts w:hint="eastAsia"/>
        </w:rPr>
        <w:t>германских</w:t>
      </w:r>
      <w:r>
        <w:t xml:space="preserve"> </w:t>
      </w:r>
      <w:r>
        <w:rPr>
          <w:rFonts w:hint="eastAsia"/>
        </w:rPr>
        <w:t>отношений</w:t>
      </w:r>
    </w:p>
    <w:p w14:paraId="48B36D03" w14:textId="77777777" w:rsidR="00554A67" w:rsidRDefault="00554A67" w:rsidP="00554A67"/>
    <w:p w14:paraId="2669E1A9" w14:textId="77777777" w:rsidR="00554A67" w:rsidRDefault="00554A67" w:rsidP="00554A67">
      <w:r>
        <w:t xml:space="preserve">2.2. </w:t>
      </w:r>
      <w:r>
        <w:rPr>
          <w:rFonts w:hint="eastAsia"/>
        </w:rPr>
        <w:t>Динамика</w:t>
      </w:r>
      <w:r>
        <w:t xml:space="preserve"> </w:t>
      </w:r>
      <w:r>
        <w:rPr>
          <w:rFonts w:hint="eastAsia"/>
        </w:rPr>
        <w:t>политического</w:t>
      </w:r>
      <w:r>
        <w:t xml:space="preserve"> </w:t>
      </w:r>
      <w:r>
        <w:rPr>
          <w:rFonts w:hint="eastAsia"/>
        </w:rPr>
        <w:t>диалога</w:t>
      </w:r>
      <w:r>
        <w:t xml:space="preserve"> </w:t>
      </w:r>
      <w:r>
        <w:rPr>
          <w:rFonts w:hint="eastAsia"/>
        </w:rPr>
        <w:t>по</w:t>
      </w:r>
      <w:r>
        <w:t xml:space="preserve"> </w:t>
      </w:r>
      <w:r>
        <w:rPr>
          <w:rFonts w:hint="eastAsia"/>
        </w:rPr>
        <w:t>двусторонним</w:t>
      </w:r>
      <w:r>
        <w:t xml:space="preserve"> </w:t>
      </w:r>
      <w:r>
        <w:rPr>
          <w:rFonts w:hint="eastAsia"/>
        </w:rPr>
        <w:t>вопросам</w:t>
      </w:r>
    </w:p>
    <w:p w14:paraId="4702D481" w14:textId="77777777" w:rsidR="00554A67" w:rsidRDefault="00554A67" w:rsidP="00554A67"/>
    <w:p w14:paraId="529F36F9" w14:textId="77777777" w:rsidR="00554A67" w:rsidRDefault="00554A67" w:rsidP="00554A67">
      <w:r>
        <w:t xml:space="preserve">2.3. </w:t>
      </w:r>
      <w:r>
        <w:rPr>
          <w:rFonts w:hint="eastAsia"/>
        </w:rPr>
        <w:t>Обсуждение</w:t>
      </w:r>
      <w:r>
        <w:t xml:space="preserve"> </w:t>
      </w:r>
      <w:r>
        <w:rPr>
          <w:rFonts w:hint="eastAsia"/>
        </w:rPr>
        <w:t>международных</w:t>
      </w:r>
      <w:r>
        <w:t xml:space="preserve"> </w:t>
      </w:r>
      <w:r>
        <w:rPr>
          <w:rFonts w:hint="eastAsia"/>
        </w:rPr>
        <w:t>проблем</w:t>
      </w:r>
      <w:r>
        <w:t xml:space="preserve"> </w:t>
      </w:r>
      <w:r>
        <w:rPr>
          <w:rFonts w:hint="eastAsia"/>
        </w:rPr>
        <w:t>в</w:t>
      </w:r>
      <w:r>
        <w:t xml:space="preserve"> </w:t>
      </w:r>
      <w:r>
        <w:rPr>
          <w:rFonts w:hint="eastAsia"/>
        </w:rPr>
        <w:t>период</w:t>
      </w:r>
      <w:r>
        <w:t xml:space="preserve"> </w:t>
      </w:r>
      <w:r>
        <w:rPr>
          <w:rFonts w:hint="eastAsia"/>
        </w:rPr>
        <w:t>правления</w:t>
      </w:r>
      <w:r>
        <w:t xml:space="preserve"> </w:t>
      </w:r>
      <w:r>
        <w:rPr>
          <w:rFonts w:hint="eastAsia"/>
        </w:rPr>
        <w:t>Партии</w:t>
      </w:r>
      <w:r>
        <w:t xml:space="preserve"> </w:t>
      </w:r>
      <w:r>
        <w:rPr>
          <w:rFonts w:hint="eastAsia"/>
        </w:rPr>
        <w:t>справедливости</w:t>
      </w:r>
      <w:r>
        <w:t xml:space="preserve"> </w:t>
      </w:r>
      <w:r>
        <w:rPr>
          <w:rFonts w:hint="eastAsia"/>
        </w:rPr>
        <w:t>и</w:t>
      </w:r>
      <w:r>
        <w:t xml:space="preserve"> </w:t>
      </w:r>
      <w:r>
        <w:rPr>
          <w:rFonts w:hint="eastAsia"/>
        </w:rPr>
        <w:t>развития</w:t>
      </w:r>
      <w:r>
        <w:t xml:space="preserve"> 138 </w:t>
      </w:r>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торгово</w:t>
      </w:r>
      <w:r>
        <w:t>-</w:t>
      </w:r>
      <w:r>
        <w:rPr>
          <w:rFonts w:hint="eastAsia"/>
        </w:rPr>
        <w:t>экономического</w:t>
      </w:r>
      <w:r>
        <w:t xml:space="preserve"> </w:t>
      </w:r>
      <w:r>
        <w:rPr>
          <w:rFonts w:hint="eastAsia"/>
        </w:rPr>
        <w:t>сотрудничества</w:t>
      </w:r>
      <w:r>
        <w:t xml:space="preserve"> </w:t>
      </w:r>
      <w:r>
        <w:rPr>
          <w:rFonts w:hint="eastAsia"/>
        </w:rPr>
        <w:t>Турецкой</w:t>
      </w:r>
      <w:r>
        <w:t xml:space="preserve"> </w:t>
      </w:r>
      <w:r>
        <w:rPr>
          <w:rFonts w:hint="eastAsia"/>
        </w:rPr>
        <w:t>Республики</w:t>
      </w:r>
      <w:r>
        <w:t xml:space="preserve"> </w:t>
      </w:r>
      <w:r>
        <w:rPr>
          <w:rFonts w:hint="eastAsia"/>
        </w:rPr>
        <w:t>и</w:t>
      </w:r>
      <w:r>
        <w:t xml:space="preserve"> </w:t>
      </w:r>
      <w:r>
        <w:rPr>
          <w:rFonts w:hint="eastAsia"/>
        </w:rPr>
        <w:t>ФРГ</w:t>
      </w:r>
    </w:p>
    <w:p w14:paraId="410CCDB1" w14:textId="77777777" w:rsidR="00554A67" w:rsidRDefault="00554A67" w:rsidP="00554A67"/>
    <w:p w14:paraId="233BD3F9" w14:textId="77777777" w:rsidR="00554A67" w:rsidRDefault="00554A67" w:rsidP="00554A67">
      <w:r>
        <w:t xml:space="preserve">3.1. </w:t>
      </w:r>
      <w:r>
        <w:rPr>
          <w:rFonts w:hint="eastAsia"/>
        </w:rPr>
        <w:t>Специфика</w:t>
      </w:r>
      <w:r>
        <w:t xml:space="preserve"> </w:t>
      </w:r>
      <w:r>
        <w:rPr>
          <w:rFonts w:hint="eastAsia"/>
        </w:rPr>
        <w:t>торгово</w:t>
      </w:r>
      <w:r>
        <w:t>-</w:t>
      </w:r>
      <w:r>
        <w:rPr>
          <w:rFonts w:hint="eastAsia"/>
        </w:rPr>
        <w:t>экономического</w:t>
      </w:r>
      <w:r>
        <w:t xml:space="preserve"> </w:t>
      </w:r>
      <w:r>
        <w:rPr>
          <w:rFonts w:hint="eastAsia"/>
        </w:rPr>
        <w:t>сотрудничества</w:t>
      </w:r>
      <w:r>
        <w:t xml:space="preserve"> </w:t>
      </w:r>
      <w:r>
        <w:rPr>
          <w:rFonts w:hint="eastAsia"/>
        </w:rPr>
        <w:t>двух</w:t>
      </w:r>
      <w:r>
        <w:t xml:space="preserve"> </w:t>
      </w:r>
      <w:r>
        <w:rPr>
          <w:rFonts w:hint="eastAsia"/>
        </w:rPr>
        <w:t>стран</w:t>
      </w:r>
    </w:p>
    <w:p w14:paraId="493FB4AC" w14:textId="77777777" w:rsidR="00554A67" w:rsidRDefault="00554A67" w:rsidP="00554A67"/>
    <w:p w14:paraId="2C0313AF" w14:textId="77777777" w:rsidR="00554A67" w:rsidRDefault="00554A67" w:rsidP="00554A67">
      <w:r>
        <w:t xml:space="preserve">3.2. </w:t>
      </w:r>
      <w:r>
        <w:rPr>
          <w:rFonts w:hint="eastAsia"/>
        </w:rPr>
        <w:t>Нарастание</w:t>
      </w:r>
      <w:r>
        <w:t xml:space="preserve"> </w:t>
      </w:r>
      <w:r>
        <w:rPr>
          <w:rFonts w:hint="eastAsia"/>
        </w:rPr>
        <w:t>инвестиционной</w:t>
      </w:r>
      <w:r>
        <w:t xml:space="preserve"> </w:t>
      </w:r>
      <w:r>
        <w:rPr>
          <w:rFonts w:hint="eastAsia"/>
        </w:rPr>
        <w:t>активности</w:t>
      </w:r>
    </w:p>
    <w:p w14:paraId="0D16FB51" w14:textId="77777777" w:rsidR="00554A67" w:rsidRDefault="00554A67" w:rsidP="00554A67"/>
    <w:p w14:paraId="45B404A1" w14:textId="77777777" w:rsidR="00554A67" w:rsidRDefault="00554A67" w:rsidP="00554A67">
      <w:r>
        <w:t xml:space="preserve">3.3. </w:t>
      </w:r>
      <w:r>
        <w:rPr>
          <w:rFonts w:hint="eastAsia"/>
        </w:rPr>
        <w:t>Развитие</w:t>
      </w:r>
      <w:r>
        <w:t xml:space="preserve"> </w:t>
      </w:r>
      <w:r>
        <w:rPr>
          <w:rFonts w:hint="eastAsia"/>
        </w:rPr>
        <w:t>сотрудничества</w:t>
      </w:r>
      <w:r>
        <w:t xml:space="preserve"> </w:t>
      </w:r>
      <w:r>
        <w:rPr>
          <w:rFonts w:hint="eastAsia"/>
        </w:rPr>
        <w:t>в</w:t>
      </w:r>
      <w:r>
        <w:t xml:space="preserve"> </w:t>
      </w:r>
      <w:r>
        <w:rPr>
          <w:rFonts w:hint="eastAsia"/>
        </w:rPr>
        <w:t>военно</w:t>
      </w:r>
      <w:r>
        <w:t>-</w:t>
      </w:r>
      <w:r>
        <w:rPr>
          <w:rFonts w:hint="eastAsia"/>
        </w:rPr>
        <w:t>технической</w:t>
      </w:r>
      <w:r>
        <w:t xml:space="preserve"> </w:t>
      </w:r>
      <w:r>
        <w:rPr>
          <w:rFonts w:hint="eastAsia"/>
        </w:rPr>
        <w:t>и</w:t>
      </w:r>
      <w:r>
        <w:t xml:space="preserve"> </w:t>
      </w:r>
      <w:r>
        <w:rPr>
          <w:rFonts w:hint="eastAsia"/>
        </w:rPr>
        <w:t>энергетической</w:t>
      </w:r>
      <w:r>
        <w:t xml:space="preserve"> </w:t>
      </w:r>
      <w:r>
        <w:rPr>
          <w:rFonts w:hint="eastAsia"/>
        </w:rPr>
        <w:t>сферах</w:t>
      </w:r>
      <w:r>
        <w:t xml:space="preserve"> 195 </w:t>
      </w:r>
      <w:r>
        <w:rPr>
          <w:rFonts w:hint="eastAsia"/>
        </w:rPr>
        <w:t>Глава</w:t>
      </w:r>
      <w:r>
        <w:t xml:space="preserve"> 4. </w:t>
      </w:r>
      <w:r>
        <w:rPr>
          <w:rFonts w:hint="eastAsia"/>
        </w:rPr>
        <w:t>Реализация</w:t>
      </w:r>
      <w:r>
        <w:t xml:space="preserve"> </w:t>
      </w:r>
      <w:r>
        <w:rPr>
          <w:rFonts w:hint="eastAsia"/>
        </w:rPr>
        <w:t>политики</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Турции</w:t>
      </w:r>
      <w:r>
        <w:t xml:space="preserve"> </w:t>
      </w:r>
      <w:r>
        <w:rPr>
          <w:rFonts w:hint="eastAsia"/>
        </w:rPr>
        <w:t>в</w:t>
      </w:r>
      <w:r>
        <w:t xml:space="preserve"> </w:t>
      </w:r>
      <w:r>
        <w:rPr>
          <w:rFonts w:hint="eastAsia"/>
        </w:rPr>
        <w:t>рамках</w:t>
      </w:r>
      <w:r>
        <w:t xml:space="preserve"> </w:t>
      </w:r>
      <w:r>
        <w:rPr>
          <w:rFonts w:hint="eastAsia"/>
        </w:rPr>
        <w:t>турецко</w:t>
      </w:r>
      <w:r>
        <w:t>-</w:t>
      </w:r>
      <w:r>
        <w:rPr>
          <w:rFonts w:hint="eastAsia"/>
        </w:rPr>
        <w:t>германского</w:t>
      </w:r>
      <w:r>
        <w:t xml:space="preserve"> </w:t>
      </w:r>
      <w:r>
        <w:rPr>
          <w:rFonts w:hint="eastAsia"/>
        </w:rPr>
        <w:t>сотрудничества</w:t>
      </w:r>
    </w:p>
    <w:p w14:paraId="262262CA" w14:textId="77777777" w:rsidR="00554A67" w:rsidRDefault="00554A67" w:rsidP="00554A67"/>
    <w:p w14:paraId="1034B21B" w14:textId="77777777" w:rsidR="00554A67" w:rsidRDefault="00554A67" w:rsidP="00554A67">
      <w:r>
        <w:t xml:space="preserve">4.1. </w:t>
      </w:r>
      <w:r>
        <w:rPr>
          <w:rFonts w:hint="eastAsia"/>
        </w:rPr>
        <w:t>Деятельность</w:t>
      </w:r>
      <w:r>
        <w:t xml:space="preserve"> </w:t>
      </w:r>
      <w:r>
        <w:rPr>
          <w:rFonts w:hint="eastAsia"/>
        </w:rPr>
        <w:t>турецкой</w:t>
      </w:r>
      <w:r>
        <w:t xml:space="preserve"> </w:t>
      </w:r>
      <w:r>
        <w:rPr>
          <w:rFonts w:hint="eastAsia"/>
        </w:rPr>
        <w:t>диаспоры</w:t>
      </w:r>
      <w:r>
        <w:t xml:space="preserve"> </w:t>
      </w:r>
      <w:r>
        <w:rPr>
          <w:rFonts w:hint="eastAsia"/>
        </w:rPr>
        <w:t>как</w:t>
      </w:r>
      <w:r>
        <w:t xml:space="preserve"> </w:t>
      </w:r>
      <w:r>
        <w:rPr>
          <w:rFonts w:hint="eastAsia"/>
        </w:rPr>
        <w:t>инструмента</w:t>
      </w:r>
      <w:r>
        <w:t xml:space="preserve"> </w:t>
      </w:r>
      <w:r>
        <w:rPr>
          <w:rFonts w:hint="eastAsia"/>
        </w:rPr>
        <w:t>«</w:t>
      </w:r>
      <w:r>
        <w:rPr>
          <w:rFonts w:hint="eastAsia"/>
        </w:rPr>
        <w:t>мягкой</w:t>
      </w:r>
      <w:r>
        <w:t xml:space="preserve"> </w:t>
      </w:r>
      <w:r>
        <w:rPr>
          <w:rFonts w:hint="eastAsia"/>
        </w:rPr>
        <w:t>силы</w:t>
      </w:r>
      <w:r>
        <w:rPr>
          <w:rFonts w:hint="eastAsia"/>
        </w:rPr>
        <w:t>»</w:t>
      </w:r>
      <w:r>
        <w:t xml:space="preserve"> </w:t>
      </w:r>
      <w:r>
        <w:rPr>
          <w:rFonts w:hint="eastAsia"/>
        </w:rPr>
        <w:t>Турции</w:t>
      </w:r>
      <w:r>
        <w:t xml:space="preserve"> </w:t>
      </w:r>
      <w:r>
        <w:rPr>
          <w:rFonts w:hint="eastAsia"/>
        </w:rPr>
        <w:t>на</w:t>
      </w:r>
      <w:r>
        <w:t xml:space="preserve"> </w:t>
      </w:r>
      <w:r>
        <w:rPr>
          <w:rFonts w:hint="eastAsia"/>
        </w:rPr>
        <w:t>территории</w:t>
      </w:r>
      <w:r>
        <w:t xml:space="preserve"> </w:t>
      </w:r>
      <w:r>
        <w:rPr>
          <w:rFonts w:hint="eastAsia"/>
        </w:rPr>
        <w:t>ФРГ</w:t>
      </w:r>
    </w:p>
    <w:p w14:paraId="50A17DAA" w14:textId="77777777" w:rsidR="00554A67" w:rsidRDefault="00554A67" w:rsidP="00554A67"/>
    <w:p w14:paraId="5E5EC403" w14:textId="77777777" w:rsidR="00554A67" w:rsidRDefault="00554A67" w:rsidP="00554A67">
      <w:r>
        <w:t xml:space="preserve">4.2. </w:t>
      </w:r>
      <w:r>
        <w:rPr>
          <w:rFonts w:hint="eastAsia"/>
        </w:rPr>
        <w:t>Турецко</w:t>
      </w:r>
      <w:r>
        <w:t>-</w:t>
      </w:r>
      <w:r>
        <w:rPr>
          <w:rFonts w:hint="eastAsia"/>
        </w:rPr>
        <w:t>германское</w:t>
      </w:r>
      <w:r>
        <w:t xml:space="preserve"> </w:t>
      </w:r>
      <w:r>
        <w:rPr>
          <w:rFonts w:hint="eastAsia"/>
        </w:rPr>
        <w:t>культурное</w:t>
      </w:r>
      <w:r>
        <w:t xml:space="preserve"> </w:t>
      </w:r>
      <w:r>
        <w:rPr>
          <w:rFonts w:hint="eastAsia"/>
        </w:rPr>
        <w:t>взаимодействие</w:t>
      </w:r>
      <w:r>
        <w:t xml:space="preserve">: </w:t>
      </w:r>
      <w:r>
        <w:rPr>
          <w:rFonts w:hint="eastAsia"/>
        </w:rPr>
        <w:t>достижения</w:t>
      </w:r>
      <w:r>
        <w:t xml:space="preserve">, </w:t>
      </w:r>
      <w:r>
        <w:rPr>
          <w:rFonts w:hint="eastAsia"/>
        </w:rPr>
        <w:t>проблемы</w:t>
      </w:r>
      <w:r>
        <w:t xml:space="preserve"> </w:t>
      </w:r>
      <w:r>
        <w:rPr>
          <w:rFonts w:hint="eastAsia"/>
        </w:rPr>
        <w:t>и</w:t>
      </w:r>
      <w:r>
        <w:t xml:space="preserve"> </w:t>
      </w:r>
      <w:r>
        <w:rPr>
          <w:rFonts w:hint="eastAsia"/>
        </w:rPr>
        <w:t>перспективы</w:t>
      </w:r>
    </w:p>
    <w:p w14:paraId="74929E73" w14:textId="77777777" w:rsidR="00554A67" w:rsidRDefault="00554A67" w:rsidP="00554A67"/>
    <w:p w14:paraId="37D5892E" w14:textId="77777777" w:rsidR="00554A67" w:rsidRDefault="00554A67" w:rsidP="00554A67">
      <w:r>
        <w:t xml:space="preserve">4.3. </w:t>
      </w:r>
      <w:r>
        <w:rPr>
          <w:rFonts w:hint="eastAsia"/>
        </w:rPr>
        <w:t>Научно</w:t>
      </w:r>
      <w:r>
        <w:t>-</w:t>
      </w:r>
      <w:r>
        <w:rPr>
          <w:rFonts w:hint="eastAsia"/>
        </w:rPr>
        <w:t>образовательные</w:t>
      </w:r>
      <w:r>
        <w:t xml:space="preserve"> </w:t>
      </w:r>
      <w:r>
        <w:rPr>
          <w:rFonts w:hint="eastAsia"/>
        </w:rPr>
        <w:t>проекты</w:t>
      </w:r>
      <w:r>
        <w:t xml:space="preserve"> </w:t>
      </w:r>
      <w:r>
        <w:rPr>
          <w:rFonts w:hint="eastAsia"/>
        </w:rPr>
        <w:t>Турции</w:t>
      </w:r>
      <w:r>
        <w:t xml:space="preserve"> </w:t>
      </w:r>
      <w:r>
        <w:rPr>
          <w:rFonts w:hint="eastAsia"/>
        </w:rPr>
        <w:t>и</w:t>
      </w:r>
      <w:r>
        <w:t xml:space="preserve"> </w:t>
      </w:r>
      <w:r>
        <w:rPr>
          <w:rFonts w:hint="eastAsia"/>
        </w:rPr>
        <w:t>ФРГ</w:t>
      </w:r>
      <w:r>
        <w:t xml:space="preserve">: </w:t>
      </w:r>
      <w:r>
        <w:rPr>
          <w:rFonts w:hint="eastAsia"/>
        </w:rPr>
        <w:t>особенности</w:t>
      </w:r>
      <w:r>
        <w:t xml:space="preserve"> </w:t>
      </w:r>
      <w:r>
        <w:rPr>
          <w:rFonts w:hint="eastAsia"/>
        </w:rPr>
        <w:t>реализации</w:t>
      </w:r>
      <w:r>
        <w:t xml:space="preserve"> 238 </w:t>
      </w:r>
      <w:r>
        <w:rPr>
          <w:rFonts w:hint="eastAsia"/>
        </w:rPr>
        <w:t>Заключение</w:t>
      </w:r>
    </w:p>
    <w:p w14:paraId="15FC76AA" w14:textId="77777777" w:rsidR="00554A67" w:rsidRDefault="00554A67" w:rsidP="00554A67"/>
    <w:p w14:paraId="11612024" w14:textId="77777777" w:rsidR="00554A67" w:rsidRDefault="00554A67" w:rsidP="00554A67">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61ACA63" w14:textId="77777777" w:rsidR="00554A67" w:rsidRDefault="00554A67" w:rsidP="00554A67"/>
    <w:p w14:paraId="5CD3127A" w14:textId="77777777" w:rsidR="00554A67" w:rsidRDefault="00554A67" w:rsidP="00554A67">
      <w:r>
        <w:rPr>
          <w:rFonts w:hint="eastAsia"/>
        </w:rPr>
        <w:t>Приложение</w:t>
      </w:r>
      <w:r>
        <w:t xml:space="preserve"> 1. </w:t>
      </w:r>
      <w:r>
        <w:rPr>
          <w:rFonts w:hint="eastAsia"/>
        </w:rPr>
        <w:t>Соглашения</w:t>
      </w:r>
      <w:r>
        <w:t xml:space="preserve"> </w:t>
      </w:r>
      <w:r>
        <w:rPr>
          <w:rFonts w:hint="eastAsia"/>
        </w:rPr>
        <w:t>и</w:t>
      </w:r>
      <w:r>
        <w:t xml:space="preserve"> </w:t>
      </w:r>
      <w:r>
        <w:rPr>
          <w:rFonts w:hint="eastAsia"/>
        </w:rPr>
        <w:t>договоры</w:t>
      </w:r>
      <w:r>
        <w:t xml:space="preserve">, </w:t>
      </w:r>
      <w:r>
        <w:rPr>
          <w:rFonts w:hint="eastAsia"/>
        </w:rPr>
        <w:t>заключенные</w:t>
      </w:r>
      <w:r>
        <w:t xml:space="preserve"> </w:t>
      </w:r>
      <w:r>
        <w:rPr>
          <w:rFonts w:hint="eastAsia"/>
        </w:rPr>
        <w:t>между</w:t>
      </w:r>
      <w:r>
        <w:t xml:space="preserve"> </w:t>
      </w:r>
      <w:r>
        <w:rPr>
          <w:rFonts w:hint="eastAsia"/>
        </w:rPr>
        <w:t>Турецкой</w:t>
      </w:r>
      <w:r>
        <w:t xml:space="preserve"> </w:t>
      </w:r>
      <w:r>
        <w:rPr>
          <w:rFonts w:hint="eastAsia"/>
        </w:rPr>
        <w:t>Республикой</w:t>
      </w:r>
      <w:r>
        <w:t xml:space="preserve"> </w:t>
      </w:r>
      <w:r>
        <w:rPr>
          <w:rFonts w:hint="eastAsia"/>
        </w:rPr>
        <w:t>и</w:t>
      </w:r>
      <w:r>
        <w:t xml:space="preserve"> </w:t>
      </w:r>
      <w:r>
        <w:rPr>
          <w:rFonts w:hint="eastAsia"/>
        </w:rPr>
        <w:t>Германией</w:t>
      </w:r>
      <w:r>
        <w:t xml:space="preserve"> (1924-2013 </w:t>
      </w:r>
      <w:r>
        <w:rPr>
          <w:rFonts w:hint="eastAsia"/>
        </w:rPr>
        <w:t>гг</w:t>
      </w:r>
      <w:r>
        <w:t>.)</w:t>
      </w:r>
    </w:p>
    <w:p w14:paraId="2878BC58" w14:textId="77777777" w:rsidR="00554A67" w:rsidRDefault="00554A67" w:rsidP="00554A67"/>
    <w:p w14:paraId="3ADE56A2" w14:textId="77777777" w:rsidR="00554A67" w:rsidRDefault="00554A67" w:rsidP="00554A67">
      <w:r>
        <w:rPr>
          <w:rFonts w:hint="eastAsia"/>
        </w:rPr>
        <w:t>Приложение</w:t>
      </w:r>
      <w:r>
        <w:t xml:space="preserve"> 2. </w:t>
      </w:r>
      <w:r>
        <w:rPr>
          <w:rFonts w:hint="eastAsia"/>
        </w:rPr>
        <w:t>Хронология</w:t>
      </w:r>
      <w:r>
        <w:t xml:space="preserve"> </w:t>
      </w:r>
      <w:r>
        <w:rPr>
          <w:rFonts w:hint="eastAsia"/>
        </w:rPr>
        <w:t>официальных</w:t>
      </w:r>
      <w:r>
        <w:t xml:space="preserve"> </w:t>
      </w:r>
      <w:r>
        <w:rPr>
          <w:rFonts w:hint="eastAsia"/>
        </w:rPr>
        <w:t>визитов</w:t>
      </w:r>
      <w:r>
        <w:t xml:space="preserve"> (2002-2017 </w:t>
      </w:r>
      <w:r>
        <w:rPr>
          <w:rFonts w:hint="eastAsia"/>
        </w:rPr>
        <w:t>гг</w:t>
      </w:r>
      <w:r>
        <w:t>.)</w:t>
      </w:r>
    </w:p>
    <w:p w14:paraId="7EAE5672" w14:textId="77777777" w:rsidR="00554A67" w:rsidRDefault="00554A67" w:rsidP="00554A67"/>
    <w:p w14:paraId="01374C34" w14:textId="77777777" w:rsidR="00554A67" w:rsidRDefault="00554A67" w:rsidP="00554A67">
      <w:r>
        <w:rPr>
          <w:rFonts w:hint="eastAsia"/>
        </w:rPr>
        <w:t>Приложение</w:t>
      </w:r>
      <w:r>
        <w:t xml:space="preserve"> 3. </w:t>
      </w:r>
      <w:r>
        <w:rPr>
          <w:rFonts w:hint="eastAsia"/>
        </w:rPr>
        <w:t>Совместная</w:t>
      </w:r>
      <w:r>
        <w:t xml:space="preserve"> </w:t>
      </w:r>
      <w:r>
        <w:rPr>
          <w:rFonts w:hint="eastAsia"/>
        </w:rPr>
        <w:t>декларация</w:t>
      </w:r>
      <w:r>
        <w:t xml:space="preserve"> </w:t>
      </w:r>
      <w:r>
        <w:rPr>
          <w:rFonts w:hint="eastAsia"/>
        </w:rPr>
        <w:t>о</w:t>
      </w:r>
      <w:r>
        <w:t xml:space="preserve"> </w:t>
      </w:r>
      <w:r>
        <w:rPr>
          <w:rFonts w:hint="eastAsia"/>
        </w:rPr>
        <w:t>создании</w:t>
      </w:r>
      <w:r>
        <w:t xml:space="preserve"> </w:t>
      </w:r>
      <w:r>
        <w:rPr>
          <w:rFonts w:hint="eastAsia"/>
        </w:rPr>
        <w:t>механизма</w:t>
      </w:r>
      <w:r>
        <w:t xml:space="preserve"> </w:t>
      </w:r>
      <w:r>
        <w:rPr>
          <w:rFonts w:hint="eastAsia"/>
        </w:rPr>
        <w:t>стратегического</w:t>
      </w:r>
      <w:r>
        <w:t xml:space="preserve"> </w:t>
      </w:r>
      <w:r>
        <w:rPr>
          <w:rFonts w:hint="eastAsia"/>
        </w:rPr>
        <w:t>диалога</w:t>
      </w:r>
      <w:r>
        <w:t xml:space="preserve"> </w:t>
      </w:r>
      <w:r>
        <w:rPr>
          <w:rFonts w:hint="eastAsia"/>
        </w:rPr>
        <w:t>между</w:t>
      </w:r>
      <w:r>
        <w:t xml:space="preserve"> </w:t>
      </w:r>
      <w:r>
        <w:rPr>
          <w:rFonts w:hint="eastAsia"/>
        </w:rPr>
        <w:t>МИДом</w:t>
      </w:r>
      <w:r>
        <w:t xml:space="preserve"> </w:t>
      </w:r>
      <w:r>
        <w:rPr>
          <w:rFonts w:hint="eastAsia"/>
        </w:rPr>
        <w:t>Турецкой</w:t>
      </w:r>
      <w:r>
        <w:t xml:space="preserve"> </w:t>
      </w:r>
      <w:r>
        <w:rPr>
          <w:rFonts w:hint="eastAsia"/>
        </w:rPr>
        <w:t>Республики</w:t>
      </w:r>
      <w:r>
        <w:t xml:space="preserve"> </w:t>
      </w:r>
      <w:r>
        <w:rPr>
          <w:rFonts w:hint="eastAsia"/>
        </w:rPr>
        <w:t>и</w:t>
      </w:r>
      <w:r>
        <w:t xml:space="preserve"> </w:t>
      </w:r>
      <w:r>
        <w:rPr>
          <w:rFonts w:hint="eastAsia"/>
        </w:rPr>
        <w:t>МИДом</w:t>
      </w:r>
      <w:r>
        <w:t xml:space="preserve"> </w:t>
      </w:r>
      <w:r>
        <w:rPr>
          <w:rFonts w:hint="eastAsia"/>
        </w:rPr>
        <w:t>ФРГ</w:t>
      </w:r>
    </w:p>
    <w:p w14:paraId="417312E0" w14:textId="77777777" w:rsidR="00554A67" w:rsidRDefault="00554A67" w:rsidP="00554A67"/>
    <w:p w14:paraId="76A7E6C0" w14:textId="77777777" w:rsidR="00554A67" w:rsidRDefault="00554A67" w:rsidP="00554A67">
      <w:r>
        <w:rPr>
          <w:rFonts w:hint="eastAsia"/>
        </w:rPr>
        <w:t>Приложение</w:t>
      </w:r>
      <w:r>
        <w:t xml:space="preserve"> 4. </w:t>
      </w:r>
      <w:r>
        <w:rPr>
          <w:rFonts w:hint="eastAsia"/>
        </w:rPr>
        <w:t>Турецкие</w:t>
      </w:r>
      <w:r>
        <w:t xml:space="preserve"> </w:t>
      </w:r>
      <w:r>
        <w:rPr>
          <w:rFonts w:hint="eastAsia"/>
        </w:rPr>
        <w:t>выставки</w:t>
      </w:r>
      <w:r>
        <w:t xml:space="preserve"> </w:t>
      </w:r>
      <w:r>
        <w:rPr>
          <w:rFonts w:hint="eastAsia"/>
        </w:rPr>
        <w:t>в</w:t>
      </w:r>
      <w:r>
        <w:t xml:space="preserve"> </w:t>
      </w:r>
      <w:r>
        <w:rPr>
          <w:rFonts w:hint="eastAsia"/>
        </w:rPr>
        <w:t>ФРГ</w:t>
      </w:r>
      <w:r>
        <w:t xml:space="preserve"> </w:t>
      </w:r>
      <w:r>
        <w:rPr>
          <w:rFonts w:hint="eastAsia"/>
        </w:rPr>
        <w:t>и</w:t>
      </w:r>
      <w:r>
        <w:t xml:space="preserve"> </w:t>
      </w:r>
      <w:r>
        <w:rPr>
          <w:rFonts w:hint="eastAsia"/>
        </w:rPr>
        <w:t>немецкие</w:t>
      </w:r>
      <w:r>
        <w:t xml:space="preserve"> </w:t>
      </w:r>
      <w:r>
        <w:rPr>
          <w:rFonts w:hint="eastAsia"/>
        </w:rPr>
        <w:t>выставки</w:t>
      </w:r>
      <w:r>
        <w:t xml:space="preserve"> </w:t>
      </w:r>
      <w:r>
        <w:rPr>
          <w:rFonts w:hint="eastAsia"/>
        </w:rPr>
        <w:t>в</w:t>
      </w:r>
      <w:r>
        <w:t xml:space="preserve"> </w:t>
      </w:r>
      <w:r>
        <w:rPr>
          <w:rFonts w:hint="eastAsia"/>
        </w:rPr>
        <w:t>Турции</w:t>
      </w:r>
      <w:r>
        <w:t xml:space="preserve"> 309 </w:t>
      </w:r>
      <w:r>
        <w:rPr>
          <w:rFonts w:hint="eastAsia"/>
        </w:rPr>
        <w:t>Приложение</w:t>
      </w:r>
      <w:r>
        <w:t xml:space="preserve"> 5. </w:t>
      </w:r>
      <w:r>
        <w:rPr>
          <w:rFonts w:hint="eastAsia"/>
        </w:rPr>
        <w:t>Совместные</w:t>
      </w:r>
      <w:r>
        <w:t xml:space="preserve"> </w:t>
      </w:r>
      <w:r>
        <w:rPr>
          <w:rFonts w:hint="eastAsia"/>
        </w:rPr>
        <w:t>программы</w:t>
      </w:r>
      <w:r>
        <w:t xml:space="preserve"> </w:t>
      </w:r>
      <w:r>
        <w:rPr>
          <w:rFonts w:hint="eastAsia"/>
        </w:rPr>
        <w:t>обучения</w:t>
      </w:r>
      <w:r>
        <w:t xml:space="preserve"> </w:t>
      </w:r>
      <w:r>
        <w:rPr>
          <w:rFonts w:hint="eastAsia"/>
        </w:rPr>
        <w:t>по</w:t>
      </w:r>
      <w:r>
        <w:t xml:space="preserve"> </w:t>
      </w:r>
      <w:r>
        <w:rPr>
          <w:rFonts w:hint="eastAsia"/>
        </w:rPr>
        <w:t>направлениям</w:t>
      </w:r>
      <w:r>
        <w:t xml:space="preserve"> </w:t>
      </w:r>
      <w:r>
        <w:rPr>
          <w:rFonts w:hint="eastAsia"/>
        </w:rPr>
        <w:t>бакалавриата</w:t>
      </w:r>
      <w:r>
        <w:t xml:space="preserve"> </w:t>
      </w:r>
      <w:r>
        <w:rPr>
          <w:rFonts w:hint="eastAsia"/>
        </w:rPr>
        <w:t>и</w:t>
      </w:r>
      <w:r>
        <w:t xml:space="preserve"> </w:t>
      </w:r>
      <w:r>
        <w:rPr>
          <w:rFonts w:hint="eastAsia"/>
        </w:rPr>
        <w:t>магистратуры</w:t>
      </w:r>
      <w:r>
        <w:t xml:space="preserve"> </w:t>
      </w:r>
      <w:r>
        <w:rPr>
          <w:rFonts w:hint="eastAsia"/>
        </w:rPr>
        <w:t>германских</w:t>
      </w:r>
      <w:r>
        <w:t xml:space="preserve"> </w:t>
      </w:r>
      <w:r>
        <w:rPr>
          <w:rFonts w:hint="eastAsia"/>
        </w:rPr>
        <w:t>и</w:t>
      </w:r>
      <w:r>
        <w:t xml:space="preserve"> </w:t>
      </w:r>
      <w:r>
        <w:rPr>
          <w:rFonts w:hint="eastAsia"/>
        </w:rPr>
        <w:t>турецких</w:t>
      </w:r>
      <w:r>
        <w:t xml:space="preserve"> </w:t>
      </w:r>
      <w:r>
        <w:rPr>
          <w:rFonts w:hint="eastAsia"/>
        </w:rPr>
        <w:t>университетов</w:t>
      </w:r>
    </w:p>
    <w:p w14:paraId="224C5514" w14:textId="77777777" w:rsidR="00554A67" w:rsidRDefault="00554A67" w:rsidP="00554A67"/>
    <w:p w14:paraId="55F920EF" w14:textId="6568A785" w:rsidR="00554A67" w:rsidRPr="00554A67" w:rsidRDefault="00554A67" w:rsidP="00554A67">
      <w:r>
        <w:rPr>
          <w:rFonts w:hint="eastAsia"/>
        </w:rPr>
        <w:t>Приложение</w:t>
      </w:r>
      <w:r>
        <w:t xml:space="preserve"> 6. </w:t>
      </w:r>
      <w:r>
        <w:rPr>
          <w:rFonts w:hint="eastAsia"/>
        </w:rPr>
        <w:t>Межуниверситетское</w:t>
      </w:r>
      <w:r>
        <w:t xml:space="preserve"> </w:t>
      </w:r>
      <w:r>
        <w:rPr>
          <w:rFonts w:hint="eastAsia"/>
        </w:rPr>
        <w:t>сотрудничество</w:t>
      </w:r>
      <w:r>
        <w:t xml:space="preserve"> </w:t>
      </w:r>
      <w:r>
        <w:rPr>
          <w:rFonts w:hint="eastAsia"/>
        </w:rPr>
        <w:t>при</w:t>
      </w:r>
      <w:r>
        <w:t xml:space="preserve"> </w:t>
      </w:r>
      <w:r>
        <w:rPr>
          <w:rFonts w:hint="eastAsia"/>
        </w:rPr>
        <w:t>содействии</w:t>
      </w:r>
      <w:r>
        <w:t xml:space="preserve"> DAAD</w:t>
      </w:r>
    </w:p>
    <w:sectPr w:rsidR="00554A67" w:rsidRPr="00554A67" w:rsidSect="00542E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F81F" w14:textId="77777777" w:rsidR="00542E03" w:rsidRDefault="00542E03">
      <w:pPr>
        <w:spacing w:after="0" w:line="240" w:lineRule="auto"/>
      </w:pPr>
      <w:r>
        <w:separator/>
      </w:r>
    </w:p>
  </w:endnote>
  <w:endnote w:type="continuationSeparator" w:id="0">
    <w:p w14:paraId="71940849" w14:textId="77777777" w:rsidR="00542E03" w:rsidRDefault="0054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FCB3" w14:textId="77777777" w:rsidR="00542E03" w:rsidRDefault="00542E03"/>
    <w:p w14:paraId="3E5734E5" w14:textId="77777777" w:rsidR="00542E03" w:rsidRDefault="00542E03"/>
    <w:p w14:paraId="3295152D" w14:textId="77777777" w:rsidR="00542E03" w:rsidRDefault="00542E03"/>
    <w:p w14:paraId="1C5A2CFA" w14:textId="77777777" w:rsidR="00542E03" w:rsidRDefault="00542E03"/>
    <w:p w14:paraId="4A7C2D30" w14:textId="77777777" w:rsidR="00542E03" w:rsidRDefault="00542E03"/>
    <w:p w14:paraId="18DE7763" w14:textId="77777777" w:rsidR="00542E03" w:rsidRDefault="00542E03"/>
    <w:p w14:paraId="2996C87D" w14:textId="77777777" w:rsidR="00542E03" w:rsidRDefault="00542E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EF98DE" wp14:editId="3EC875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ED01" w14:textId="77777777" w:rsidR="00542E03" w:rsidRDefault="00542E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EF98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4BED01" w14:textId="77777777" w:rsidR="00542E03" w:rsidRDefault="00542E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962DBE" w14:textId="77777777" w:rsidR="00542E03" w:rsidRDefault="00542E03"/>
    <w:p w14:paraId="54658CB1" w14:textId="77777777" w:rsidR="00542E03" w:rsidRDefault="00542E03"/>
    <w:p w14:paraId="56D344C1" w14:textId="77777777" w:rsidR="00542E03" w:rsidRDefault="00542E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6214D7" wp14:editId="6CC657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1C69" w14:textId="77777777" w:rsidR="00542E03" w:rsidRDefault="00542E03"/>
                          <w:p w14:paraId="1DABBBD8" w14:textId="77777777" w:rsidR="00542E03" w:rsidRDefault="00542E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214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011C69" w14:textId="77777777" w:rsidR="00542E03" w:rsidRDefault="00542E03"/>
                    <w:p w14:paraId="1DABBBD8" w14:textId="77777777" w:rsidR="00542E03" w:rsidRDefault="00542E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0193E2" w14:textId="77777777" w:rsidR="00542E03" w:rsidRDefault="00542E03"/>
    <w:p w14:paraId="1192EA92" w14:textId="77777777" w:rsidR="00542E03" w:rsidRDefault="00542E03">
      <w:pPr>
        <w:rPr>
          <w:sz w:val="2"/>
          <w:szCs w:val="2"/>
        </w:rPr>
      </w:pPr>
    </w:p>
    <w:p w14:paraId="4C3D8FA0" w14:textId="77777777" w:rsidR="00542E03" w:rsidRDefault="00542E03"/>
    <w:p w14:paraId="70BBBA86" w14:textId="77777777" w:rsidR="00542E03" w:rsidRDefault="00542E03">
      <w:pPr>
        <w:spacing w:after="0" w:line="240" w:lineRule="auto"/>
      </w:pPr>
    </w:p>
  </w:footnote>
  <w:footnote w:type="continuationSeparator" w:id="0">
    <w:p w14:paraId="25FCDD02" w14:textId="77777777" w:rsidR="00542E03" w:rsidRDefault="00542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03"/>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55339</TotalTime>
  <Pages>2</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1054</cp:revision>
  <cp:lastPrinted>2009-02-06T05:36:00Z</cp:lastPrinted>
  <dcterms:created xsi:type="dcterms:W3CDTF">2024-01-07T13:43:00Z</dcterms:created>
  <dcterms:modified xsi:type="dcterms:W3CDTF">2024-04-02T11:56:00Z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