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D30C" w14:textId="77777777" w:rsidR="0015339F" w:rsidRDefault="0015339F" w:rsidP="0015339F"/>
    <w:p w14:paraId="4CBB9E3A" w14:textId="13742420" w:rsidR="002E6588" w:rsidRDefault="0015339F" w:rsidP="0015339F">
      <w:r>
        <w:rPr>
          <w:rFonts w:hint="eastAsia"/>
        </w:rPr>
        <w:t>Камский</w:t>
      </w:r>
      <w:r>
        <w:t xml:space="preserve"> </w:t>
      </w:r>
      <w:r>
        <w:rPr>
          <w:rFonts w:hint="eastAsia"/>
        </w:rPr>
        <w:t>Григорий</w:t>
      </w:r>
      <w:r>
        <w:t xml:space="preserve"> </w:t>
      </w:r>
      <w:r>
        <w:rPr>
          <w:rFonts w:hint="eastAsia"/>
        </w:rPr>
        <w:t>Владимирович</w:t>
      </w:r>
      <w:r>
        <w:rPr>
          <w:rFonts w:hint="cs"/>
        </w:rPr>
        <w:t xml:space="preserve"> </w:t>
      </w:r>
      <w:r w:rsidRPr="0015339F">
        <w:rPr>
          <w:rFonts w:hint="eastAsia"/>
        </w:rPr>
        <w:t>Влияние</w:t>
      </w:r>
      <w:r w:rsidRPr="0015339F">
        <w:t xml:space="preserve"> </w:t>
      </w:r>
      <w:r w:rsidRPr="0015339F">
        <w:rPr>
          <w:rFonts w:hint="eastAsia"/>
        </w:rPr>
        <w:t>технологических</w:t>
      </w:r>
      <w:r w:rsidRPr="0015339F">
        <w:t xml:space="preserve"> </w:t>
      </w:r>
      <w:r w:rsidRPr="0015339F">
        <w:rPr>
          <w:rFonts w:hint="eastAsia"/>
        </w:rPr>
        <w:t>параметров</w:t>
      </w:r>
      <w:r w:rsidRPr="0015339F">
        <w:t xml:space="preserve"> </w:t>
      </w:r>
      <w:r w:rsidRPr="0015339F">
        <w:rPr>
          <w:rFonts w:hint="eastAsia"/>
        </w:rPr>
        <w:t>селективного</w:t>
      </w:r>
      <w:r w:rsidRPr="0015339F">
        <w:t xml:space="preserve"> </w:t>
      </w:r>
      <w:r w:rsidRPr="0015339F">
        <w:rPr>
          <w:rFonts w:hint="eastAsia"/>
        </w:rPr>
        <w:t>электронно</w:t>
      </w:r>
      <w:r w:rsidRPr="0015339F">
        <w:t>-</w:t>
      </w:r>
      <w:r w:rsidRPr="0015339F">
        <w:rPr>
          <w:rFonts w:hint="eastAsia"/>
        </w:rPr>
        <w:t>лучевого</w:t>
      </w:r>
      <w:r w:rsidRPr="0015339F">
        <w:t xml:space="preserve"> </w:t>
      </w:r>
      <w:r w:rsidRPr="0015339F">
        <w:rPr>
          <w:rFonts w:hint="eastAsia"/>
        </w:rPr>
        <w:t>спекания</w:t>
      </w:r>
      <w:r w:rsidRPr="0015339F">
        <w:t xml:space="preserve"> </w:t>
      </w:r>
      <w:r w:rsidRPr="0015339F">
        <w:rPr>
          <w:rFonts w:hint="eastAsia"/>
        </w:rPr>
        <w:t>и</w:t>
      </w:r>
      <w:r w:rsidRPr="0015339F">
        <w:t xml:space="preserve"> </w:t>
      </w:r>
      <w:r w:rsidRPr="0015339F">
        <w:rPr>
          <w:rFonts w:hint="eastAsia"/>
        </w:rPr>
        <w:t>горячего</w:t>
      </w:r>
      <w:r w:rsidRPr="0015339F">
        <w:t xml:space="preserve"> </w:t>
      </w:r>
      <w:r w:rsidRPr="0015339F">
        <w:rPr>
          <w:rFonts w:hint="eastAsia"/>
        </w:rPr>
        <w:t>изостатического</w:t>
      </w:r>
      <w:r w:rsidRPr="0015339F">
        <w:t xml:space="preserve"> </w:t>
      </w:r>
      <w:r w:rsidRPr="0015339F">
        <w:rPr>
          <w:rFonts w:hint="eastAsia"/>
        </w:rPr>
        <w:t>прессования</w:t>
      </w:r>
      <w:r w:rsidRPr="0015339F">
        <w:t xml:space="preserve"> </w:t>
      </w:r>
      <w:r w:rsidRPr="0015339F">
        <w:rPr>
          <w:rFonts w:hint="eastAsia"/>
        </w:rPr>
        <w:t>на</w:t>
      </w:r>
      <w:r w:rsidRPr="0015339F">
        <w:t xml:space="preserve"> </w:t>
      </w:r>
      <w:r w:rsidRPr="0015339F">
        <w:rPr>
          <w:rFonts w:hint="eastAsia"/>
        </w:rPr>
        <w:t>формирование</w:t>
      </w:r>
      <w:r w:rsidRPr="0015339F">
        <w:t xml:space="preserve"> </w:t>
      </w:r>
      <w:r w:rsidRPr="0015339F">
        <w:rPr>
          <w:rFonts w:hint="eastAsia"/>
        </w:rPr>
        <w:t>структуры</w:t>
      </w:r>
      <w:r w:rsidRPr="0015339F">
        <w:t xml:space="preserve"> </w:t>
      </w:r>
      <w:r w:rsidRPr="0015339F">
        <w:rPr>
          <w:rFonts w:hint="eastAsia"/>
        </w:rPr>
        <w:t>и</w:t>
      </w:r>
      <w:r w:rsidRPr="0015339F">
        <w:t xml:space="preserve"> </w:t>
      </w:r>
      <w:r w:rsidRPr="0015339F">
        <w:rPr>
          <w:rFonts w:hint="eastAsia"/>
        </w:rPr>
        <w:t>свойств</w:t>
      </w:r>
      <w:r w:rsidRPr="0015339F">
        <w:t xml:space="preserve"> </w:t>
      </w:r>
      <w:r w:rsidRPr="0015339F">
        <w:rPr>
          <w:rFonts w:hint="eastAsia"/>
        </w:rPr>
        <w:t>сплава</w:t>
      </w:r>
      <w:r w:rsidRPr="0015339F">
        <w:t xml:space="preserve"> Ti-6Al-4V </w:t>
      </w:r>
      <w:r w:rsidRPr="0015339F">
        <w:rPr>
          <w:rFonts w:hint="eastAsia"/>
        </w:rPr>
        <w:t>медицинского</w:t>
      </w:r>
      <w:r w:rsidRPr="0015339F">
        <w:t xml:space="preserve"> </w:t>
      </w:r>
      <w:r w:rsidRPr="0015339F">
        <w:rPr>
          <w:rFonts w:hint="eastAsia"/>
        </w:rPr>
        <w:t>назначения</w:t>
      </w:r>
    </w:p>
    <w:p w14:paraId="6D63482F" w14:textId="77777777" w:rsidR="0015339F" w:rsidRDefault="0015339F" w:rsidP="0015339F">
      <w:r>
        <w:rPr>
          <w:rFonts w:hint="eastAsia"/>
        </w:rPr>
        <w:t>ОГЛАВЛЕНИЕ</w:t>
      </w:r>
      <w:r>
        <w:t xml:space="preserve"> </w:t>
      </w:r>
      <w:r>
        <w:rPr>
          <w:rFonts w:hint="eastAsia"/>
        </w:rPr>
        <w:t>ДИССЕРТАЦИИ</w:t>
      </w:r>
    </w:p>
    <w:p w14:paraId="14D52C9D" w14:textId="77777777" w:rsidR="0015339F" w:rsidRDefault="0015339F" w:rsidP="0015339F">
      <w:r>
        <w:rPr>
          <w:rFonts w:hint="eastAsia"/>
        </w:rPr>
        <w:t>кандидат</w:t>
      </w:r>
      <w:r>
        <w:t xml:space="preserve"> </w:t>
      </w:r>
      <w:r>
        <w:rPr>
          <w:rFonts w:hint="eastAsia"/>
        </w:rPr>
        <w:t>наук</w:t>
      </w:r>
      <w:r>
        <w:t xml:space="preserve"> </w:t>
      </w:r>
      <w:r>
        <w:rPr>
          <w:rFonts w:hint="eastAsia"/>
        </w:rPr>
        <w:t>Камский</w:t>
      </w:r>
      <w:r>
        <w:t xml:space="preserve"> </w:t>
      </w:r>
      <w:r>
        <w:rPr>
          <w:rFonts w:hint="eastAsia"/>
        </w:rPr>
        <w:t>Григорий</w:t>
      </w:r>
      <w:r>
        <w:t xml:space="preserve"> </w:t>
      </w:r>
      <w:r>
        <w:rPr>
          <w:rFonts w:hint="eastAsia"/>
        </w:rPr>
        <w:t>Владимирович</w:t>
      </w:r>
    </w:p>
    <w:p w14:paraId="511D3383" w14:textId="77777777" w:rsidR="0015339F" w:rsidRDefault="0015339F" w:rsidP="0015339F">
      <w:r>
        <w:rPr>
          <w:rFonts w:hint="eastAsia"/>
        </w:rPr>
        <w:t>ОГЛАВЛЕНИЕ</w:t>
      </w:r>
    </w:p>
    <w:p w14:paraId="684E166F" w14:textId="77777777" w:rsidR="0015339F" w:rsidRDefault="0015339F" w:rsidP="0015339F"/>
    <w:p w14:paraId="16BF851B" w14:textId="77777777" w:rsidR="0015339F" w:rsidRDefault="0015339F" w:rsidP="0015339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ОБОЗНАЧЕНИЙ</w:t>
      </w:r>
    </w:p>
    <w:p w14:paraId="4C621C0C" w14:textId="77777777" w:rsidR="0015339F" w:rsidRDefault="0015339F" w:rsidP="0015339F"/>
    <w:p w14:paraId="6ADADDE3" w14:textId="77777777" w:rsidR="0015339F" w:rsidRDefault="0015339F" w:rsidP="0015339F">
      <w:r>
        <w:rPr>
          <w:rFonts w:hint="eastAsia"/>
        </w:rPr>
        <w:t>ВВЕДЕНИЕ</w:t>
      </w:r>
    </w:p>
    <w:p w14:paraId="697F2C06" w14:textId="77777777" w:rsidR="0015339F" w:rsidRDefault="0015339F" w:rsidP="0015339F"/>
    <w:p w14:paraId="4EC8C502" w14:textId="77777777" w:rsidR="0015339F" w:rsidRDefault="0015339F" w:rsidP="0015339F">
      <w:r>
        <w:rPr>
          <w:rFonts w:hint="eastAsia"/>
        </w:rPr>
        <w:t>ГЛАВА</w:t>
      </w:r>
      <w:r>
        <w:t xml:space="preserve"> 1. </w:t>
      </w:r>
      <w:r>
        <w:rPr>
          <w:rFonts w:hint="eastAsia"/>
        </w:rPr>
        <w:t>НАУЧНО</w:t>
      </w:r>
      <w:r>
        <w:t>-</w:t>
      </w:r>
      <w:r>
        <w:rPr>
          <w:rFonts w:hint="eastAsia"/>
        </w:rPr>
        <w:t>ТЕХНИЧЕСКИЙ</w:t>
      </w:r>
      <w:r>
        <w:t xml:space="preserve"> </w:t>
      </w:r>
      <w:r>
        <w:rPr>
          <w:rFonts w:hint="eastAsia"/>
        </w:rPr>
        <w:t>ОБЗОР</w:t>
      </w:r>
      <w:r>
        <w:t xml:space="preserve"> </w:t>
      </w:r>
      <w:r>
        <w:rPr>
          <w:rFonts w:hint="eastAsia"/>
        </w:rPr>
        <w:t>СУЩЕСТВУЮЩИХ</w:t>
      </w:r>
      <w:r>
        <w:t xml:space="preserve"> </w:t>
      </w:r>
      <w:r>
        <w:rPr>
          <w:rFonts w:hint="eastAsia"/>
        </w:rPr>
        <w:t>ТЕХНОЛОГИЙ</w:t>
      </w:r>
      <w:r>
        <w:t xml:space="preserve"> </w:t>
      </w:r>
      <w:r>
        <w:rPr>
          <w:rFonts w:hint="eastAsia"/>
        </w:rPr>
        <w:t>АДДИТИВНОГО</w:t>
      </w:r>
      <w:r>
        <w:t xml:space="preserve"> </w:t>
      </w:r>
      <w:r>
        <w:rPr>
          <w:rFonts w:hint="eastAsia"/>
        </w:rPr>
        <w:t>ПРОИЗВОДСТВА</w:t>
      </w:r>
      <w:r>
        <w:t xml:space="preserve"> </w:t>
      </w:r>
      <w:r>
        <w:rPr>
          <w:rFonts w:hint="eastAsia"/>
        </w:rPr>
        <w:t>ТИТАНОВЫХ</w:t>
      </w:r>
      <w:r>
        <w:t xml:space="preserve"> </w:t>
      </w:r>
      <w:r>
        <w:rPr>
          <w:rFonts w:hint="eastAsia"/>
        </w:rPr>
        <w:t>СПЛАВОВ</w:t>
      </w:r>
    </w:p>
    <w:p w14:paraId="073ACDF9" w14:textId="77777777" w:rsidR="0015339F" w:rsidRDefault="0015339F" w:rsidP="0015339F"/>
    <w:p w14:paraId="75FC80AD" w14:textId="77777777" w:rsidR="0015339F" w:rsidRDefault="0015339F" w:rsidP="0015339F">
      <w:r>
        <w:t xml:space="preserve">1.1 </w:t>
      </w:r>
      <w:r>
        <w:rPr>
          <w:rFonts w:hint="eastAsia"/>
        </w:rPr>
        <w:t>Аддитивное</w:t>
      </w:r>
      <w:r>
        <w:t xml:space="preserve"> </w:t>
      </w:r>
      <w:r>
        <w:rPr>
          <w:rFonts w:hint="eastAsia"/>
        </w:rPr>
        <w:t>производство</w:t>
      </w:r>
      <w:r>
        <w:t xml:space="preserve"> </w:t>
      </w:r>
      <w:r>
        <w:rPr>
          <w:rFonts w:hint="eastAsia"/>
        </w:rPr>
        <w:t>титановых</w:t>
      </w:r>
      <w:r>
        <w:t xml:space="preserve"> </w:t>
      </w:r>
      <w:r>
        <w:rPr>
          <w:rFonts w:hint="eastAsia"/>
        </w:rPr>
        <w:t>сплавов</w:t>
      </w:r>
    </w:p>
    <w:p w14:paraId="72E16807" w14:textId="77777777" w:rsidR="0015339F" w:rsidRDefault="0015339F" w:rsidP="0015339F"/>
    <w:p w14:paraId="4C60C60F" w14:textId="77777777" w:rsidR="0015339F" w:rsidRDefault="0015339F" w:rsidP="0015339F">
      <w:r>
        <w:t xml:space="preserve">1.1.1 </w:t>
      </w:r>
      <w:r>
        <w:rPr>
          <w:rFonts w:hint="eastAsia"/>
        </w:rPr>
        <w:t>Применение</w:t>
      </w:r>
      <w:r>
        <w:t xml:space="preserve"> </w:t>
      </w:r>
      <w:r>
        <w:rPr>
          <w:rFonts w:hint="eastAsia"/>
        </w:rPr>
        <w:t>аддитивного</w:t>
      </w:r>
      <w:r>
        <w:t xml:space="preserve"> </w:t>
      </w:r>
      <w:r>
        <w:rPr>
          <w:rFonts w:hint="eastAsia"/>
        </w:rPr>
        <w:t>производства</w:t>
      </w:r>
      <w:r>
        <w:t xml:space="preserve"> </w:t>
      </w:r>
      <w:r>
        <w:rPr>
          <w:rFonts w:hint="eastAsia"/>
        </w:rPr>
        <w:t>титановых</w:t>
      </w:r>
      <w:r>
        <w:t xml:space="preserve"> </w:t>
      </w:r>
      <w:r>
        <w:rPr>
          <w:rFonts w:hint="eastAsia"/>
        </w:rPr>
        <w:t>сплавов</w:t>
      </w:r>
      <w:r>
        <w:t xml:space="preserve"> </w:t>
      </w:r>
      <w:r>
        <w:rPr>
          <w:rFonts w:hint="eastAsia"/>
        </w:rPr>
        <w:t>в</w:t>
      </w:r>
      <w:r>
        <w:t xml:space="preserve"> </w:t>
      </w:r>
      <w:r>
        <w:rPr>
          <w:rFonts w:hint="eastAsia"/>
        </w:rPr>
        <w:t>медицине</w:t>
      </w:r>
    </w:p>
    <w:p w14:paraId="379B0E7B" w14:textId="77777777" w:rsidR="0015339F" w:rsidRDefault="0015339F" w:rsidP="0015339F"/>
    <w:p w14:paraId="52876723" w14:textId="77777777" w:rsidR="0015339F" w:rsidRDefault="0015339F" w:rsidP="0015339F">
      <w:r>
        <w:t xml:space="preserve">1.1.2 </w:t>
      </w:r>
      <w:r>
        <w:rPr>
          <w:rFonts w:hint="eastAsia"/>
        </w:rPr>
        <w:t>Особенности</w:t>
      </w:r>
      <w:r>
        <w:t xml:space="preserve"> </w:t>
      </w:r>
      <w:r>
        <w:rPr>
          <w:rFonts w:hint="eastAsia"/>
        </w:rPr>
        <w:t>сплава</w:t>
      </w:r>
      <w:r>
        <w:t xml:space="preserve"> ^-</w:t>
      </w:r>
      <w:r>
        <w:rPr>
          <w:rFonts w:hint="eastAsia"/>
        </w:rPr>
        <w:t>бАМУ</w:t>
      </w:r>
    </w:p>
    <w:p w14:paraId="2F8C9D7B" w14:textId="77777777" w:rsidR="0015339F" w:rsidRDefault="0015339F" w:rsidP="0015339F"/>
    <w:p w14:paraId="40824383" w14:textId="77777777" w:rsidR="0015339F" w:rsidRDefault="0015339F" w:rsidP="0015339F">
      <w:r>
        <w:t xml:space="preserve">1.1.3 </w:t>
      </w:r>
      <w:r>
        <w:rPr>
          <w:rFonts w:hint="eastAsia"/>
        </w:rPr>
        <w:t>Изготовление</w:t>
      </w:r>
      <w:r>
        <w:t xml:space="preserve"> </w:t>
      </w:r>
      <w:r>
        <w:rPr>
          <w:rFonts w:hint="eastAsia"/>
        </w:rPr>
        <w:t>порошков</w:t>
      </w:r>
      <w:r>
        <w:t xml:space="preserve"> </w:t>
      </w:r>
      <w:r>
        <w:rPr>
          <w:rFonts w:hint="eastAsia"/>
        </w:rPr>
        <w:t>для</w:t>
      </w:r>
      <w:r>
        <w:t xml:space="preserve"> </w:t>
      </w:r>
      <w:r>
        <w:rPr>
          <w:rFonts w:hint="eastAsia"/>
        </w:rPr>
        <w:t>аддитивного</w:t>
      </w:r>
      <w:r>
        <w:t xml:space="preserve"> </w:t>
      </w:r>
      <w:r>
        <w:rPr>
          <w:rFonts w:hint="eastAsia"/>
        </w:rPr>
        <w:t>производства</w:t>
      </w:r>
    </w:p>
    <w:p w14:paraId="6064CB89" w14:textId="77777777" w:rsidR="0015339F" w:rsidRDefault="0015339F" w:rsidP="0015339F"/>
    <w:p w14:paraId="15E12389" w14:textId="77777777" w:rsidR="0015339F" w:rsidRDefault="0015339F" w:rsidP="0015339F">
      <w:r>
        <w:t xml:space="preserve">1.1.4 </w:t>
      </w:r>
      <w:r>
        <w:rPr>
          <w:rFonts w:hint="eastAsia"/>
        </w:rPr>
        <w:t>Ключевые</w:t>
      </w:r>
      <w:r>
        <w:t xml:space="preserve"> </w:t>
      </w:r>
      <w:r>
        <w:rPr>
          <w:rFonts w:hint="eastAsia"/>
        </w:rPr>
        <w:t>свойства</w:t>
      </w:r>
      <w:r>
        <w:t xml:space="preserve"> </w:t>
      </w:r>
      <w:r>
        <w:rPr>
          <w:rFonts w:hint="eastAsia"/>
        </w:rPr>
        <w:t>порошков</w:t>
      </w:r>
      <w:r>
        <w:t xml:space="preserve"> </w:t>
      </w:r>
      <w:r>
        <w:rPr>
          <w:rFonts w:hint="eastAsia"/>
        </w:rPr>
        <w:t>для</w:t>
      </w:r>
      <w:r>
        <w:t xml:space="preserve"> </w:t>
      </w:r>
      <w:r>
        <w:rPr>
          <w:rFonts w:hint="eastAsia"/>
        </w:rPr>
        <w:t>аддитивного</w:t>
      </w:r>
      <w:r>
        <w:t xml:space="preserve"> </w:t>
      </w:r>
      <w:r>
        <w:rPr>
          <w:rFonts w:hint="eastAsia"/>
        </w:rPr>
        <w:t>производства</w:t>
      </w:r>
    </w:p>
    <w:p w14:paraId="791CED4C" w14:textId="77777777" w:rsidR="0015339F" w:rsidRDefault="0015339F" w:rsidP="0015339F"/>
    <w:p w14:paraId="65C87518" w14:textId="77777777" w:rsidR="0015339F" w:rsidRDefault="0015339F" w:rsidP="0015339F">
      <w:r>
        <w:t xml:space="preserve">1.2 </w:t>
      </w:r>
      <w:r>
        <w:rPr>
          <w:rFonts w:hint="eastAsia"/>
        </w:rPr>
        <w:t>Аддитивная</w:t>
      </w:r>
      <w:r>
        <w:t xml:space="preserve"> </w:t>
      </w:r>
      <w:r>
        <w:rPr>
          <w:rFonts w:hint="eastAsia"/>
        </w:rPr>
        <w:t>технология</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5640F68E" w14:textId="77777777" w:rsidR="0015339F" w:rsidRDefault="0015339F" w:rsidP="0015339F"/>
    <w:p w14:paraId="153F8173" w14:textId="77777777" w:rsidR="0015339F" w:rsidRDefault="0015339F" w:rsidP="0015339F">
      <w:r>
        <w:lastRenderedPageBreak/>
        <w:t xml:space="preserve">1.2.1 </w:t>
      </w:r>
      <w:r>
        <w:rPr>
          <w:rFonts w:hint="eastAsia"/>
        </w:rPr>
        <w:t>Оборудование</w:t>
      </w:r>
      <w:r>
        <w:t xml:space="preserve"> </w:t>
      </w:r>
      <w:r>
        <w:rPr>
          <w:rFonts w:hint="eastAsia"/>
        </w:rPr>
        <w:t>для</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4055E6C7" w14:textId="77777777" w:rsidR="0015339F" w:rsidRDefault="0015339F" w:rsidP="0015339F"/>
    <w:p w14:paraId="3A833D81" w14:textId="77777777" w:rsidR="0015339F" w:rsidRDefault="0015339F" w:rsidP="0015339F">
      <w:r>
        <w:t xml:space="preserve">1.2.2 </w:t>
      </w:r>
      <w:r>
        <w:rPr>
          <w:rFonts w:hint="eastAsia"/>
        </w:rPr>
        <w:t>Описание</w:t>
      </w:r>
      <w:r>
        <w:t xml:space="preserve"> </w:t>
      </w:r>
      <w:r>
        <w:rPr>
          <w:rFonts w:hint="eastAsia"/>
        </w:rPr>
        <w:t>процесса</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57DB5634" w14:textId="77777777" w:rsidR="0015339F" w:rsidRDefault="0015339F" w:rsidP="0015339F"/>
    <w:p w14:paraId="1486E8A7" w14:textId="77777777" w:rsidR="0015339F" w:rsidRDefault="0015339F" w:rsidP="0015339F">
      <w:r>
        <w:t xml:space="preserve">1.2.3 </w:t>
      </w:r>
      <w:r>
        <w:rPr>
          <w:rFonts w:hint="eastAsia"/>
        </w:rPr>
        <w:t>Рециркуляция</w:t>
      </w:r>
      <w:r>
        <w:t xml:space="preserve"> </w:t>
      </w:r>
      <w:r>
        <w:rPr>
          <w:rFonts w:hint="eastAsia"/>
        </w:rPr>
        <w:t>порошка</w:t>
      </w:r>
      <w:r>
        <w:t xml:space="preserve"> </w:t>
      </w:r>
      <w:r>
        <w:rPr>
          <w:rFonts w:hint="eastAsia"/>
        </w:rPr>
        <w:t>в</w:t>
      </w:r>
      <w:r>
        <w:t xml:space="preserve"> </w:t>
      </w:r>
      <w:r>
        <w:rPr>
          <w:rFonts w:hint="eastAsia"/>
        </w:rPr>
        <w:t>процессе</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16980764" w14:textId="77777777" w:rsidR="0015339F" w:rsidRDefault="0015339F" w:rsidP="0015339F"/>
    <w:p w14:paraId="61604E0F" w14:textId="77777777" w:rsidR="0015339F" w:rsidRDefault="0015339F" w:rsidP="0015339F">
      <w:r>
        <w:t xml:space="preserve">1.2.4 </w:t>
      </w:r>
      <w:r>
        <w:rPr>
          <w:rFonts w:hint="eastAsia"/>
        </w:rPr>
        <w:t>Математическое</w:t>
      </w:r>
      <w:r>
        <w:t xml:space="preserve"> </w:t>
      </w:r>
      <w:r>
        <w:rPr>
          <w:rFonts w:hint="eastAsia"/>
        </w:rPr>
        <w:t>описание</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469F8145" w14:textId="77777777" w:rsidR="0015339F" w:rsidRDefault="0015339F" w:rsidP="0015339F"/>
    <w:p w14:paraId="702F1C84" w14:textId="77777777" w:rsidR="0015339F" w:rsidRDefault="0015339F" w:rsidP="0015339F">
      <w:r>
        <w:t xml:space="preserve">1.2.5 </w:t>
      </w:r>
      <w:r>
        <w:rPr>
          <w:rFonts w:hint="eastAsia"/>
        </w:rPr>
        <w:t>Параметры</w:t>
      </w:r>
      <w:r>
        <w:t xml:space="preserve"> </w:t>
      </w:r>
      <w:r>
        <w:rPr>
          <w:rFonts w:hint="eastAsia"/>
        </w:rPr>
        <w:t>процесса</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5A65D5BC" w14:textId="77777777" w:rsidR="0015339F" w:rsidRDefault="0015339F" w:rsidP="0015339F"/>
    <w:p w14:paraId="0FC568CA" w14:textId="77777777" w:rsidR="0015339F" w:rsidRDefault="0015339F" w:rsidP="0015339F">
      <w:r>
        <w:t xml:space="preserve">1.3 </w:t>
      </w:r>
      <w:r>
        <w:rPr>
          <w:rFonts w:hint="eastAsia"/>
        </w:rPr>
        <w:t>Горячее</w:t>
      </w:r>
      <w:r>
        <w:t xml:space="preserve"> </w:t>
      </w:r>
      <w:r>
        <w:rPr>
          <w:rFonts w:hint="eastAsia"/>
        </w:rPr>
        <w:t>изостатическое</w:t>
      </w:r>
      <w:r>
        <w:t xml:space="preserve"> </w:t>
      </w:r>
      <w:r>
        <w:rPr>
          <w:rFonts w:hint="eastAsia"/>
        </w:rPr>
        <w:t>прессование</w:t>
      </w:r>
      <w:r>
        <w:t xml:space="preserve"> </w:t>
      </w:r>
      <w:r>
        <w:rPr>
          <w:rFonts w:hint="eastAsia"/>
        </w:rPr>
        <w:t>для</w:t>
      </w:r>
      <w:r>
        <w:t xml:space="preserve"> </w:t>
      </w:r>
      <w:r>
        <w:rPr>
          <w:rFonts w:hint="eastAsia"/>
        </w:rPr>
        <w:t>аддитивно</w:t>
      </w:r>
      <w:r>
        <w:t xml:space="preserve"> </w:t>
      </w:r>
      <w:r>
        <w:rPr>
          <w:rFonts w:hint="eastAsia"/>
        </w:rPr>
        <w:t>произведенных</w:t>
      </w:r>
      <w:r>
        <w:t xml:space="preserve"> </w:t>
      </w:r>
      <w:r>
        <w:rPr>
          <w:rFonts w:hint="eastAsia"/>
        </w:rPr>
        <w:t>компонентов</w:t>
      </w:r>
    </w:p>
    <w:p w14:paraId="2351B88B" w14:textId="77777777" w:rsidR="0015339F" w:rsidRDefault="0015339F" w:rsidP="0015339F"/>
    <w:p w14:paraId="112177F4" w14:textId="77777777" w:rsidR="0015339F" w:rsidRDefault="0015339F" w:rsidP="0015339F">
      <w:r>
        <w:t xml:space="preserve">1.4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исследования</w:t>
      </w:r>
    </w:p>
    <w:p w14:paraId="4C037BBF" w14:textId="77777777" w:rsidR="0015339F" w:rsidRDefault="0015339F" w:rsidP="0015339F"/>
    <w:p w14:paraId="3CAF1964" w14:textId="77777777" w:rsidR="0015339F" w:rsidRDefault="0015339F" w:rsidP="0015339F">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МЕТОДИКА</w:t>
      </w:r>
      <w:r>
        <w:t xml:space="preserve"> </w:t>
      </w:r>
      <w:r>
        <w:rPr>
          <w:rFonts w:hint="eastAsia"/>
        </w:rPr>
        <w:t>ИССЛЕДОВАНИЯ</w:t>
      </w:r>
    </w:p>
    <w:p w14:paraId="246DE45A" w14:textId="77777777" w:rsidR="0015339F" w:rsidRDefault="0015339F" w:rsidP="0015339F"/>
    <w:p w14:paraId="26DE0E10" w14:textId="77777777" w:rsidR="0015339F" w:rsidRDefault="0015339F" w:rsidP="0015339F">
      <w:r>
        <w:t xml:space="preserve">2.1. </w:t>
      </w:r>
      <w:r>
        <w:rPr>
          <w:rFonts w:hint="eastAsia"/>
        </w:rPr>
        <w:t>Материал</w:t>
      </w:r>
      <w:r>
        <w:t xml:space="preserve"> </w:t>
      </w:r>
      <w:r>
        <w:rPr>
          <w:rFonts w:hint="eastAsia"/>
        </w:rPr>
        <w:t>исследования</w:t>
      </w:r>
    </w:p>
    <w:p w14:paraId="2FCE4C96" w14:textId="77777777" w:rsidR="0015339F" w:rsidRDefault="0015339F" w:rsidP="0015339F"/>
    <w:p w14:paraId="185CE8FE" w14:textId="77777777" w:rsidR="0015339F" w:rsidRDefault="0015339F" w:rsidP="0015339F">
      <w:r>
        <w:t xml:space="preserve">2.2 </w:t>
      </w:r>
      <w:r>
        <w:rPr>
          <w:rFonts w:hint="eastAsia"/>
        </w:rPr>
        <w:t>Селективное</w:t>
      </w:r>
      <w:r>
        <w:t xml:space="preserve"> </w:t>
      </w:r>
      <w:r>
        <w:rPr>
          <w:rFonts w:hint="eastAsia"/>
        </w:rPr>
        <w:t>электронно</w:t>
      </w:r>
      <w:r>
        <w:t>-</w:t>
      </w:r>
      <w:r>
        <w:rPr>
          <w:rFonts w:hint="eastAsia"/>
        </w:rPr>
        <w:t>лучевое</w:t>
      </w:r>
      <w:r>
        <w:t xml:space="preserve"> </w:t>
      </w:r>
      <w:r>
        <w:rPr>
          <w:rFonts w:hint="eastAsia"/>
        </w:rPr>
        <w:t>спекание</w:t>
      </w:r>
      <w:r>
        <w:t xml:space="preserve"> </w:t>
      </w:r>
      <w:r>
        <w:rPr>
          <w:rFonts w:hint="eastAsia"/>
        </w:rPr>
        <w:t>сплава</w:t>
      </w:r>
      <w:r>
        <w:t xml:space="preserve"> ^-6</w:t>
      </w:r>
      <w:r>
        <w:rPr>
          <w:rFonts w:hint="eastAsia"/>
        </w:rPr>
        <w:t>А</w:t>
      </w:r>
      <w:r>
        <w:t>1-4</w:t>
      </w:r>
      <w:r>
        <w:rPr>
          <w:rFonts w:hint="eastAsia"/>
        </w:rPr>
        <w:t>У</w:t>
      </w:r>
    </w:p>
    <w:p w14:paraId="3F630B3A" w14:textId="77777777" w:rsidR="0015339F" w:rsidRDefault="0015339F" w:rsidP="0015339F"/>
    <w:p w14:paraId="55B27753" w14:textId="77777777" w:rsidR="0015339F" w:rsidRDefault="0015339F" w:rsidP="0015339F">
      <w:r>
        <w:t xml:space="preserve">2.3 </w:t>
      </w:r>
      <w:r>
        <w:rPr>
          <w:rFonts w:hint="eastAsia"/>
        </w:rPr>
        <w:t>Параметры</w:t>
      </w:r>
      <w:r>
        <w:t xml:space="preserve"> </w:t>
      </w:r>
      <w:r>
        <w:rPr>
          <w:rFonts w:hint="eastAsia"/>
        </w:rPr>
        <w:t>горячего</w:t>
      </w:r>
      <w:r>
        <w:t xml:space="preserve"> </w:t>
      </w:r>
      <w:r>
        <w:rPr>
          <w:rFonts w:hint="eastAsia"/>
        </w:rPr>
        <w:t>изостатического</w:t>
      </w:r>
      <w:r>
        <w:t xml:space="preserve"> </w:t>
      </w:r>
      <w:r>
        <w:rPr>
          <w:rFonts w:hint="eastAsia"/>
        </w:rPr>
        <w:t>прессования</w:t>
      </w:r>
    </w:p>
    <w:p w14:paraId="3A98A164" w14:textId="77777777" w:rsidR="0015339F" w:rsidRDefault="0015339F" w:rsidP="0015339F"/>
    <w:p w14:paraId="0C7444EF" w14:textId="77777777" w:rsidR="0015339F" w:rsidRDefault="0015339F" w:rsidP="0015339F">
      <w:r>
        <w:t xml:space="preserve">2.4 </w:t>
      </w:r>
      <w:r>
        <w:rPr>
          <w:rFonts w:hint="eastAsia"/>
        </w:rPr>
        <w:t>Моделирование</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638542DD" w14:textId="77777777" w:rsidR="0015339F" w:rsidRDefault="0015339F" w:rsidP="0015339F"/>
    <w:p w14:paraId="0A63016A" w14:textId="77777777" w:rsidR="0015339F" w:rsidRDefault="0015339F" w:rsidP="0015339F">
      <w:r>
        <w:t xml:space="preserve">2.5 </w:t>
      </w:r>
      <w:r>
        <w:rPr>
          <w:rFonts w:hint="eastAsia"/>
        </w:rPr>
        <w:t>Методы</w:t>
      </w:r>
      <w:r>
        <w:t xml:space="preserve"> </w:t>
      </w:r>
      <w:r>
        <w:rPr>
          <w:rFonts w:hint="eastAsia"/>
        </w:rPr>
        <w:t>исследования</w:t>
      </w:r>
      <w:r>
        <w:t xml:space="preserve"> </w:t>
      </w:r>
      <w:r>
        <w:rPr>
          <w:rFonts w:hint="eastAsia"/>
        </w:rPr>
        <w:t>микроструктуры</w:t>
      </w:r>
    </w:p>
    <w:p w14:paraId="1339ECEB" w14:textId="77777777" w:rsidR="0015339F" w:rsidRDefault="0015339F" w:rsidP="0015339F"/>
    <w:p w14:paraId="3042A9B2" w14:textId="77777777" w:rsidR="0015339F" w:rsidRDefault="0015339F" w:rsidP="0015339F">
      <w:r>
        <w:t xml:space="preserve">2.6 </w:t>
      </w:r>
      <w:r>
        <w:rPr>
          <w:rFonts w:hint="eastAsia"/>
        </w:rPr>
        <w:t>Методы</w:t>
      </w:r>
      <w:r>
        <w:t xml:space="preserve"> </w:t>
      </w:r>
      <w:r>
        <w:rPr>
          <w:rFonts w:hint="eastAsia"/>
        </w:rPr>
        <w:t>исследования</w:t>
      </w:r>
      <w:r>
        <w:t xml:space="preserve"> </w:t>
      </w:r>
      <w:r>
        <w:rPr>
          <w:rFonts w:hint="eastAsia"/>
        </w:rPr>
        <w:t>порошка</w:t>
      </w:r>
    </w:p>
    <w:p w14:paraId="0874DF98" w14:textId="77777777" w:rsidR="0015339F" w:rsidRDefault="0015339F" w:rsidP="0015339F"/>
    <w:p w14:paraId="06B27A1A" w14:textId="77777777" w:rsidR="0015339F" w:rsidRDefault="0015339F" w:rsidP="0015339F">
      <w:r>
        <w:t xml:space="preserve">2.7 </w:t>
      </w:r>
      <w:r>
        <w:rPr>
          <w:rFonts w:hint="eastAsia"/>
        </w:rPr>
        <w:t>Методы</w:t>
      </w:r>
      <w:r>
        <w:t xml:space="preserve"> </w:t>
      </w:r>
      <w:r>
        <w:rPr>
          <w:rFonts w:hint="eastAsia"/>
        </w:rPr>
        <w:t>исследования</w:t>
      </w:r>
      <w:r>
        <w:t xml:space="preserve"> </w:t>
      </w:r>
      <w:r>
        <w:rPr>
          <w:rFonts w:hint="eastAsia"/>
        </w:rPr>
        <w:t>механических</w:t>
      </w:r>
      <w:r>
        <w:t xml:space="preserve"> </w:t>
      </w:r>
      <w:r>
        <w:rPr>
          <w:rFonts w:hint="eastAsia"/>
        </w:rPr>
        <w:t>свойств</w:t>
      </w:r>
    </w:p>
    <w:p w14:paraId="0802ED8C" w14:textId="77777777" w:rsidR="0015339F" w:rsidRDefault="0015339F" w:rsidP="0015339F"/>
    <w:p w14:paraId="735FCCE1" w14:textId="77777777" w:rsidR="0015339F" w:rsidRDefault="0015339F" w:rsidP="0015339F">
      <w:r>
        <w:rPr>
          <w:rFonts w:hint="eastAsia"/>
        </w:rPr>
        <w:t>ГЛАВА</w:t>
      </w:r>
      <w:r>
        <w:t xml:space="preserve"> 3. </w:t>
      </w:r>
      <w:r>
        <w:rPr>
          <w:rFonts w:hint="eastAsia"/>
        </w:rPr>
        <w:t>ВЛИЯНИЕ</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СПЛАВА</w:t>
      </w:r>
      <w:r>
        <w:t xml:space="preserve"> </w:t>
      </w:r>
      <w:r>
        <w:rPr>
          <w:rFonts w:hint="eastAsia"/>
        </w:rPr>
        <w:t>Т</w:t>
      </w:r>
      <w:r>
        <w:t>1-6</w:t>
      </w:r>
      <w:r>
        <w:rPr>
          <w:rFonts w:hint="eastAsia"/>
        </w:rPr>
        <w:t>А</w:t>
      </w:r>
      <w:r>
        <w:t>1-4</w:t>
      </w:r>
      <w:r>
        <w:rPr>
          <w:rFonts w:hint="eastAsia"/>
        </w:rPr>
        <w:t>У</w:t>
      </w:r>
    </w:p>
    <w:p w14:paraId="3D43B658" w14:textId="77777777" w:rsidR="0015339F" w:rsidRDefault="0015339F" w:rsidP="0015339F"/>
    <w:p w14:paraId="69B7294E" w14:textId="77777777" w:rsidR="0015339F" w:rsidRDefault="0015339F" w:rsidP="0015339F">
      <w:r>
        <w:t xml:space="preserve">3.1 </w:t>
      </w:r>
      <w:r>
        <w:rPr>
          <w:rFonts w:hint="eastAsia"/>
        </w:rPr>
        <w:t>Моделирование</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r>
        <w:t xml:space="preserve"> ^-6</w:t>
      </w:r>
      <w:r>
        <w:rPr>
          <w:rFonts w:hint="eastAsia"/>
        </w:rPr>
        <w:t>А</w:t>
      </w:r>
      <w:r>
        <w:t>1-4</w:t>
      </w:r>
      <w:r>
        <w:rPr>
          <w:rFonts w:hint="eastAsia"/>
        </w:rPr>
        <w:t>У</w:t>
      </w:r>
    </w:p>
    <w:p w14:paraId="32B87F49" w14:textId="77777777" w:rsidR="0015339F" w:rsidRDefault="0015339F" w:rsidP="0015339F"/>
    <w:p w14:paraId="6AF7E736" w14:textId="77777777" w:rsidR="0015339F" w:rsidRDefault="0015339F" w:rsidP="0015339F">
      <w:r>
        <w:t xml:space="preserve">3.2 </w:t>
      </w:r>
      <w:r>
        <w:rPr>
          <w:rFonts w:hint="eastAsia"/>
        </w:rPr>
        <w:t>Формирование</w:t>
      </w:r>
      <w:r>
        <w:t xml:space="preserve"> </w:t>
      </w:r>
      <w:r>
        <w:rPr>
          <w:rFonts w:hint="eastAsia"/>
        </w:rPr>
        <w:t>структуры</w:t>
      </w:r>
      <w:r>
        <w:t xml:space="preserve"> </w:t>
      </w:r>
      <w:r>
        <w:rPr>
          <w:rFonts w:hint="eastAsia"/>
        </w:rPr>
        <w:t>сплава</w:t>
      </w:r>
      <w:r>
        <w:t xml:space="preserve"> ^-6</w:t>
      </w:r>
      <w:r>
        <w:rPr>
          <w:rFonts w:hint="eastAsia"/>
        </w:rPr>
        <w:t>А</w:t>
      </w:r>
      <w:r>
        <w:t>1-4</w:t>
      </w:r>
      <w:r>
        <w:rPr>
          <w:rFonts w:hint="eastAsia"/>
        </w:rPr>
        <w:t>У</w:t>
      </w:r>
    </w:p>
    <w:p w14:paraId="436DFEB3" w14:textId="77777777" w:rsidR="0015339F" w:rsidRDefault="0015339F" w:rsidP="0015339F"/>
    <w:p w14:paraId="6DD0EB12" w14:textId="77777777" w:rsidR="0015339F" w:rsidRDefault="0015339F" w:rsidP="0015339F">
      <w:r>
        <w:t xml:space="preserve">3.3 </w:t>
      </w:r>
      <w:r>
        <w:rPr>
          <w:rFonts w:hint="eastAsia"/>
        </w:rPr>
        <w:t>Свойства</w:t>
      </w:r>
      <w:r>
        <w:t xml:space="preserve"> </w:t>
      </w:r>
      <w:r>
        <w:rPr>
          <w:rFonts w:hint="eastAsia"/>
        </w:rPr>
        <w:t>аддитивно</w:t>
      </w:r>
      <w:r>
        <w:t xml:space="preserve"> </w:t>
      </w:r>
      <w:r>
        <w:rPr>
          <w:rFonts w:hint="eastAsia"/>
        </w:rPr>
        <w:t>произведенного</w:t>
      </w:r>
      <w:r>
        <w:t xml:space="preserve"> </w:t>
      </w:r>
      <w:r>
        <w:rPr>
          <w:rFonts w:hint="eastAsia"/>
        </w:rPr>
        <w:t>сплава</w:t>
      </w:r>
      <w:r>
        <w:t xml:space="preserve"> ^-6</w:t>
      </w:r>
      <w:r>
        <w:rPr>
          <w:rFonts w:hint="eastAsia"/>
        </w:rPr>
        <w:t>А</w:t>
      </w:r>
      <w:r>
        <w:t>1-4</w:t>
      </w:r>
      <w:r>
        <w:rPr>
          <w:rFonts w:hint="eastAsia"/>
        </w:rPr>
        <w:t>У</w:t>
      </w:r>
    </w:p>
    <w:p w14:paraId="02D70DC6" w14:textId="77777777" w:rsidR="0015339F" w:rsidRDefault="0015339F" w:rsidP="0015339F"/>
    <w:p w14:paraId="0F381EB4" w14:textId="77777777" w:rsidR="0015339F" w:rsidRDefault="0015339F" w:rsidP="0015339F">
      <w:r>
        <w:t xml:space="preserve">3.4 </w:t>
      </w:r>
      <w:r>
        <w:rPr>
          <w:rFonts w:hint="eastAsia"/>
        </w:rPr>
        <w:t>Выводы</w:t>
      </w:r>
    </w:p>
    <w:p w14:paraId="76FE9497" w14:textId="77777777" w:rsidR="0015339F" w:rsidRDefault="0015339F" w:rsidP="0015339F"/>
    <w:p w14:paraId="1F97545A" w14:textId="77777777" w:rsidR="0015339F" w:rsidRDefault="0015339F" w:rsidP="0015339F">
      <w:r>
        <w:rPr>
          <w:rFonts w:hint="eastAsia"/>
        </w:rPr>
        <w:t>ГЛАВА</w:t>
      </w:r>
      <w:r>
        <w:t xml:space="preserve"> 4. </w:t>
      </w:r>
      <w:r>
        <w:rPr>
          <w:rFonts w:hint="eastAsia"/>
        </w:rPr>
        <w:t>ВЛИЯНИЕ</w:t>
      </w:r>
      <w:r>
        <w:t xml:space="preserve"> </w:t>
      </w:r>
      <w:r>
        <w:rPr>
          <w:rFonts w:hint="eastAsia"/>
        </w:rPr>
        <w:t>ОСНОВНЫХ</w:t>
      </w:r>
      <w:r>
        <w:t xml:space="preserve"> </w:t>
      </w:r>
      <w:r>
        <w:rPr>
          <w:rFonts w:hint="eastAsia"/>
        </w:rPr>
        <w:t>ПАРАМЕТРОВ</w:t>
      </w:r>
      <w:r>
        <w:t xml:space="preserve"> </w:t>
      </w:r>
      <w:r>
        <w:rPr>
          <w:rFonts w:hint="eastAsia"/>
        </w:rPr>
        <w:t>ПРОЦЕССА</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СПЛАВА</w:t>
      </w:r>
      <w:r>
        <w:t xml:space="preserve"> </w:t>
      </w:r>
      <w:r>
        <w:rPr>
          <w:rFonts w:hint="eastAsia"/>
        </w:rPr>
        <w:t>Т</w:t>
      </w:r>
      <w:r>
        <w:t>1-6</w:t>
      </w:r>
      <w:r>
        <w:rPr>
          <w:rFonts w:hint="eastAsia"/>
        </w:rPr>
        <w:t>А</w:t>
      </w:r>
      <w:r>
        <w:t>1-4</w:t>
      </w:r>
      <w:r>
        <w:rPr>
          <w:rFonts w:hint="eastAsia"/>
        </w:rPr>
        <w:t>У</w:t>
      </w:r>
    </w:p>
    <w:p w14:paraId="0B8BBEF7" w14:textId="77777777" w:rsidR="0015339F" w:rsidRDefault="0015339F" w:rsidP="0015339F"/>
    <w:p w14:paraId="0B29BB09" w14:textId="77777777" w:rsidR="0015339F" w:rsidRDefault="0015339F" w:rsidP="0015339F">
      <w:r>
        <w:t xml:space="preserve">4.1 </w:t>
      </w:r>
      <w:r>
        <w:rPr>
          <w:rFonts w:hint="eastAsia"/>
        </w:rPr>
        <w:t>Влияние</w:t>
      </w:r>
      <w:r>
        <w:t xml:space="preserve"> </w:t>
      </w:r>
      <w:r>
        <w:rPr>
          <w:rFonts w:hint="eastAsia"/>
        </w:rPr>
        <w:t>используемого</w:t>
      </w:r>
      <w:r>
        <w:t xml:space="preserve"> </w:t>
      </w:r>
      <w:r>
        <w:rPr>
          <w:rFonts w:hint="eastAsia"/>
        </w:rPr>
        <w:t>порошка</w:t>
      </w:r>
      <w:r>
        <w:t xml:space="preserve"> </w:t>
      </w:r>
      <w:r>
        <w:rPr>
          <w:rFonts w:hint="eastAsia"/>
        </w:rPr>
        <w:t>на</w:t>
      </w:r>
      <w:r>
        <w:t xml:space="preserve"> </w:t>
      </w:r>
      <w:r>
        <w:rPr>
          <w:rFonts w:hint="eastAsia"/>
        </w:rPr>
        <w:t>формирование</w:t>
      </w:r>
      <w:r>
        <w:t xml:space="preserve"> </w:t>
      </w:r>
      <w:r>
        <w:rPr>
          <w:rFonts w:hint="eastAsia"/>
        </w:rPr>
        <w:t>структуры</w:t>
      </w:r>
      <w:r>
        <w:t xml:space="preserve"> </w:t>
      </w:r>
      <w:r>
        <w:rPr>
          <w:rFonts w:hint="eastAsia"/>
        </w:rPr>
        <w:t>и</w:t>
      </w:r>
      <w:r>
        <w:t xml:space="preserve"> </w:t>
      </w:r>
      <w:r>
        <w:rPr>
          <w:rFonts w:hint="eastAsia"/>
        </w:rPr>
        <w:t>свойства</w:t>
      </w:r>
      <w:r>
        <w:t xml:space="preserve"> </w:t>
      </w:r>
      <w:r>
        <w:rPr>
          <w:rFonts w:hint="eastAsia"/>
        </w:rPr>
        <w:t>сплава</w:t>
      </w:r>
      <w:r>
        <w:t xml:space="preserve"> ^-6</w:t>
      </w:r>
      <w:r>
        <w:rPr>
          <w:rFonts w:hint="eastAsia"/>
        </w:rPr>
        <w:t>А</w:t>
      </w:r>
      <w:r>
        <w:t>1-4</w:t>
      </w:r>
      <w:r>
        <w:rPr>
          <w:rFonts w:hint="eastAsia"/>
        </w:rPr>
        <w:t>У</w:t>
      </w:r>
    </w:p>
    <w:p w14:paraId="5AF90FAD" w14:textId="77777777" w:rsidR="0015339F" w:rsidRDefault="0015339F" w:rsidP="0015339F"/>
    <w:p w14:paraId="1FDB3DA9" w14:textId="77777777" w:rsidR="0015339F" w:rsidRDefault="0015339F" w:rsidP="0015339F">
      <w:r>
        <w:t xml:space="preserve">4.1.1 </w:t>
      </w:r>
      <w:r>
        <w:rPr>
          <w:rFonts w:hint="eastAsia"/>
        </w:rPr>
        <w:t>Классификация</w:t>
      </w:r>
      <w:r>
        <w:t xml:space="preserve"> </w:t>
      </w:r>
      <w:r>
        <w:rPr>
          <w:rFonts w:hint="eastAsia"/>
        </w:rPr>
        <w:t>морфологических</w:t>
      </w:r>
      <w:r>
        <w:t xml:space="preserve"> </w:t>
      </w:r>
      <w:r>
        <w:rPr>
          <w:rFonts w:hint="eastAsia"/>
        </w:rPr>
        <w:t>дефектов</w:t>
      </w:r>
      <w:r>
        <w:t xml:space="preserve"> </w:t>
      </w:r>
      <w:r>
        <w:rPr>
          <w:rFonts w:hint="eastAsia"/>
        </w:rPr>
        <w:t>порошка</w:t>
      </w:r>
      <w:r>
        <w:t xml:space="preserve"> ^-6</w:t>
      </w:r>
      <w:r>
        <w:rPr>
          <w:rFonts w:hint="eastAsia"/>
        </w:rPr>
        <w:t>А</w:t>
      </w:r>
      <w:r>
        <w:t>1-4</w:t>
      </w:r>
      <w:r>
        <w:rPr>
          <w:rFonts w:hint="eastAsia"/>
        </w:rPr>
        <w:t>У</w:t>
      </w:r>
    </w:p>
    <w:p w14:paraId="38D93FC1" w14:textId="77777777" w:rsidR="0015339F" w:rsidRDefault="0015339F" w:rsidP="0015339F"/>
    <w:p w14:paraId="016FB445" w14:textId="77777777" w:rsidR="0015339F" w:rsidRDefault="0015339F" w:rsidP="0015339F">
      <w:r>
        <w:t xml:space="preserve">4.1.2 </w:t>
      </w:r>
      <w:r>
        <w:rPr>
          <w:rFonts w:hint="eastAsia"/>
        </w:rPr>
        <w:t>Изменение</w:t>
      </w:r>
      <w:r>
        <w:t xml:space="preserve"> </w:t>
      </w:r>
      <w:r>
        <w:rPr>
          <w:rFonts w:hint="eastAsia"/>
        </w:rPr>
        <w:t>содержания</w:t>
      </w:r>
      <w:r>
        <w:t xml:space="preserve"> </w:t>
      </w:r>
      <w:r>
        <w:rPr>
          <w:rFonts w:hint="eastAsia"/>
        </w:rPr>
        <w:t>кислорода</w:t>
      </w:r>
      <w:r>
        <w:t xml:space="preserve"> </w:t>
      </w:r>
      <w:r>
        <w:rPr>
          <w:rFonts w:hint="eastAsia"/>
        </w:rPr>
        <w:t>в</w:t>
      </w:r>
      <w:r>
        <w:t xml:space="preserve"> </w:t>
      </w:r>
      <w:r>
        <w:rPr>
          <w:rFonts w:hint="eastAsia"/>
        </w:rPr>
        <w:t>аддитивном</w:t>
      </w:r>
      <w:r>
        <w:t xml:space="preserve"> </w:t>
      </w:r>
      <w:r>
        <w:rPr>
          <w:rFonts w:hint="eastAsia"/>
        </w:rPr>
        <w:t>процессе</w:t>
      </w:r>
    </w:p>
    <w:p w14:paraId="356376C9" w14:textId="77777777" w:rsidR="0015339F" w:rsidRDefault="0015339F" w:rsidP="0015339F"/>
    <w:p w14:paraId="43D0CDF1" w14:textId="77777777" w:rsidR="0015339F" w:rsidRDefault="0015339F" w:rsidP="0015339F">
      <w:r>
        <w:t xml:space="preserve">4.1.3 </w:t>
      </w:r>
      <w:r>
        <w:rPr>
          <w:rFonts w:hint="eastAsia"/>
        </w:rPr>
        <w:t>Сравнение</w:t>
      </w:r>
      <w:r>
        <w:t xml:space="preserve"> </w:t>
      </w:r>
      <w:r>
        <w:rPr>
          <w:rFonts w:hint="eastAsia"/>
        </w:rPr>
        <w:t>микроструктуры</w:t>
      </w:r>
      <w:r>
        <w:t xml:space="preserve"> </w:t>
      </w:r>
      <w:r>
        <w:rPr>
          <w:rFonts w:hint="eastAsia"/>
        </w:rPr>
        <w:t>и</w:t>
      </w:r>
      <w:r>
        <w:t xml:space="preserve"> </w:t>
      </w:r>
      <w:r>
        <w:rPr>
          <w:rFonts w:hint="eastAsia"/>
        </w:rPr>
        <w:t>механических</w:t>
      </w:r>
      <w:r>
        <w:t xml:space="preserve"> </w:t>
      </w:r>
      <w:r>
        <w:rPr>
          <w:rFonts w:hint="eastAsia"/>
        </w:rPr>
        <w:t>свойств</w:t>
      </w:r>
      <w:r>
        <w:t xml:space="preserve"> </w:t>
      </w:r>
      <w:r>
        <w:rPr>
          <w:rFonts w:hint="eastAsia"/>
        </w:rPr>
        <w:t>образцов</w:t>
      </w:r>
      <w:r>
        <w:t xml:space="preserve">, </w:t>
      </w:r>
      <w:r>
        <w:rPr>
          <w:rFonts w:hint="eastAsia"/>
        </w:rPr>
        <w:t>изготовленных</w:t>
      </w:r>
      <w:r>
        <w:t xml:space="preserve"> </w:t>
      </w:r>
      <w:r>
        <w:rPr>
          <w:rFonts w:hint="eastAsia"/>
        </w:rPr>
        <w:t>из</w:t>
      </w:r>
      <w:r>
        <w:t xml:space="preserve"> </w:t>
      </w:r>
      <w:r>
        <w:rPr>
          <w:rFonts w:hint="eastAsia"/>
        </w:rPr>
        <w:t>первичного</w:t>
      </w:r>
      <w:r>
        <w:t xml:space="preserve"> </w:t>
      </w:r>
      <w:r>
        <w:rPr>
          <w:rFonts w:hint="eastAsia"/>
        </w:rPr>
        <w:t>и</w:t>
      </w:r>
      <w:r>
        <w:t xml:space="preserve"> </w:t>
      </w:r>
      <w:r>
        <w:rPr>
          <w:rFonts w:hint="eastAsia"/>
        </w:rPr>
        <w:t>многократно</w:t>
      </w:r>
      <w:r>
        <w:t xml:space="preserve"> </w:t>
      </w:r>
      <w:r>
        <w:rPr>
          <w:rFonts w:hint="eastAsia"/>
        </w:rPr>
        <w:t>использованного</w:t>
      </w:r>
      <w:r>
        <w:t xml:space="preserve"> </w:t>
      </w:r>
      <w:r>
        <w:rPr>
          <w:rFonts w:hint="eastAsia"/>
        </w:rPr>
        <w:t>порошка</w:t>
      </w:r>
      <w:r>
        <w:t xml:space="preserve"> </w:t>
      </w:r>
      <w:r>
        <w:rPr>
          <w:rFonts w:hint="eastAsia"/>
        </w:rPr>
        <w:t>Т</w:t>
      </w:r>
      <w:r>
        <w:t>1-6</w:t>
      </w:r>
      <w:r>
        <w:rPr>
          <w:rFonts w:hint="eastAsia"/>
        </w:rPr>
        <w:t>А</w:t>
      </w:r>
      <w:r>
        <w:t>1-4</w:t>
      </w:r>
      <w:r>
        <w:rPr>
          <w:rFonts w:hint="eastAsia"/>
        </w:rPr>
        <w:t>У</w:t>
      </w:r>
    </w:p>
    <w:p w14:paraId="3C798273" w14:textId="77777777" w:rsidR="0015339F" w:rsidRDefault="0015339F" w:rsidP="0015339F"/>
    <w:p w14:paraId="1C8E3ED6" w14:textId="77777777" w:rsidR="0015339F" w:rsidRDefault="0015339F" w:rsidP="0015339F">
      <w:r>
        <w:t xml:space="preserve">4.2 </w:t>
      </w:r>
      <w:r>
        <w:rPr>
          <w:rFonts w:hint="eastAsia"/>
        </w:rPr>
        <w:t>Влияние</w:t>
      </w:r>
      <w:r>
        <w:t xml:space="preserve"> </w:t>
      </w:r>
      <w:r>
        <w:rPr>
          <w:rFonts w:hint="eastAsia"/>
        </w:rPr>
        <w:t>расстояния</w:t>
      </w:r>
      <w:r>
        <w:t xml:space="preserve"> </w:t>
      </w:r>
      <w:r>
        <w:rPr>
          <w:rFonts w:hint="eastAsia"/>
        </w:rPr>
        <w:t>шага</w:t>
      </w:r>
      <w:r>
        <w:t xml:space="preserve"> </w:t>
      </w:r>
      <w:r>
        <w:rPr>
          <w:rFonts w:hint="eastAsia"/>
        </w:rPr>
        <w:t>электронного</w:t>
      </w:r>
      <w:r>
        <w:t xml:space="preserve"> </w:t>
      </w:r>
      <w:r>
        <w:rPr>
          <w:rFonts w:hint="eastAsia"/>
        </w:rPr>
        <w:t>луча</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сплава</w:t>
      </w:r>
      <w:r>
        <w:t xml:space="preserve"> </w:t>
      </w:r>
      <w:r>
        <w:rPr>
          <w:rFonts w:hint="eastAsia"/>
        </w:rPr>
        <w:t>Т</w:t>
      </w:r>
      <w:r>
        <w:t>1-6</w:t>
      </w:r>
      <w:r>
        <w:rPr>
          <w:rFonts w:hint="eastAsia"/>
        </w:rPr>
        <w:t>А</w:t>
      </w:r>
      <w:r>
        <w:t>1-4</w:t>
      </w:r>
      <w:r>
        <w:rPr>
          <w:rFonts w:hint="eastAsia"/>
        </w:rPr>
        <w:t>У</w:t>
      </w:r>
    </w:p>
    <w:p w14:paraId="180D4F0B" w14:textId="77777777" w:rsidR="0015339F" w:rsidRDefault="0015339F" w:rsidP="0015339F"/>
    <w:p w14:paraId="519E0E6B" w14:textId="77777777" w:rsidR="0015339F" w:rsidRDefault="0015339F" w:rsidP="0015339F">
      <w:r>
        <w:t xml:space="preserve">4.3 </w:t>
      </w:r>
      <w:r>
        <w:rPr>
          <w:rFonts w:hint="eastAsia"/>
        </w:rPr>
        <w:t>Влияние</w:t>
      </w:r>
      <w:r>
        <w:t xml:space="preserve"> </w:t>
      </w:r>
      <w:r>
        <w:rPr>
          <w:rFonts w:hint="eastAsia"/>
        </w:rPr>
        <w:t>ориентации</w:t>
      </w:r>
      <w:r>
        <w:t xml:space="preserve"> </w:t>
      </w:r>
      <w:r>
        <w:rPr>
          <w:rFonts w:hint="eastAsia"/>
        </w:rPr>
        <w:t>и</w:t>
      </w:r>
      <w:r>
        <w:t xml:space="preserve"> </w:t>
      </w:r>
      <w:r>
        <w:rPr>
          <w:rFonts w:hint="eastAsia"/>
        </w:rPr>
        <w:t>позиционирования</w:t>
      </w:r>
      <w:r>
        <w:t xml:space="preserve"> </w:t>
      </w:r>
      <w:r>
        <w:rPr>
          <w:rFonts w:hint="eastAsia"/>
        </w:rPr>
        <w:t>аддитивно</w:t>
      </w:r>
      <w:r>
        <w:t xml:space="preserve"> </w:t>
      </w:r>
      <w:r>
        <w:rPr>
          <w:rFonts w:hint="eastAsia"/>
        </w:rPr>
        <w:t>произведенных</w:t>
      </w:r>
      <w:r>
        <w:t xml:space="preserve"> </w:t>
      </w:r>
      <w:r>
        <w:rPr>
          <w:rFonts w:hint="eastAsia"/>
        </w:rPr>
        <w:t>образцов</w:t>
      </w:r>
      <w:r>
        <w:t xml:space="preserve"> Ti-6Al-4V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сплава</w:t>
      </w:r>
    </w:p>
    <w:p w14:paraId="379C0C44" w14:textId="77777777" w:rsidR="0015339F" w:rsidRDefault="0015339F" w:rsidP="0015339F"/>
    <w:p w14:paraId="788F6E08" w14:textId="77777777" w:rsidR="0015339F" w:rsidRDefault="0015339F" w:rsidP="0015339F">
      <w:r>
        <w:t xml:space="preserve">4.4 </w:t>
      </w:r>
      <w:r>
        <w:rPr>
          <w:rFonts w:hint="eastAsia"/>
        </w:rPr>
        <w:t>Выводы</w:t>
      </w:r>
    </w:p>
    <w:p w14:paraId="317D273D" w14:textId="77777777" w:rsidR="0015339F" w:rsidRDefault="0015339F" w:rsidP="0015339F"/>
    <w:p w14:paraId="29570C3A" w14:textId="77777777" w:rsidR="0015339F" w:rsidRDefault="0015339F" w:rsidP="0015339F">
      <w:r>
        <w:rPr>
          <w:rFonts w:hint="eastAsia"/>
        </w:rPr>
        <w:t>ГЛАВА</w:t>
      </w:r>
      <w:r>
        <w:t xml:space="preserve"> 5. </w:t>
      </w:r>
      <w:r>
        <w:rPr>
          <w:rFonts w:hint="eastAsia"/>
        </w:rPr>
        <w:t>ВЛИЯНИЕ</w:t>
      </w:r>
      <w:r>
        <w:t xml:space="preserve"> </w:t>
      </w:r>
      <w:r>
        <w:rPr>
          <w:rFonts w:hint="eastAsia"/>
        </w:rPr>
        <w:t>ГОРЯЧЕГО</w:t>
      </w:r>
      <w:r>
        <w:t xml:space="preserve"> </w:t>
      </w:r>
      <w:r>
        <w:rPr>
          <w:rFonts w:hint="eastAsia"/>
        </w:rPr>
        <w:t>ИЗОСТАТИЧЕСКОГО</w:t>
      </w:r>
      <w:r>
        <w:t xml:space="preserve"> </w:t>
      </w:r>
      <w:r>
        <w:rPr>
          <w:rFonts w:hint="eastAsia"/>
        </w:rPr>
        <w:t>ПРЕСОВАНИЯ</w:t>
      </w:r>
      <w:r>
        <w:t xml:space="preserve"> </w:t>
      </w:r>
      <w:r>
        <w:rPr>
          <w:rFonts w:hint="eastAsia"/>
        </w:rPr>
        <w:t>НА</w:t>
      </w:r>
      <w:r>
        <w:t xml:space="preserve"> </w:t>
      </w:r>
      <w:r>
        <w:rPr>
          <w:rFonts w:hint="eastAsia"/>
        </w:rPr>
        <w:t>ИЗМЕНЕНИЯ</w:t>
      </w:r>
      <w:r>
        <w:t xml:space="preserve"> </w:t>
      </w:r>
      <w:r>
        <w:rPr>
          <w:rFonts w:hint="eastAsia"/>
        </w:rPr>
        <w:t>СТРУКТУРЫ</w:t>
      </w:r>
      <w:r>
        <w:t xml:space="preserve"> </w:t>
      </w:r>
      <w:r>
        <w:rPr>
          <w:rFonts w:hint="eastAsia"/>
        </w:rPr>
        <w:t>И</w:t>
      </w:r>
      <w:r>
        <w:t xml:space="preserve"> </w:t>
      </w:r>
      <w:r>
        <w:rPr>
          <w:rFonts w:hint="eastAsia"/>
        </w:rPr>
        <w:t>СВОЙСТВ</w:t>
      </w:r>
      <w:r>
        <w:t xml:space="preserve"> </w:t>
      </w:r>
      <w:r>
        <w:rPr>
          <w:rFonts w:hint="eastAsia"/>
        </w:rPr>
        <w:t>СПЛАВА</w:t>
      </w:r>
      <w:r>
        <w:t xml:space="preserve"> Ti-6Al-4V </w:t>
      </w:r>
      <w:r>
        <w:rPr>
          <w:rFonts w:hint="eastAsia"/>
        </w:rPr>
        <w:t>ПОЛУЧЕННОГО</w:t>
      </w:r>
      <w:r>
        <w:t xml:space="preserve"> </w:t>
      </w:r>
      <w:r>
        <w:rPr>
          <w:rFonts w:hint="eastAsia"/>
        </w:rPr>
        <w:t>МЕТОДОМ</w:t>
      </w:r>
      <w:r>
        <w:t xml:space="preserve"> </w:t>
      </w:r>
      <w:r>
        <w:rPr>
          <w:rFonts w:hint="eastAsia"/>
        </w:rPr>
        <w:t>СЕЛЕКТИВНОГО</w:t>
      </w:r>
      <w:r>
        <w:t xml:space="preserve"> </w:t>
      </w:r>
      <w:r>
        <w:rPr>
          <w:rFonts w:hint="eastAsia"/>
        </w:rPr>
        <w:t>ЭЛЕКТРОННО</w:t>
      </w:r>
      <w:r>
        <w:t>-</w:t>
      </w:r>
      <w:r>
        <w:rPr>
          <w:rFonts w:hint="eastAsia"/>
        </w:rPr>
        <w:t>ЛУЧЕВОГО</w:t>
      </w:r>
      <w:r>
        <w:t xml:space="preserve"> </w:t>
      </w:r>
      <w:r>
        <w:rPr>
          <w:rFonts w:hint="eastAsia"/>
        </w:rPr>
        <w:t>СПЕКАНИЯ</w:t>
      </w:r>
    </w:p>
    <w:p w14:paraId="0B7CE856" w14:textId="77777777" w:rsidR="0015339F" w:rsidRDefault="0015339F" w:rsidP="0015339F"/>
    <w:p w14:paraId="51E9E7DC" w14:textId="77777777" w:rsidR="0015339F" w:rsidRDefault="0015339F" w:rsidP="0015339F">
      <w:r>
        <w:t xml:space="preserve">5.1 </w:t>
      </w:r>
      <w:r>
        <w:rPr>
          <w:rFonts w:hint="eastAsia"/>
        </w:rPr>
        <w:t>Изменение</w:t>
      </w:r>
      <w:r>
        <w:t xml:space="preserve"> </w:t>
      </w:r>
      <w:r>
        <w:rPr>
          <w:rFonts w:hint="eastAsia"/>
        </w:rPr>
        <w:t>микроструктуры</w:t>
      </w:r>
      <w:r>
        <w:t xml:space="preserve"> </w:t>
      </w:r>
      <w:r>
        <w:rPr>
          <w:rFonts w:hint="eastAsia"/>
        </w:rPr>
        <w:t>образцов</w:t>
      </w:r>
      <w:r>
        <w:t xml:space="preserve"> Ti-6Al-4V </w:t>
      </w:r>
      <w:r>
        <w:rPr>
          <w:rFonts w:hint="eastAsia"/>
        </w:rPr>
        <w:t>под</w:t>
      </w:r>
      <w:r>
        <w:t xml:space="preserve"> </w:t>
      </w:r>
      <w:r>
        <w:rPr>
          <w:rFonts w:hint="eastAsia"/>
        </w:rPr>
        <w:t>влиянием</w:t>
      </w:r>
      <w:r>
        <w:t xml:space="preserve"> </w:t>
      </w:r>
      <w:r>
        <w:rPr>
          <w:rFonts w:hint="eastAsia"/>
        </w:rPr>
        <w:t>горячего</w:t>
      </w:r>
      <w:r>
        <w:t xml:space="preserve"> </w:t>
      </w:r>
      <w:r>
        <w:rPr>
          <w:rFonts w:hint="eastAsia"/>
        </w:rPr>
        <w:t>изостатического</w:t>
      </w:r>
      <w:r>
        <w:t xml:space="preserve"> </w:t>
      </w:r>
      <w:r>
        <w:rPr>
          <w:rFonts w:hint="eastAsia"/>
        </w:rPr>
        <w:t>прессования</w:t>
      </w:r>
    </w:p>
    <w:p w14:paraId="1570BABE" w14:textId="77777777" w:rsidR="0015339F" w:rsidRDefault="0015339F" w:rsidP="0015339F"/>
    <w:p w14:paraId="20B8BA01" w14:textId="77777777" w:rsidR="0015339F" w:rsidRDefault="0015339F" w:rsidP="0015339F">
      <w:r>
        <w:t xml:space="preserve">5.2 </w:t>
      </w:r>
      <w:r>
        <w:rPr>
          <w:rFonts w:hint="eastAsia"/>
        </w:rPr>
        <w:t>Исследование</w:t>
      </w:r>
      <w:r>
        <w:t xml:space="preserve"> </w:t>
      </w:r>
      <w:r>
        <w:rPr>
          <w:rFonts w:hint="eastAsia"/>
        </w:rPr>
        <w:t>пористости</w:t>
      </w:r>
      <w:r>
        <w:t xml:space="preserve"> </w:t>
      </w:r>
      <w:r>
        <w:rPr>
          <w:rFonts w:hint="eastAsia"/>
        </w:rPr>
        <w:t>образцов</w:t>
      </w:r>
      <w:r>
        <w:t xml:space="preserve"> Ti-6Al-4V </w:t>
      </w:r>
      <w:r>
        <w:rPr>
          <w:rFonts w:hint="eastAsia"/>
        </w:rPr>
        <w:t>до</w:t>
      </w:r>
      <w:r>
        <w:t xml:space="preserve"> </w:t>
      </w:r>
      <w:r>
        <w:rPr>
          <w:rFonts w:hint="eastAsia"/>
        </w:rPr>
        <w:t>и</w:t>
      </w:r>
      <w:r>
        <w:t xml:space="preserve"> </w:t>
      </w:r>
      <w:r>
        <w:rPr>
          <w:rFonts w:hint="eastAsia"/>
        </w:rPr>
        <w:t>после</w:t>
      </w:r>
      <w:r>
        <w:t xml:space="preserve"> </w:t>
      </w:r>
      <w:r>
        <w:rPr>
          <w:rFonts w:hint="eastAsia"/>
        </w:rPr>
        <w:t>горячего</w:t>
      </w:r>
      <w:r>
        <w:t xml:space="preserve"> </w:t>
      </w:r>
      <w:r>
        <w:rPr>
          <w:rFonts w:hint="eastAsia"/>
        </w:rPr>
        <w:t>изостатического</w:t>
      </w:r>
      <w:r>
        <w:t xml:space="preserve"> </w:t>
      </w:r>
      <w:r>
        <w:rPr>
          <w:rFonts w:hint="eastAsia"/>
        </w:rPr>
        <w:t>прессования</w:t>
      </w:r>
      <w:r>
        <w:t xml:space="preserve"> </w:t>
      </w:r>
      <w:r>
        <w:rPr>
          <w:rFonts w:hint="eastAsia"/>
        </w:rPr>
        <w:t>методом</w:t>
      </w:r>
      <w:r>
        <w:t xml:space="preserve"> </w:t>
      </w:r>
      <w:r>
        <w:rPr>
          <w:rFonts w:hint="eastAsia"/>
        </w:rPr>
        <w:t>компьютерной</w:t>
      </w:r>
      <w:r>
        <w:t xml:space="preserve"> </w:t>
      </w:r>
      <w:r>
        <w:rPr>
          <w:rFonts w:hint="eastAsia"/>
        </w:rPr>
        <w:t>микротомографии</w:t>
      </w:r>
    </w:p>
    <w:p w14:paraId="69C48DEE" w14:textId="77777777" w:rsidR="0015339F" w:rsidRDefault="0015339F" w:rsidP="0015339F"/>
    <w:p w14:paraId="3485CDEF" w14:textId="77777777" w:rsidR="0015339F" w:rsidRDefault="0015339F" w:rsidP="0015339F">
      <w:r>
        <w:t xml:space="preserve">5.3 </w:t>
      </w:r>
      <w:r>
        <w:rPr>
          <w:rFonts w:hint="eastAsia"/>
        </w:rPr>
        <w:t>Эволюция</w:t>
      </w:r>
      <w:r>
        <w:t xml:space="preserve"> </w:t>
      </w:r>
      <w:r>
        <w:rPr>
          <w:rFonts w:hint="eastAsia"/>
        </w:rPr>
        <w:t>механических</w:t>
      </w:r>
      <w:r>
        <w:t xml:space="preserve"> </w:t>
      </w:r>
      <w:r>
        <w:rPr>
          <w:rFonts w:hint="eastAsia"/>
        </w:rPr>
        <w:t>свойств</w:t>
      </w:r>
      <w:r>
        <w:t xml:space="preserve"> </w:t>
      </w:r>
      <w:r>
        <w:rPr>
          <w:rFonts w:hint="eastAsia"/>
        </w:rPr>
        <w:t>образцов</w:t>
      </w:r>
      <w:r>
        <w:t xml:space="preserve"> Ti-6Al-4V </w:t>
      </w:r>
      <w:r>
        <w:rPr>
          <w:rFonts w:hint="eastAsia"/>
        </w:rPr>
        <w:t>под</w:t>
      </w:r>
      <w:r>
        <w:t xml:space="preserve"> </w:t>
      </w:r>
      <w:r>
        <w:rPr>
          <w:rFonts w:hint="eastAsia"/>
        </w:rPr>
        <w:t>влиянием</w:t>
      </w:r>
      <w:r>
        <w:t xml:space="preserve"> </w:t>
      </w:r>
      <w:r>
        <w:rPr>
          <w:rFonts w:hint="eastAsia"/>
        </w:rPr>
        <w:t>горячего</w:t>
      </w:r>
      <w:r>
        <w:t xml:space="preserve"> </w:t>
      </w:r>
      <w:r>
        <w:rPr>
          <w:rFonts w:hint="eastAsia"/>
        </w:rPr>
        <w:t>изостатического</w:t>
      </w:r>
      <w:r>
        <w:t xml:space="preserve"> </w:t>
      </w:r>
      <w:r>
        <w:rPr>
          <w:rFonts w:hint="eastAsia"/>
        </w:rPr>
        <w:t>прессования</w:t>
      </w:r>
    </w:p>
    <w:p w14:paraId="0C3A27F0" w14:textId="77777777" w:rsidR="0015339F" w:rsidRDefault="0015339F" w:rsidP="0015339F"/>
    <w:p w14:paraId="2E1ADB0F" w14:textId="77777777" w:rsidR="0015339F" w:rsidRDefault="0015339F" w:rsidP="0015339F">
      <w:r>
        <w:t xml:space="preserve">5.4 </w:t>
      </w:r>
      <w:r>
        <w:rPr>
          <w:rFonts w:hint="eastAsia"/>
        </w:rPr>
        <w:t>Выводы</w:t>
      </w:r>
    </w:p>
    <w:p w14:paraId="5752A31E" w14:textId="77777777" w:rsidR="0015339F" w:rsidRDefault="0015339F" w:rsidP="0015339F"/>
    <w:p w14:paraId="1848997B" w14:textId="77777777" w:rsidR="0015339F" w:rsidRDefault="0015339F" w:rsidP="0015339F">
      <w:r>
        <w:rPr>
          <w:rFonts w:hint="eastAsia"/>
        </w:rPr>
        <w:t>ЗАКЛЮЧЕНИЕ</w:t>
      </w:r>
    </w:p>
    <w:p w14:paraId="3434C685" w14:textId="77777777" w:rsidR="0015339F" w:rsidRDefault="0015339F" w:rsidP="0015339F"/>
    <w:p w14:paraId="67B0B70D" w14:textId="77777777" w:rsidR="0015339F" w:rsidRDefault="0015339F" w:rsidP="0015339F">
      <w:r>
        <w:rPr>
          <w:rFonts w:hint="eastAsia"/>
        </w:rPr>
        <w:t>СПИСОК</w:t>
      </w:r>
      <w:r>
        <w:t xml:space="preserve"> </w:t>
      </w:r>
      <w:r>
        <w:rPr>
          <w:rFonts w:hint="eastAsia"/>
        </w:rPr>
        <w:t>ЛИТЕРАТУРЫ</w:t>
      </w:r>
    </w:p>
    <w:p w14:paraId="016B6CA8" w14:textId="77777777" w:rsidR="0015339F" w:rsidRDefault="0015339F" w:rsidP="0015339F"/>
    <w:p w14:paraId="113410F9" w14:textId="77777777" w:rsidR="0015339F" w:rsidRDefault="0015339F" w:rsidP="0015339F">
      <w:r>
        <w:rPr>
          <w:rFonts w:hint="eastAsia"/>
        </w:rPr>
        <w:t>ПРИЛОЖЕНИЯ</w:t>
      </w:r>
    </w:p>
    <w:p w14:paraId="157BCCD2" w14:textId="77777777" w:rsidR="0015339F" w:rsidRDefault="0015339F" w:rsidP="0015339F"/>
    <w:p w14:paraId="496D4149" w14:textId="77777777" w:rsidR="0015339F" w:rsidRDefault="0015339F" w:rsidP="0015339F">
      <w:r>
        <w:rPr>
          <w:rFonts w:hint="eastAsia"/>
        </w:rPr>
        <w:t>Приложение</w:t>
      </w:r>
      <w:r>
        <w:t xml:space="preserve"> </w:t>
      </w:r>
      <w:r>
        <w:rPr>
          <w:rFonts w:hint="eastAsia"/>
        </w:rPr>
        <w:t>А</w:t>
      </w:r>
      <w:r>
        <w:t xml:space="preserve">. </w:t>
      </w:r>
      <w:r>
        <w:rPr>
          <w:rFonts w:hint="eastAsia"/>
        </w:rPr>
        <w:t>Акт</w:t>
      </w:r>
      <w:r>
        <w:t xml:space="preserve"> </w:t>
      </w:r>
      <w:r>
        <w:rPr>
          <w:rFonts w:hint="eastAsia"/>
        </w:rPr>
        <w:t>использования</w:t>
      </w:r>
      <w:r>
        <w:t xml:space="preserve"> </w:t>
      </w:r>
      <w:r>
        <w:rPr>
          <w:rFonts w:hint="eastAsia"/>
        </w:rPr>
        <w:t>результатов</w:t>
      </w:r>
      <w:r>
        <w:t xml:space="preserve"> </w:t>
      </w:r>
      <w:r>
        <w:rPr>
          <w:rFonts w:hint="eastAsia"/>
        </w:rPr>
        <w:t>дис</w:t>
      </w:r>
      <w:r>
        <w:rPr>
          <w:rFonts w:hint="eastAsia"/>
        </w:rPr>
        <w:lastRenderedPageBreak/>
        <w:t>сертационной</w:t>
      </w:r>
      <w:r>
        <w:t xml:space="preserve"> </w:t>
      </w:r>
      <w:r>
        <w:rPr>
          <w:rFonts w:hint="eastAsia"/>
        </w:rPr>
        <w:t>работы</w:t>
      </w:r>
    </w:p>
    <w:p w14:paraId="7F6E570F" w14:textId="77777777" w:rsidR="0015339F" w:rsidRDefault="0015339F" w:rsidP="0015339F"/>
    <w:p w14:paraId="470ED22F" w14:textId="77777777" w:rsidR="0015339F" w:rsidRDefault="0015339F" w:rsidP="0015339F">
      <w:r>
        <w:rPr>
          <w:rFonts w:hint="eastAsia"/>
        </w:rPr>
        <w:t>Приложение</w:t>
      </w:r>
      <w:r>
        <w:t xml:space="preserve"> </w:t>
      </w:r>
      <w:r>
        <w:rPr>
          <w:rFonts w:hint="eastAsia"/>
        </w:rPr>
        <w:t>Б</w:t>
      </w:r>
      <w:r>
        <w:t xml:space="preserve">. </w:t>
      </w:r>
      <w:r>
        <w:rPr>
          <w:rFonts w:hint="eastAsia"/>
        </w:rPr>
        <w:t>Хирургическая</w:t>
      </w:r>
      <w:r>
        <w:t xml:space="preserve"> </w:t>
      </w:r>
      <w:r>
        <w:rPr>
          <w:rFonts w:hint="eastAsia"/>
        </w:rPr>
        <w:t>имплантация</w:t>
      </w:r>
      <w:r>
        <w:t xml:space="preserve"> </w:t>
      </w:r>
      <w:r>
        <w:rPr>
          <w:rFonts w:hint="eastAsia"/>
        </w:rPr>
        <w:t>индивидуальных</w:t>
      </w:r>
      <w:r>
        <w:t xml:space="preserve"> </w:t>
      </w:r>
      <w:r>
        <w:rPr>
          <w:rFonts w:hint="eastAsia"/>
        </w:rPr>
        <w:t>медицинских</w:t>
      </w:r>
      <w:r>
        <w:t xml:space="preserve"> </w:t>
      </w:r>
      <w:r>
        <w:rPr>
          <w:rFonts w:hint="eastAsia"/>
        </w:rPr>
        <w:t>изделий</w:t>
      </w:r>
      <w:r>
        <w:t xml:space="preserve"> </w:t>
      </w:r>
      <w:r>
        <w:rPr>
          <w:rFonts w:hint="eastAsia"/>
        </w:rPr>
        <w:t>по</w:t>
      </w:r>
      <w:r>
        <w:t xml:space="preserve"> </w:t>
      </w:r>
      <w:r>
        <w:rPr>
          <w:rFonts w:hint="eastAsia"/>
        </w:rPr>
        <w:t>результатам</w:t>
      </w:r>
      <w:r>
        <w:t xml:space="preserve"> </w:t>
      </w:r>
      <w:r>
        <w:rPr>
          <w:rFonts w:hint="eastAsia"/>
        </w:rPr>
        <w:t>диссертационной</w:t>
      </w:r>
      <w:r>
        <w:t xml:space="preserve"> </w:t>
      </w:r>
      <w:r>
        <w:rPr>
          <w:rFonts w:hint="eastAsia"/>
        </w:rPr>
        <w:t>работы</w:t>
      </w:r>
    </w:p>
    <w:p w14:paraId="1EA2391B" w14:textId="77777777" w:rsidR="0015339F" w:rsidRDefault="0015339F" w:rsidP="0015339F"/>
    <w:p w14:paraId="6B7A0D90" w14:textId="50758717" w:rsidR="0015339F" w:rsidRPr="0015339F" w:rsidRDefault="0015339F" w:rsidP="0015339F">
      <w:r>
        <w:rPr>
          <w:rFonts w:hint="eastAsia"/>
        </w:rPr>
        <w:t>Приложение</w:t>
      </w:r>
      <w:r>
        <w:t xml:space="preserve"> </w:t>
      </w:r>
      <w:r>
        <w:rPr>
          <w:rFonts w:hint="eastAsia"/>
        </w:rPr>
        <w:t>В</w:t>
      </w:r>
      <w:r>
        <w:t xml:space="preserve">. </w:t>
      </w:r>
      <w:r>
        <w:rPr>
          <w:rFonts w:hint="eastAsia"/>
        </w:rPr>
        <w:t>Новации</w:t>
      </w:r>
      <w:r>
        <w:t xml:space="preserve"> </w:t>
      </w:r>
      <w:r>
        <w:rPr>
          <w:rFonts w:hint="eastAsia"/>
        </w:rPr>
        <w:t>в</w:t>
      </w:r>
      <w:r>
        <w:t xml:space="preserve"> </w:t>
      </w:r>
      <w:r>
        <w:rPr>
          <w:rFonts w:hint="eastAsia"/>
        </w:rPr>
        <w:t>аддитивные</w:t>
      </w:r>
      <w:r>
        <w:t xml:space="preserve"> </w:t>
      </w:r>
      <w:r>
        <w:rPr>
          <w:rFonts w:hint="eastAsia"/>
        </w:rPr>
        <w:t>производства</w:t>
      </w:r>
      <w:r>
        <w:t xml:space="preserve"> </w:t>
      </w:r>
      <w:r>
        <w:rPr>
          <w:rFonts w:hint="eastAsia"/>
        </w:rPr>
        <w:t>имплантатов</w:t>
      </w:r>
      <w:r>
        <w:t xml:space="preserve"> </w:t>
      </w:r>
      <w:r>
        <w:rPr>
          <w:rFonts w:hint="eastAsia"/>
        </w:rPr>
        <w:t>методом</w:t>
      </w:r>
      <w:r>
        <w:t xml:space="preserve"> </w:t>
      </w:r>
      <w:r>
        <w:rPr>
          <w:rFonts w:hint="eastAsia"/>
        </w:rPr>
        <w:t>СЭЛС</w:t>
      </w:r>
      <w:r>
        <w:t xml:space="preserve"> </w:t>
      </w:r>
      <w:r>
        <w:rPr>
          <w:rFonts w:hint="eastAsia"/>
        </w:rPr>
        <w:t>сплава</w:t>
      </w:r>
      <w:r>
        <w:t xml:space="preserve"> Ti-6Al-4V (</w:t>
      </w:r>
      <w:r>
        <w:rPr>
          <w:rFonts w:hint="eastAsia"/>
        </w:rPr>
        <w:t>Израильский</w:t>
      </w:r>
      <w:r>
        <w:t xml:space="preserve"> </w:t>
      </w:r>
      <w:r>
        <w:rPr>
          <w:rFonts w:hint="eastAsia"/>
        </w:rPr>
        <w:t>институт</w:t>
      </w:r>
      <w:r>
        <w:t xml:space="preserve"> </w:t>
      </w:r>
      <w:r>
        <w:rPr>
          <w:rFonts w:hint="eastAsia"/>
        </w:rPr>
        <w:t>металлов</w:t>
      </w:r>
      <w:r>
        <w:t xml:space="preserve"> </w:t>
      </w:r>
      <w:r>
        <w:rPr>
          <w:rFonts w:hint="eastAsia"/>
        </w:rPr>
        <w:t>Технион</w:t>
      </w:r>
      <w:r>
        <w:t>)</w:t>
      </w:r>
    </w:p>
    <w:sectPr w:rsidR="0015339F" w:rsidRPr="0015339F" w:rsidSect="007672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584A" w14:textId="77777777" w:rsidR="007672F8" w:rsidRDefault="007672F8">
      <w:pPr>
        <w:spacing w:after="0" w:line="240" w:lineRule="auto"/>
      </w:pPr>
      <w:r>
        <w:separator/>
      </w:r>
    </w:p>
  </w:endnote>
  <w:endnote w:type="continuationSeparator" w:id="0">
    <w:p w14:paraId="7E0B5DBD" w14:textId="77777777" w:rsidR="007672F8" w:rsidRDefault="0076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AB56" w14:textId="77777777" w:rsidR="007672F8" w:rsidRDefault="007672F8"/>
    <w:p w14:paraId="2449C12F" w14:textId="77777777" w:rsidR="007672F8" w:rsidRDefault="007672F8"/>
    <w:p w14:paraId="3C84F1BB" w14:textId="77777777" w:rsidR="007672F8" w:rsidRDefault="007672F8"/>
    <w:p w14:paraId="533A5B9D" w14:textId="77777777" w:rsidR="007672F8" w:rsidRDefault="007672F8"/>
    <w:p w14:paraId="00D97739" w14:textId="77777777" w:rsidR="007672F8" w:rsidRDefault="007672F8"/>
    <w:p w14:paraId="31BF6960" w14:textId="77777777" w:rsidR="007672F8" w:rsidRDefault="007672F8"/>
    <w:p w14:paraId="173A4D0A" w14:textId="77777777" w:rsidR="007672F8" w:rsidRDefault="007672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1A466" wp14:editId="394CC8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2E4BE" w14:textId="77777777" w:rsidR="007672F8" w:rsidRDefault="007672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1A4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22E4BE" w14:textId="77777777" w:rsidR="007672F8" w:rsidRDefault="007672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A2A59" w14:textId="77777777" w:rsidR="007672F8" w:rsidRDefault="007672F8"/>
    <w:p w14:paraId="452772E2" w14:textId="77777777" w:rsidR="007672F8" w:rsidRDefault="007672F8"/>
    <w:p w14:paraId="156F226E" w14:textId="77777777" w:rsidR="007672F8" w:rsidRDefault="007672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942FD" wp14:editId="657BC4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87252" w14:textId="77777777" w:rsidR="007672F8" w:rsidRDefault="007672F8"/>
                          <w:p w14:paraId="13E6738E" w14:textId="77777777" w:rsidR="007672F8" w:rsidRDefault="007672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942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187252" w14:textId="77777777" w:rsidR="007672F8" w:rsidRDefault="007672F8"/>
                    <w:p w14:paraId="13E6738E" w14:textId="77777777" w:rsidR="007672F8" w:rsidRDefault="007672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89B58" w14:textId="77777777" w:rsidR="007672F8" w:rsidRDefault="007672F8"/>
    <w:p w14:paraId="0ABC6074" w14:textId="77777777" w:rsidR="007672F8" w:rsidRDefault="007672F8">
      <w:pPr>
        <w:rPr>
          <w:sz w:val="2"/>
          <w:szCs w:val="2"/>
        </w:rPr>
      </w:pPr>
    </w:p>
    <w:p w14:paraId="77CD01AD" w14:textId="77777777" w:rsidR="007672F8" w:rsidRDefault="007672F8"/>
    <w:p w14:paraId="0EC64B41" w14:textId="77777777" w:rsidR="007672F8" w:rsidRDefault="007672F8">
      <w:pPr>
        <w:spacing w:after="0" w:line="240" w:lineRule="auto"/>
      </w:pPr>
    </w:p>
  </w:footnote>
  <w:footnote w:type="continuationSeparator" w:id="0">
    <w:p w14:paraId="07CE18E6" w14:textId="77777777" w:rsidR="007672F8" w:rsidRDefault="00767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2F8"/>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28234</TotalTime>
  <Pages>5</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3655</cp:revision>
  <cp:lastPrinted>2009-02-06T05:36:00Z</cp:lastPrinted>
  <dcterms:created xsi:type="dcterms:W3CDTF">2024-01-07T13:43:00Z</dcterms:created>
  <dcterms:modified xsi:type="dcterms:W3CDTF">2024-02-21T15:26:00Z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