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25D0" w14:textId="0D9CB510" w:rsidR="00DF31E6" w:rsidRDefault="007E0351" w:rsidP="007E0351">
      <w:r w:rsidRPr="007E0351">
        <w:rPr>
          <w:rFonts w:hint="eastAsia"/>
        </w:rPr>
        <w:t>Худякова</w:t>
      </w:r>
      <w:r w:rsidRPr="007E0351">
        <w:t xml:space="preserve">, </w:t>
      </w:r>
      <w:r w:rsidRPr="007E0351">
        <w:rPr>
          <w:rFonts w:hint="eastAsia"/>
        </w:rPr>
        <w:t>Татьяна</w:t>
      </w:r>
      <w:r w:rsidRPr="007E0351">
        <w:t xml:space="preserve"> </w:t>
      </w:r>
      <w:r w:rsidRPr="007E0351">
        <w:rPr>
          <w:rFonts w:hint="eastAsia"/>
        </w:rPr>
        <w:t>Альбертовна</w:t>
      </w:r>
      <w:r>
        <w:t xml:space="preserve"> </w:t>
      </w:r>
      <w:r w:rsidRPr="007E0351">
        <w:rPr>
          <w:rFonts w:hint="eastAsia"/>
        </w:rPr>
        <w:t>Формирование</w:t>
      </w:r>
      <w:r w:rsidRPr="007E0351">
        <w:t xml:space="preserve"> </w:t>
      </w:r>
      <w:r w:rsidRPr="007E0351">
        <w:rPr>
          <w:rFonts w:hint="eastAsia"/>
        </w:rPr>
        <w:t>системы</w:t>
      </w:r>
      <w:r w:rsidRPr="007E0351">
        <w:t xml:space="preserve"> </w:t>
      </w:r>
      <w:r w:rsidRPr="007E0351">
        <w:rPr>
          <w:rFonts w:hint="eastAsia"/>
        </w:rPr>
        <w:t>контроллинга</w:t>
      </w:r>
      <w:r w:rsidRPr="007E0351">
        <w:t xml:space="preserve"> </w:t>
      </w:r>
      <w:r w:rsidRPr="007E0351">
        <w:rPr>
          <w:rFonts w:hint="eastAsia"/>
        </w:rPr>
        <w:t>финансово</w:t>
      </w:r>
      <w:r w:rsidRPr="007E0351">
        <w:t>-</w:t>
      </w:r>
      <w:r w:rsidRPr="007E0351">
        <w:rPr>
          <w:rFonts w:hint="eastAsia"/>
        </w:rPr>
        <w:t>экономической</w:t>
      </w:r>
      <w:r w:rsidRPr="007E0351">
        <w:t xml:space="preserve"> </w:t>
      </w:r>
      <w:r w:rsidRPr="007E0351">
        <w:rPr>
          <w:rFonts w:hint="eastAsia"/>
        </w:rPr>
        <w:t>устойчивости</w:t>
      </w:r>
      <w:r w:rsidRPr="007E0351">
        <w:t xml:space="preserve"> </w:t>
      </w:r>
      <w:r w:rsidRPr="007E0351">
        <w:rPr>
          <w:rFonts w:hint="eastAsia"/>
        </w:rPr>
        <w:t>промышленного</w:t>
      </w:r>
      <w:r w:rsidRPr="007E0351">
        <w:t xml:space="preserve"> </w:t>
      </w:r>
      <w:r w:rsidRPr="007E0351">
        <w:rPr>
          <w:rFonts w:hint="eastAsia"/>
        </w:rPr>
        <w:t>предприятия</w:t>
      </w:r>
    </w:p>
    <w:p w14:paraId="2C47FA09" w14:textId="77777777" w:rsidR="007E0351" w:rsidRDefault="007E0351" w:rsidP="007E0351">
      <w:r>
        <w:rPr>
          <w:rFonts w:hint="eastAsia"/>
        </w:rPr>
        <w:t>ОГЛАВЛЕНИЕ</w:t>
      </w:r>
      <w:r>
        <w:t xml:space="preserve"> </w:t>
      </w:r>
      <w:r>
        <w:rPr>
          <w:rFonts w:hint="eastAsia"/>
        </w:rPr>
        <w:t>ДИССЕРТАЦИИ</w:t>
      </w:r>
    </w:p>
    <w:p w14:paraId="604FFF6A" w14:textId="77777777" w:rsidR="007E0351" w:rsidRDefault="007E0351" w:rsidP="007E0351">
      <w:r>
        <w:rPr>
          <w:rFonts w:hint="eastAsia"/>
        </w:rPr>
        <w:t>кандидат</w:t>
      </w:r>
      <w:r>
        <w:t xml:space="preserve"> </w:t>
      </w:r>
      <w:r>
        <w:rPr>
          <w:rFonts w:hint="eastAsia"/>
        </w:rPr>
        <w:t>наук</w:t>
      </w:r>
      <w:r>
        <w:t xml:space="preserve"> </w:t>
      </w:r>
      <w:r>
        <w:rPr>
          <w:rFonts w:hint="eastAsia"/>
        </w:rPr>
        <w:t>Худякова</w:t>
      </w:r>
      <w:r>
        <w:t xml:space="preserve">, </w:t>
      </w:r>
      <w:r>
        <w:rPr>
          <w:rFonts w:hint="eastAsia"/>
        </w:rPr>
        <w:t>Татьяна</w:t>
      </w:r>
      <w:r>
        <w:t xml:space="preserve"> </w:t>
      </w:r>
      <w:r>
        <w:rPr>
          <w:rFonts w:hint="eastAsia"/>
        </w:rPr>
        <w:t>Альбертовна</w:t>
      </w:r>
    </w:p>
    <w:p w14:paraId="78065EAB" w14:textId="77777777" w:rsidR="007E0351" w:rsidRDefault="007E0351" w:rsidP="007E0351">
      <w:r>
        <w:rPr>
          <w:rFonts w:hint="eastAsia"/>
        </w:rPr>
        <w:t>ОГЛАВЛЕНИЕ</w:t>
      </w:r>
    </w:p>
    <w:p w14:paraId="276ACC2B" w14:textId="77777777" w:rsidR="007E0351" w:rsidRDefault="007E0351" w:rsidP="007E0351"/>
    <w:p w14:paraId="472765D0" w14:textId="77777777" w:rsidR="007E0351" w:rsidRDefault="007E0351" w:rsidP="007E0351">
      <w:r>
        <w:rPr>
          <w:rFonts w:hint="eastAsia"/>
        </w:rPr>
        <w:t>ВВЕДЕНИЕ</w:t>
      </w:r>
    </w:p>
    <w:p w14:paraId="4D79AE62" w14:textId="77777777" w:rsidR="007E0351" w:rsidRDefault="007E0351" w:rsidP="007E0351"/>
    <w:p w14:paraId="5023CCED" w14:textId="77777777" w:rsidR="007E0351" w:rsidRDefault="007E0351" w:rsidP="007E0351">
      <w:r>
        <w:t xml:space="preserve">1. </w:t>
      </w:r>
      <w:r>
        <w:rPr>
          <w:rFonts w:hint="eastAsia"/>
        </w:rPr>
        <w:t>АКТУАЛЬНЫЕ</w:t>
      </w:r>
      <w:r>
        <w:t xml:space="preserve"> </w:t>
      </w:r>
      <w:r>
        <w:rPr>
          <w:rFonts w:hint="eastAsia"/>
        </w:rPr>
        <w:t>ЗАДАЧИ</w:t>
      </w:r>
      <w:r>
        <w:t xml:space="preserve"> </w:t>
      </w:r>
      <w:r>
        <w:rPr>
          <w:rFonts w:hint="eastAsia"/>
        </w:rPr>
        <w:t>ФОРМИРОВАНИЯ</w:t>
      </w:r>
      <w:r>
        <w:t xml:space="preserve"> </w:t>
      </w:r>
      <w:r>
        <w:rPr>
          <w:rFonts w:hint="eastAsia"/>
        </w:rPr>
        <w:t>СИСТЕМЫ</w:t>
      </w:r>
      <w:r>
        <w:t xml:space="preserve"> </w:t>
      </w:r>
      <w:r>
        <w:rPr>
          <w:rFonts w:hint="eastAsia"/>
        </w:rPr>
        <w:t>КОНТРОЛЛИНГА</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p>
    <w:p w14:paraId="08798C73" w14:textId="77777777" w:rsidR="007E0351" w:rsidRDefault="007E0351" w:rsidP="007E0351"/>
    <w:p w14:paraId="3A0DBDEB" w14:textId="77777777" w:rsidR="007E0351" w:rsidRDefault="007E0351" w:rsidP="007E0351">
      <w:r>
        <w:t xml:space="preserve">1.1. </w:t>
      </w:r>
      <w:r>
        <w:rPr>
          <w:rFonts w:hint="eastAsia"/>
        </w:rPr>
        <w:t>Особенности</w:t>
      </w:r>
      <w:r>
        <w:t xml:space="preserve"> </w:t>
      </w:r>
      <w:r>
        <w:rPr>
          <w:rFonts w:hint="eastAsia"/>
        </w:rPr>
        <w:t>и</w:t>
      </w:r>
      <w:r>
        <w:t xml:space="preserve"> </w:t>
      </w:r>
      <w:r>
        <w:rPr>
          <w:rFonts w:hint="eastAsia"/>
        </w:rPr>
        <w:t>перспективные</w:t>
      </w:r>
      <w:r>
        <w:t xml:space="preserve"> </w:t>
      </w:r>
      <w:r>
        <w:rPr>
          <w:rFonts w:hint="eastAsia"/>
        </w:rPr>
        <w:t>задачи</w:t>
      </w:r>
      <w:r>
        <w:t xml:space="preserve"> </w:t>
      </w:r>
      <w:r>
        <w:rPr>
          <w:rFonts w:hint="eastAsia"/>
        </w:rPr>
        <w:t>управления</w:t>
      </w:r>
      <w:r>
        <w:t xml:space="preserve"> </w:t>
      </w:r>
      <w:r>
        <w:rPr>
          <w:rFonts w:hint="eastAsia"/>
        </w:rPr>
        <w:t>финансово</w:t>
      </w:r>
      <w:r>
        <w:t xml:space="preserve"> -</w:t>
      </w:r>
      <w:r>
        <w:rPr>
          <w:rFonts w:hint="eastAsia"/>
        </w:rPr>
        <w:t>экономической</w:t>
      </w:r>
      <w:r>
        <w:t xml:space="preserve"> </w:t>
      </w:r>
      <w:r>
        <w:rPr>
          <w:rFonts w:hint="eastAsia"/>
        </w:rPr>
        <w:t>устойчивостью</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p>
    <w:p w14:paraId="3C3BA54E" w14:textId="77777777" w:rsidR="007E0351" w:rsidRDefault="007E0351" w:rsidP="007E0351"/>
    <w:p w14:paraId="57417F5F" w14:textId="77777777" w:rsidR="007E0351" w:rsidRDefault="007E0351" w:rsidP="007E0351">
      <w:r>
        <w:t xml:space="preserve">1.2. </w:t>
      </w:r>
      <w:r>
        <w:rPr>
          <w:rFonts w:hint="eastAsia"/>
        </w:rPr>
        <w:t>Анализ</w:t>
      </w:r>
      <w:r>
        <w:t xml:space="preserve"> </w:t>
      </w:r>
      <w:r>
        <w:rPr>
          <w:rFonts w:hint="eastAsia"/>
        </w:rPr>
        <w:t>эволюции</w:t>
      </w:r>
      <w:r>
        <w:t xml:space="preserve"> </w:t>
      </w:r>
      <w:r>
        <w:rPr>
          <w:rFonts w:hint="eastAsia"/>
        </w:rPr>
        <w:t>понятийной</w:t>
      </w:r>
      <w:r>
        <w:t xml:space="preserve"> </w:t>
      </w:r>
      <w:r>
        <w:rPr>
          <w:rFonts w:hint="eastAsia"/>
        </w:rPr>
        <w:t>категории</w:t>
      </w:r>
      <w:r>
        <w:t xml:space="preserve"> </w:t>
      </w:r>
      <w:r>
        <w:rPr>
          <w:rFonts w:hint="eastAsia"/>
        </w:rPr>
        <w:t>«</w:t>
      </w:r>
      <w:r>
        <w:rPr>
          <w:rFonts w:hint="eastAsia"/>
        </w:rPr>
        <w:t>контроллинг</w:t>
      </w:r>
      <w:r>
        <w:rPr>
          <w:rFonts w:hint="eastAsia"/>
        </w:rPr>
        <w:t>»</w:t>
      </w:r>
      <w:r>
        <w:t xml:space="preserve"> </w:t>
      </w:r>
      <w:r>
        <w:rPr>
          <w:rFonts w:hint="eastAsia"/>
        </w:rPr>
        <w:t>в</w:t>
      </w:r>
      <w:r>
        <w:t xml:space="preserve"> </w:t>
      </w:r>
      <w:r>
        <w:rPr>
          <w:rFonts w:hint="eastAsia"/>
        </w:rPr>
        <w:t>мировой</w:t>
      </w:r>
      <w:r>
        <w:t xml:space="preserve"> </w:t>
      </w:r>
      <w:r>
        <w:rPr>
          <w:rFonts w:hint="eastAsia"/>
        </w:rPr>
        <w:t>и</w:t>
      </w:r>
      <w:r>
        <w:t xml:space="preserve"> </w:t>
      </w:r>
      <w:r>
        <w:rPr>
          <w:rFonts w:hint="eastAsia"/>
        </w:rPr>
        <w:t>российской</w:t>
      </w:r>
      <w:r>
        <w:t xml:space="preserve"> </w:t>
      </w:r>
      <w:r>
        <w:rPr>
          <w:rFonts w:hint="eastAsia"/>
        </w:rPr>
        <w:t>практике</w:t>
      </w:r>
    </w:p>
    <w:p w14:paraId="06C037C8" w14:textId="77777777" w:rsidR="007E0351" w:rsidRDefault="007E0351" w:rsidP="007E0351"/>
    <w:p w14:paraId="1728A616" w14:textId="77777777" w:rsidR="007E0351" w:rsidRDefault="007E0351" w:rsidP="007E0351">
      <w:r>
        <w:t xml:space="preserve">1.3. </w:t>
      </w:r>
      <w:r>
        <w:rPr>
          <w:rFonts w:hint="eastAsia"/>
        </w:rPr>
        <w:t>Генезис</w:t>
      </w:r>
      <w:r>
        <w:t xml:space="preserve"> </w:t>
      </w:r>
      <w:r>
        <w:rPr>
          <w:rFonts w:hint="eastAsia"/>
        </w:rPr>
        <w:t>теории</w:t>
      </w:r>
      <w:r>
        <w:t xml:space="preserve"> </w:t>
      </w:r>
      <w:r>
        <w:rPr>
          <w:rFonts w:hint="eastAsia"/>
        </w:rPr>
        <w:t>контроллинга</w:t>
      </w:r>
      <w:r>
        <w:t xml:space="preserve"> </w:t>
      </w:r>
      <w:r>
        <w:rPr>
          <w:rFonts w:hint="eastAsia"/>
        </w:rPr>
        <w:t>в</w:t>
      </w:r>
      <w:r>
        <w:t xml:space="preserve"> </w:t>
      </w:r>
      <w:r>
        <w:rPr>
          <w:rFonts w:hint="eastAsia"/>
        </w:rPr>
        <w:t>разрезе</w:t>
      </w:r>
      <w:r>
        <w:t xml:space="preserve"> </w:t>
      </w:r>
      <w:r>
        <w:rPr>
          <w:rFonts w:hint="eastAsia"/>
        </w:rPr>
        <w:t>смен</w:t>
      </w:r>
      <w:r>
        <w:t xml:space="preserve"> </w:t>
      </w:r>
      <w:r>
        <w:rPr>
          <w:rFonts w:hint="eastAsia"/>
        </w:rPr>
        <w:t>общественных</w:t>
      </w:r>
      <w:r>
        <w:t xml:space="preserve"> </w:t>
      </w:r>
      <w:r>
        <w:rPr>
          <w:rFonts w:hint="eastAsia"/>
        </w:rPr>
        <w:t>парадигм</w:t>
      </w:r>
    </w:p>
    <w:p w14:paraId="0D7856D6" w14:textId="77777777" w:rsidR="007E0351" w:rsidRDefault="007E0351" w:rsidP="007E0351"/>
    <w:p w14:paraId="5CA81619" w14:textId="77777777" w:rsidR="007E0351" w:rsidRDefault="007E0351" w:rsidP="007E0351">
      <w:r>
        <w:t xml:space="preserve">1.4. </w:t>
      </w:r>
      <w:r>
        <w:rPr>
          <w:rFonts w:hint="eastAsia"/>
        </w:rPr>
        <w:t>Повышение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промышленных</w:t>
      </w:r>
      <w:r>
        <w:t xml:space="preserve"> </w:t>
      </w:r>
      <w:r>
        <w:rPr>
          <w:rFonts w:hint="eastAsia"/>
        </w:rPr>
        <w:t>предприятий</w:t>
      </w:r>
      <w:r>
        <w:t xml:space="preserve"> </w:t>
      </w:r>
      <w:r>
        <w:rPr>
          <w:rFonts w:hint="eastAsia"/>
        </w:rPr>
        <w:t>как</w:t>
      </w:r>
      <w:r>
        <w:t xml:space="preserve"> </w:t>
      </w:r>
      <w:r>
        <w:rPr>
          <w:rFonts w:hint="eastAsia"/>
        </w:rPr>
        <w:t>следствие</w:t>
      </w:r>
      <w:r>
        <w:t xml:space="preserve"> </w:t>
      </w:r>
      <w:r>
        <w:rPr>
          <w:rFonts w:hint="eastAsia"/>
        </w:rPr>
        <w:t>применения</w:t>
      </w:r>
      <w:r>
        <w:t xml:space="preserve"> </w:t>
      </w:r>
      <w:r>
        <w:rPr>
          <w:rFonts w:hint="eastAsia"/>
        </w:rPr>
        <w:t>технологий</w:t>
      </w:r>
      <w:r>
        <w:t xml:space="preserve"> </w:t>
      </w:r>
      <w:r>
        <w:rPr>
          <w:rFonts w:hint="eastAsia"/>
        </w:rPr>
        <w:t>контроллинга</w:t>
      </w:r>
    </w:p>
    <w:p w14:paraId="3764AC6D" w14:textId="77777777" w:rsidR="007E0351" w:rsidRDefault="007E0351" w:rsidP="007E0351"/>
    <w:p w14:paraId="2C37A84B" w14:textId="77777777" w:rsidR="007E0351" w:rsidRDefault="007E0351" w:rsidP="007E0351">
      <w:r>
        <w:t xml:space="preserve">2.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КОНТРОЛЛИНГА</w:t>
      </w:r>
      <w:r>
        <w:t xml:space="preserve"> </w:t>
      </w:r>
      <w:r>
        <w:rPr>
          <w:rFonts w:hint="eastAsia"/>
        </w:rPr>
        <w:t>УСТОЙЧИВОСТИ</w:t>
      </w:r>
      <w:r>
        <w:t xml:space="preserve"> </w:t>
      </w:r>
      <w:r>
        <w:rPr>
          <w:rFonts w:hint="eastAsia"/>
        </w:rPr>
        <w:t>НА</w:t>
      </w:r>
      <w:r>
        <w:t xml:space="preserve"> </w:t>
      </w:r>
      <w:r>
        <w:rPr>
          <w:rFonts w:hint="eastAsia"/>
        </w:rPr>
        <w:t>ПРОМЫШЛЕННОМ</w:t>
      </w:r>
      <w:r>
        <w:t xml:space="preserve"> </w:t>
      </w:r>
      <w:r>
        <w:rPr>
          <w:rFonts w:hint="eastAsia"/>
        </w:rPr>
        <w:t>ПРЕДПРИЯТИИ</w:t>
      </w:r>
    </w:p>
    <w:p w14:paraId="6E3FFECA" w14:textId="77777777" w:rsidR="007E0351" w:rsidRDefault="007E0351" w:rsidP="007E0351"/>
    <w:p w14:paraId="281E7868" w14:textId="77777777" w:rsidR="007E0351" w:rsidRDefault="007E0351" w:rsidP="007E0351">
      <w:r>
        <w:t xml:space="preserve">2.1.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устойчивости</w:t>
      </w:r>
      <w:r>
        <w:t xml:space="preserve"> </w:t>
      </w:r>
      <w:r>
        <w:rPr>
          <w:rFonts w:hint="eastAsia"/>
        </w:rPr>
        <w:t>экономических</w:t>
      </w:r>
      <w:r>
        <w:t xml:space="preserve"> </w:t>
      </w:r>
      <w:r>
        <w:rPr>
          <w:rFonts w:hint="eastAsia"/>
        </w:rPr>
        <w:t>систем</w:t>
      </w:r>
    </w:p>
    <w:p w14:paraId="33FDEC59" w14:textId="77777777" w:rsidR="007E0351" w:rsidRDefault="007E0351" w:rsidP="007E0351"/>
    <w:p w14:paraId="2F60DF82" w14:textId="77777777" w:rsidR="007E0351" w:rsidRDefault="007E0351" w:rsidP="007E0351">
      <w:r>
        <w:t xml:space="preserve">2.2. </w:t>
      </w:r>
      <w:r>
        <w:rPr>
          <w:rFonts w:hint="eastAsia"/>
        </w:rPr>
        <w:t>Сущность</w:t>
      </w:r>
      <w:r>
        <w:t xml:space="preserve"> </w:t>
      </w:r>
      <w:r>
        <w:rPr>
          <w:rFonts w:hint="eastAsia"/>
        </w:rPr>
        <w:t>категории</w:t>
      </w:r>
      <w:r>
        <w:t xml:space="preserve"> </w:t>
      </w:r>
      <w:r>
        <w:rPr>
          <w:rFonts w:hint="eastAsia"/>
        </w:rPr>
        <w:t>«</w:t>
      </w:r>
      <w:r>
        <w:rPr>
          <w:rFonts w:hint="eastAsia"/>
        </w:rPr>
        <w:t>контроллинг</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w:t>
      </w:r>
      <w:r>
        <w:rPr>
          <w:rFonts w:hint="eastAsia"/>
        </w:rPr>
        <w:lastRenderedPageBreak/>
        <w:t>тия</w:t>
      </w:r>
      <w:r>
        <w:rPr>
          <w:rFonts w:hint="eastAsia"/>
        </w:rPr>
        <w:t>»</w:t>
      </w:r>
    </w:p>
    <w:p w14:paraId="326B5B83" w14:textId="77777777" w:rsidR="007E0351" w:rsidRDefault="007E0351" w:rsidP="007E0351"/>
    <w:p w14:paraId="5BA28FE6" w14:textId="77777777" w:rsidR="007E0351" w:rsidRDefault="007E0351" w:rsidP="007E0351">
      <w:r>
        <w:t xml:space="preserve">2.3. </w:t>
      </w:r>
      <w:r>
        <w:rPr>
          <w:rFonts w:hint="eastAsia"/>
        </w:rPr>
        <w:t>Методологические</w:t>
      </w:r>
      <w:r>
        <w:t xml:space="preserve"> </w:t>
      </w:r>
      <w:r>
        <w:rPr>
          <w:rFonts w:hint="eastAsia"/>
        </w:rPr>
        <w:t>основы</w:t>
      </w:r>
      <w:r>
        <w:t xml:space="preserve"> </w:t>
      </w:r>
      <w:r>
        <w:rPr>
          <w:rFonts w:hint="eastAsia"/>
        </w:rPr>
        <w:t>моделирования</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r>
        <w:t xml:space="preserve"> </w:t>
      </w:r>
      <w:r>
        <w:rPr>
          <w:rFonts w:hint="eastAsia"/>
        </w:rPr>
        <w:t>с</w:t>
      </w:r>
      <w:r>
        <w:t xml:space="preserve"> </w:t>
      </w:r>
      <w:r>
        <w:rPr>
          <w:rFonts w:hint="eastAsia"/>
        </w:rPr>
        <w:t>позиции</w:t>
      </w:r>
      <w:r>
        <w:t xml:space="preserve"> </w:t>
      </w:r>
      <w:r>
        <w:rPr>
          <w:rFonts w:hint="eastAsia"/>
        </w:rPr>
        <w:t>его</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p>
    <w:p w14:paraId="06774632" w14:textId="77777777" w:rsidR="007E0351" w:rsidRDefault="007E0351" w:rsidP="007E0351"/>
    <w:p w14:paraId="28CCA543" w14:textId="77777777" w:rsidR="007E0351" w:rsidRDefault="007E0351" w:rsidP="007E0351">
      <w:r>
        <w:t xml:space="preserve">3. </w:t>
      </w:r>
      <w:r>
        <w:rPr>
          <w:rFonts w:hint="eastAsia"/>
        </w:rPr>
        <w:t>РАЗРАБОТКА</w:t>
      </w:r>
      <w:r>
        <w:t xml:space="preserve"> </w:t>
      </w:r>
      <w:r>
        <w:rPr>
          <w:rFonts w:hint="eastAsia"/>
        </w:rPr>
        <w:t>МЕТОДОЛОГИЧЕСКИХ</w:t>
      </w:r>
      <w:r>
        <w:t xml:space="preserve"> </w:t>
      </w:r>
      <w:r>
        <w:rPr>
          <w:rFonts w:hint="eastAsia"/>
        </w:rPr>
        <w:t>ОСНОВ</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УРОВНЯ</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p>
    <w:p w14:paraId="4DECBE8D" w14:textId="77777777" w:rsidR="007E0351" w:rsidRDefault="007E0351" w:rsidP="007E0351"/>
    <w:p w14:paraId="0E56FE71" w14:textId="77777777" w:rsidR="007E0351" w:rsidRDefault="007E0351" w:rsidP="007E0351">
      <w:r>
        <w:t xml:space="preserve">3.1.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и</w:t>
      </w:r>
      <w:r>
        <w:t xml:space="preserve"> </w:t>
      </w:r>
      <w:r>
        <w:rPr>
          <w:rFonts w:hint="eastAsia"/>
        </w:rPr>
        <w:t>прогнозированию</w:t>
      </w:r>
      <w:r>
        <w:t xml:space="preserve"> </w:t>
      </w:r>
      <w:r>
        <w:rPr>
          <w:rFonts w:hint="eastAsia"/>
        </w:rPr>
        <w:t>уровня</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p>
    <w:p w14:paraId="3A6BF903" w14:textId="77777777" w:rsidR="007E0351" w:rsidRDefault="007E0351" w:rsidP="007E0351"/>
    <w:p w14:paraId="5B3CB843" w14:textId="77777777" w:rsidR="007E0351" w:rsidRDefault="007E0351" w:rsidP="007E0351">
      <w:r>
        <w:t xml:space="preserve">3.2. </w:t>
      </w:r>
      <w:r>
        <w:rPr>
          <w:rFonts w:hint="eastAsia"/>
        </w:rPr>
        <w:t>Разработка</w:t>
      </w:r>
      <w:r>
        <w:t xml:space="preserve"> </w:t>
      </w:r>
      <w:r>
        <w:rPr>
          <w:rFonts w:hint="eastAsia"/>
        </w:rPr>
        <w:t>интегральных</w:t>
      </w:r>
      <w:r>
        <w:t xml:space="preserve"> </w:t>
      </w:r>
      <w:r>
        <w:rPr>
          <w:rFonts w:hint="eastAsia"/>
        </w:rPr>
        <w:t>показателей</w:t>
      </w:r>
      <w:r>
        <w:t xml:space="preserve"> </w:t>
      </w:r>
      <w:r>
        <w:rPr>
          <w:rFonts w:hint="eastAsia"/>
        </w:rPr>
        <w:t>оценки</w:t>
      </w:r>
      <w:r>
        <w:t xml:space="preserve"> </w:t>
      </w:r>
      <w:r>
        <w:rPr>
          <w:rFonts w:hint="eastAsia"/>
        </w:rPr>
        <w:t>уровня</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функционирования</w:t>
      </w:r>
      <w:r>
        <w:t xml:space="preserve"> </w:t>
      </w:r>
      <w:r>
        <w:rPr>
          <w:rFonts w:hint="eastAsia"/>
        </w:rPr>
        <w:t>его</w:t>
      </w:r>
      <w:r>
        <w:t xml:space="preserve"> </w:t>
      </w:r>
      <w:r>
        <w:rPr>
          <w:rFonts w:hint="eastAsia"/>
        </w:rPr>
        <w:t>подсистем</w:t>
      </w:r>
    </w:p>
    <w:p w14:paraId="4375C9D1" w14:textId="77777777" w:rsidR="007E0351" w:rsidRDefault="007E0351" w:rsidP="007E0351"/>
    <w:p w14:paraId="18CC2AD9" w14:textId="77777777" w:rsidR="007E0351" w:rsidRDefault="007E0351" w:rsidP="007E0351">
      <w:r>
        <w:t xml:space="preserve">3.3. </w:t>
      </w:r>
      <w:r>
        <w:rPr>
          <w:rFonts w:hint="eastAsia"/>
        </w:rPr>
        <w:t>Разработка</w:t>
      </w:r>
      <w:r>
        <w:t xml:space="preserve"> </w:t>
      </w:r>
      <w:r>
        <w:rPr>
          <w:rFonts w:hint="eastAsia"/>
        </w:rPr>
        <w:t>интегральных</w:t>
      </w:r>
      <w:r>
        <w:t xml:space="preserve"> </w:t>
      </w:r>
      <w:r>
        <w:rPr>
          <w:rFonts w:hint="eastAsia"/>
        </w:rPr>
        <w:t>показателей</w:t>
      </w:r>
      <w:r>
        <w:t xml:space="preserve"> </w:t>
      </w:r>
      <w:r>
        <w:rPr>
          <w:rFonts w:hint="eastAsia"/>
        </w:rPr>
        <w:t>оценки</w:t>
      </w:r>
      <w:r>
        <w:t xml:space="preserve"> </w:t>
      </w:r>
      <w:r>
        <w:rPr>
          <w:rFonts w:hint="eastAsia"/>
        </w:rPr>
        <w:t>уровня</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p>
    <w:p w14:paraId="6B948B17" w14:textId="77777777" w:rsidR="007E0351" w:rsidRDefault="007E0351" w:rsidP="007E0351"/>
    <w:p w14:paraId="3CA8DD67" w14:textId="77777777" w:rsidR="007E0351" w:rsidRDefault="007E0351" w:rsidP="007E0351">
      <w:r>
        <w:t xml:space="preserve">4. </w:t>
      </w:r>
      <w:r>
        <w:rPr>
          <w:rFonts w:hint="eastAsia"/>
        </w:rPr>
        <w:t>ПОСТРОЕНИЕ</w:t>
      </w:r>
      <w:r>
        <w:t xml:space="preserve"> </w:t>
      </w:r>
      <w:r>
        <w:rPr>
          <w:rFonts w:hint="eastAsia"/>
        </w:rPr>
        <w:t>СИСТЕМЫ</w:t>
      </w:r>
      <w:r>
        <w:t xml:space="preserve"> </w:t>
      </w:r>
      <w:r>
        <w:rPr>
          <w:rFonts w:hint="eastAsia"/>
        </w:rPr>
        <w:t>КОНТРОЛЛИНГА</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ИМИТАЦИОННОГО</w:t>
      </w:r>
      <w:r>
        <w:t xml:space="preserve"> </w:t>
      </w:r>
      <w:r>
        <w:rPr>
          <w:rFonts w:hint="eastAsia"/>
        </w:rPr>
        <w:t>МОДЕЛИРОВАНИЯ</w:t>
      </w:r>
    </w:p>
    <w:p w14:paraId="35428F90" w14:textId="77777777" w:rsidR="007E0351" w:rsidRDefault="007E0351" w:rsidP="007E0351"/>
    <w:p w14:paraId="558A444E" w14:textId="77777777" w:rsidR="007E0351" w:rsidRDefault="007E0351" w:rsidP="007E0351">
      <w:r>
        <w:t xml:space="preserve">4.1. </w:t>
      </w:r>
      <w:r>
        <w:rPr>
          <w:rFonts w:hint="eastAsia"/>
        </w:rPr>
        <w:t>Методология</w:t>
      </w:r>
      <w:r>
        <w:t xml:space="preserve"> </w:t>
      </w:r>
      <w:r>
        <w:rPr>
          <w:rFonts w:hint="eastAsia"/>
        </w:rPr>
        <w:t>моделирования</w:t>
      </w:r>
      <w:r>
        <w:t xml:space="preserve"> </w:t>
      </w:r>
      <w:r>
        <w:rPr>
          <w:rFonts w:hint="eastAsia"/>
        </w:rPr>
        <w:t>управления</w:t>
      </w:r>
      <w:r>
        <w:t xml:space="preserve"> </w:t>
      </w:r>
      <w:r>
        <w:rPr>
          <w:rFonts w:hint="eastAsia"/>
        </w:rPr>
        <w:t>предприятием</w:t>
      </w:r>
      <w:r>
        <w:t xml:space="preserve"> </w:t>
      </w:r>
      <w:r>
        <w:rPr>
          <w:rFonts w:hint="eastAsia"/>
        </w:rPr>
        <w:t>с</w:t>
      </w:r>
      <w:r>
        <w:t xml:space="preserve"> </w:t>
      </w:r>
      <w:r>
        <w:rPr>
          <w:rFonts w:hint="eastAsia"/>
        </w:rPr>
        <w:t>позиции</w:t>
      </w:r>
      <w:r>
        <w:t xml:space="preserve"> </w:t>
      </w:r>
      <w:r>
        <w:rPr>
          <w:rFonts w:hint="eastAsia"/>
        </w:rPr>
        <w:t>его</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p>
    <w:p w14:paraId="346B38A2" w14:textId="77777777" w:rsidR="007E0351" w:rsidRDefault="007E0351" w:rsidP="007E0351"/>
    <w:p w14:paraId="10685F98" w14:textId="77777777" w:rsidR="007E0351" w:rsidRDefault="007E0351" w:rsidP="007E0351">
      <w:r>
        <w:t xml:space="preserve">4.2. </w:t>
      </w:r>
      <w:r>
        <w:rPr>
          <w:rFonts w:hint="eastAsia"/>
        </w:rPr>
        <w:t>Построение</w:t>
      </w:r>
      <w:r>
        <w:t xml:space="preserve"> </w:t>
      </w:r>
      <w:r>
        <w:rPr>
          <w:rFonts w:hint="eastAsia"/>
        </w:rPr>
        <w:t>математических</w:t>
      </w:r>
      <w:r>
        <w:t xml:space="preserve"> </w:t>
      </w:r>
      <w:r>
        <w:rPr>
          <w:rFonts w:hint="eastAsia"/>
        </w:rPr>
        <w:t>моделей</w:t>
      </w:r>
      <w:r>
        <w:t xml:space="preserve"> </w:t>
      </w:r>
      <w:r>
        <w:rPr>
          <w:rFonts w:hint="eastAsia"/>
        </w:rPr>
        <w:t>управления</w:t>
      </w:r>
      <w:r>
        <w:t xml:space="preserve"> </w:t>
      </w:r>
      <w:r>
        <w:rPr>
          <w:rFonts w:hint="eastAsia"/>
        </w:rPr>
        <w:t>развитием</w:t>
      </w:r>
      <w:r>
        <w:t xml:space="preserve"> </w:t>
      </w:r>
      <w:r>
        <w:rPr>
          <w:rFonts w:hint="eastAsia"/>
        </w:rPr>
        <w:t>предприятия</w:t>
      </w:r>
      <w:r>
        <w:t xml:space="preserve"> </w:t>
      </w:r>
      <w:r>
        <w:rPr>
          <w:rFonts w:hint="eastAsia"/>
        </w:rPr>
        <w:t>с</w:t>
      </w:r>
      <w:r>
        <w:t xml:space="preserve"> </w:t>
      </w:r>
      <w:r>
        <w:rPr>
          <w:rFonts w:hint="eastAsia"/>
        </w:rPr>
        <w:t>позиции</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базирующихся</w:t>
      </w:r>
      <w:r>
        <w:t xml:space="preserve"> </w:t>
      </w:r>
      <w:r>
        <w:rPr>
          <w:rFonts w:hint="eastAsia"/>
        </w:rPr>
        <w:t>на</w:t>
      </w:r>
      <w:r>
        <w:t xml:space="preserve"> </w:t>
      </w:r>
      <w:r>
        <w:rPr>
          <w:rFonts w:hint="eastAsia"/>
        </w:rPr>
        <w:t>вероятностно</w:t>
      </w:r>
      <w:r>
        <w:t>-</w:t>
      </w:r>
      <w:r>
        <w:rPr>
          <w:rFonts w:hint="eastAsia"/>
        </w:rPr>
        <w:t>статистических</w:t>
      </w:r>
      <w:r>
        <w:t xml:space="preserve"> </w:t>
      </w:r>
      <w:r>
        <w:rPr>
          <w:rFonts w:hint="eastAsia"/>
        </w:rPr>
        <w:t>подходах</w:t>
      </w:r>
    </w:p>
    <w:p w14:paraId="0F27FB4D" w14:textId="77777777" w:rsidR="007E0351" w:rsidRDefault="007E0351" w:rsidP="007E0351"/>
    <w:p w14:paraId="0BE06B7A" w14:textId="77777777" w:rsidR="007E0351" w:rsidRDefault="007E0351" w:rsidP="007E0351">
      <w:r>
        <w:t xml:space="preserve">4.3. </w:t>
      </w:r>
      <w:r>
        <w:rPr>
          <w:rFonts w:hint="eastAsia"/>
        </w:rPr>
        <w:t>Построение</w:t>
      </w:r>
      <w:r>
        <w:t xml:space="preserve"> </w:t>
      </w:r>
      <w:r>
        <w:rPr>
          <w:rFonts w:hint="eastAsia"/>
        </w:rPr>
        <w:t>математических</w:t>
      </w:r>
      <w:r>
        <w:t xml:space="preserve"> </w:t>
      </w:r>
      <w:r>
        <w:rPr>
          <w:rFonts w:hint="eastAsia"/>
        </w:rPr>
        <w:t>моделей</w:t>
      </w:r>
      <w:r>
        <w:t xml:space="preserve"> </w:t>
      </w:r>
      <w:r>
        <w:rPr>
          <w:rFonts w:hint="eastAsia"/>
        </w:rPr>
        <w:t>управлени</w:t>
      </w:r>
      <w:r>
        <w:rPr>
          <w:rFonts w:hint="eastAsia"/>
        </w:rPr>
        <w:lastRenderedPageBreak/>
        <w:t>я</w:t>
      </w:r>
      <w:r>
        <w:t xml:space="preserve"> </w:t>
      </w:r>
      <w:r>
        <w:rPr>
          <w:rFonts w:hint="eastAsia"/>
        </w:rPr>
        <w:t>развитием</w:t>
      </w:r>
      <w:r>
        <w:t xml:space="preserve"> </w:t>
      </w:r>
      <w:r>
        <w:rPr>
          <w:rFonts w:hint="eastAsia"/>
        </w:rPr>
        <w:t>предприятия</w:t>
      </w:r>
      <w:r>
        <w:t xml:space="preserve"> </w:t>
      </w:r>
      <w:r>
        <w:rPr>
          <w:rFonts w:hint="eastAsia"/>
        </w:rPr>
        <w:t>с</w:t>
      </w:r>
      <w:r>
        <w:t xml:space="preserve"> </w:t>
      </w:r>
      <w:r>
        <w:rPr>
          <w:rFonts w:hint="eastAsia"/>
        </w:rPr>
        <w:t>позиции</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базирующихся</w:t>
      </w:r>
      <w:r>
        <w:t xml:space="preserve"> </w:t>
      </w:r>
      <w:r>
        <w:rPr>
          <w:rFonts w:hint="eastAsia"/>
        </w:rPr>
        <w:t>на</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3B87EB22" w14:textId="77777777" w:rsidR="007E0351" w:rsidRDefault="007E0351" w:rsidP="007E0351"/>
    <w:p w14:paraId="68543996" w14:textId="77777777" w:rsidR="007E0351" w:rsidRDefault="007E0351" w:rsidP="007E0351">
      <w:r>
        <w:t xml:space="preserve">4.4. </w:t>
      </w:r>
      <w:r>
        <w:rPr>
          <w:rFonts w:hint="eastAsia"/>
        </w:rPr>
        <w:t>Подходы</w:t>
      </w:r>
      <w:r>
        <w:t xml:space="preserve"> </w:t>
      </w:r>
      <w:r>
        <w:rPr>
          <w:rFonts w:hint="eastAsia"/>
        </w:rPr>
        <w:t>к</w:t>
      </w:r>
      <w:r>
        <w:t xml:space="preserve"> </w:t>
      </w:r>
      <w:r>
        <w:rPr>
          <w:rFonts w:hint="eastAsia"/>
        </w:rPr>
        <w:t>принятию</w:t>
      </w:r>
      <w:r>
        <w:t xml:space="preserve"> </w:t>
      </w:r>
      <w:r>
        <w:rPr>
          <w:rFonts w:hint="eastAsia"/>
        </w:rPr>
        <w:t>управленческих</w:t>
      </w:r>
      <w:r>
        <w:t xml:space="preserve"> </w:t>
      </w:r>
      <w:r>
        <w:rPr>
          <w:rFonts w:hint="eastAsia"/>
        </w:rPr>
        <w:t>решений</w:t>
      </w:r>
      <w:r>
        <w:t xml:space="preserve"> </w:t>
      </w:r>
      <w:r>
        <w:rPr>
          <w:rFonts w:hint="eastAsia"/>
        </w:rPr>
        <w:t>в</w:t>
      </w:r>
      <w:r>
        <w:t xml:space="preserve"> </w:t>
      </w:r>
      <w:r>
        <w:rPr>
          <w:rFonts w:hint="eastAsia"/>
        </w:rPr>
        <w:t>рамках</w:t>
      </w:r>
      <w:r>
        <w:t xml:space="preserve"> </w:t>
      </w:r>
      <w:r>
        <w:rPr>
          <w:rFonts w:hint="eastAsia"/>
        </w:rPr>
        <w:t>системы</w:t>
      </w:r>
      <w:r>
        <w:t xml:space="preserve"> </w:t>
      </w:r>
      <w:r>
        <w:rPr>
          <w:rFonts w:hint="eastAsia"/>
        </w:rPr>
        <w:t>контроллинга</w:t>
      </w:r>
      <w:r>
        <w:t xml:space="preserve"> </w:t>
      </w:r>
      <w:r>
        <w:rPr>
          <w:rFonts w:hint="eastAsia"/>
        </w:rPr>
        <w:t>на</w:t>
      </w:r>
      <w:r>
        <w:t xml:space="preserve"> </w:t>
      </w:r>
      <w:r>
        <w:rPr>
          <w:rFonts w:hint="eastAsia"/>
        </w:rPr>
        <w:t>основе</w:t>
      </w:r>
      <w:r>
        <w:t xml:space="preserve"> </w:t>
      </w:r>
      <w:r>
        <w:rPr>
          <w:rFonts w:hint="eastAsia"/>
        </w:rPr>
        <w:t>проведенного</w:t>
      </w:r>
      <w:r>
        <w:t xml:space="preserve"> </w:t>
      </w:r>
      <w:r>
        <w:rPr>
          <w:rFonts w:hint="eastAsia"/>
        </w:rPr>
        <w:t>имитационного</w:t>
      </w:r>
      <w:r>
        <w:t xml:space="preserve"> </w:t>
      </w:r>
      <w:r>
        <w:rPr>
          <w:rFonts w:hint="eastAsia"/>
        </w:rPr>
        <w:t>моделирования</w:t>
      </w:r>
    </w:p>
    <w:p w14:paraId="02321F37" w14:textId="77777777" w:rsidR="007E0351" w:rsidRDefault="007E0351" w:rsidP="007E0351"/>
    <w:p w14:paraId="57E42DC9" w14:textId="77777777" w:rsidR="007E0351" w:rsidRDefault="007E0351" w:rsidP="007E0351">
      <w:r>
        <w:t xml:space="preserve">5. </w:t>
      </w:r>
      <w:r>
        <w:rPr>
          <w:rFonts w:hint="eastAsia"/>
        </w:rPr>
        <w:t>ИССЛЕДОВАНИЕ</w:t>
      </w:r>
      <w:r>
        <w:t xml:space="preserve">, </w:t>
      </w:r>
      <w:r>
        <w:rPr>
          <w:rFonts w:hint="eastAsia"/>
        </w:rPr>
        <w:t>ОЦЕНКА</w:t>
      </w:r>
      <w:r>
        <w:t xml:space="preserve"> </w:t>
      </w:r>
      <w:r>
        <w:rPr>
          <w:rFonts w:hint="eastAsia"/>
        </w:rPr>
        <w:t>И</w:t>
      </w:r>
      <w:r>
        <w:t xml:space="preserve"> </w:t>
      </w:r>
      <w:r>
        <w:rPr>
          <w:rFonts w:hint="eastAsia"/>
        </w:rPr>
        <w:t>ПРОГНОЗИРОВАНИЕ</w:t>
      </w:r>
      <w:r>
        <w:t xml:space="preserve"> </w:t>
      </w:r>
      <w:r>
        <w:rPr>
          <w:rFonts w:hint="eastAsia"/>
        </w:rPr>
        <w:t>ЭФФЕКТИВНОСТИ</w:t>
      </w:r>
      <w:r>
        <w:t xml:space="preserve"> </w:t>
      </w:r>
      <w:r>
        <w:rPr>
          <w:rFonts w:hint="eastAsia"/>
        </w:rPr>
        <w:t>ФУНКЦИОНИРОВАНИЯ</w:t>
      </w:r>
      <w:r>
        <w:t xml:space="preserve"> </w:t>
      </w:r>
      <w:r>
        <w:rPr>
          <w:rFonts w:hint="eastAsia"/>
        </w:rPr>
        <w:t>СИСТЕМЫ</w:t>
      </w:r>
      <w:r>
        <w:t xml:space="preserve"> </w:t>
      </w:r>
      <w:r>
        <w:rPr>
          <w:rFonts w:hint="eastAsia"/>
        </w:rPr>
        <w:t>КОНТРОЛЛИНГА</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p>
    <w:p w14:paraId="67BD69B0" w14:textId="77777777" w:rsidR="007E0351" w:rsidRDefault="007E0351" w:rsidP="007E0351"/>
    <w:p w14:paraId="688C6478" w14:textId="77777777" w:rsidR="007E0351" w:rsidRDefault="007E0351" w:rsidP="007E0351">
      <w:r>
        <w:t xml:space="preserve">5.1.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эффективности</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устойчивости</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6CF74022" w14:textId="77777777" w:rsidR="007E0351" w:rsidRDefault="007E0351" w:rsidP="007E0351"/>
    <w:p w14:paraId="646451CF" w14:textId="77777777" w:rsidR="007E0351" w:rsidRDefault="007E0351" w:rsidP="007E0351">
      <w:r>
        <w:t xml:space="preserve">5.2. </w:t>
      </w:r>
      <w:r>
        <w:rPr>
          <w:rFonts w:hint="eastAsia"/>
        </w:rPr>
        <w:t>Принципы</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p>
    <w:p w14:paraId="77A35CF8" w14:textId="77777777" w:rsidR="007E0351" w:rsidRDefault="007E0351" w:rsidP="007E0351"/>
    <w:p w14:paraId="51329014" w14:textId="77777777" w:rsidR="007E0351" w:rsidRDefault="007E0351" w:rsidP="007E0351">
      <w:r>
        <w:t xml:space="preserve">5.3. </w:t>
      </w:r>
      <w:r>
        <w:rPr>
          <w:rFonts w:hint="eastAsia"/>
        </w:rPr>
        <w:t>Оценка</w:t>
      </w:r>
      <w:r>
        <w:t xml:space="preserve"> </w:t>
      </w:r>
      <w:r>
        <w:rPr>
          <w:rFonts w:hint="eastAsia"/>
        </w:rPr>
        <w:t>и</w:t>
      </w:r>
      <w:r>
        <w:t xml:space="preserve"> </w:t>
      </w:r>
      <w:r>
        <w:rPr>
          <w:rFonts w:hint="eastAsia"/>
        </w:rPr>
        <w:t>прогнозирование</w:t>
      </w:r>
      <w:r>
        <w:t xml:space="preserve"> </w:t>
      </w:r>
      <w:r>
        <w:rPr>
          <w:rFonts w:hint="eastAsia"/>
        </w:rPr>
        <w:t>эффективности</w:t>
      </w:r>
      <w:r>
        <w:t xml:space="preserve"> </w:t>
      </w:r>
      <w:r>
        <w:rPr>
          <w:rFonts w:hint="eastAsia"/>
        </w:rPr>
        <w:t>затрат</w:t>
      </w:r>
      <w:r>
        <w:t xml:space="preserve"> </w:t>
      </w:r>
      <w:r>
        <w:rPr>
          <w:rFonts w:hint="eastAsia"/>
        </w:rPr>
        <w:t>на</w:t>
      </w:r>
      <w:r>
        <w:t xml:space="preserve"> </w:t>
      </w:r>
      <w:r>
        <w:rPr>
          <w:rFonts w:hint="eastAsia"/>
        </w:rPr>
        <w:t>внедрение</w:t>
      </w:r>
      <w:r>
        <w:t xml:space="preserve"> </w:t>
      </w:r>
      <w:r>
        <w:rPr>
          <w:rFonts w:hint="eastAsia"/>
        </w:rPr>
        <w:t>системы</w:t>
      </w:r>
      <w:r>
        <w:t xml:space="preserve"> </w:t>
      </w:r>
      <w:r>
        <w:rPr>
          <w:rFonts w:hint="eastAsia"/>
        </w:rPr>
        <w:t>контроллинга</w:t>
      </w:r>
      <w:r>
        <w:t xml:space="preserve"> </w:t>
      </w:r>
      <w:r>
        <w:rPr>
          <w:rFonts w:hint="eastAsia"/>
        </w:rPr>
        <w:t>устойчивости</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1BCE1E05" w14:textId="77777777" w:rsidR="007E0351" w:rsidRDefault="007E0351" w:rsidP="007E0351"/>
    <w:p w14:paraId="4D62559F" w14:textId="77777777" w:rsidR="007E0351" w:rsidRDefault="007E0351" w:rsidP="007E0351">
      <w:r>
        <w:t xml:space="preserve">6. </w:t>
      </w:r>
      <w:r>
        <w:rPr>
          <w:rFonts w:hint="eastAsia"/>
        </w:rPr>
        <w:t>ПРАКТИЧЕСКАЯ</w:t>
      </w:r>
      <w:r>
        <w:t xml:space="preserve"> </w:t>
      </w:r>
      <w:r>
        <w:rPr>
          <w:rFonts w:hint="eastAsia"/>
        </w:rPr>
        <w:t>АПРОБАЦИЯ</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УПРАВЛЕНИЯ</w:t>
      </w:r>
      <w:r>
        <w:t xml:space="preserve"> </w:t>
      </w:r>
      <w:r>
        <w:rPr>
          <w:rFonts w:hint="eastAsia"/>
        </w:rPr>
        <w:t>РАЗВИТИЕМ</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ФИНАНСОВО</w:t>
      </w:r>
      <w:r>
        <w:t>-</w:t>
      </w:r>
      <w:r>
        <w:rPr>
          <w:rFonts w:hint="eastAsia"/>
        </w:rPr>
        <w:t>ЭКОНОМИЧЕСКОЙ</w:t>
      </w:r>
      <w:r>
        <w:t xml:space="preserve"> </w:t>
      </w:r>
      <w:r>
        <w:rPr>
          <w:rFonts w:hint="eastAsia"/>
        </w:rPr>
        <w:t>УСТОЙЧИВОСТИ</w:t>
      </w:r>
    </w:p>
    <w:p w14:paraId="507B8A41" w14:textId="77777777" w:rsidR="007E0351" w:rsidRDefault="007E0351" w:rsidP="007E0351"/>
    <w:p w14:paraId="2E73C31F" w14:textId="77777777" w:rsidR="007E0351" w:rsidRDefault="007E0351" w:rsidP="007E0351">
      <w:r>
        <w:t xml:space="preserve">6.1. </w:t>
      </w:r>
      <w:r>
        <w:rPr>
          <w:rFonts w:hint="eastAsia"/>
        </w:rPr>
        <w:t>Прогнозирование</w:t>
      </w:r>
      <w:r>
        <w:t xml:space="preserve"> </w:t>
      </w:r>
      <w:r>
        <w:rPr>
          <w:rFonts w:hint="eastAsia"/>
        </w:rPr>
        <w:t>уровня</w:t>
      </w:r>
      <w:r>
        <w:t xml:space="preserve"> </w:t>
      </w:r>
      <w:r>
        <w:rPr>
          <w:rFonts w:hint="eastAsia"/>
        </w:rPr>
        <w:t>устойчивого</w:t>
      </w:r>
      <w:r>
        <w:t xml:space="preserve"> </w:t>
      </w:r>
      <w:r>
        <w:rPr>
          <w:rFonts w:hint="eastAsia"/>
        </w:rPr>
        <w:t>функционирования</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интегральных</w:t>
      </w:r>
      <w:r>
        <w:t xml:space="preserve"> </w:t>
      </w:r>
      <w:r>
        <w:rPr>
          <w:rFonts w:hint="eastAsia"/>
        </w:rPr>
        <w:t>показателей</w:t>
      </w:r>
    </w:p>
    <w:p w14:paraId="2A113822" w14:textId="77777777" w:rsidR="007E0351" w:rsidRDefault="007E0351" w:rsidP="007E0351"/>
    <w:p w14:paraId="71A328D8" w14:textId="77777777" w:rsidR="007E0351" w:rsidRDefault="007E0351" w:rsidP="007E0351">
      <w:r>
        <w:t xml:space="preserve">6.2. </w:t>
      </w:r>
      <w:r>
        <w:rPr>
          <w:rFonts w:hint="eastAsia"/>
        </w:rPr>
        <w:t>Моделирование</w:t>
      </w:r>
      <w:r>
        <w:t xml:space="preserve"> </w:t>
      </w:r>
      <w:r>
        <w:rPr>
          <w:rFonts w:hint="eastAsia"/>
        </w:rPr>
        <w:t>управления</w:t>
      </w:r>
      <w:r>
        <w:t xml:space="preserve"> </w:t>
      </w:r>
      <w:r>
        <w:rPr>
          <w:rFonts w:hint="eastAsia"/>
        </w:rPr>
        <w:t>развитием</w:t>
      </w:r>
      <w:r>
        <w:t xml:space="preserve"> </w:t>
      </w:r>
      <w:r>
        <w:rPr>
          <w:rFonts w:hint="eastAsia"/>
        </w:rPr>
        <w:t>ООО</w:t>
      </w:r>
      <w:r>
        <w:t xml:space="preserve"> </w:t>
      </w:r>
      <w:r>
        <w:rPr>
          <w:rFonts w:hint="eastAsia"/>
        </w:rPr>
        <w:t>«</w:t>
      </w:r>
      <w:r>
        <w:rPr>
          <w:rFonts w:hint="eastAsia"/>
        </w:rPr>
        <w:t>ЮжУралЭнергосталь</w:t>
      </w:r>
      <w:r>
        <w:rPr>
          <w:rFonts w:hint="eastAsia"/>
        </w:rPr>
        <w:t>»</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базирующееся</w:t>
      </w:r>
      <w:r>
        <w:t xml:space="preserve"> </w:t>
      </w:r>
      <w:r>
        <w:rPr>
          <w:rFonts w:hint="eastAsia"/>
        </w:rPr>
        <w:t>на</w:t>
      </w:r>
      <w:r>
        <w:t xml:space="preserve"> </w:t>
      </w:r>
      <w:r>
        <w:rPr>
          <w:rFonts w:hint="eastAsia"/>
        </w:rPr>
        <w:t>вероятностно</w:t>
      </w:r>
      <w:r>
        <w:t>-</w:t>
      </w:r>
      <w:r>
        <w:rPr>
          <w:rFonts w:hint="eastAsia"/>
        </w:rPr>
        <w:t>статистическом</w:t>
      </w:r>
      <w:r>
        <w:t xml:space="preserve"> </w:t>
      </w:r>
      <w:r>
        <w:rPr>
          <w:rFonts w:hint="eastAsia"/>
        </w:rPr>
        <w:t>подходе</w:t>
      </w:r>
    </w:p>
    <w:p w14:paraId="1B62E506" w14:textId="77777777" w:rsidR="007E0351" w:rsidRDefault="007E0351" w:rsidP="007E0351"/>
    <w:p w14:paraId="3BF8E914" w14:textId="77777777" w:rsidR="007E0351" w:rsidRDefault="007E0351" w:rsidP="007E0351">
      <w:r>
        <w:t xml:space="preserve">6.3. </w:t>
      </w:r>
      <w:r>
        <w:rPr>
          <w:rFonts w:hint="eastAsia"/>
        </w:rPr>
        <w:t>Моделирование</w:t>
      </w:r>
      <w:r>
        <w:t xml:space="preserve"> </w:t>
      </w:r>
      <w:r>
        <w:rPr>
          <w:rFonts w:hint="eastAsia"/>
        </w:rPr>
        <w:t>управления</w:t>
      </w:r>
      <w:r>
        <w:t xml:space="preserve"> </w:t>
      </w:r>
      <w:r>
        <w:rPr>
          <w:rFonts w:hint="eastAsia"/>
        </w:rPr>
        <w:t>развитием</w:t>
      </w:r>
      <w:r>
        <w:t xml:space="preserve"> </w:t>
      </w:r>
      <w:r>
        <w:rPr>
          <w:rFonts w:hint="eastAsia"/>
        </w:rPr>
        <w:t>ООО</w:t>
      </w:r>
      <w:r>
        <w:t xml:space="preserve"> </w:t>
      </w:r>
      <w:r>
        <w:rPr>
          <w:rFonts w:hint="eastAsia"/>
        </w:rPr>
        <w:t>«</w:t>
      </w:r>
      <w:r>
        <w:rPr>
          <w:rFonts w:hint="eastAsia"/>
        </w:rPr>
        <w:t>ЮжУралЭнергосталь</w:t>
      </w:r>
      <w:r>
        <w:rPr>
          <w:rFonts w:hint="eastAsia"/>
        </w:rPr>
        <w:t>»</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контроллинга</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базирующееся</w:t>
      </w:r>
      <w:r>
        <w:t xml:space="preserve"> </w:t>
      </w:r>
      <w:r>
        <w:rPr>
          <w:rFonts w:hint="eastAsia"/>
        </w:rPr>
        <w:t>на</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57126C32" w14:textId="77777777" w:rsidR="007E0351" w:rsidRDefault="007E0351" w:rsidP="007E0351"/>
    <w:p w14:paraId="78CDA263" w14:textId="77777777" w:rsidR="007E0351" w:rsidRDefault="007E0351" w:rsidP="007E0351">
      <w:r>
        <w:t xml:space="preserve">6.4. </w:t>
      </w:r>
      <w:r>
        <w:rPr>
          <w:rFonts w:hint="eastAsia"/>
        </w:rPr>
        <w:t>Оценка</w:t>
      </w:r>
      <w:r>
        <w:t xml:space="preserve"> </w:t>
      </w:r>
      <w:r>
        <w:rPr>
          <w:rFonts w:hint="eastAsia"/>
        </w:rPr>
        <w:t>эффективности</w:t>
      </w:r>
      <w:r>
        <w:t xml:space="preserve"> </w:t>
      </w:r>
      <w:r>
        <w:rPr>
          <w:rFonts w:hint="eastAsia"/>
        </w:rPr>
        <w:t>системы</w:t>
      </w:r>
      <w:r>
        <w:t xml:space="preserve"> </w:t>
      </w:r>
      <w:r>
        <w:rPr>
          <w:rFonts w:hint="eastAsia"/>
        </w:rPr>
        <w:t>контроллинга</w:t>
      </w:r>
      <w:r>
        <w:t xml:space="preserve"> </w:t>
      </w:r>
      <w:r>
        <w:rPr>
          <w:rFonts w:hint="eastAsia"/>
        </w:rPr>
        <w:t>финансово</w:t>
      </w:r>
      <w:r>
        <w:t>-</w:t>
      </w:r>
      <w:r>
        <w:rPr>
          <w:rFonts w:hint="eastAsia"/>
        </w:rPr>
        <w:t>экономической</w:t>
      </w:r>
      <w:r>
        <w:t xml:space="preserve"> </w:t>
      </w:r>
      <w:r>
        <w:rPr>
          <w:rFonts w:hint="eastAsia"/>
        </w:rPr>
        <w:t>устойчивости</w:t>
      </w:r>
      <w:r>
        <w:t xml:space="preserve"> </w:t>
      </w:r>
      <w:r>
        <w:rPr>
          <w:rFonts w:hint="eastAsia"/>
        </w:rPr>
        <w:t>промышленного</w:t>
      </w:r>
      <w:r>
        <w:t xml:space="preserve"> </w:t>
      </w:r>
      <w:r>
        <w:rPr>
          <w:rFonts w:hint="eastAsia"/>
        </w:rPr>
        <w:t>предприятия</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ЮжУралЭнергосталь</w:t>
      </w:r>
      <w:r>
        <w:rPr>
          <w:rFonts w:hint="eastAsia"/>
        </w:rPr>
        <w:t>»</w:t>
      </w:r>
    </w:p>
    <w:p w14:paraId="03DBA335" w14:textId="77777777" w:rsidR="007E0351" w:rsidRDefault="007E0351" w:rsidP="007E0351"/>
    <w:p w14:paraId="1C10E9D2" w14:textId="77777777" w:rsidR="007E0351" w:rsidRDefault="007E0351" w:rsidP="007E0351">
      <w:r>
        <w:rPr>
          <w:rFonts w:hint="eastAsia"/>
        </w:rPr>
        <w:t>ЗАКЛЮЧЕНИЕ</w:t>
      </w:r>
    </w:p>
    <w:p w14:paraId="4FE6CE4B" w14:textId="77777777" w:rsidR="007E0351" w:rsidRDefault="007E0351" w:rsidP="007E0351"/>
    <w:p w14:paraId="6484E524" w14:textId="77777777" w:rsidR="007E0351" w:rsidRDefault="007E0351" w:rsidP="007E0351">
      <w:r>
        <w:rPr>
          <w:rFonts w:hint="eastAsia"/>
        </w:rPr>
        <w:t>БИБЛИОГРАФИЧЕСКИЙ</w:t>
      </w:r>
      <w:r>
        <w:t xml:space="preserve"> </w:t>
      </w:r>
      <w:r>
        <w:rPr>
          <w:rFonts w:hint="eastAsia"/>
        </w:rPr>
        <w:t>СПИСОК</w:t>
      </w:r>
    </w:p>
    <w:p w14:paraId="5957845F" w14:textId="77777777" w:rsidR="007E0351" w:rsidRDefault="007E0351" w:rsidP="007E0351"/>
    <w:p w14:paraId="19CFBC3D" w14:textId="0D7E18BE" w:rsidR="007E0351" w:rsidRPr="007E0351" w:rsidRDefault="007E0351" w:rsidP="007E0351">
      <w:r>
        <w:rPr>
          <w:rFonts w:hint="eastAsia"/>
        </w:rPr>
        <w:t>ПРИЛОЖЕНИЯ</w:t>
      </w:r>
    </w:p>
    <w:sectPr w:rsidR="007E0351" w:rsidRPr="007E0351" w:rsidSect="003911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AAF4" w14:textId="77777777" w:rsidR="0039116E" w:rsidRDefault="0039116E">
      <w:pPr>
        <w:spacing w:after="0" w:line="240" w:lineRule="auto"/>
      </w:pPr>
      <w:r>
        <w:separator/>
      </w:r>
    </w:p>
  </w:endnote>
  <w:endnote w:type="continuationSeparator" w:id="0">
    <w:p w14:paraId="22E67228" w14:textId="77777777" w:rsidR="0039116E" w:rsidRDefault="0039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809C" w14:textId="77777777" w:rsidR="0039116E" w:rsidRDefault="0039116E"/>
    <w:p w14:paraId="07CF883D" w14:textId="77777777" w:rsidR="0039116E" w:rsidRDefault="0039116E"/>
    <w:p w14:paraId="3FAA3C0A" w14:textId="77777777" w:rsidR="0039116E" w:rsidRDefault="0039116E"/>
    <w:p w14:paraId="00CE2819" w14:textId="77777777" w:rsidR="0039116E" w:rsidRDefault="0039116E"/>
    <w:p w14:paraId="7FE50019" w14:textId="77777777" w:rsidR="0039116E" w:rsidRDefault="0039116E"/>
    <w:p w14:paraId="0F41C80E" w14:textId="77777777" w:rsidR="0039116E" w:rsidRDefault="0039116E"/>
    <w:p w14:paraId="69A48199" w14:textId="77777777" w:rsidR="0039116E" w:rsidRDefault="003911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998291" wp14:editId="3A32CA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DFD0" w14:textId="77777777" w:rsidR="0039116E" w:rsidRDefault="00391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982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CBDFD0" w14:textId="77777777" w:rsidR="0039116E" w:rsidRDefault="00391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0CB37B" w14:textId="77777777" w:rsidR="0039116E" w:rsidRDefault="0039116E"/>
    <w:p w14:paraId="6D4E5AE9" w14:textId="77777777" w:rsidR="0039116E" w:rsidRDefault="0039116E"/>
    <w:p w14:paraId="720285B1" w14:textId="77777777" w:rsidR="0039116E" w:rsidRDefault="003911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91167B" wp14:editId="5E183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BF73" w14:textId="77777777" w:rsidR="0039116E" w:rsidRDefault="0039116E"/>
                          <w:p w14:paraId="0CFF618B" w14:textId="77777777" w:rsidR="0039116E" w:rsidRDefault="00391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116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2ABF73" w14:textId="77777777" w:rsidR="0039116E" w:rsidRDefault="0039116E"/>
                    <w:p w14:paraId="0CFF618B" w14:textId="77777777" w:rsidR="0039116E" w:rsidRDefault="00391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CFCA9D" w14:textId="77777777" w:rsidR="0039116E" w:rsidRDefault="0039116E"/>
    <w:p w14:paraId="6F9CD7DA" w14:textId="77777777" w:rsidR="0039116E" w:rsidRDefault="0039116E">
      <w:pPr>
        <w:rPr>
          <w:sz w:val="2"/>
          <w:szCs w:val="2"/>
        </w:rPr>
      </w:pPr>
    </w:p>
    <w:p w14:paraId="6F11B8D5" w14:textId="77777777" w:rsidR="0039116E" w:rsidRDefault="0039116E"/>
    <w:p w14:paraId="15ECC04A" w14:textId="77777777" w:rsidR="0039116E" w:rsidRDefault="0039116E">
      <w:pPr>
        <w:spacing w:after="0" w:line="240" w:lineRule="auto"/>
      </w:pPr>
    </w:p>
  </w:footnote>
  <w:footnote w:type="continuationSeparator" w:id="0">
    <w:p w14:paraId="28196DE9" w14:textId="77777777" w:rsidR="0039116E" w:rsidRDefault="0039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6E"/>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12258</TotalTime>
  <Pages>4</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1900</cp:revision>
  <cp:lastPrinted>2009-02-06T05:36:00Z</cp:lastPrinted>
  <dcterms:created xsi:type="dcterms:W3CDTF">2024-04-09T10:20:00Z</dcterms:created>
  <dcterms:modified xsi:type="dcterms:W3CDTF">2024-04-24T18:22:00Z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