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FC27E3" w:rsidRDefault="00FC27E3" w:rsidP="00FC27E3">
      <w:r w:rsidRPr="00346CA4">
        <w:rPr>
          <w:rFonts w:ascii="Times New Roman" w:eastAsia="Times New Roman" w:hAnsi="Times New Roman" w:cs="Times New Roman"/>
          <w:b/>
          <w:sz w:val="24"/>
          <w:szCs w:val="24"/>
          <w:lang w:eastAsia="ru-RU"/>
        </w:rPr>
        <w:t>Обозний Олександр Миколайович</w:t>
      </w:r>
      <w:r w:rsidRPr="00346CA4">
        <w:rPr>
          <w:rFonts w:ascii="Times New Roman" w:eastAsia="Times New Roman" w:hAnsi="Times New Roman" w:cs="Times New Roman"/>
          <w:sz w:val="24"/>
          <w:szCs w:val="24"/>
          <w:lang w:eastAsia="ru-RU"/>
        </w:rPr>
        <w:t>, старший викладач кафедри експлуатації та ремонту рухомого складу, Український державний університет залізничного транспорту. Назва дисертації: «Удосконалення процесів передрейсової підготовки локомотивів на основі електронного паспорту». Шифр та назва спеціальності – 05.22.07 – рухомий склад залізниць та тяга поїздів. Спецрада Д 64.820.04 Українського державного університету залізничного транспорту</w:t>
      </w:r>
    </w:p>
    <w:sectPr w:rsidR="00B97607" w:rsidRPr="00FC27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FC27E3" w:rsidRPr="00FC27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C3A28-78AD-421C-86E3-161729A0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2021-05-22T21:02:00Z</dcterms:created>
  <dcterms:modified xsi:type="dcterms:W3CDTF">2021-05-27T16:04:00Z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