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AA9C1" w14:textId="77777777" w:rsidR="007B2C6E" w:rsidRDefault="007B2C6E" w:rsidP="007B2C6E">
      <w:r>
        <w:rPr>
          <w:rFonts w:hint="eastAsia"/>
        </w:rPr>
        <w:t>Ростовский</w:t>
      </w:r>
      <w:r>
        <w:t xml:space="preserve"> </w:t>
      </w:r>
      <w:r>
        <w:rPr>
          <w:rFonts w:hint="eastAsia"/>
        </w:rPr>
        <w:t>Государствен</w:t>
      </w:r>
      <w:r>
        <w:t xml:space="preserve"> </w:t>
      </w:r>
      <w:r>
        <w:rPr>
          <w:rFonts w:hint="eastAsia"/>
        </w:rPr>
        <w:t>ый</w:t>
      </w:r>
      <w:r>
        <w:t xml:space="preserve"> </w:t>
      </w:r>
      <w:r>
        <w:rPr>
          <w:rFonts w:hint="eastAsia"/>
        </w:rPr>
        <w:t>Университет</w:t>
      </w:r>
    </w:p>
    <w:p w14:paraId="799EFF1E" w14:textId="77777777" w:rsidR="007B2C6E" w:rsidRDefault="007B2C6E" w:rsidP="007B2C6E">
      <w:r>
        <w:t>.</w:t>
      </w:r>
      <w:r>
        <w:tab/>
        <w:t xml:space="preserve">, </w:t>
      </w:r>
      <w:r>
        <w:rPr>
          <w:rFonts w:hint="eastAsia"/>
        </w:rPr>
        <w:t>На</w:t>
      </w:r>
      <w:r>
        <w:t xml:space="preserve"> . </w:t>
      </w:r>
      <w:r>
        <w:rPr>
          <w:rFonts w:hint="eastAsia"/>
        </w:rPr>
        <w:t>правах</w:t>
      </w:r>
      <w:r>
        <w:t xml:space="preserve"> </w:t>
      </w:r>
      <w:r>
        <w:rPr>
          <w:rFonts w:hint="eastAsia"/>
        </w:rPr>
        <w:t>рукописи</w:t>
      </w:r>
    </w:p>
    <w:p w14:paraId="63AE0FF7" w14:textId="77777777" w:rsidR="007B2C6E" w:rsidRDefault="007B2C6E" w:rsidP="007B2C6E">
      <w:r>
        <w:t xml:space="preserve"> </w:t>
      </w:r>
    </w:p>
    <w:p w14:paraId="27A7707E" w14:textId="77777777" w:rsidR="007B2C6E" w:rsidRDefault="007B2C6E" w:rsidP="007B2C6E"/>
    <w:p w14:paraId="5D934B9E" w14:textId="77777777" w:rsidR="007B2C6E" w:rsidRDefault="007B2C6E" w:rsidP="007B2C6E">
      <w:r>
        <w:rPr>
          <w:rFonts w:hint="eastAsia"/>
        </w:rPr>
        <w:t>Вдовченков</w:t>
      </w:r>
      <w:r>
        <w:t xml:space="preserve"> </w:t>
      </w:r>
      <w:r>
        <w:rPr>
          <w:rFonts w:hint="eastAsia"/>
        </w:rPr>
        <w:t>Евгений</w:t>
      </w:r>
      <w:r>
        <w:t xml:space="preserve"> </w:t>
      </w:r>
      <w:r>
        <w:rPr>
          <w:rFonts w:hint="eastAsia"/>
        </w:rPr>
        <w:t>Викторович</w:t>
      </w:r>
    </w:p>
    <w:p w14:paraId="76C8CEED" w14:textId="77777777" w:rsidR="007B2C6E" w:rsidRDefault="007B2C6E" w:rsidP="007B2C6E">
      <w:r>
        <w:rPr>
          <w:rFonts w:hint="eastAsia"/>
        </w:rPr>
        <w:t>Сарматская</w:t>
      </w:r>
      <w:r>
        <w:t xml:space="preserve"> </w:t>
      </w:r>
      <w:r>
        <w:rPr>
          <w:rFonts w:hint="eastAsia"/>
        </w:rPr>
        <w:t>миграция</w:t>
      </w:r>
      <w:r>
        <w:t xml:space="preserve"> </w:t>
      </w:r>
      <w:r>
        <w:rPr>
          <w:rFonts w:hint="eastAsia"/>
        </w:rPr>
        <w:t>в</w:t>
      </w:r>
      <w:r>
        <w:t xml:space="preserve"> </w:t>
      </w:r>
      <w:r>
        <w:rPr>
          <w:rFonts w:hint="eastAsia"/>
        </w:rPr>
        <w:t>Среднее</w:t>
      </w:r>
      <w:r>
        <w:t xml:space="preserve"> </w:t>
      </w:r>
      <w:r>
        <w:rPr>
          <w:rFonts w:hint="eastAsia"/>
        </w:rPr>
        <w:t>Подунавье</w:t>
      </w:r>
      <w:r>
        <w:t xml:space="preserve"> (</w:t>
      </w:r>
      <w:r>
        <w:rPr>
          <w:rFonts w:hint="eastAsia"/>
        </w:rPr>
        <w:t>по</w:t>
      </w:r>
      <w:r>
        <w:t xml:space="preserve"> </w:t>
      </w:r>
      <w:r>
        <w:rPr>
          <w:rFonts w:hint="eastAsia"/>
        </w:rPr>
        <w:t>материалам</w:t>
      </w:r>
      <w:r>
        <w:t xml:space="preserve"> </w:t>
      </w:r>
      <w:r>
        <w:rPr>
          <w:rFonts w:hint="eastAsia"/>
        </w:rPr>
        <w:t>археологии</w:t>
      </w:r>
      <w:r>
        <w:t xml:space="preserve"> </w:t>
      </w:r>
      <w:r>
        <w:rPr>
          <w:rFonts w:hint="eastAsia"/>
        </w:rPr>
        <w:t>и</w:t>
      </w:r>
      <w:r>
        <w:t xml:space="preserve"> </w:t>
      </w:r>
      <w:r>
        <w:rPr>
          <w:rFonts w:hint="eastAsia"/>
        </w:rPr>
        <w:t>античной</w:t>
      </w:r>
      <w:r>
        <w:t xml:space="preserve"> </w:t>
      </w:r>
      <w:r>
        <w:rPr>
          <w:rFonts w:hint="eastAsia"/>
        </w:rPr>
        <w:t>традиции</w:t>
      </w:r>
      <w:r>
        <w:t>).</w:t>
      </w:r>
    </w:p>
    <w:p w14:paraId="10B754D5" w14:textId="77777777" w:rsidR="007B2C6E" w:rsidRDefault="007B2C6E" w:rsidP="007B2C6E">
      <w:r>
        <w:rPr>
          <w:rFonts w:hint="eastAsia"/>
        </w:rPr>
        <w:t>Специальность</w:t>
      </w:r>
      <w:r>
        <w:t xml:space="preserve"> 07.00.06  -</w:t>
      </w:r>
      <w:r>
        <w:rPr>
          <w:rFonts w:hint="eastAsia"/>
        </w:rPr>
        <w:t>археология</w:t>
      </w:r>
      <w:r>
        <w:t>:</w:t>
      </w:r>
    </w:p>
    <w:p w14:paraId="643E373C" w14:textId="77777777" w:rsidR="007B2C6E" w:rsidRDefault="007B2C6E" w:rsidP="007B2C6E">
      <w:r>
        <w:rPr>
          <w:rFonts w:hint="eastAsia"/>
        </w:rPr>
        <w:t>•</w:t>
      </w:r>
      <w:r>
        <w:t xml:space="preserve"> ' ' ■ ' ■ .</w:t>
      </w:r>
    </w:p>
    <w:p w14:paraId="41D9DA0E" w14:textId="77777777" w:rsidR="007B2C6E" w:rsidRDefault="007B2C6E" w:rsidP="007B2C6E">
      <w:r>
        <w:rPr>
          <w:rFonts w:hint="eastAsia"/>
        </w:rPr>
        <w:t>Диссертация</w:t>
      </w:r>
    </w:p>
    <w:p w14:paraId="5D8F1C15" w14:textId="77777777" w:rsidR="007B2C6E" w:rsidRDefault="007B2C6E" w:rsidP="007B2C6E">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исторических</w:t>
      </w:r>
      <w:r>
        <w:t xml:space="preserve"> </w:t>
      </w:r>
      <w:r>
        <w:rPr>
          <w:rFonts w:hint="eastAsia"/>
        </w:rPr>
        <w:t>наук</w:t>
      </w:r>
    </w:p>
    <w:p w14:paraId="56353907" w14:textId="77777777" w:rsidR="007B2C6E" w:rsidRDefault="007B2C6E" w:rsidP="007B2C6E">
      <w:r>
        <w:t>.</w:t>
      </w:r>
      <w:r>
        <w:tab/>
      </w:r>
      <w:r>
        <w:rPr>
          <w:rFonts w:hint="eastAsia"/>
        </w:rPr>
        <w:t>Научный</w:t>
      </w:r>
      <w:r>
        <w:t xml:space="preserve"> </w:t>
      </w:r>
      <w:r>
        <w:rPr>
          <w:rFonts w:hint="eastAsia"/>
        </w:rPr>
        <w:t>руководитель</w:t>
      </w:r>
      <w:r>
        <w:t>:;</w:t>
      </w:r>
    </w:p>
    <w:p w14:paraId="52D9B4DB" w14:textId="77777777" w:rsidR="007B2C6E" w:rsidRDefault="007B2C6E" w:rsidP="007B2C6E">
      <w:r>
        <w:t>.</w:t>
      </w:r>
      <w:r>
        <w:tab/>
      </w:r>
      <w:r>
        <w:rPr>
          <w:rFonts w:hint="eastAsia"/>
        </w:rPr>
        <w:t>г</w:t>
      </w:r>
      <w:r>
        <w:t xml:space="preserve"> </w:t>
      </w:r>
      <w:r>
        <w:rPr>
          <w:rFonts w:hint="eastAsia"/>
        </w:rPr>
        <w:t>доктор</w:t>
      </w:r>
      <w:r>
        <w:t xml:space="preserve"> </w:t>
      </w:r>
      <w:r>
        <w:rPr>
          <w:rFonts w:hint="eastAsia"/>
        </w:rPr>
        <w:t>исторических</w:t>
      </w:r>
      <w:r>
        <w:t xml:space="preserve"> </w:t>
      </w:r>
      <w:r>
        <w:rPr>
          <w:rFonts w:hint="eastAsia"/>
        </w:rPr>
        <w:t>наук</w:t>
      </w:r>
    </w:p>
    <w:p w14:paraId="04FC244E" w14:textId="77777777" w:rsidR="007B2C6E" w:rsidRDefault="007B2C6E" w:rsidP="007B2C6E">
      <w:r>
        <w:t>.</w:t>
      </w:r>
      <w:r>
        <w:tab/>
      </w:r>
      <w:r>
        <w:rPr>
          <w:rFonts w:hint="eastAsia"/>
        </w:rPr>
        <w:t>профессор</w:t>
      </w:r>
      <w:r>
        <w:t xml:space="preserve"> </w:t>
      </w:r>
      <w:r>
        <w:rPr>
          <w:rFonts w:hint="eastAsia"/>
        </w:rPr>
        <w:t>Максименко</w:t>
      </w:r>
      <w:r>
        <w:t xml:space="preserve"> </w:t>
      </w:r>
      <w:r>
        <w:rPr>
          <w:rFonts w:hint="eastAsia"/>
        </w:rPr>
        <w:t>В</w:t>
      </w:r>
      <w:r>
        <w:t>.</w:t>
      </w:r>
      <w:r>
        <w:rPr>
          <w:rFonts w:hint="eastAsia"/>
        </w:rPr>
        <w:t>Е</w:t>
      </w:r>
      <w:r>
        <w:t>.</w:t>
      </w:r>
    </w:p>
    <w:p w14:paraId="580989A5" w14:textId="77777777" w:rsidR="007B2C6E" w:rsidRDefault="007B2C6E" w:rsidP="007B2C6E">
      <w:r>
        <w:rPr>
          <w:rFonts w:hint="eastAsia"/>
        </w:rPr>
        <w:t>Ростов</w:t>
      </w:r>
      <w:r>
        <w:t>-</w:t>
      </w:r>
      <w:r>
        <w:rPr>
          <w:rFonts w:hint="eastAsia"/>
        </w:rPr>
        <w:t>на</w:t>
      </w:r>
      <w:r>
        <w:t>-</w:t>
      </w:r>
      <w:r>
        <w:rPr>
          <w:rFonts w:hint="eastAsia"/>
        </w:rPr>
        <w:t>Дону</w:t>
      </w:r>
    </w:p>
    <w:p w14:paraId="00F25975" w14:textId="77777777" w:rsidR="007B2C6E" w:rsidRDefault="007B2C6E" w:rsidP="007B2C6E">
      <w:r>
        <w:rPr>
          <w:rFonts w:hint="eastAsia"/>
        </w:rPr>
        <w:t>•</w:t>
      </w:r>
      <w:r>
        <w:tab/>
        <w:t>.</w:t>
      </w:r>
      <w:r>
        <w:tab/>
        <w:t>■ .</w:t>
      </w:r>
      <w:r>
        <w:tab/>
        <w:t xml:space="preserve">2005 </w:t>
      </w:r>
      <w:r>
        <w:rPr>
          <w:rFonts w:hint="eastAsia"/>
        </w:rPr>
        <w:t>г</w:t>
      </w:r>
      <w:r>
        <w:t xml:space="preserve"> </w:t>
      </w:r>
    </w:p>
    <w:p w14:paraId="6C5EA129" w14:textId="77777777" w:rsidR="007B2C6E" w:rsidRDefault="007B2C6E" w:rsidP="007B2C6E">
      <w:r>
        <w:rPr>
          <w:rFonts w:hint="eastAsia"/>
        </w:rPr>
        <w:t>Содержание</w:t>
      </w:r>
      <w:r>
        <w:t>.</w:t>
      </w:r>
    </w:p>
    <w:p w14:paraId="0559A2ED" w14:textId="77777777" w:rsidR="007B2C6E" w:rsidRDefault="007B2C6E" w:rsidP="007B2C6E">
      <w:r>
        <w:rPr>
          <w:rFonts w:hint="eastAsia"/>
        </w:rPr>
        <w:t>Введение</w:t>
      </w:r>
      <w:r>
        <w:t xml:space="preserve"> </w:t>
      </w:r>
      <w:r>
        <w:rPr>
          <w:rFonts w:hint="eastAsia"/>
        </w:rPr>
        <w:t>—</w:t>
      </w:r>
      <w:r>
        <w:tab/>
        <w:t>-</w:t>
      </w:r>
      <w:r>
        <w:tab/>
        <w:t xml:space="preserve"> </w:t>
      </w:r>
      <w:r>
        <w:rPr>
          <w:rFonts w:hint="eastAsia"/>
        </w:rPr>
        <w:t>З</w:t>
      </w:r>
    </w:p>
    <w:p w14:paraId="5ACC14DE" w14:textId="77777777" w:rsidR="007B2C6E" w:rsidRDefault="007B2C6E" w:rsidP="007B2C6E">
      <w:r>
        <w:rPr>
          <w:rFonts w:hint="eastAsia"/>
        </w:rPr>
        <w:t>Глава</w:t>
      </w:r>
      <w:r>
        <w:t xml:space="preserve"> I. </w:t>
      </w:r>
      <w:r>
        <w:rPr>
          <w:rFonts w:hint="eastAsia"/>
        </w:rPr>
        <w:t>Источники</w:t>
      </w:r>
      <w:r>
        <w:t xml:space="preserve"> </w:t>
      </w:r>
      <w:r>
        <w:rPr>
          <w:rFonts w:hint="eastAsia"/>
        </w:rPr>
        <w:t>и</w:t>
      </w:r>
      <w:r>
        <w:t xml:space="preserve"> </w:t>
      </w:r>
      <w:r>
        <w:rPr>
          <w:rFonts w:hint="eastAsia"/>
        </w:rPr>
        <w:t>история</w:t>
      </w:r>
      <w:r>
        <w:t xml:space="preserve"> </w:t>
      </w:r>
      <w:r>
        <w:rPr>
          <w:rFonts w:hint="eastAsia"/>
        </w:rPr>
        <w:t>исследования</w:t>
      </w:r>
      <w:r>
        <w:t xml:space="preserve"> </w:t>
      </w:r>
      <w:r>
        <w:rPr>
          <w:rFonts w:hint="eastAsia"/>
        </w:rPr>
        <w:t>сарматской</w:t>
      </w:r>
      <w:r>
        <w:t xml:space="preserve"> </w:t>
      </w:r>
      <w:r>
        <w:rPr>
          <w:rFonts w:hint="eastAsia"/>
        </w:rPr>
        <w:t>миграции</w:t>
      </w:r>
      <w:r>
        <w:t xml:space="preserve"> </w:t>
      </w:r>
      <w:r>
        <w:rPr>
          <w:rFonts w:hint="eastAsia"/>
        </w:rPr>
        <w:t>в</w:t>
      </w:r>
      <w:r>
        <w:t xml:space="preserve"> </w:t>
      </w:r>
      <w:r>
        <w:rPr>
          <w:rFonts w:hint="eastAsia"/>
        </w:rPr>
        <w:t>Среднее</w:t>
      </w:r>
      <w:r>
        <w:t xml:space="preserve"> </w:t>
      </w:r>
      <w:r>
        <w:rPr>
          <w:rFonts w:hint="eastAsia"/>
        </w:rPr>
        <w:t>Подунавье</w:t>
      </w:r>
      <w:r>
        <w:tab/>
        <w:t>.</w:t>
      </w:r>
    </w:p>
    <w:p w14:paraId="62498062" w14:textId="77777777" w:rsidR="007B2C6E" w:rsidRDefault="007B2C6E" w:rsidP="007B2C6E">
      <w:r>
        <w:t>1.</w:t>
      </w:r>
      <w:r>
        <w:tab/>
      </w:r>
      <w:r>
        <w:rPr>
          <w:rFonts w:hint="eastAsia"/>
        </w:rPr>
        <w:t>Источники</w:t>
      </w:r>
      <w:r>
        <w:t xml:space="preserve"> </w:t>
      </w:r>
      <w:r>
        <w:rPr>
          <w:rFonts w:hint="eastAsia"/>
        </w:rPr>
        <w:t>по</w:t>
      </w:r>
      <w:r>
        <w:t xml:space="preserve"> </w:t>
      </w:r>
      <w:r>
        <w:rPr>
          <w:rFonts w:hint="eastAsia"/>
        </w:rPr>
        <w:t>истории</w:t>
      </w:r>
      <w:r>
        <w:t xml:space="preserve"> </w:t>
      </w:r>
      <w:r>
        <w:rPr>
          <w:rFonts w:hint="eastAsia"/>
        </w:rPr>
        <w:t>сарматской</w:t>
      </w:r>
      <w:r>
        <w:t xml:space="preserve"> </w:t>
      </w:r>
      <w:r>
        <w:rPr>
          <w:rFonts w:hint="eastAsia"/>
        </w:rPr>
        <w:t>миграции</w:t>
      </w:r>
      <w:r>
        <w:t xml:space="preserve"> </w:t>
      </w:r>
      <w:r>
        <w:rPr>
          <w:rFonts w:hint="eastAsia"/>
        </w:rPr>
        <w:t>в</w:t>
      </w:r>
      <w:r>
        <w:t xml:space="preserve"> </w:t>
      </w:r>
      <w:r>
        <w:rPr>
          <w:rFonts w:hint="eastAsia"/>
        </w:rPr>
        <w:t>Среднее</w:t>
      </w:r>
      <w:r>
        <w:t xml:space="preserve"> </w:t>
      </w:r>
      <w:r>
        <w:rPr>
          <w:rFonts w:hint="eastAsia"/>
        </w:rPr>
        <w:t>Подунавье</w:t>
      </w:r>
      <w:r>
        <w:t>-11.</w:t>
      </w:r>
    </w:p>
    <w:p w14:paraId="38CF137B" w14:textId="77777777" w:rsidR="007B2C6E" w:rsidRDefault="007B2C6E" w:rsidP="007B2C6E">
      <w:r>
        <w:t>2.</w:t>
      </w:r>
      <w:r>
        <w:tab/>
      </w:r>
      <w:r>
        <w:rPr>
          <w:rFonts w:hint="eastAsia"/>
        </w:rPr>
        <w:t>История</w:t>
      </w:r>
      <w:r>
        <w:t xml:space="preserve"> </w:t>
      </w:r>
      <w:r>
        <w:rPr>
          <w:rFonts w:hint="eastAsia"/>
        </w:rPr>
        <w:t>изучения</w:t>
      </w:r>
      <w:r>
        <w:t xml:space="preserve"> </w:t>
      </w:r>
      <w:r>
        <w:rPr>
          <w:rFonts w:hint="eastAsia"/>
        </w:rPr>
        <w:t>сарматской</w:t>
      </w:r>
      <w:r>
        <w:t xml:space="preserve"> </w:t>
      </w:r>
      <w:r>
        <w:rPr>
          <w:rFonts w:hint="eastAsia"/>
        </w:rPr>
        <w:t>миграции</w:t>
      </w:r>
      <w:r>
        <w:t xml:space="preserve"> </w:t>
      </w:r>
      <w:r>
        <w:rPr>
          <w:rFonts w:hint="eastAsia"/>
        </w:rPr>
        <w:t>в</w:t>
      </w:r>
      <w:r>
        <w:t xml:space="preserve"> </w:t>
      </w:r>
      <w:r>
        <w:rPr>
          <w:rFonts w:hint="eastAsia"/>
        </w:rPr>
        <w:t>Среднее</w:t>
      </w:r>
      <w:r>
        <w:t xml:space="preserve"> </w:t>
      </w:r>
      <w:r>
        <w:rPr>
          <w:rFonts w:hint="eastAsia"/>
        </w:rPr>
        <w:t>Подунавье—</w:t>
      </w:r>
      <w:r>
        <w:t xml:space="preserve"> 34</w:t>
      </w:r>
    </w:p>
    <w:p w14:paraId="7B2B3464" w14:textId="77777777" w:rsidR="007B2C6E" w:rsidRDefault="007B2C6E" w:rsidP="007B2C6E">
      <w:r>
        <w:rPr>
          <w:rFonts w:hint="eastAsia"/>
        </w:rPr>
        <w:t>Глава</w:t>
      </w:r>
      <w:r>
        <w:t xml:space="preserve"> II. </w:t>
      </w:r>
      <w:r>
        <w:rPr>
          <w:rFonts w:hint="eastAsia"/>
        </w:rPr>
        <w:t>Ранние</w:t>
      </w:r>
      <w:r>
        <w:t xml:space="preserve"> </w:t>
      </w:r>
      <w:r>
        <w:rPr>
          <w:rFonts w:hint="eastAsia"/>
        </w:rPr>
        <w:t>комплексы</w:t>
      </w:r>
      <w:r>
        <w:t xml:space="preserve"> </w:t>
      </w:r>
      <w:r>
        <w:rPr>
          <w:rFonts w:hint="eastAsia"/>
        </w:rPr>
        <w:t>сарматской</w:t>
      </w:r>
      <w:r>
        <w:t xml:space="preserve"> </w:t>
      </w:r>
      <w:r>
        <w:rPr>
          <w:rFonts w:hint="eastAsia"/>
        </w:rPr>
        <w:t>археологической</w:t>
      </w:r>
    </w:p>
    <w:p w14:paraId="4385D0F2" w14:textId="77777777" w:rsidR="007B2C6E" w:rsidRDefault="007B2C6E" w:rsidP="007B2C6E">
      <w:r>
        <w:rPr>
          <w:rFonts w:hint="eastAsia"/>
        </w:rPr>
        <w:t>культуры</w:t>
      </w:r>
      <w:r>
        <w:t xml:space="preserve"> </w:t>
      </w:r>
      <w:r>
        <w:rPr>
          <w:rFonts w:hint="eastAsia"/>
        </w:rPr>
        <w:t>на</w:t>
      </w:r>
      <w:r>
        <w:t xml:space="preserve"> </w:t>
      </w:r>
      <w:r>
        <w:rPr>
          <w:rFonts w:hint="eastAsia"/>
        </w:rPr>
        <w:t>Среднем</w:t>
      </w:r>
      <w:r>
        <w:t xml:space="preserve"> </w:t>
      </w:r>
      <w:r>
        <w:rPr>
          <w:rFonts w:hint="eastAsia"/>
        </w:rPr>
        <w:t>Дунае</w:t>
      </w:r>
    </w:p>
    <w:p w14:paraId="7FADAE0D" w14:textId="77777777" w:rsidR="007B2C6E" w:rsidRDefault="007B2C6E" w:rsidP="007B2C6E">
      <w:r>
        <w:t>1.</w:t>
      </w:r>
      <w:r>
        <w:tab/>
      </w:r>
      <w:r>
        <w:rPr>
          <w:rFonts w:hint="eastAsia"/>
        </w:rPr>
        <w:t>Ранние</w:t>
      </w:r>
      <w:r>
        <w:t xml:space="preserve"> </w:t>
      </w:r>
      <w:r>
        <w:rPr>
          <w:rFonts w:hint="eastAsia"/>
        </w:rPr>
        <w:t>памятники</w:t>
      </w:r>
      <w:r>
        <w:t xml:space="preserve"> </w:t>
      </w:r>
      <w:r>
        <w:rPr>
          <w:rFonts w:hint="eastAsia"/>
        </w:rPr>
        <w:t>сарматской</w:t>
      </w:r>
      <w:r>
        <w:t xml:space="preserve"> </w:t>
      </w:r>
      <w:r>
        <w:rPr>
          <w:rFonts w:hint="eastAsia"/>
        </w:rPr>
        <w:t>археологической</w:t>
      </w:r>
      <w:r>
        <w:t xml:space="preserve"> </w:t>
      </w:r>
      <w:r>
        <w:rPr>
          <w:rFonts w:hint="eastAsia"/>
        </w:rPr>
        <w:t>культуры</w:t>
      </w:r>
      <w:r>
        <w:t xml:space="preserve"> </w:t>
      </w:r>
      <w:r>
        <w:rPr>
          <w:rFonts w:hint="eastAsia"/>
        </w:rPr>
        <w:t>на</w:t>
      </w:r>
    </w:p>
    <w:p w14:paraId="44FB1645" w14:textId="77777777" w:rsidR="007B2C6E" w:rsidRDefault="007B2C6E" w:rsidP="007B2C6E">
      <w:r>
        <w:rPr>
          <w:rFonts w:hint="eastAsia"/>
        </w:rPr>
        <w:t>Среднем</w:t>
      </w:r>
      <w:r>
        <w:t xml:space="preserve"> </w:t>
      </w:r>
      <w:r>
        <w:rPr>
          <w:rFonts w:hint="eastAsia"/>
        </w:rPr>
        <w:t>Дунае</w:t>
      </w:r>
      <w:r>
        <w:tab/>
      </w:r>
      <w:r>
        <w:tab/>
      </w:r>
      <w:r>
        <w:tab/>
        <w:t>-</w:t>
      </w:r>
      <w:r>
        <w:tab/>
        <w:t>47</w:t>
      </w:r>
    </w:p>
    <w:p w14:paraId="6F921E1E" w14:textId="77777777" w:rsidR="007B2C6E" w:rsidRDefault="007B2C6E" w:rsidP="007B2C6E">
      <w:r>
        <w:t>2.</w:t>
      </w:r>
      <w:r>
        <w:tab/>
      </w:r>
      <w:r>
        <w:rPr>
          <w:rFonts w:hint="eastAsia"/>
        </w:rPr>
        <w:t>Погребальный</w:t>
      </w:r>
      <w:r>
        <w:t xml:space="preserve">: </w:t>
      </w:r>
      <w:r>
        <w:rPr>
          <w:rFonts w:hint="eastAsia"/>
        </w:rPr>
        <w:t>обряд</w:t>
      </w:r>
      <w:r>
        <w:t xml:space="preserve"> </w:t>
      </w:r>
      <w:r>
        <w:rPr>
          <w:rFonts w:hint="eastAsia"/>
        </w:rPr>
        <w:t>и</w:t>
      </w:r>
      <w:r>
        <w:t xml:space="preserve"> </w:t>
      </w:r>
      <w:r>
        <w:rPr>
          <w:rFonts w:hint="eastAsia"/>
        </w:rPr>
        <w:t>материальная</w:t>
      </w:r>
      <w:r>
        <w:t xml:space="preserve"> </w:t>
      </w:r>
      <w:r>
        <w:rPr>
          <w:rFonts w:hint="eastAsia"/>
        </w:rPr>
        <w:t>культура</w:t>
      </w:r>
      <w:r>
        <w:t xml:space="preserve"> </w:t>
      </w:r>
      <w:r>
        <w:rPr>
          <w:rFonts w:hint="eastAsia"/>
        </w:rPr>
        <w:t>ранних</w:t>
      </w:r>
      <w:r>
        <w:t xml:space="preserve"> </w:t>
      </w:r>
      <w:r>
        <w:rPr>
          <w:rFonts w:hint="eastAsia"/>
        </w:rPr>
        <w:t>комплексов</w:t>
      </w:r>
    </w:p>
    <w:p w14:paraId="539A68EC" w14:textId="77777777" w:rsidR="007B2C6E" w:rsidRDefault="007B2C6E" w:rsidP="007B2C6E">
      <w:r>
        <w:rPr>
          <w:rFonts w:hint="eastAsia"/>
        </w:rPr>
        <w:t>сарматской</w:t>
      </w:r>
      <w:r>
        <w:t xml:space="preserve"> </w:t>
      </w:r>
      <w:r>
        <w:rPr>
          <w:rFonts w:hint="eastAsia"/>
        </w:rPr>
        <w:t>археологической</w:t>
      </w:r>
      <w:r>
        <w:t xml:space="preserve"> </w:t>
      </w:r>
      <w:r>
        <w:rPr>
          <w:rFonts w:hint="eastAsia"/>
        </w:rPr>
        <w:t>культуры</w:t>
      </w:r>
      <w:r>
        <w:t xml:space="preserve"> </w:t>
      </w:r>
      <w:r>
        <w:rPr>
          <w:rFonts w:hint="eastAsia"/>
        </w:rPr>
        <w:t>на</w:t>
      </w:r>
      <w:r>
        <w:t xml:space="preserve"> </w:t>
      </w:r>
      <w:r>
        <w:rPr>
          <w:rFonts w:hint="eastAsia"/>
        </w:rPr>
        <w:t>территории</w:t>
      </w:r>
      <w:r>
        <w:t xml:space="preserve"> </w:t>
      </w:r>
      <w:r>
        <w:rPr>
          <w:rFonts w:hint="eastAsia"/>
        </w:rPr>
        <w:t>Карпатского</w:t>
      </w:r>
      <w:r>
        <w:t xml:space="preserve"> </w:t>
      </w:r>
      <w:r>
        <w:rPr>
          <w:rFonts w:hint="eastAsia"/>
        </w:rPr>
        <w:t>бассейна</w:t>
      </w:r>
      <w:r>
        <w:t xml:space="preserve"> -----</w:t>
      </w:r>
      <w:r>
        <w:tab/>
        <w:t>-</w:t>
      </w:r>
      <w:r>
        <w:tab/>
      </w:r>
      <w:r>
        <w:tab/>
      </w:r>
      <w:r>
        <w:tab/>
        <w:t>58</w:t>
      </w:r>
    </w:p>
    <w:p w14:paraId="65B801AB" w14:textId="77777777" w:rsidR="007B2C6E" w:rsidRDefault="007B2C6E" w:rsidP="007B2C6E">
      <w:r>
        <w:rPr>
          <w:rFonts w:hint="eastAsia"/>
        </w:rPr>
        <w:lastRenderedPageBreak/>
        <w:t>Глава</w:t>
      </w:r>
      <w:r>
        <w:t xml:space="preserve"> III. </w:t>
      </w:r>
      <w:r>
        <w:rPr>
          <w:rFonts w:hint="eastAsia"/>
        </w:rPr>
        <w:t>Миграция</w:t>
      </w:r>
      <w:r>
        <w:t xml:space="preserve"> </w:t>
      </w:r>
      <w:r>
        <w:rPr>
          <w:rFonts w:hint="eastAsia"/>
        </w:rPr>
        <w:t>носителей</w:t>
      </w:r>
      <w:r>
        <w:t xml:space="preserve"> </w:t>
      </w:r>
      <w:r>
        <w:rPr>
          <w:rFonts w:hint="eastAsia"/>
        </w:rPr>
        <w:t>сарматской</w:t>
      </w:r>
      <w:r>
        <w:t xml:space="preserve"> </w:t>
      </w:r>
      <w:r>
        <w:rPr>
          <w:rFonts w:hint="eastAsia"/>
        </w:rPr>
        <w:t>археологической</w:t>
      </w:r>
      <w:r>
        <w:t xml:space="preserve"> </w:t>
      </w:r>
      <w:r>
        <w:rPr>
          <w:rFonts w:hint="eastAsia"/>
        </w:rPr>
        <w:t>культуры</w:t>
      </w:r>
      <w:r>
        <w:t xml:space="preserve"> </w:t>
      </w:r>
      <w:r>
        <w:rPr>
          <w:rFonts w:hint="eastAsia"/>
        </w:rPr>
        <w:t>на</w:t>
      </w:r>
      <w:r>
        <w:t xml:space="preserve"> </w:t>
      </w:r>
      <w:r>
        <w:rPr>
          <w:rFonts w:hint="eastAsia"/>
        </w:rPr>
        <w:t>Средний</w:t>
      </w:r>
      <w:r>
        <w:t xml:space="preserve"> </w:t>
      </w:r>
      <w:r>
        <w:rPr>
          <w:rFonts w:hint="eastAsia"/>
        </w:rPr>
        <w:t>Дунай</w:t>
      </w:r>
      <w:r>
        <w:t xml:space="preserve"> </w:t>
      </w:r>
      <w:r>
        <w:rPr>
          <w:rFonts w:hint="eastAsia"/>
        </w:rPr>
        <w:t>вів</w:t>
      </w:r>
      <w:r>
        <w:t xml:space="preserve">. </w:t>
      </w:r>
      <w:r>
        <w:rPr>
          <w:rFonts w:hint="eastAsia"/>
        </w:rPr>
        <w:t>и</w:t>
      </w:r>
      <w:r>
        <w:t xml:space="preserve">. </w:t>
      </w:r>
      <w:r>
        <w:rPr>
          <w:rFonts w:hint="eastAsia"/>
        </w:rPr>
        <w:t>э</w:t>
      </w:r>
      <w:r>
        <w:t xml:space="preserve">. </w:t>
      </w:r>
      <w:r>
        <w:rPr>
          <w:rFonts w:hint="eastAsia"/>
        </w:rPr>
        <w:t>и</w:t>
      </w:r>
      <w:r>
        <w:t xml:space="preserve"> </w:t>
      </w:r>
      <w:r>
        <w:rPr>
          <w:rFonts w:hint="eastAsia"/>
        </w:rPr>
        <w:t>ее</w:t>
      </w:r>
      <w:r>
        <w:t xml:space="preserve"> </w:t>
      </w:r>
      <w:r>
        <w:rPr>
          <w:rFonts w:hint="eastAsia"/>
        </w:rPr>
        <w:t>истоки</w:t>
      </w:r>
      <w:r>
        <w:t xml:space="preserve"> </w:t>
      </w:r>
      <w:r>
        <w:rPr>
          <w:rFonts w:hint="eastAsia"/>
        </w:rPr>
        <w:t>по</w:t>
      </w:r>
      <w:r>
        <w:t xml:space="preserve"> </w:t>
      </w:r>
      <w:r>
        <w:rPr>
          <w:rFonts w:hint="eastAsia"/>
        </w:rPr>
        <w:t>археологическим</w:t>
      </w:r>
      <w:r>
        <w:t xml:space="preserve"> </w:t>
      </w:r>
      <w:r>
        <w:rPr>
          <w:rFonts w:hint="eastAsia"/>
        </w:rPr>
        <w:t>данным</w:t>
      </w:r>
    </w:p>
    <w:p w14:paraId="5F24F874" w14:textId="77777777" w:rsidR="007B2C6E" w:rsidRDefault="007B2C6E" w:rsidP="007B2C6E">
      <w:r>
        <w:t>1.</w:t>
      </w:r>
      <w:r>
        <w:tab/>
      </w:r>
      <w:r>
        <w:rPr>
          <w:rFonts w:hint="eastAsia"/>
        </w:rPr>
        <w:t>Миграции</w:t>
      </w:r>
      <w:r>
        <w:t xml:space="preserve"> </w:t>
      </w:r>
      <w:r>
        <w:rPr>
          <w:rFonts w:hint="eastAsia"/>
        </w:rPr>
        <w:t>кочевников</w:t>
      </w:r>
      <w:r>
        <w:t xml:space="preserve"> </w:t>
      </w:r>
      <w:r>
        <w:rPr>
          <w:rFonts w:hint="eastAsia"/>
        </w:rPr>
        <w:t>и</w:t>
      </w:r>
      <w:r>
        <w:t xml:space="preserve"> </w:t>
      </w:r>
      <w:r>
        <w:rPr>
          <w:rFonts w:hint="eastAsia"/>
        </w:rPr>
        <w:t>проблема</w:t>
      </w:r>
      <w:r>
        <w:t xml:space="preserve"> </w:t>
      </w:r>
      <w:r>
        <w:rPr>
          <w:rFonts w:hint="eastAsia"/>
        </w:rPr>
        <w:t>поиска</w:t>
      </w:r>
      <w:r>
        <w:t xml:space="preserve"> </w:t>
      </w:r>
      <w:r>
        <w:rPr>
          <w:rFonts w:hint="eastAsia"/>
        </w:rPr>
        <w:t>археологических</w:t>
      </w:r>
    </w:p>
    <w:p w14:paraId="285C533B" w14:textId="77777777" w:rsidR="007B2C6E" w:rsidRDefault="007B2C6E" w:rsidP="007B2C6E">
      <w:r>
        <w:rPr>
          <w:rFonts w:hint="eastAsia"/>
        </w:rPr>
        <w:t>критериев</w:t>
      </w:r>
      <w:r>
        <w:t xml:space="preserve"> </w:t>
      </w:r>
      <w:r>
        <w:rPr>
          <w:rFonts w:hint="eastAsia"/>
        </w:rPr>
        <w:t>миграции</w:t>
      </w:r>
      <w:r>
        <w:tab/>
      </w:r>
      <w:r>
        <w:tab/>
        <w:t>-</w:t>
      </w:r>
      <w:r>
        <w:tab/>
      </w:r>
      <w:r>
        <w:rPr>
          <w:rFonts w:hint="eastAsia"/>
        </w:rPr>
        <w:t>—</w:t>
      </w:r>
      <w:r>
        <w:tab/>
      </w:r>
      <w:r>
        <w:rPr>
          <w:rFonts w:hint="eastAsia"/>
        </w:rPr>
        <w:t>—</w:t>
      </w:r>
      <w:r>
        <w:tab/>
        <w:t>-</w:t>
      </w:r>
      <w:r>
        <w:tab/>
      </w:r>
      <w:r>
        <w:tab/>
        <w:t xml:space="preserve"> 78</w:t>
      </w:r>
    </w:p>
    <w:p w14:paraId="78F1D725" w14:textId="77777777" w:rsidR="007B2C6E" w:rsidRDefault="007B2C6E" w:rsidP="007B2C6E">
      <w:r>
        <w:t>2.</w:t>
      </w:r>
      <w:r>
        <w:tab/>
      </w:r>
      <w:r>
        <w:rPr>
          <w:rFonts w:hint="eastAsia"/>
        </w:rPr>
        <w:t>Поиск</w:t>
      </w:r>
      <w:r>
        <w:t xml:space="preserve"> </w:t>
      </w:r>
      <w:r>
        <w:rPr>
          <w:rFonts w:hint="eastAsia"/>
        </w:rPr>
        <w:t>исходных</w:t>
      </w:r>
      <w:r>
        <w:t xml:space="preserve"> </w:t>
      </w:r>
      <w:r>
        <w:rPr>
          <w:rFonts w:hint="eastAsia"/>
        </w:rPr>
        <w:t>районов</w:t>
      </w:r>
      <w:r>
        <w:t xml:space="preserve"> </w:t>
      </w:r>
      <w:r>
        <w:rPr>
          <w:rFonts w:hint="eastAsia"/>
        </w:rPr>
        <w:t>миграции</w:t>
      </w:r>
      <w:r>
        <w:t xml:space="preserve"> </w:t>
      </w:r>
      <w:r>
        <w:rPr>
          <w:rFonts w:hint="eastAsia"/>
        </w:rPr>
        <w:t>сарматов</w:t>
      </w:r>
      <w:r>
        <w:t xml:space="preserve"> </w:t>
      </w:r>
      <w:r>
        <w:rPr>
          <w:rFonts w:hint="eastAsia"/>
        </w:rPr>
        <w:t>на</w:t>
      </w:r>
      <w:r>
        <w:t xml:space="preserve"> </w:t>
      </w:r>
      <w:r>
        <w:rPr>
          <w:rFonts w:hint="eastAsia"/>
        </w:rPr>
        <w:t>Средний</w:t>
      </w:r>
      <w:r>
        <w:t xml:space="preserve"> </w:t>
      </w:r>
      <w:r>
        <w:rPr>
          <w:rFonts w:hint="eastAsia"/>
        </w:rPr>
        <w:t>Дунай</w:t>
      </w:r>
      <w:r>
        <w:t xml:space="preserve"> </w:t>
      </w:r>
      <w:r>
        <w:rPr>
          <w:rFonts w:hint="eastAsia"/>
        </w:rPr>
        <w:t>—</w:t>
      </w:r>
      <w:r>
        <w:t xml:space="preserve"> 87</w:t>
      </w:r>
    </w:p>
    <w:p w14:paraId="70D7A90A" w14:textId="77777777" w:rsidR="007B2C6E" w:rsidRDefault="007B2C6E" w:rsidP="007B2C6E">
      <w:r>
        <w:rPr>
          <w:rFonts w:hint="eastAsia"/>
        </w:rPr>
        <w:t>Глава</w:t>
      </w:r>
      <w:r>
        <w:t xml:space="preserve"> IV. </w:t>
      </w:r>
      <w:r>
        <w:rPr>
          <w:rFonts w:hint="eastAsia"/>
        </w:rPr>
        <w:t>Миграция</w:t>
      </w:r>
      <w:r>
        <w:t xml:space="preserve"> </w:t>
      </w:r>
      <w:r>
        <w:rPr>
          <w:rFonts w:hint="eastAsia"/>
        </w:rPr>
        <w:t>сарматов</w:t>
      </w:r>
      <w:r>
        <w:t xml:space="preserve"> </w:t>
      </w:r>
      <w:r>
        <w:rPr>
          <w:rFonts w:hint="eastAsia"/>
        </w:rPr>
        <w:t>на</w:t>
      </w:r>
      <w:r>
        <w:t xml:space="preserve"> </w:t>
      </w:r>
      <w:r>
        <w:rPr>
          <w:rFonts w:hint="eastAsia"/>
        </w:rPr>
        <w:t>территорию</w:t>
      </w:r>
      <w:r>
        <w:t xml:space="preserve"> </w:t>
      </w:r>
      <w:r>
        <w:rPr>
          <w:rFonts w:hint="eastAsia"/>
        </w:rPr>
        <w:t>Среднего</w:t>
      </w:r>
      <w:r>
        <w:t xml:space="preserve"> </w:t>
      </w:r>
      <w:r>
        <w:rPr>
          <w:rFonts w:hint="eastAsia"/>
        </w:rPr>
        <w:t>Дуная</w:t>
      </w:r>
    </w:p>
    <w:p w14:paraId="1C7CD58D" w14:textId="77777777" w:rsidR="007B2C6E" w:rsidRDefault="007B2C6E" w:rsidP="007B2C6E">
      <w:r>
        <w:rPr>
          <w:rFonts w:hint="eastAsia"/>
        </w:rPr>
        <w:t>Г</w:t>
      </w:r>
      <w:r>
        <w:t xml:space="preserve">. </w:t>
      </w:r>
      <w:r>
        <w:rPr>
          <w:rFonts w:hint="eastAsia"/>
        </w:rPr>
        <w:t>Миграция</w:t>
      </w:r>
      <w:r>
        <w:t xml:space="preserve"> </w:t>
      </w:r>
      <w:r>
        <w:rPr>
          <w:rFonts w:hint="eastAsia"/>
        </w:rPr>
        <w:t>сарматов</w:t>
      </w:r>
      <w:r>
        <w:t xml:space="preserve"> </w:t>
      </w:r>
      <w:r>
        <w:rPr>
          <w:rFonts w:hint="eastAsia"/>
        </w:rPr>
        <w:t>на</w:t>
      </w:r>
      <w:r>
        <w:t xml:space="preserve"> </w:t>
      </w:r>
      <w:r>
        <w:rPr>
          <w:rFonts w:hint="eastAsia"/>
        </w:rPr>
        <w:t>Средний</w:t>
      </w:r>
      <w:r>
        <w:t xml:space="preserve"> </w:t>
      </w:r>
      <w:r>
        <w:rPr>
          <w:rFonts w:hint="eastAsia"/>
        </w:rPr>
        <w:t>Дунай</w:t>
      </w:r>
      <w:r>
        <w:t xml:space="preserve">: </w:t>
      </w:r>
      <w:r>
        <w:rPr>
          <w:rFonts w:hint="eastAsia"/>
        </w:rPr>
        <w:t>в</w:t>
      </w:r>
      <w:r>
        <w:t xml:space="preserve"> </w:t>
      </w:r>
      <w:r>
        <w:rPr>
          <w:rFonts w:hint="eastAsia"/>
        </w:rPr>
        <w:t>і</w:t>
      </w:r>
      <w:r>
        <w:t xml:space="preserve"> </w:t>
      </w:r>
      <w:r>
        <w:rPr>
          <w:rFonts w:hint="eastAsia"/>
        </w:rPr>
        <w:t>в</w:t>
      </w:r>
      <w:r>
        <w:t xml:space="preserve">. </w:t>
      </w:r>
      <w:r>
        <w:rPr>
          <w:rFonts w:hint="eastAsia"/>
        </w:rPr>
        <w:t>н</w:t>
      </w:r>
      <w:r>
        <w:t xml:space="preserve">. </w:t>
      </w:r>
      <w:r>
        <w:rPr>
          <w:rFonts w:hint="eastAsia"/>
        </w:rPr>
        <w:t>э</w:t>
      </w:r>
      <w:r>
        <w:t xml:space="preserve">. </w:t>
      </w:r>
      <w:r>
        <w:rPr>
          <w:rFonts w:hint="eastAsia"/>
        </w:rPr>
        <w:t>по</w:t>
      </w:r>
      <w:r>
        <w:t xml:space="preserve"> </w:t>
      </w:r>
      <w:r>
        <w:rPr>
          <w:rFonts w:hint="eastAsia"/>
        </w:rPr>
        <w:t>данным</w:t>
      </w:r>
      <w:r>
        <w:t xml:space="preserve"> </w:t>
      </w:r>
      <w:r>
        <w:rPr>
          <w:rFonts w:hint="eastAsia"/>
        </w:rPr>
        <w:t>письменных</w:t>
      </w:r>
      <w:r>
        <w:t xml:space="preserve"> </w:t>
      </w:r>
      <w:r>
        <w:rPr>
          <w:rFonts w:hint="eastAsia"/>
        </w:rPr>
        <w:t>источников—</w:t>
      </w:r>
      <w:r>
        <w:tab/>
      </w:r>
      <w:r>
        <w:tab/>
      </w:r>
      <w:r>
        <w:tab/>
        <w:t xml:space="preserve"> 106</w:t>
      </w:r>
    </w:p>
    <w:p w14:paraId="7C1951DE" w14:textId="77777777" w:rsidR="007B2C6E" w:rsidRDefault="007B2C6E" w:rsidP="007B2C6E">
      <w:r>
        <w:t xml:space="preserve">2. </w:t>
      </w:r>
      <w:r>
        <w:rPr>
          <w:rFonts w:hint="eastAsia"/>
        </w:rPr>
        <w:t>Сравнительный</w:t>
      </w:r>
      <w:r>
        <w:t xml:space="preserve"> </w:t>
      </w:r>
      <w:r>
        <w:rPr>
          <w:rFonts w:hint="eastAsia"/>
        </w:rPr>
        <w:t>анализ</w:t>
      </w:r>
      <w:r>
        <w:t xml:space="preserve"> </w:t>
      </w:r>
      <w:r>
        <w:rPr>
          <w:rFonts w:hint="eastAsia"/>
        </w:rPr>
        <w:t>данных</w:t>
      </w:r>
      <w:r>
        <w:t xml:space="preserve"> </w:t>
      </w:r>
      <w:r>
        <w:rPr>
          <w:rFonts w:hint="eastAsia"/>
        </w:rPr>
        <w:t>археологических</w:t>
      </w:r>
      <w:r>
        <w:t xml:space="preserve"> </w:t>
      </w:r>
      <w:r>
        <w:rPr>
          <w:rFonts w:hint="eastAsia"/>
        </w:rPr>
        <w:t>и</w:t>
      </w:r>
      <w:r>
        <w:t xml:space="preserve"> </w:t>
      </w:r>
      <w:r>
        <w:rPr>
          <w:rFonts w:hint="eastAsia"/>
        </w:rPr>
        <w:t>письменных</w:t>
      </w:r>
      <w:r>
        <w:t xml:space="preserve"> </w:t>
      </w:r>
      <w:r>
        <w:rPr>
          <w:rFonts w:hint="eastAsia"/>
        </w:rPr>
        <w:t>источников</w:t>
      </w:r>
      <w:r>
        <w:t xml:space="preserve"> </w:t>
      </w:r>
      <w:r>
        <w:rPr>
          <w:rFonts w:hint="eastAsia"/>
        </w:rPr>
        <w:t>по</w:t>
      </w:r>
      <w:r>
        <w:t xml:space="preserve"> </w:t>
      </w:r>
      <w:r>
        <w:rPr>
          <w:rFonts w:hint="eastAsia"/>
        </w:rPr>
        <w:t>истории</w:t>
      </w:r>
      <w:r>
        <w:t xml:space="preserve"> </w:t>
      </w:r>
      <w:r>
        <w:rPr>
          <w:rFonts w:hint="eastAsia"/>
        </w:rPr>
        <w:t>миграции</w:t>
      </w:r>
      <w:r>
        <w:t xml:space="preserve"> </w:t>
      </w:r>
      <w:r>
        <w:rPr>
          <w:rFonts w:hint="eastAsia"/>
        </w:rPr>
        <w:t>сарматов</w:t>
      </w:r>
      <w:r>
        <w:t xml:space="preserve"> </w:t>
      </w:r>
      <w:r>
        <w:rPr>
          <w:rFonts w:hint="eastAsia"/>
        </w:rPr>
        <w:t>на</w:t>
      </w:r>
      <w:r>
        <w:t xml:space="preserve"> </w:t>
      </w:r>
      <w:r>
        <w:rPr>
          <w:rFonts w:hint="eastAsia"/>
        </w:rPr>
        <w:t>территорию</w:t>
      </w:r>
      <w:r>
        <w:t xml:space="preserve"> </w:t>
      </w:r>
      <w:r>
        <w:rPr>
          <w:rFonts w:hint="eastAsia"/>
        </w:rPr>
        <w:t>Среднего</w:t>
      </w:r>
      <w:r>
        <w:t xml:space="preserve"> </w:t>
      </w:r>
      <w:r>
        <w:rPr>
          <w:rFonts w:hint="eastAsia"/>
        </w:rPr>
        <w:t>Дуная</w:t>
      </w:r>
      <w:r>
        <w:rPr>
          <w:rFonts w:hint="eastAsia"/>
        </w:rPr>
        <w:t>¬</w:t>
      </w:r>
      <w:r>
        <w:tab/>
        <w:t>----</w:t>
      </w:r>
      <w:r>
        <w:tab/>
      </w:r>
      <w:r>
        <w:tab/>
      </w:r>
      <w:r>
        <w:tab/>
      </w:r>
      <w:r>
        <w:tab/>
        <w:t>~</w:t>
      </w:r>
      <w:r>
        <w:tab/>
      </w:r>
      <w:r>
        <w:rPr>
          <w:rFonts w:hint="eastAsia"/>
        </w:rPr>
        <w:t>—</w:t>
      </w:r>
      <w:r>
        <w:tab/>
      </w:r>
      <w:r>
        <w:tab/>
      </w:r>
      <w:r>
        <w:tab/>
        <w:t>-</w:t>
      </w:r>
      <w:r>
        <w:tab/>
        <w:t>--- 133</w:t>
      </w:r>
    </w:p>
    <w:p w14:paraId="7266B512" w14:textId="77777777" w:rsidR="007B2C6E" w:rsidRDefault="007B2C6E" w:rsidP="007B2C6E">
      <w:r>
        <w:rPr>
          <w:rFonts w:hint="eastAsia"/>
        </w:rPr>
        <w:t>Заключение</w:t>
      </w:r>
      <w:r>
        <w:tab/>
      </w:r>
      <w:r>
        <w:tab/>
      </w:r>
      <w:r>
        <w:tab/>
      </w:r>
      <w:r>
        <w:tab/>
      </w:r>
      <w:r>
        <w:tab/>
      </w:r>
      <w:r>
        <w:tab/>
      </w:r>
      <w:r>
        <w:tab/>
      </w:r>
      <w:r>
        <w:rPr>
          <w:rFonts w:hint="eastAsia"/>
        </w:rPr>
        <w:t>—</w:t>
      </w:r>
      <w:r>
        <w:tab/>
        <w:t xml:space="preserve"> 153</w:t>
      </w:r>
    </w:p>
    <w:p w14:paraId="693D6474" w14:textId="77777777" w:rsidR="007B2C6E" w:rsidRDefault="007B2C6E" w:rsidP="007B2C6E">
      <w:r>
        <w:rPr>
          <w:rFonts w:hint="eastAsia"/>
        </w:rPr>
        <w:t>Источники</w:t>
      </w:r>
      <w:r>
        <w:tab/>
      </w:r>
      <w:r>
        <w:tab/>
        <w:t>- 157</w:t>
      </w:r>
    </w:p>
    <w:p w14:paraId="7343AC26" w14:textId="77777777" w:rsidR="007B2C6E" w:rsidRDefault="007B2C6E" w:rsidP="007B2C6E">
      <w:r>
        <w:rPr>
          <w:rFonts w:hint="eastAsia"/>
        </w:rPr>
        <w:t>Литература</w:t>
      </w:r>
      <w:r>
        <w:t>-</w:t>
      </w:r>
      <w:r>
        <w:tab/>
        <w:t>-</w:t>
      </w:r>
      <w:r>
        <w:tab/>
      </w:r>
      <w:r>
        <w:tab/>
      </w:r>
      <w:r>
        <w:tab/>
        <w:t>158</w:t>
      </w:r>
    </w:p>
    <w:p w14:paraId="0630313C" w14:textId="77777777" w:rsidR="007B2C6E" w:rsidRDefault="007B2C6E" w:rsidP="007B2C6E">
      <w:r>
        <w:rPr>
          <w:rFonts w:hint="eastAsia"/>
        </w:rPr>
        <w:t>Список</w:t>
      </w:r>
      <w:r>
        <w:t xml:space="preserve"> </w:t>
      </w:r>
      <w:r>
        <w:rPr>
          <w:rFonts w:hint="eastAsia"/>
        </w:rPr>
        <w:t>сокращений</w:t>
      </w:r>
      <w:r>
        <w:tab/>
      </w:r>
      <w:r>
        <w:tab/>
        <w:t xml:space="preserve"> 177</w:t>
      </w:r>
    </w:p>
    <w:p w14:paraId="01DD6EFE" w14:textId="77777777" w:rsidR="007B2C6E" w:rsidRDefault="007B2C6E" w:rsidP="007B2C6E">
      <w:r>
        <w:rPr>
          <w:rFonts w:hint="eastAsia"/>
        </w:rPr>
        <w:t>•</w:t>
      </w:r>
      <w:r>
        <w:tab/>
      </w:r>
      <w:r>
        <w:rPr>
          <w:rFonts w:hint="eastAsia"/>
        </w:rPr>
        <w:t>Приложение</w:t>
      </w:r>
      <w:r>
        <w:t>.</w:t>
      </w:r>
    </w:p>
    <w:p w14:paraId="26F7AF7C" w14:textId="77777777" w:rsidR="007B2C6E" w:rsidRDefault="007B2C6E" w:rsidP="007B2C6E">
      <w:r>
        <w:rPr>
          <w:rFonts w:hint="eastAsia"/>
        </w:rPr>
        <w:t>Иллюстрации</w:t>
      </w:r>
      <w:r>
        <w:t xml:space="preserve">. </w:t>
      </w:r>
      <w:r>
        <w:rPr>
          <w:rFonts w:hint="eastAsia"/>
        </w:rPr>
        <w:t>Рис</w:t>
      </w:r>
      <w:r>
        <w:t xml:space="preserve">. 1 </w:t>
      </w:r>
      <w:r>
        <w:rPr>
          <w:rFonts w:hint="eastAsia"/>
        </w:rPr>
        <w:t>—</w:t>
      </w:r>
      <w:r>
        <w:t xml:space="preserve"> 50</w:t>
      </w:r>
      <w:r>
        <w:tab/>
        <w:t>-</w:t>
      </w:r>
      <w:r>
        <w:tab/>
      </w:r>
      <w:r>
        <w:rPr>
          <w:rFonts w:hint="eastAsia"/>
        </w:rPr>
        <w:t>—</w:t>
      </w:r>
      <w:r>
        <w:tab/>
      </w:r>
      <w:r>
        <w:tab/>
        <w:t xml:space="preserve"> 179</w:t>
      </w:r>
    </w:p>
    <w:p w14:paraId="0713FE25" w14:textId="77777777" w:rsidR="007B2C6E" w:rsidRDefault="007B2C6E" w:rsidP="007B2C6E">
      <w:r>
        <w:rPr>
          <w:rFonts w:hint="eastAsia"/>
        </w:rPr>
        <w:t>Карты</w:t>
      </w:r>
      <w:r>
        <w:t xml:space="preserve"> </w:t>
      </w:r>
      <w:r>
        <w:rPr>
          <w:rFonts w:hint="eastAsia"/>
        </w:rPr>
        <w:t>№</w:t>
      </w:r>
      <w:r>
        <w:t xml:space="preserve"> 1-3</w:t>
      </w:r>
      <w:r>
        <w:tab/>
      </w:r>
      <w:r>
        <w:tab/>
        <w:t>-</w:t>
      </w:r>
      <w:r>
        <w:tab/>
        <w:t>-</w:t>
      </w:r>
      <w:r>
        <w:tab/>
      </w:r>
      <w:r>
        <w:rPr>
          <w:rFonts w:hint="eastAsia"/>
        </w:rPr>
        <w:t>—</w:t>
      </w:r>
      <w:r>
        <w:tab/>
        <w:t>-</w:t>
      </w:r>
      <w:r>
        <w:tab/>
      </w:r>
      <w:r>
        <w:tab/>
      </w:r>
      <w:r>
        <w:tab/>
        <w:t xml:space="preserve"> 229</w:t>
      </w:r>
    </w:p>
    <w:p w14:paraId="2509909C" w14:textId="77777777" w:rsidR="007B2C6E" w:rsidRDefault="007B2C6E" w:rsidP="007B2C6E">
      <w:r>
        <w:rPr>
          <w:rFonts w:hint="eastAsia"/>
        </w:rPr>
        <w:t>Пояснения</w:t>
      </w:r>
      <w:r>
        <w:t xml:space="preserve"> </w:t>
      </w:r>
      <w:r>
        <w:rPr>
          <w:rFonts w:hint="eastAsia"/>
        </w:rPr>
        <w:t>к</w:t>
      </w:r>
      <w:r>
        <w:t xml:space="preserve"> </w:t>
      </w:r>
      <w:r>
        <w:rPr>
          <w:rFonts w:hint="eastAsia"/>
        </w:rPr>
        <w:t>иллюстрациям</w:t>
      </w:r>
      <w:r>
        <w:t xml:space="preserve"> </w:t>
      </w:r>
      <w:r>
        <w:rPr>
          <w:rFonts w:hint="eastAsia"/>
        </w:rPr>
        <w:t>и</w:t>
      </w:r>
      <w:r>
        <w:t xml:space="preserve"> </w:t>
      </w:r>
      <w:r>
        <w:rPr>
          <w:rFonts w:hint="eastAsia"/>
        </w:rPr>
        <w:t>картам</w:t>
      </w:r>
      <w:r>
        <w:tab/>
      </w:r>
      <w:r>
        <w:tab/>
        <w:t>-</w:t>
      </w:r>
      <w:r>
        <w:tab/>
      </w:r>
      <w:r>
        <w:tab/>
        <w:t xml:space="preserve"> 232</w:t>
      </w:r>
    </w:p>
    <w:p w14:paraId="7AFD68DD" w14:textId="77777777" w:rsidR="007B2C6E" w:rsidRDefault="007B2C6E" w:rsidP="007B2C6E">
      <w:r>
        <w:rPr>
          <w:rFonts w:hint="eastAsia"/>
        </w:rPr>
        <w:t>Таблицы</w:t>
      </w:r>
      <w:r>
        <w:t xml:space="preserve"> </w:t>
      </w:r>
      <w:r>
        <w:rPr>
          <w:rFonts w:hint="eastAsia"/>
        </w:rPr>
        <w:t>и</w:t>
      </w:r>
      <w:r>
        <w:t xml:space="preserve"> </w:t>
      </w:r>
      <w:r>
        <w:rPr>
          <w:rFonts w:hint="eastAsia"/>
        </w:rPr>
        <w:t>диаграммы</w:t>
      </w:r>
      <w:r>
        <w:tab/>
        <w:t xml:space="preserve"> 242 * </w:t>
      </w:r>
    </w:p>
    <w:p w14:paraId="4108403F" w14:textId="55930098" w:rsidR="00223B03" w:rsidRDefault="00223B03" w:rsidP="007B2C6E"/>
    <w:p w14:paraId="795242EB" w14:textId="77777777" w:rsidR="007B2C6E" w:rsidRDefault="007B2C6E" w:rsidP="007B2C6E"/>
    <w:p w14:paraId="75D3B8FE" w14:textId="77777777" w:rsidR="007B2C6E" w:rsidRDefault="007B2C6E" w:rsidP="007B2C6E">
      <w:r>
        <w:rPr>
          <w:rFonts w:hint="eastAsia"/>
        </w:rPr>
        <w:t>Заключение</w:t>
      </w:r>
      <w:r>
        <w:t>.</w:t>
      </w:r>
    </w:p>
    <w:p w14:paraId="566CDAD6" w14:textId="77777777" w:rsidR="007B2C6E" w:rsidRDefault="007B2C6E" w:rsidP="007B2C6E">
      <w:r>
        <w:rPr>
          <w:rFonts w:hint="eastAsia"/>
        </w:rPr>
        <w:t>Проведенное</w:t>
      </w:r>
      <w:r>
        <w:t xml:space="preserve"> </w:t>
      </w:r>
      <w:r>
        <w:rPr>
          <w:rFonts w:hint="eastAsia"/>
        </w:rPr>
        <w:t>исследование</w:t>
      </w:r>
      <w:r>
        <w:t xml:space="preserve"> </w:t>
      </w:r>
      <w:r>
        <w:rPr>
          <w:rFonts w:hint="eastAsia"/>
        </w:rPr>
        <w:t>позволило</w:t>
      </w:r>
      <w:r>
        <w:t xml:space="preserve"> </w:t>
      </w:r>
      <w:r>
        <w:rPr>
          <w:rFonts w:hint="eastAsia"/>
        </w:rPr>
        <w:t>детально</w:t>
      </w:r>
      <w:r>
        <w:t xml:space="preserve"> </w:t>
      </w:r>
      <w:r>
        <w:rPr>
          <w:rFonts w:hint="eastAsia"/>
        </w:rPr>
        <w:t>исследовать</w:t>
      </w:r>
      <w:r>
        <w:t xml:space="preserve"> </w:t>
      </w:r>
      <w:r>
        <w:rPr>
          <w:rFonts w:hint="eastAsia"/>
        </w:rPr>
        <w:t>один</w:t>
      </w:r>
      <w:r>
        <w:t xml:space="preserve"> </w:t>
      </w:r>
      <w:r>
        <w:rPr>
          <w:rFonts w:hint="eastAsia"/>
        </w:rPr>
        <w:t>из</w:t>
      </w:r>
      <w:r>
        <w:t xml:space="preserve"> </w:t>
      </w:r>
      <w:r>
        <w:rPr>
          <w:rFonts w:hint="eastAsia"/>
        </w:rPr>
        <w:t>эпизодов</w:t>
      </w:r>
      <w:r>
        <w:t xml:space="preserve"> </w:t>
      </w:r>
      <w:r>
        <w:rPr>
          <w:rFonts w:hint="eastAsia"/>
        </w:rPr>
        <w:t>сарматской</w:t>
      </w:r>
      <w:r>
        <w:t xml:space="preserve"> </w:t>
      </w:r>
      <w:r>
        <w:rPr>
          <w:rFonts w:hint="eastAsia"/>
        </w:rPr>
        <w:t>истории</w:t>
      </w:r>
      <w:r>
        <w:t xml:space="preserve">, </w:t>
      </w:r>
      <w:r>
        <w:rPr>
          <w:rFonts w:hint="eastAsia"/>
        </w:rPr>
        <w:t>а</w:t>
      </w:r>
      <w:r>
        <w:t xml:space="preserve"> </w:t>
      </w:r>
      <w:r>
        <w:rPr>
          <w:rFonts w:hint="eastAsia"/>
        </w:rPr>
        <w:t>именно</w:t>
      </w:r>
      <w:r>
        <w:t xml:space="preserve"> </w:t>
      </w:r>
      <w:r>
        <w:rPr>
          <w:rFonts w:hint="eastAsia"/>
        </w:rPr>
        <w:t>миграцию</w:t>
      </w:r>
      <w:r>
        <w:t xml:space="preserve"> </w:t>
      </w:r>
      <w:r>
        <w:rPr>
          <w:rFonts w:hint="eastAsia"/>
        </w:rPr>
        <w:t>в</w:t>
      </w:r>
      <w:r>
        <w:t xml:space="preserve"> </w:t>
      </w:r>
      <w:r>
        <w:rPr>
          <w:rFonts w:hint="eastAsia"/>
        </w:rPr>
        <w:t>Среднее</w:t>
      </w:r>
      <w:r>
        <w:t xml:space="preserve"> </w:t>
      </w:r>
      <w:r>
        <w:rPr>
          <w:rFonts w:hint="eastAsia"/>
        </w:rPr>
        <w:t>Подунавье</w:t>
      </w:r>
      <w:r>
        <w:t xml:space="preserve"> </w:t>
      </w:r>
      <w:r>
        <w:rPr>
          <w:rFonts w:hint="eastAsia"/>
        </w:rPr>
        <w:t>в</w:t>
      </w:r>
      <w:r>
        <w:t xml:space="preserve"> I </w:t>
      </w:r>
      <w:r>
        <w:rPr>
          <w:rFonts w:hint="eastAsia"/>
        </w:rPr>
        <w:t>в</w:t>
      </w:r>
      <w:r>
        <w:t xml:space="preserve">, </w:t>
      </w:r>
      <w:r>
        <w:rPr>
          <w:rFonts w:hint="eastAsia"/>
        </w:rPr>
        <w:t>н</w:t>
      </w:r>
      <w:r>
        <w:t xml:space="preserve">. </w:t>
      </w:r>
      <w:r>
        <w:rPr>
          <w:rFonts w:hint="eastAsia"/>
        </w:rPr>
        <w:t>э</w:t>
      </w:r>
      <w:r>
        <w:t xml:space="preserve">, </w:t>
      </w:r>
      <w:r>
        <w:rPr>
          <w:rFonts w:hint="eastAsia"/>
        </w:rPr>
        <w:t>Разработанная</w:t>
      </w:r>
      <w:r>
        <w:t xml:space="preserve"> </w:t>
      </w:r>
      <w:r>
        <w:rPr>
          <w:rFonts w:hint="eastAsia"/>
        </w:rPr>
        <w:t>методика</w:t>
      </w:r>
      <w:r>
        <w:t xml:space="preserve"> </w:t>
      </w:r>
      <w:r>
        <w:rPr>
          <w:rFonts w:hint="eastAsia"/>
        </w:rPr>
        <w:t>и</w:t>
      </w:r>
      <w:r>
        <w:t xml:space="preserve"> </w:t>
      </w:r>
      <w:r>
        <w:rPr>
          <w:rFonts w:hint="eastAsia"/>
        </w:rPr>
        <w:t>полученные</w:t>
      </w:r>
      <w:r>
        <w:t xml:space="preserve"> </w:t>
      </w:r>
      <w:r>
        <w:rPr>
          <w:rFonts w:hint="eastAsia"/>
        </w:rPr>
        <w:t>результаты</w:t>
      </w:r>
      <w:r>
        <w:t xml:space="preserve">, </w:t>
      </w:r>
      <w:r>
        <w:rPr>
          <w:rFonts w:hint="eastAsia"/>
        </w:rPr>
        <w:t>подтверждили</w:t>
      </w:r>
      <w:r>
        <w:t xml:space="preserve"> </w:t>
      </w:r>
      <w:r>
        <w:rPr>
          <w:rFonts w:hint="eastAsia"/>
        </w:rPr>
        <w:t>правомерность</w:t>
      </w:r>
      <w:r>
        <w:t xml:space="preserve"> </w:t>
      </w:r>
      <w:r>
        <w:rPr>
          <w:rFonts w:hint="eastAsia"/>
        </w:rPr>
        <w:t>использования</w:t>
      </w:r>
      <w:r>
        <w:t xml:space="preserve"> </w:t>
      </w:r>
      <w:r>
        <w:rPr>
          <w:rFonts w:hint="eastAsia"/>
        </w:rPr>
        <w:t>археологических</w:t>
      </w:r>
      <w:r>
        <w:t xml:space="preserve"> </w:t>
      </w:r>
      <w:r>
        <w:rPr>
          <w:rFonts w:hint="eastAsia"/>
        </w:rPr>
        <w:t>и</w:t>
      </w:r>
      <w:r>
        <w:t xml:space="preserve"> </w:t>
      </w:r>
      <w:r>
        <w:rPr>
          <w:rFonts w:hint="eastAsia"/>
        </w:rPr>
        <w:t>письменных</w:t>
      </w:r>
      <w:r>
        <w:t xml:space="preserve"> </w:t>
      </w:r>
      <w:r>
        <w:rPr>
          <w:rFonts w:hint="eastAsia"/>
        </w:rPr>
        <w:t>источников</w:t>
      </w:r>
      <w:r>
        <w:t xml:space="preserve"> </w:t>
      </w:r>
      <w:r>
        <w:rPr>
          <w:rFonts w:hint="eastAsia"/>
        </w:rPr>
        <w:t>для</w:t>
      </w:r>
      <w:r>
        <w:t xml:space="preserve"> </w:t>
      </w:r>
      <w:r>
        <w:rPr>
          <w:rFonts w:hint="eastAsia"/>
        </w:rPr>
        <w:t>реконструкции</w:t>
      </w:r>
      <w:r>
        <w:t xml:space="preserve"> </w:t>
      </w:r>
      <w:r>
        <w:rPr>
          <w:rFonts w:hint="eastAsia"/>
        </w:rPr>
        <w:t>этнической</w:t>
      </w:r>
      <w:r>
        <w:t xml:space="preserve"> </w:t>
      </w:r>
      <w:r>
        <w:rPr>
          <w:rFonts w:hint="eastAsia"/>
        </w:rPr>
        <w:t>миграции</w:t>
      </w:r>
      <w:r>
        <w:t xml:space="preserve"> </w:t>
      </w:r>
      <w:r>
        <w:rPr>
          <w:rFonts w:hint="eastAsia"/>
        </w:rPr>
        <w:t>и</w:t>
      </w:r>
      <w:r>
        <w:t xml:space="preserve"> </w:t>
      </w:r>
      <w:r>
        <w:rPr>
          <w:rFonts w:hint="eastAsia"/>
        </w:rPr>
        <w:t>позволили</w:t>
      </w:r>
      <w:r>
        <w:t xml:space="preserve"> </w:t>
      </w:r>
      <w:r>
        <w:rPr>
          <w:rFonts w:hint="eastAsia"/>
        </w:rPr>
        <w:t>прийти</w:t>
      </w:r>
      <w:r>
        <w:t xml:space="preserve"> </w:t>
      </w:r>
      <w:r>
        <w:rPr>
          <w:rFonts w:hint="eastAsia"/>
        </w:rPr>
        <w:t>к</w:t>
      </w:r>
      <w:r>
        <w:t xml:space="preserve"> </w:t>
      </w:r>
      <w:r>
        <w:rPr>
          <w:rFonts w:hint="eastAsia"/>
        </w:rPr>
        <w:t>следующим</w:t>
      </w:r>
      <w:r>
        <w:t xml:space="preserve"> </w:t>
      </w:r>
      <w:r>
        <w:rPr>
          <w:rFonts w:hint="eastAsia"/>
        </w:rPr>
        <w:t>выводам</w:t>
      </w:r>
      <w:r>
        <w:t>.</w:t>
      </w:r>
    </w:p>
    <w:p w14:paraId="2914399B" w14:textId="77777777" w:rsidR="007B2C6E" w:rsidRDefault="007B2C6E" w:rsidP="007B2C6E">
      <w:r>
        <w:rPr>
          <w:rFonts w:hint="eastAsia"/>
        </w:rPr>
        <w:t>По</w:t>
      </w:r>
      <w:r>
        <w:t xml:space="preserve"> </w:t>
      </w:r>
      <w:r>
        <w:rPr>
          <w:rFonts w:hint="eastAsia"/>
        </w:rPr>
        <w:t>данным</w:t>
      </w:r>
      <w:r>
        <w:t xml:space="preserve"> </w:t>
      </w:r>
      <w:r>
        <w:rPr>
          <w:rFonts w:hint="eastAsia"/>
        </w:rPr>
        <w:t>археологических</w:t>
      </w:r>
      <w:r>
        <w:t xml:space="preserve"> </w:t>
      </w:r>
      <w:r>
        <w:rPr>
          <w:rFonts w:hint="eastAsia"/>
        </w:rPr>
        <w:t>материалов</w:t>
      </w:r>
      <w:r>
        <w:t xml:space="preserve">, </w:t>
      </w:r>
      <w:r>
        <w:rPr>
          <w:rFonts w:hint="eastAsia"/>
        </w:rPr>
        <w:t>в</w:t>
      </w:r>
      <w:r>
        <w:t xml:space="preserve"> </w:t>
      </w:r>
      <w:r>
        <w:rPr>
          <w:rFonts w:hint="eastAsia"/>
        </w:rPr>
        <w:t>середине</w:t>
      </w:r>
      <w:r>
        <w:t xml:space="preserve"> - </w:t>
      </w:r>
      <w:r>
        <w:rPr>
          <w:rFonts w:hint="eastAsia"/>
        </w:rPr>
        <w:t>второй</w:t>
      </w:r>
      <w:r>
        <w:t xml:space="preserve"> </w:t>
      </w:r>
      <w:r>
        <w:rPr>
          <w:rFonts w:hint="eastAsia"/>
        </w:rPr>
        <w:t>половине</w:t>
      </w:r>
      <w:r>
        <w:t xml:space="preserve"> I </w:t>
      </w:r>
      <w:r>
        <w:rPr>
          <w:rFonts w:hint="eastAsia"/>
        </w:rPr>
        <w:t>в</w:t>
      </w:r>
      <w:r>
        <w:t xml:space="preserve">. </w:t>
      </w:r>
      <w:r>
        <w:rPr>
          <w:rFonts w:hint="eastAsia"/>
        </w:rPr>
        <w:t>н</w:t>
      </w:r>
      <w:r>
        <w:t xml:space="preserve">. </w:t>
      </w:r>
      <w:r>
        <w:rPr>
          <w:rFonts w:hint="eastAsia"/>
        </w:rPr>
        <w:t>э</w:t>
      </w:r>
      <w:r>
        <w:t xml:space="preserve">. </w:t>
      </w:r>
      <w:r>
        <w:rPr>
          <w:rFonts w:hint="eastAsia"/>
        </w:rPr>
        <w:t>на</w:t>
      </w:r>
      <w:r>
        <w:t xml:space="preserve"> </w:t>
      </w:r>
      <w:r>
        <w:rPr>
          <w:rFonts w:hint="eastAsia"/>
        </w:rPr>
        <w:t>территории</w:t>
      </w:r>
      <w:r>
        <w:t xml:space="preserve"> </w:t>
      </w:r>
      <w:r>
        <w:rPr>
          <w:rFonts w:hint="eastAsia"/>
        </w:rPr>
        <w:t>Карпатского</w:t>
      </w:r>
      <w:r>
        <w:t xml:space="preserve"> </w:t>
      </w:r>
      <w:r>
        <w:rPr>
          <w:rFonts w:hint="eastAsia"/>
        </w:rPr>
        <w:t>бассейна</w:t>
      </w:r>
      <w:r>
        <w:t xml:space="preserve"> </w:t>
      </w:r>
      <w:r>
        <w:rPr>
          <w:rFonts w:hint="eastAsia"/>
        </w:rPr>
        <w:t>фиксируются</w:t>
      </w:r>
      <w:r>
        <w:t xml:space="preserve"> </w:t>
      </w:r>
      <w:r>
        <w:rPr>
          <w:rFonts w:hint="eastAsia"/>
        </w:rPr>
        <w:t>ранние</w:t>
      </w:r>
      <w:r>
        <w:t xml:space="preserve"> </w:t>
      </w:r>
      <w:r>
        <w:rPr>
          <w:rFonts w:hint="eastAsia"/>
        </w:rPr>
        <w:t>памятники</w:t>
      </w:r>
      <w:r>
        <w:t xml:space="preserve"> </w:t>
      </w:r>
      <w:r>
        <w:rPr>
          <w:rFonts w:hint="eastAsia"/>
        </w:rPr>
        <w:t>сарматской</w:t>
      </w:r>
      <w:r>
        <w:t xml:space="preserve"> </w:t>
      </w:r>
      <w:r>
        <w:rPr>
          <w:rFonts w:hint="eastAsia"/>
        </w:rPr>
        <w:t>археологической</w:t>
      </w:r>
      <w:r>
        <w:t xml:space="preserve"> </w:t>
      </w:r>
      <w:r>
        <w:rPr>
          <w:rFonts w:hint="eastAsia"/>
        </w:rPr>
        <w:t>культуры</w:t>
      </w:r>
      <w:r>
        <w:t xml:space="preserve">. </w:t>
      </w:r>
      <w:r>
        <w:rPr>
          <w:rFonts w:hint="eastAsia"/>
        </w:rPr>
        <w:t>Всего</w:t>
      </w:r>
      <w:r>
        <w:t xml:space="preserve"> </w:t>
      </w:r>
      <w:r>
        <w:rPr>
          <w:rFonts w:hint="eastAsia"/>
        </w:rPr>
        <w:t>найдено</w:t>
      </w:r>
      <w:r>
        <w:t xml:space="preserve"> 38 </w:t>
      </w:r>
      <w:r>
        <w:rPr>
          <w:rFonts w:hint="eastAsia"/>
        </w:rPr>
        <w:t>комплекс</w:t>
      </w:r>
      <w:r>
        <w:rPr>
          <w:rFonts w:hint="eastAsia"/>
        </w:rPr>
        <w:lastRenderedPageBreak/>
        <w:t>ов</w:t>
      </w:r>
      <w:r>
        <w:t xml:space="preserve">, </w:t>
      </w:r>
      <w:r>
        <w:rPr>
          <w:rFonts w:hint="eastAsia"/>
        </w:rPr>
        <w:t>которые</w:t>
      </w:r>
      <w:r>
        <w:t xml:space="preserve"> </w:t>
      </w:r>
      <w:r>
        <w:rPr>
          <w:rFonts w:hint="eastAsia"/>
        </w:rPr>
        <w:t>могут</w:t>
      </w:r>
      <w:r>
        <w:t xml:space="preserve"> </w:t>
      </w:r>
      <w:r>
        <w:rPr>
          <w:rFonts w:hint="eastAsia"/>
        </w:rPr>
        <w:t>быть</w:t>
      </w:r>
      <w:r>
        <w:t xml:space="preserve"> </w:t>
      </w:r>
      <w:r>
        <w:rPr>
          <w:rFonts w:hint="eastAsia"/>
        </w:rPr>
        <w:t>отнесены</w:t>
      </w:r>
      <w:r>
        <w:t xml:space="preserve"> </w:t>
      </w:r>
      <w:r>
        <w:rPr>
          <w:rFonts w:hint="eastAsia"/>
        </w:rPr>
        <w:t>ко</w:t>
      </w:r>
      <w:r>
        <w:t xml:space="preserve"> </w:t>
      </w:r>
      <w:r>
        <w:rPr>
          <w:rFonts w:hint="eastAsia"/>
        </w:rPr>
        <w:t>второй</w:t>
      </w:r>
      <w:r>
        <w:t xml:space="preserve"> </w:t>
      </w:r>
      <w:r>
        <w:rPr>
          <w:rFonts w:hint="eastAsia"/>
        </w:rPr>
        <w:t>половине</w:t>
      </w:r>
      <w:r>
        <w:t xml:space="preserve"> I </w:t>
      </w:r>
      <w:r>
        <w:rPr>
          <w:rFonts w:hint="eastAsia"/>
        </w:rPr>
        <w:t>—</w:t>
      </w:r>
      <w:r>
        <w:t xml:space="preserve"> </w:t>
      </w:r>
      <w:r>
        <w:rPr>
          <w:rFonts w:hint="eastAsia"/>
        </w:rPr>
        <w:t>началу</w:t>
      </w:r>
      <w:r>
        <w:t xml:space="preserve"> II </w:t>
      </w:r>
      <w:r>
        <w:rPr>
          <w:rFonts w:hint="eastAsia"/>
        </w:rPr>
        <w:t>вв</w:t>
      </w:r>
      <w:r>
        <w:t xml:space="preserve">. </w:t>
      </w:r>
      <w:r>
        <w:rPr>
          <w:rFonts w:hint="eastAsia"/>
        </w:rPr>
        <w:t>н</w:t>
      </w:r>
      <w:r>
        <w:t xml:space="preserve">. </w:t>
      </w:r>
      <w:r>
        <w:rPr>
          <w:rFonts w:hint="eastAsia"/>
        </w:rPr>
        <w:t>э</w:t>
      </w:r>
      <w:r>
        <w:t xml:space="preserve">. </w:t>
      </w:r>
      <w:r>
        <w:rPr>
          <w:rFonts w:hint="eastAsia"/>
        </w:rPr>
        <w:t>Они</w:t>
      </w:r>
      <w:r>
        <w:t xml:space="preserve"> </w:t>
      </w:r>
      <w:r>
        <w:rPr>
          <w:rFonts w:hint="eastAsia"/>
        </w:rPr>
        <w:t>появляются</w:t>
      </w:r>
      <w:r>
        <w:t xml:space="preserve"> </w:t>
      </w:r>
      <w:r>
        <w:rPr>
          <w:rFonts w:hint="eastAsia"/>
        </w:rPr>
        <w:t>на</w:t>
      </w:r>
      <w:r>
        <w:t xml:space="preserve"> </w:t>
      </w:r>
      <w:r>
        <w:rPr>
          <w:rFonts w:hint="eastAsia"/>
        </w:rPr>
        <w:t>этой</w:t>
      </w:r>
      <w:r>
        <w:t xml:space="preserve"> </w:t>
      </w:r>
      <w:r>
        <w:rPr>
          <w:rFonts w:hint="eastAsia"/>
        </w:rPr>
        <w:t>территории</w:t>
      </w:r>
      <w:r>
        <w:t xml:space="preserve"> </w:t>
      </w:r>
      <w:r>
        <w:rPr>
          <w:rFonts w:hint="eastAsia"/>
        </w:rPr>
        <w:t>в</w:t>
      </w:r>
      <w:r>
        <w:t xml:space="preserve"> </w:t>
      </w:r>
      <w:r>
        <w:rPr>
          <w:rFonts w:hint="eastAsia"/>
        </w:rPr>
        <w:t>результате</w:t>
      </w:r>
      <w:r>
        <w:t xml:space="preserve"> </w:t>
      </w:r>
      <w:r>
        <w:rPr>
          <w:rFonts w:hint="eastAsia"/>
        </w:rPr>
        <w:t>миграции</w:t>
      </w:r>
      <w:r>
        <w:t xml:space="preserve"> </w:t>
      </w:r>
      <w:r>
        <w:rPr>
          <w:rFonts w:hint="eastAsia"/>
        </w:rPr>
        <w:t>носителей</w:t>
      </w:r>
      <w:r>
        <w:t xml:space="preserve"> </w:t>
      </w:r>
      <w:r>
        <w:rPr>
          <w:rFonts w:hint="eastAsia"/>
        </w:rPr>
        <w:t>сарматской</w:t>
      </w:r>
      <w:r>
        <w:t xml:space="preserve"> </w:t>
      </w:r>
      <w:r>
        <w:rPr>
          <w:rFonts w:hint="eastAsia"/>
        </w:rPr>
        <w:t>археологической</w:t>
      </w:r>
      <w:r>
        <w:t xml:space="preserve"> </w:t>
      </w:r>
      <w:r>
        <w:rPr>
          <w:rFonts w:hint="eastAsia"/>
        </w:rPr>
        <w:t>культуры</w:t>
      </w:r>
      <w:r>
        <w:t xml:space="preserve"> </w:t>
      </w:r>
      <w:r>
        <w:rPr>
          <w:rFonts w:hint="eastAsia"/>
        </w:rPr>
        <w:t>с</w:t>
      </w:r>
      <w:r>
        <w:t xml:space="preserve"> </w:t>
      </w:r>
      <w:r>
        <w:rPr>
          <w:rFonts w:hint="eastAsia"/>
        </w:rPr>
        <w:t>востока</w:t>
      </w:r>
      <w:r>
        <w:t>.</w:t>
      </w:r>
    </w:p>
    <w:p w14:paraId="07F2BE70" w14:textId="77777777" w:rsidR="007B2C6E" w:rsidRDefault="007B2C6E" w:rsidP="007B2C6E">
      <w:r>
        <w:t>*</w:t>
      </w:r>
      <w:r>
        <w:tab/>
      </w:r>
      <w:r>
        <w:rPr>
          <w:rFonts w:hint="eastAsia"/>
        </w:rPr>
        <w:t>Анализ</w:t>
      </w:r>
      <w:r>
        <w:t xml:space="preserve"> </w:t>
      </w:r>
      <w:r>
        <w:rPr>
          <w:rFonts w:hint="eastAsia"/>
        </w:rPr>
        <w:t>материальной</w:t>
      </w:r>
      <w:r>
        <w:t xml:space="preserve"> </w:t>
      </w:r>
      <w:r>
        <w:rPr>
          <w:rFonts w:hint="eastAsia"/>
        </w:rPr>
        <w:t>культуры</w:t>
      </w:r>
      <w:r>
        <w:t xml:space="preserve"> </w:t>
      </w:r>
      <w:r>
        <w:rPr>
          <w:rFonts w:hint="eastAsia"/>
        </w:rPr>
        <w:t>и</w:t>
      </w:r>
      <w:r>
        <w:t xml:space="preserve">, </w:t>
      </w:r>
      <w:r>
        <w:rPr>
          <w:rFonts w:hint="eastAsia"/>
        </w:rPr>
        <w:t>главное</w:t>
      </w:r>
      <w:r>
        <w:t xml:space="preserve">, </w:t>
      </w:r>
      <w:r>
        <w:rPr>
          <w:rFonts w:hint="eastAsia"/>
        </w:rPr>
        <w:t>погребальной</w:t>
      </w:r>
      <w:r>
        <w:t xml:space="preserve"> </w:t>
      </w:r>
      <w:r>
        <w:rPr>
          <w:rFonts w:hint="eastAsia"/>
        </w:rPr>
        <w:t>обрядности</w:t>
      </w:r>
    </w:p>
    <w:p w14:paraId="06807AF9" w14:textId="77777777" w:rsidR="007B2C6E" w:rsidRDefault="007B2C6E" w:rsidP="007B2C6E">
      <w:r>
        <w:rPr>
          <w:rFonts w:hint="eastAsia"/>
        </w:rPr>
        <w:t>показал</w:t>
      </w:r>
      <w:r>
        <w:t xml:space="preserve">, </w:t>
      </w:r>
      <w:r>
        <w:rPr>
          <w:rFonts w:hint="eastAsia"/>
        </w:rPr>
        <w:t>что</w:t>
      </w:r>
      <w:r>
        <w:t xml:space="preserve">. </w:t>
      </w:r>
      <w:r>
        <w:rPr>
          <w:rFonts w:hint="eastAsia"/>
        </w:rPr>
        <w:t>эти</w:t>
      </w:r>
      <w:r>
        <w:t xml:space="preserve"> </w:t>
      </w:r>
      <w:r>
        <w:rPr>
          <w:rFonts w:hint="eastAsia"/>
        </w:rPr>
        <w:t>комплексы</w:t>
      </w:r>
      <w:r>
        <w:t xml:space="preserve"> </w:t>
      </w:r>
      <w:r>
        <w:rPr>
          <w:rFonts w:hint="eastAsia"/>
        </w:rPr>
        <w:t>можно</w:t>
      </w:r>
      <w:r>
        <w:t xml:space="preserve"> </w:t>
      </w:r>
      <w:r>
        <w:rPr>
          <w:rFonts w:hint="eastAsia"/>
        </w:rPr>
        <w:t>сближать</w:t>
      </w:r>
      <w:r>
        <w:t xml:space="preserve"> </w:t>
      </w:r>
      <w:r>
        <w:rPr>
          <w:rFonts w:hint="eastAsia"/>
        </w:rPr>
        <w:t>с</w:t>
      </w:r>
      <w:r>
        <w:t xml:space="preserve"> </w:t>
      </w:r>
      <w:r>
        <w:rPr>
          <w:rFonts w:hint="eastAsia"/>
        </w:rPr>
        <w:t>раннесарматской</w:t>
      </w:r>
      <w:r>
        <w:t xml:space="preserve"> </w:t>
      </w:r>
      <w:r>
        <w:rPr>
          <w:rFonts w:hint="eastAsia"/>
        </w:rPr>
        <w:t>археологической</w:t>
      </w:r>
      <w:r>
        <w:t xml:space="preserve"> </w:t>
      </w:r>
      <w:r>
        <w:rPr>
          <w:rFonts w:hint="eastAsia"/>
        </w:rPr>
        <w:t>культурой</w:t>
      </w:r>
      <w:r>
        <w:t xml:space="preserve">, </w:t>
      </w:r>
      <w:r>
        <w:rPr>
          <w:rFonts w:hint="eastAsia"/>
        </w:rPr>
        <w:t>несмотря</w:t>
      </w:r>
      <w:r>
        <w:t xml:space="preserve"> </w:t>
      </w:r>
      <w:r>
        <w:rPr>
          <w:rFonts w:hint="eastAsia"/>
        </w:rPr>
        <w:t>на</w:t>
      </w:r>
      <w:r>
        <w:t xml:space="preserve"> </w:t>
      </w:r>
      <w:r>
        <w:rPr>
          <w:rFonts w:hint="eastAsia"/>
        </w:rPr>
        <w:t>то</w:t>
      </w:r>
      <w:r>
        <w:t xml:space="preserve">, </w:t>
      </w:r>
      <w:r>
        <w:rPr>
          <w:rFonts w:hint="eastAsia"/>
        </w:rPr>
        <w:t>что</w:t>
      </w:r>
      <w:r>
        <w:t xml:space="preserve"> </w:t>
      </w:r>
      <w:r>
        <w:rPr>
          <w:rFonts w:hint="eastAsia"/>
        </w:rPr>
        <w:t>к</w:t>
      </w:r>
      <w:r>
        <w:t xml:space="preserve"> </w:t>
      </w:r>
      <w:r>
        <w:rPr>
          <w:rFonts w:hint="eastAsia"/>
        </w:rPr>
        <w:t>этому</w:t>
      </w:r>
      <w:r>
        <w:t xml:space="preserve"> </w:t>
      </w:r>
      <w:r>
        <w:rPr>
          <w:rFonts w:hint="eastAsia"/>
        </w:rPr>
        <w:t>времени</w:t>
      </w:r>
      <w:r>
        <w:t xml:space="preserve"> (</w:t>
      </w:r>
      <w:r>
        <w:rPr>
          <w:rFonts w:hint="eastAsia"/>
        </w:rPr>
        <w:t>во</w:t>
      </w:r>
      <w:r>
        <w:t xml:space="preserve"> </w:t>
      </w:r>
      <w:r>
        <w:rPr>
          <w:rFonts w:hint="eastAsia"/>
        </w:rPr>
        <w:t>второй</w:t>
      </w:r>
      <w:r>
        <w:t xml:space="preserve"> </w:t>
      </w:r>
      <w:r>
        <w:rPr>
          <w:rFonts w:hint="eastAsia"/>
        </w:rPr>
        <w:t>половине</w:t>
      </w:r>
      <w:r>
        <w:t xml:space="preserve"> I </w:t>
      </w:r>
      <w:r>
        <w:rPr>
          <w:rFonts w:hint="eastAsia"/>
        </w:rPr>
        <w:t>в</w:t>
      </w:r>
      <w:r>
        <w:t xml:space="preserve">. </w:t>
      </w:r>
      <w:r>
        <w:rPr>
          <w:rFonts w:hint="eastAsia"/>
        </w:rPr>
        <w:t>н</w:t>
      </w:r>
      <w:r>
        <w:t xml:space="preserve">. </w:t>
      </w:r>
      <w:r>
        <w:rPr>
          <w:rFonts w:hint="eastAsia"/>
        </w:rPr>
        <w:t>э</w:t>
      </w:r>
      <w:r>
        <w:t xml:space="preserve">.) </w:t>
      </w:r>
      <w:r>
        <w:rPr>
          <w:rFonts w:hint="eastAsia"/>
        </w:rPr>
        <w:t>в</w:t>
      </w:r>
      <w:r>
        <w:t xml:space="preserve"> </w:t>
      </w:r>
      <w:r>
        <w:rPr>
          <w:rFonts w:hint="eastAsia"/>
        </w:rPr>
        <w:t>европейских</w:t>
      </w:r>
      <w:r>
        <w:t xml:space="preserve"> </w:t>
      </w:r>
      <w:r>
        <w:rPr>
          <w:rFonts w:hint="eastAsia"/>
        </w:rPr>
        <w:t>степях</w:t>
      </w:r>
      <w:r>
        <w:t xml:space="preserve"> </w:t>
      </w:r>
      <w:r>
        <w:rPr>
          <w:rFonts w:hint="eastAsia"/>
        </w:rPr>
        <w:t>распространяется</w:t>
      </w:r>
      <w:r>
        <w:t xml:space="preserve"> </w:t>
      </w:r>
      <w:r>
        <w:rPr>
          <w:rFonts w:hint="eastAsia"/>
        </w:rPr>
        <w:t>средне</w:t>
      </w:r>
      <w:r>
        <w:t xml:space="preserve"> </w:t>
      </w:r>
      <w:r>
        <w:rPr>
          <w:rFonts w:hint="eastAsia"/>
        </w:rPr>
        <w:t>сарматская</w:t>
      </w:r>
      <w:r>
        <w:t xml:space="preserve">. </w:t>
      </w:r>
      <w:r>
        <w:rPr>
          <w:rFonts w:hint="eastAsia"/>
        </w:rPr>
        <w:t>К</w:t>
      </w:r>
      <w:r>
        <w:t xml:space="preserve"> </w:t>
      </w:r>
      <w:r>
        <w:rPr>
          <w:rFonts w:hint="eastAsia"/>
        </w:rPr>
        <w:t>такому</w:t>
      </w:r>
      <w:r>
        <w:t xml:space="preserve"> </w:t>
      </w:r>
      <w:r>
        <w:rPr>
          <w:rFonts w:hint="eastAsia"/>
        </w:rPr>
        <w:t>выводу</w:t>
      </w:r>
      <w:r>
        <w:t xml:space="preserve"> </w:t>
      </w:r>
      <w:r>
        <w:rPr>
          <w:rFonts w:hint="eastAsia"/>
        </w:rPr>
        <w:t>подтолкнули</w:t>
      </w:r>
      <w:r>
        <w:t xml:space="preserve"> </w:t>
      </w:r>
      <w:r>
        <w:rPr>
          <w:rFonts w:hint="eastAsia"/>
        </w:rPr>
        <w:t>результаты</w:t>
      </w:r>
      <w:r>
        <w:t xml:space="preserve"> </w:t>
      </w:r>
      <w:r>
        <w:rPr>
          <w:rFonts w:hint="eastAsia"/>
        </w:rPr>
        <w:t>сопоставления</w:t>
      </w:r>
      <w:r>
        <w:t xml:space="preserve"> </w:t>
      </w:r>
      <w:r>
        <w:rPr>
          <w:rFonts w:hint="eastAsia"/>
        </w:rPr>
        <w:t>раннесарматских</w:t>
      </w:r>
      <w:r>
        <w:t xml:space="preserve"> </w:t>
      </w:r>
      <w:r>
        <w:rPr>
          <w:rFonts w:hint="eastAsia"/>
        </w:rPr>
        <w:t>комплексов</w:t>
      </w:r>
      <w:r>
        <w:t xml:space="preserve"> </w:t>
      </w:r>
      <w:r>
        <w:rPr>
          <w:rFonts w:hint="eastAsia"/>
        </w:rPr>
        <w:t>Поволжья</w:t>
      </w:r>
      <w:r>
        <w:t xml:space="preserve">, </w:t>
      </w:r>
      <w:r>
        <w:rPr>
          <w:rFonts w:hint="eastAsia"/>
        </w:rPr>
        <w:t>Подонья</w:t>
      </w:r>
      <w:r>
        <w:t xml:space="preserve"> </w:t>
      </w:r>
      <w:r>
        <w:rPr>
          <w:rFonts w:hint="eastAsia"/>
        </w:rPr>
        <w:t>и</w:t>
      </w:r>
      <w:r>
        <w:t xml:space="preserve"> </w:t>
      </w:r>
      <w:r>
        <w:rPr>
          <w:rFonts w:hint="eastAsia"/>
        </w:rPr>
        <w:t>Украины</w:t>
      </w:r>
      <w:r>
        <w:t xml:space="preserve"> </w:t>
      </w:r>
      <w:r>
        <w:rPr>
          <w:rFonts w:hint="eastAsia"/>
        </w:rPr>
        <w:t>с</w:t>
      </w:r>
      <w:r>
        <w:t xml:space="preserve"> </w:t>
      </w:r>
      <w:r>
        <w:rPr>
          <w:rFonts w:hint="eastAsia"/>
        </w:rPr>
        <w:t>комплексами</w:t>
      </w:r>
      <w:r>
        <w:t xml:space="preserve"> </w:t>
      </w:r>
      <w:r>
        <w:rPr>
          <w:rFonts w:hint="eastAsia"/>
        </w:rPr>
        <w:t>Карпатского</w:t>
      </w:r>
      <w:r>
        <w:t xml:space="preserve"> </w:t>
      </w:r>
      <w:r>
        <w:rPr>
          <w:rFonts w:hint="eastAsia"/>
        </w:rPr>
        <w:t>бассейна</w:t>
      </w:r>
      <w:r>
        <w:t xml:space="preserve">, </w:t>
      </w:r>
      <w:r>
        <w:rPr>
          <w:rFonts w:hint="eastAsia"/>
        </w:rPr>
        <w:t>в</w:t>
      </w:r>
      <w:r>
        <w:t xml:space="preserve"> </w:t>
      </w:r>
      <w:r>
        <w:rPr>
          <w:rFonts w:hint="eastAsia"/>
        </w:rPr>
        <w:t>то</w:t>
      </w:r>
      <w:r>
        <w:t xml:space="preserve"> </w:t>
      </w:r>
      <w:r>
        <w:rPr>
          <w:rFonts w:hint="eastAsia"/>
        </w:rPr>
        <w:t>время</w:t>
      </w:r>
      <w:r>
        <w:t xml:space="preserve"> </w:t>
      </w:r>
      <w:r>
        <w:rPr>
          <w:rFonts w:hint="eastAsia"/>
        </w:rPr>
        <w:t>как</w:t>
      </w:r>
      <w:r>
        <w:t xml:space="preserve"> </w:t>
      </w:r>
      <w:r>
        <w:rPr>
          <w:rFonts w:hint="eastAsia"/>
        </w:rPr>
        <w:t>типичные</w:t>
      </w:r>
      <w:r>
        <w:t xml:space="preserve"> </w:t>
      </w:r>
      <w:r>
        <w:rPr>
          <w:rFonts w:hint="eastAsia"/>
        </w:rPr>
        <w:t>для</w:t>
      </w:r>
      <w:r>
        <w:t xml:space="preserve"> </w:t>
      </w:r>
      <w:r>
        <w:rPr>
          <w:rFonts w:hint="eastAsia"/>
        </w:rPr>
        <w:t>среднесарматской</w:t>
      </w:r>
      <w:r>
        <w:t xml:space="preserve"> </w:t>
      </w:r>
      <w:r>
        <w:rPr>
          <w:rFonts w:hint="eastAsia"/>
        </w:rPr>
        <w:t>культуры</w:t>
      </w:r>
      <w:r>
        <w:t xml:space="preserve"> </w:t>
      </w:r>
      <w:r>
        <w:rPr>
          <w:rFonts w:hint="eastAsia"/>
        </w:rPr>
        <w:t>диагональные</w:t>
      </w:r>
      <w:r>
        <w:t xml:space="preserve"> </w:t>
      </w:r>
      <w:r>
        <w:rPr>
          <w:rFonts w:hint="eastAsia"/>
        </w:rPr>
        <w:t>погребения</w:t>
      </w:r>
      <w:r>
        <w:t xml:space="preserve"> </w:t>
      </w:r>
      <w:r>
        <w:rPr>
          <w:rFonts w:hint="eastAsia"/>
        </w:rPr>
        <w:t>на</w:t>
      </w:r>
      <w:r>
        <w:t xml:space="preserve"> </w:t>
      </w:r>
      <w:r>
        <w:rPr>
          <w:rFonts w:hint="eastAsia"/>
        </w:rPr>
        <w:t>Среднем</w:t>
      </w:r>
      <w:r>
        <w:t xml:space="preserve"> </w:t>
      </w:r>
      <w:r>
        <w:rPr>
          <w:rFonts w:hint="eastAsia"/>
        </w:rPr>
        <w:t>Дунае</w:t>
      </w:r>
      <w:r>
        <w:t xml:space="preserve"> </w:t>
      </w:r>
      <w:r>
        <w:rPr>
          <w:rFonts w:hint="eastAsia"/>
        </w:rPr>
        <w:t>в</w:t>
      </w:r>
      <w:r>
        <w:t xml:space="preserve"> I </w:t>
      </w:r>
      <w:r>
        <w:rPr>
          <w:rFonts w:hint="eastAsia"/>
        </w:rPr>
        <w:t>—</w:t>
      </w:r>
      <w:r>
        <w:t xml:space="preserve"> II </w:t>
      </w:r>
      <w:r>
        <w:rPr>
          <w:rFonts w:hint="eastAsia"/>
        </w:rPr>
        <w:t>вв</w:t>
      </w:r>
      <w:r>
        <w:t xml:space="preserve">. </w:t>
      </w:r>
      <w:r>
        <w:rPr>
          <w:rFonts w:hint="eastAsia"/>
        </w:rPr>
        <w:t>и</w:t>
      </w:r>
      <w:r>
        <w:t xml:space="preserve">. </w:t>
      </w:r>
      <w:r>
        <w:rPr>
          <w:rFonts w:hint="eastAsia"/>
        </w:rPr>
        <w:t>э</w:t>
      </w:r>
      <w:r>
        <w:t xml:space="preserve">. </w:t>
      </w:r>
      <w:r>
        <w:rPr>
          <w:rFonts w:hint="eastAsia"/>
        </w:rPr>
        <w:t>не</w:t>
      </w:r>
      <w:r>
        <w:t xml:space="preserve"> </w:t>
      </w:r>
      <w:r>
        <w:rPr>
          <w:rFonts w:hint="eastAsia"/>
        </w:rPr>
        <w:t>отмечены</w:t>
      </w:r>
      <w:r>
        <w:t xml:space="preserve">. </w:t>
      </w:r>
      <w:r>
        <w:rPr>
          <w:rFonts w:hint="eastAsia"/>
        </w:rPr>
        <w:t>В</w:t>
      </w:r>
      <w:r>
        <w:t xml:space="preserve"> </w:t>
      </w:r>
      <w:r>
        <w:rPr>
          <w:rFonts w:hint="eastAsia"/>
        </w:rPr>
        <w:t>процессе</w:t>
      </w:r>
      <w:r>
        <w:t xml:space="preserve"> </w:t>
      </w:r>
      <w:r>
        <w:rPr>
          <w:rFonts w:hint="eastAsia"/>
        </w:rPr>
        <w:t>переселения</w:t>
      </w:r>
      <w:r>
        <w:t xml:space="preserve"> </w:t>
      </w:r>
      <w:r>
        <w:rPr>
          <w:rFonts w:hint="eastAsia"/>
        </w:rPr>
        <w:t>погребальная</w:t>
      </w:r>
      <w:r>
        <w:t xml:space="preserve"> </w:t>
      </w:r>
      <w:r>
        <w:rPr>
          <w:rFonts w:hint="eastAsia"/>
        </w:rPr>
        <w:t>обрядность</w:t>
      </w:r>
      <w:r>
        <w:t xml:space="preserve"> </w:t>
      </w:r>
      <w:r>
        <w:rPr>
          <w:rFonts w:hint="eastAsia"/>
        </w:rPr>
        <w:t>и</w:t>
      </w:r>
      <w:r>
        <w:t xml:space="preserve"> </w:t>
      </w:r>
      <w:r>
        <w:rPr>
          <w:rFonts w:hint="eastAsia"/>
        </w:rPr>
        <w:t>материальная</w:t>
      </w:r>
      <w:r>
        <w:tab/>
      </w:r>
      <w:r>
        <w:rPr>
          <w:rFonts w:hint="eastAsia"/>
        </w:rPr>
        <w:t>культура</w:t>
      </w:r>
      <w:r>
        <w:t xml:space="preserve"> </w:t>
      </w:r>
      <w:r>
        <w:rPr>
          <w:rFonts w:hint="eastAsia"/>
        </w:rPr>
        <w:t>мигрантов</w:t>
      </w:r>
      <w:r>
        <w:tab/>
      </w:r>
      <w:r>
        <w:rPr>
          <w:rFonts w:hint="eastAsia"/>
        </w:rPr>
        <w:t>подверглись</w:t>
      </w:r>
      <w:r>
        <w:t xml:space="preserve"> </w:t>
      </w:r>
      <w:r>
        <w:rPr>
          <w:rFonts w:hint="eastAsia"/>
        </w:rPr>
        <w:t>существенной</w:t>
      </w:r>
    </w:p>
    <w:p w14:paraId="09FA6359" w14:textId="77777777" w:rsidR="007B2C6E" w:rsidRDefault="007B2C6E" w:rsidP="007B2C6E">
      <w:r>
        <w:rPr>
          <w:rFonts w:hint="eastAsia"/>
        </w:rPr>
        <w:t>трансформации</w:t>
      </w:r>
      <w:r>
        <w:t xml:space="preserve"> - </w:t>
      </w:r>
      <w:r>
        <w:rPr>
          <w:rFonts w:hint="eastAsia"/>
        </w:rPr>
        <w:t>изменился</w:t>
      </w:r>
      <w:r>
        <w:t xml:space="preserve"> </w:t>
      </w:r>
      <w:r>
        <w:rPr>
          <w:rFonts w:hint="eastAsia"/>
        </w:rPr>
        <w:t>погребальный</w:t>
      </w:r>
      <w:r>
        <w:t xml:space="preserve"> </w:t>
      </w:r>
      <w:r>
        <w:rPr>
          <w:rFonts w:hint="eastAsia"/>
        </w:rPr>
        <w:t>обряд</w:t>
      </w:r>
      <w:r>
        <w:t xml:space="preserve"> </w:t>
      </w:r>
      <w:r>
        <w:rPr>
          <w:rFonts w:hint="eastAsia"/>
        </w:rPr>
        <w:t>и</w:t>
      </w:r>
      <w:r>
        <w:t xml:space="preserve"> </w:t>
      </w:r>
      <w:r>
        <w:rPr>
          <w:rFonts w:hint="eastAsia"/>
        </w:rPr>
        <w:t>некоторые</w:t>
      </w:r>
      <w:r>
        <w:t xml:space="preserve"> </w:t>
      </w:r>
      <w:r>
        <w:rPr>
          <w:rFonts w:hint="eastAsia"/>
        </w:rPr>
        <w:t>категории</w:t>
      </w:r>
      <w:r>
        <w:t xml:space="preserve"> </w:t>
      </w:r>
      <w:r>
        <w:rPr>
          <w:rFonts w:hint="eastAsia"/>
        </w:rPr>
        <w:t>материальной</w:t>
      </w:r>
      <w:r>
        <w:t xml:space="preserve"> </w:t>
      </w:r>
      <w:r>
        <w:rPr>
          <w:rFonts w:hint="eastAsia"/>
        </w:rPr>
        <w:t>культуры</w:t>
      </w:r>
      <w:r>
        <w:t xml:space="preserve">. </w:t>
      </w:r>
      <w:r>
        <w:rPr>
          <w:rFonts w:hint="eastAsia"/>
        </w:rPr>
        <w:t>Так</w:t>
      </w:r>
      <w:r>
        <w:t xml:space="preserve">, </w:t>
      </w:r>
      <w:r>
        <w:rPr>
          <w:rFonts w:hint="eastAsia"/>
        </w:rPr>
        <w:t>на</w:t>
      </w:r>
      <w:r>
        <w:t xml:space="preserve"> </w:t>
      </w:r>
      <w:r>
        <w:rPr>
          <w:rFonts w:hint="eastAsia"/>
        </w:rPr>
        <w:t>территории</w:t>
      </w:r>
      <w:r>
        <w:t xml:space="preserve"> </w:t>
      </w:r>
      <w:r>
        <w:rPr>
          <w:rFonts w:hint="eastAsia"/>
        </w:rPr>
        <w:t>Карпатского</w:t>
      </w:r>
      <w:r>
        <w:t xml:space="preserve"> </w:t>
      </w:r>
      <w:r>
        <w:rPr>
          <w:rFonts w:hint="eastAsia"/>
        </w:rPr>
        <w:t>бассейна</w:t>
      </w:r>
      <w:r>
        <w:t xml:space="preserve"> </w:t>
      </w:r>
      <w:r>
        <w:rPr>
          <w:rFonts w:hint="eastAsia"/>
        </w:rPr>
        <w:t>основным</w:t>
      </w:r>
      <w:r>
        <w:t xml:space="preserve"> </w:t>
      </w:r>
      <w:r>
        <w:rPr>
          <w:rFonts w:hint="eastAsia"/>
        </w:rPr>
        <w:t>типом</w:t>
      </w:r>
      <w:r>
        <w:t xml:space="preserve"> </w:t>
      </w:r>
      <w:r>
        <w:rPr>
          <w:rFonts w:hint="eastAsia"/>
        </w:rPr>
        <w:t>погребального</w:t>
      </w:r>
      <w:r>
        <w:t xml:space="preserve"> </w:t>
      </w:r>
      <w:r>
        <w:rPr>
          <w:rFonts w:hint="eastAsia"/>
        </w:rPr>
        <w:t>сооружения</w:t>
      </w:r>
      <w:r>
        <w:t xml:space="preserve"> </w:t>
      </w:r>
      <w:r>
        <w:rPr>
          <w:rFonts w:hint="eastAsia"/>
        </w:rPr>
        <w:t>становятся</w:t>
      </w:r>
      <w:r>
        <w:t xml:space="preserve"> </w:t>
      </w:r>
      <w:r>
        <w:rPr>
          <w:rFonts w:hint="eastAsia"/>
        </w:rPr>
        <w:t>грунтовые</w:t>
      </w:r>
      <w:r>
        <w:t xml:space="preserve"> </w:t>
      </w:r>
      <w:r>
        <w:rPr>
          <w:rFonts w:hint="eastAsia"/>
        </w:rPr>
        <w:t>погребения</w:t>
      </w:r>
      <w:r>
        <w:t xml:space="preserve">, </w:t>
      </w:r>
      <w:r>
        <w:rPr>
          <w:rFonts w:hint="eastAsia"/>
        </w:rPr>
        <w:t>у</w:t>
      </w:r>
      <w:r>
        <w:tab/>
      </w:r>
      <w:r>
        <w:rPr>
          <w:rFonts w:hint="eastAsia"/>
        </w:rPr>
        <w:t>сарматского</w:t>
      </w:r>
      <w:r>
        <w:tab/>
      </w:r>
      <w:r>
        <w:rPr>
          <w:rFonts w:hint="eastAsia"/>
        </w:rPr>
        <w:t>населения</w:t>
      </w:r>
      <w:r>
        <w:tab/>
      </w:r>
      <w:r>
        <w:rPr>
          <w:rFonts w:hint="eastAsia"/>
        </w:rPr>
        <w:t>Карпатского</w:t>
      </w:r>
      <w:r>
        <w:t xml:space="preserve"> </w:t>
      </w:r>
      <w:r>
        <w:rPr>
          <w:rFonts w:hint="eastAsia"/>
        </w:rPr>
        <w:t>бассейна</w:t>
      </w:r>
      <w:r>
        <w:t xml:space="preserve"> </w:t>
      </w:r>
      <w:r>
        <w:rPr>
          <w:rFonts w:hint="eastAsia"/>
        </w:rPr>
        <w:t>распространяется</w:t>
      </w:r>
      <w:r>
        <w:t xml:space="preserve">- </w:t>
      </w:r>
      <w:r>
        <w:rPr>
          <w:rFonts w:hint="eastAsia"/>
        </w:rPr>
        <w:t>керамика</w:t>
      </w:r>
      <w:r>
        <w:t xml:space="preserve"> </w:t>
      </w:r>
      <w:r>
        <w:rPr>
          <w:rFonts w:hint="eastAsia"/>
        </w:rPr>
        <w:t>местных</w:t>
      </w:r>
      <w:r>
        <w:t>, (</w:t>
      </w:r>
      <w:r>
        <w:rPr>
          <w:rFonts w:hint="eastAsia"/>
        </w:rPr>
        <w:t>кельтских</w:t>
      </w:r>
      <w:r>
        <w:t xml:space="preserve">,, </w:t>
      </w:r>
      <w:r>
        <w:rPr>
          <w:rFonts w:hint="eastAsia"/>
        </w:rPr>
        <w:t>дакийских</w:t>
      </w:r>
      <w:r>
        <w:t xml:space="preserve"> </w:t>
      </w:r>
      <w:r>
        <w:rPr>
          <w:rFonts w:hint="eastAsia"/>
        </w:rPr>
        <w:t>и</w:t>
      </w:r>
      <w:r>
        <w:t xml:space="preserve"> </w:t>
      </w:r>
      <w:r>
        <w:rPr>
          <w:rFonts w:hint="eastAsia"/>
        </w:rPr>
        <w:t>провинциальных</w:t>
      </w:r>
      <w:r>
        <w:t xml:space="preserve">) </w:t>
      </w:r>
      <w:r>
        <w:rPr>
          <w:rFonts w:hint="eastAsia"/>
        </w:rPr>
        <w:t>форм</w:t>
      </w:r>
      <w:r>
        <w:t>.</w:t>
      </w:r>
    </w:p>
    <w:p w14:paraId="65C20C58" w14:textId="77777777" w:rsidR="007B2C6E" w:rsidRDefault="007B2C6E" w:rsidP="007B2C6E">
      <w:r>
        <w:rPr>
          <w:rFonts w:hint="eastAsia"/>
        </w:rPr>
        <w:t>В</w:t>
      </w:r>
      <w:r>
        <w:t xml:space="preserve"> </w:t>
      </w:r>
      <w:r>
        <w:rPr>
          <w:rFonts w:hint="eastAsia"/>
        </w:rPr>
        <w:t>результате</w:t>
      </w:r>
      <w:r>
        <w:t xml:space="preserve">: </w:t>
      </w:r>
      <w:r>
        <w:rPr>
          <w:rFonts w:hint="eastAsia"/>
        </w:rPr>
        <w:t>анализа</w:t>
      </w:r>
      <w:r>
        <w:t xml:space="preserve"> </w:t>
      </w:r>
      <w:r>
        <w:rPr>
          <w:rFonts w:hint="eastAsia"/>
        </w:rPr>
        <w:t>погребальной</w:t>
      </w:r>
      <w:r>
        <w:t xml:space="preserve"> </w:t>
      </w:r>
      <w:r>
        <w:rPr>
          <w:rFonts w:hint="eastAsia"/>
        </w:rPr>
        <w:t>обрядности</w:t>
      </w:r>
      <w:r>
        <w:t xml:space="preserve">: </w:t>
      </w:r>
      <w:r>
        <w:rPr>
          <w:rFonts w:hint="eastAsia"/>
        </w:rPr>
        <w:t>и</w:t>
      </w:r>
      <w:r>
        <w:t xml:space="preserve"> </w:t>
      </w:r>
      <w:r>
        <w:rPr>
          <w:rFonts w:hint="eastAsia"/>
        </w:rPr>
        <w:t>материальной</w:t>
      </w:r>
      <w:r>
        <w:t xml:space="preserve"> </w:t>
      </w:r>
      <w:r>
        <w:rPr>
          <w:rFonts w:hint="eastAsia"/>
        </w:rPr>
        <w:t>культуры</w:t>
      </w:r>
      <w:r>
        <w:t xml:space="preserve">' </w:t>
      </w:r>
      <w:r>
        <w:rPr>
          <w:rFonts w:hint="eastAsia"/>
        </w:rPr>
        <w:t>ранних</w:t>
      </w:r>
      <w:r>
        <w:t xml:space="preserve"> </w:t>
      </w:r>
      <w:r>
        <w:rPr>
          <w:rFonts w:hint="eastAsia"/>
        </w:rPr>
        <w:t>сарматских</w:t>
      </w:r>
      <w:r>
        <w:t xml:space="preserve"> </w:t>
      </w:r>
      <w:r>
        <w:rPr>
          <w:rFonts w:hint="eastAsia"/>
        </w:rPr>
        <w:t>памятников</w:t>
      </w:r>
      <w:r>
        <w:t xml:space="preserve"> </w:t>
      </w:r>
      <w:r>
        <w:rPr>
          <w:rFonts w:hint="eastAsia"/>
        </w:rPr>
        <w:t>Карпатского</w:t>
      </w:r>
      <w:r>
        <w:t xml:space="preserve">; </w:t>
      </w:r>
      <w:r>
        <w:rPr>
          <w:rFonts w:hint="eastAsia"/>
        </w:rPr>
        <w:t>басейна</w:t>
      </w:r>
      <w:r>
        <w:t xml:space="preserve"> </w:t>
      </w:r>
      <w:r>
        <w:rPr>
          <w:rFonts w:hint="eastAsia"/>
        </w:rPr>
        <w:t>были</w:t>
      </w:r>
      <w:r>
        <w:t xml:space="preserve">, </w:t>
      </w:r>
      <w:r>
        <w:rPr>
          <w:rFonts w:hint="eastAsia"/>
        </w:rPr>
        <w:t>выявлены</w:t>
      </w:r>
      <w:r>
        <w:t xml:space="preserve"> </w:t>
      </w:r>
      <w:r>
        <w:rPr>
          <w:rFonts w:hint="eastAsia"/>
        </w:rPr>
        <w:t>их</w:t>
      </w:r>
      <w:r>
        <w:t xml:space="preserve"> </w:t>
      </w:r>
      <w:r>
        <w:rPr>
          <w:rFonts w:hint="eastAsia"/>
        </w:rPr>
        <w:t>наиболее</w:t>
      </w:r>
      <w:r>
        <w:t xml:space="preserve"> </w:t>
      </w:r>
      <w:r>
        <w:rPr>
          <w:rFonts w:hint="eastAsia"/>
        </w:rPr>
        <w:t>характерные</w:t>
      </w:r>
      <w:r>
        <w:t xml:space="preserve"> </w:t>
      </w:r>
      <w:r>
        <w:rPr>
          <w:rFonts w:hint="eastAsia"/>
        </w:rPr>
        <w:t>черты</w:t>
      </w:r>
      <w:r>
        <w:t xml:space="preserve"> </w:t>
      </w:r>
      <w:r>
        <w:rPr>
          <w:rFonts w:hint="eastAsia"/>
        </w:rPr>
        <w:t>и</w:t>
      </w:r>
      <w:r>
        <w:t xml:space="preserve"> </w:t>
      </w:r>
      <w:r>
        <w:rPr>
          <w:rFonts w:hint="eastAsia"/>
        </w:rPr>
        <w:t>выделены</w:t>
      </w:r>
      <w:r>
        <w:t xml:space="preserve"> </w:t>
      </w:r>
      <w:r>
        <w:rPr>
          <w:rFonts w:hint="eastAsia"/>
        </w:rPr>
        <w:t>критерии</w:t>
      </w:r>
      <w:r>
        <w:t xml:space="preserve">, </w:t>
      </w:r>
      <w:r>
        <w:rPr>
          <w:rFonts w:hint="eastAsia"/>
        </w:rPr>
        <w:t>по</w:t>
      </w:r>
      <w:r>
        <w:t xml:space="preserve"> </w:t>
      </w:r>
      <w:r>
        <w:rPr>
          <w:rFonts w:hint="eastAsia"/>
        </w:rPr>
        <w:t>которым</w:t>
      </w:r>
      <w:r>
        <w:t xml:space="preserve"> </w:t>
      </w:r>
      <w:r>
        <w:rPr>
          <w:rFonts w:hint="eastAsia"/>
        </w:rPr>
        <w:t>можно</w:t>
      </w:r>
      <w:r>
        <w:t xml:space="preserve"> </w:t>
      </w:r>
      <w:r>
        <w:rPr>
          <w:rFonts w:hint="eastAsia"/>
        </w:rPr>
        <w:t>ретроспективно</w:t>
      </w:r>
      <w:r>
        <w:t xml:space="preserve"> </w:t>
      </w:r>
      <w:r>
        <w:rPr>
          <w:rFonts w:hint="eastAsia"/>
        </w:rPr>
        <w:t>проследить</w:t>
      </w:r>
      <w:r>
        <w:t xml:space="preserve"> </w:t>
      </w:r>
      <w:r>
        <w:rPr>
          <w:rFonts w:hint="eastAsia"/>
        </w:rPr>
        <w:t>миграцию</w:t>
      </w:r>
      <w:r>
        <w:t>:</w:t>
      </w:r>
    </w:p>
    <w:p w14:paraId="606082F4" w14:textId="77777777" w:rsidR="007B2C6E" w:rsidRDefault="007B2C6E" w:rsidP="007B2C6E">
      <w:r>
        <w:t>1)</w:t>
      </w:r>
      <w:r>
        <w:tab/>
      </w:r>
      <w:r>
        <w:rPr>
          <w:rFonts w:hint="eastAsia"/>
        </w:rPr>
        <w:t>Ориентировка</w:t>
      </w:r>
      <w:r>
        <w:t xml:space="preserve"> </w:t>
      </w:r>
      <w:r>
        <w:rPr>
          <w:rFonts w:hint="eastAsia"/>
        </w:rPr>
        <w:t>погребенных</w:t>
      </w:r>
      <w:r>
        <w:t xml:space="preserve"> </w:t>
      </w:r>
      <w:r>
        <w:rPr>
          <w:rFonts w:hint="eastAsia"/>
        </w:rPr>
        <w:t>в</w:t>
      </w:r>
      <w:r>
        <w:t xml:space="preserve"> </w:t>
      </w:r>
      <w:r>
        <w:rPr>
          <w:rFonts w:hint="eastAsia"/>
        </w:rPr>
        <w:t>южный</w:t>
      </w:r>
      <w:r>
        <w:t xml:space="preserve"> </w:t>
      </w:r>
      <w:r>
        <w:rPr>
          <w:rFonts w:hint="eastAsia"/>
        </w:rPr>
        <w:t>сектор</w:t>
      </w:r>
      <w:r>
        <w:t>.</w:t>
      </w:r>
    </w:p>
    <w:p w14:paraId="718CB590" w14:textId="77777777" w:rsidR="007B2C6E" w:rsidRDefault="007B2C6E" w:rsidP="007B2C6E">
      <w:r>
        <w:t>2)</w:t>
      </w:r>
      <w:r>
        <w:tab/>
      </w:r>
      <w:r>
        <w:rPr>
          <w:rFonts w:hint="eastAsia"/>
        </w:rPr>
        <w:t>Ранние</w:t>
      </w:r>
      <w:r>
        <w:t xml:space="preserve"> </w:t>
      </w:r>
      <w:r>
        <w:rPr>
          <w:rFonts w:hint="eastAsia"/>
        </w:rPr>
        <w:t>погребения</w:t>
      </w:r>
      <w:r>
        <w:t xml:space="preserve">: </w:t>
      </w:r>
      <w:r>
        <w:rPr>
          <w:rFonts w:hint="eastAsia"/>
        </w:rPr>
        <w:t>сарматской</w:t>
      </w:r>
      <w:r>
        <w:t xml:space="preserve"> </w:t>
      </w:r>
      <w:r>
        <w:rPr>
          <w:rFonts w:hint="eastAsia"/>
        </w:rPr>
        <w:t>культуры</w:t>
      </w:r>
      <w:r>
        <w:t xml:space="preserve"> </w:t>
      </w:r>
      <w:r>
        <w:rPr>
          <w:rFonts w:hint="eastAsia"/>
        </w:rPr>
        <w:t>Карпатского</w:t>
      </w:r>
      <w:r>
        <w:t xml:space="preserve"> </w:t>
      </w:r>
      <w:r>
        <w:rPr>
          <w:rFonts w:hint="eastAsia"/>
        </w:rPr>
        <w:t>бассейна</w:t>
      </w:r>
      <w:r>
        <w:t xml:space="preserve"> </w:t>
      </w:r>
      <w:r>
        <w:rPr>
          <w:rFonts w:hint="eastAsia"/>
        </w:rPr>
        <w:t>совершены</w:t>
      </w:r>
      <w:r>
        <w:t xml:space="preserve"> </w:t>
      </w:r>
      <w:r>
        <w:rPr>
          <w:rFonts w:hint="eastAsia"/>
        </w:rPr>
        <w:t>в</w:t>
      </w:r>
      <w:r>
        <w:t xml:space="preserve"> </w:t>
      </w:r>
      <w:r>
        <w:rPr>
          <w:rFonts w:hint="eastAsia"/>
        </w:rPr>
        <w:t>грунтовых</w:t>
      </w:r>
      <w:r>
        <w:t xml:space="preserve"> </w:t>
      </w:r>
      <w:r>
        <w:rPr>
          <w:rFonts w:hint="eastAsia"/>
        </w:rPr>
        <w:t>могильниках</w:t>
      </w:r>
      <w:r>
        <w:t xml:space="preserve"> </w:t>
      </w:r>
      <w:r>
        <w:rPr>
          <w:rFonts w:hint="eastAsia"/>
        </w:rPr>
        <w:t>и</w:t>
      </w:r>
      <w:r>
        <w:t xml:space="preserve"> </w:t>
      </w:r>
      <w:r>
        <w:rPr>
          <w:rFonts w:hint="eastAsia"/>
        </w:rPr>
        <w:t>преимущественно</w:t>
      </w:r>
      <w:r>
        <w:t xml:space="preserve"> </w:t>
      </w:r>
      <w:r>
        <w:rPr>
          <w:rFonts w:hint="eastAsia"/>
        </w:rPr>
        <w:t>в</w:t>
      </w:r>
      <w:r>
        <w:t xml:space="preserve"> </w:t>
      </w:r>
      <w:r>
        <w:rPr>
          <w:rFonts w:hint="eastAsia"/>
        </w:rPr>
        <w:t>простые</w:t>
      </w:r>
      <w:r>
        <w:t xml:space="preserve"> </w:t>
      </w:r>
      <w:r>
        <w:rPr>
          <w:rFonts w:hint="eastAsia"/>
        </w:rPr>
        <w:t>подпрямоугольные</w:t>
      </w:r>
      <w:r>
        <w:t xml:space="preserve"> </w:t>
      </w:r>
      <w:r>
        <w:rPr>
          <w:rFonts w:hint="eastAsia"/>
        </w:rPr>
        <w:t>ямы</w:t>
      </w:r>
      <w:r>
        <w:t xml:space="preserve">, , </w:t>
      </w:r>
      <w:r>
        <w:rPr>
          <w:rFonts w:hint="eastAsia"/>
        </w:rPr>
        <w:t>поэтому</w:t>
      </w:r>
      <w:r>
        <w:t xml:space="preserve"> </w:t>
      </w:r>
      <w:r>
        <w:rPr>
          <w:rFonts w:hint="eastAsia"/>
        </w:rPr>
        <w:t>при</w:t>
      </w:r>
      <w:r>
        <w:t xml:space="preserve"> </w:t>
      </w:r>
      <w:r>
        <w:rPr>
          <w:rFonts w:hint="eastAsia"/>
        </w:rPr>
        <w:t>поиске</w:t>
      </w:r>
      <w:r>
        <w:t xml:space="preserve"> </w:t>
      </w:r>
      <w:r>
        <w:rPr>
          <w:rFonts w:hint="eastAsia"/>
        </w:rPr>
        <w:t>истоков</w:t>
      </w:r>
      <w:r>
        <w:t xml:space="preserve"> </w:t>
      </w:r>
      <w:r>
        <w:rPr>
          <w:rFonts w:hint="eastAsia"/>
        </w:rPr>
        <w:t>миграции</w:t>
      </w:r>
      <w:r>
        <w:t xml:space="preserve"> </w:t>
      </w:r>
      <w:r>
        <w:rPr>
          <w:rFonts w:hint="eastAsia"/>
        </w:rPr>
        <w:t>предпочтение</w:t>
      </w:r>
      <w:r>
        <w:t xml:space="preserve"> </w:t>
      </w:r>
      <w:r>
        <w:rPr>
          <w:rFonts w:hint="eastAsia"/>
        </w:rPr>
        <w:t>отдается</w:t>
      </w:r>
      <w:r>
        <w:t xml:space="preserve"> </w:t>
      </w:r>
      <w:r>
        <w:rPr>
          <w:rFonts w:hint="eastAsia"/>
        </w:rPr>
        <w:t>именно</w:t>
      </w:r>
      <w:r>
        <w:t xml:space="preserve"> </w:t>
      </w:r>
      <w:r>
        <w:rPr>
          <w:rFonts w:hint="eastAsia"/>
        </w:rPr>
        <w:t>таким</w:t>
      </w:r>
      <w:r>
        <w:t xml:space="preserve"> </w:t>
      </w:r>
      <w:r>
        <w:rPr>
          <w:rFonts w:hint="eastAsia"/>
        </w:rPr>
        <w:t>комплексам</w:t>
      </w:r>
      <w:r>
        <w:t xml:space="preserve"> </w:t>
      </w:r>
      <w:r>
        <w:rPr>
          <w:rFonts w:hint="eastAsia"/>
        </w:rPr>
        <w:t>из</w:t>
      </w:r>
      <w:r>
        <w:t xml:space="preserve"> </w:t>
      </w:r>
      <w:r>
        <w:rPr>
          <w:rFonts w:hint="eastAsia"/>
        </w:rPr>
        <w:t>грунтовых</w:t>
      </w:r>
      <w:r>
        <w:t xml:space="preserve"> </w:t>
      </w:r>
      <w:r>
        <w:rPr>
          <w:rFonts w:hint="eastAsia"/>
        </w:rPr>
        <w:t>могильников</w:t>
      </w:r>
      <w:r>
        <w:t xml:space="preserve"> </w:t>
      </w:r>
      <w:r>
        <w:rPr>
          <w:rFonts w:hint="eastAsia"/>
        </w:rPr>
        <w:t>и</w:t>
      </w:r>
      <w:r>
        <w:t xml:space="preserve"> </w:t>
      </w:r>
      <w:r>
        <w:rPr>
          <w:rFonts w:hint="eastAsia"/>
        </w:rPr>
        <w:t>могильным</w:t>
      </w:r>
      <w:r>
        <w:t xml:space="preserve"> </w:t>
      </w:r>
      <w:r>
        <w:rPr>
          <w:rFonts w:hint="eastAsia"/>
        </w:rPr>
        <w:t>сооружениям</w:t>
      </w:r>
      <w:r>
        <w:t xml:space="preserve">, </w:t>
      </w:r>
      <w:r>
        <w:rPr>
          <w:rFonts w:hint="eastAsia"/>
        </w:rPr>
        <w:t>близкими</w:t>
      </w:r>
      <w:r>
        <w:t xml:space="preserve"> </w:t>
      </w:r>
      <w:r>
        <w:rPr>
          <w:rFonts w:hint="eastAsia"/>
        </w:rPr>
        <w:t>им</w:t>
      </w:r>
      <w:r>
        <w:t xml:space="preserve"> (</w:t>
      </w:r>
      <w:r>
        <w:rPr>
          <w:rFonts w:hint="eastAsia"/>
        </w:rPr>
        <w:t>погребения</w:t>
      </w:r>
      <w:r>
        <w:t xml:space="preserve">- </w:t>
      </w:r>
      <w:r>
        <w:rPr>
          <w:rFonts w:hint="eastAsia"/>
        </w:rPr>
        <w:t>с</w:t>
      </w:r>
      <w:r>
        <w:t xml:space="preserve"> </w:t>
      </w:r>
      <w:r>
        <w:rPr>
          <w:rFonts w:hint="eastAsia"/>
        </w:rPr>
        <w:t>подбоем</w:t>
      </w:r>
      <w:r>
        <w:t>).</w:t>
      </w:r>
    </w:p>
    <w:p w14:paraId="3E1E36DF" w14:textId="77777777" w:rsidR="007B2C6E" w:rsidRDefault="007B2C6E" w:rsidP="007B2C6E">
      <w:r>
        <w:t>3)</w:t>
      </w:r>
      <w:r>
        <w:tab/>
      </w:r>
      <w:r>
        <w:rPr>
          <w:rFonts w:hint="eastAsia"/>
        </w:rPr>
        <w:t>Основные</w:t>
      </w:r>
      <w:r>
        <w:t xml:space="preserve"> </w:t>
      </w:r>
      <w:r>
        <w:rPr>
          <w:rFonts w:hint="eastAsia"/>
        </w:rPr>
        <w:t>элементы</w:t>
      </w:r>
      <w:r>
        <w:t xml:space="preserve"> </w:t>
      </w:r>
      <w:r>
        <w:rPr>
          <w:rFonts w:hint="eastAsia"/>
        </w:rPr>
        <w:t>погребального</w:t>
      </w:r>
      <w:r>
        <w:t xml:space="preserve"> </w:t>
      </w:r>
      <w:r>
        <w:rPr>
          <w:rFonts w:hint="eastAsia"/>
        </w:rPr>
        <w:t>инвентаря</w:t>
      </w:r>
      <w:r>
        <w:t xml:space="preserve"> </w:t>
      </w:r>
      <w:r>
        <w:rPr>
          <w:rFonts w:hint="eastAsia"/>
        </w:rPr>
        <w:t>и</w:t>
      </w:r>
      <w:r>
        <w:t xml:space="preserve"> </w:t>
      </w:r>
      <w:r>
        <w:rPr>
          <w:rFonts w:hint="eastAsia"/>
        </w:rPr>
        <w:t>его</w:t>
      </w:r>
      <w:r>
        <w:t xml:space="preserve"> </w:t>
      </w:r>
      <w:r>
        <w:rPr>
          <w:rFonts w:hint="eastAsia"/>
        </w:rPr>
        <w:t>расположение</w:t>
      </w:r>
      <w:r>
        <w:t xml:space="preserve"> </w:t>
      </w:r>
      <w:r>
        <w:rPr>
          <w:rFonts w:hint="eastAsia"/>
        </w:rPr>
        <w:t>в</w:t>
      </w:r>
      <w:r>
        <w:t xml:space="preserve"> </w:t>
      </w:r>
      <w:r>
        <w:rPr>
          <w:rFonts w:hint="eastAsia"/>
        </w:rPr>
        <w:t>погребении</w:t>
      </w:r>
      <w:r>
        <w:t xml:space="preserve"> (</w:t>
      </w:r>
      <w:r>
        <w:rPr>
          <w:rFonts w:hint="eastAsia"/>
        </w:rPr>
        <w:t>комплексы</w:t>
      </w:r>
      <w:r>
        <w:t xml:space="preserve"> </w:t>
      </w:r>
      <w:r>
        <w:rPr>
          <w:rFonts w:hint="eastAsia"/>
        </w:rPr>
        <w:t>с</w:t>
      </w:r>
      <w:r>
        <w:t xml:space="preserve"> </w:t>
      </w:r>
      <w:r>
        <w:rPr>
          <w:rFonts w:hint="eastAsia"/>
        </w:rPr>
        <w:t>керамикой</w:t>
      </w:r>
      <w:r>
        <w:t xml:space="preserve">, </w:t>
      </w:r>
      <w:r>
        <w:rPr>
          <w:rFonts w:hint="eastAsia"/>
        </w:rPr>
        <w:t>расположенной</w:t>
      </w:r>
      <w:r>
        <w:t xml:space="preserve"> </w:t>
      </w:r>
      <w:r>
        <w:rPr>
          <w:rFonts w:hint="eastAsia"/>
        </w:rPr>
        <w:t>в</w:t>
      </w:r>
      <w:r>
        <w:t xml:space="preserve"> </w:t>
      </w:r>
      <w:r>
        <w:rPr>
          <w:rFonts w:hint="eastAsia"/>
        </w:rPr>
        <w:t>ногах</w:t>
      </w:r>
      <w:r>
        <w:t xml:space="preserve"> </w:t>
      </w:r>
      <w:r>
        <w:rPr>
          <w:rFonts w:hint="eastAsia"/>
        </w:rPr>
        <w:t>костяка</w:t>
      </w:r>
      <w:r>
        <w:t>);</w:t>
      </w:r>
    </w:p>
    <w:p w14:paraId="282BCFAC" w14:textId="77777777" w:rsidR="007B2C6E" w:rsidRDefault="007B2C6E" w:rsidP="007B2C6E">
      <w:r>
        <w:t>4)</w:t>
      </w:r>
      <w:r>
        <w:tab/>
      </w:r>
      <w:r>
        <w:rPr>
          <w:rFonts w:hint="eastAsia"/>
        </w:rPr>
        <w:t>Отдельное</w:t>
      </w:r>
      <w:r>
        <w:t xml:space="preserve"> </w:t>
      </w:r>
      <w:r>
        <w:rPr>
          <w:rFonts w:hint="eastAsia"/>
        </w:rPr>
        <w:t>внимание</w:t>
      </w:r>
      <w:r>
        <w:t xml:space="preserve"> </w:t>
      </w:r>
      <w:r>
        <w:rPr>
          <w:rFonts w:hint="eastAsia"/>
        </w:rPr>
        <w:t>следует</w:t>
      </w:r>
      <w:r>
        <w:t xml:space="preserve"> </w:t>
      </w:r>
      <w:r>
        <w:rPr>
          <w:rFonts w:hint="eastAsia"/>
        </w:rPr>
        <w:t>обратить</w:t>
      </w:r>
      <w:r>
        <w:t xml:space="preserve"> </w:t>
      </w:r>
      <w:r>
        <w:rPr>
          <w:rFonts w:hint="eastAsia"/>
        </w:rPr>
        <w:t>на</w:t>
      </w:r>
      <w:r>
        <w:t xml:space="preserve"> </w:t>
      </w:r>
      <w:r>
        <w:rPr>
          <w:rFonts w:hint="eastAsia"/>
        </w:rPr>
        <w:t>тот</w:t>
      </w:r>
      <w:r>
        <w:t xml:space="preserve"> </w:t>
      </w:r>
      <w:r>
        <w:rPr>
          <w:rFonts w:hint="eastAsia"/>
        </w:rPr>
        <w:t>факт</w:t>
      </w:r>
      <w:r>
        <w:t xml:space="preserve">, </w:t>
      </w:r>
      <w:r>
        <w:rPr>
          <w:rFonts w:hint="eastAsia"/>
        </w:rPr>
        <w:t>что</w:t>
      </w:r>
    </w:p>
    <w:p w14:paraId="33CAB7FA" w14:textId="77777777" w:rsidR="007B2C6E" w:rsidRDefault="007B2C6E" w:rsidP="007B2C6E">
      <w:r>
        <w:rPr>
          <w:rFonts w:hint="eastAsia"/>
        </w:rPr>
        <w:t>преобладающее</w:t>
      </w:r>
      <w:r>
        <w:t xml:space="preserve"> </w:t>
      </w:r>
      <w:r>
        <w:rPr>
          <w:rFonts w:hint="eastAsia"/>
        </w:rPr>
        <w:t>большинство</w:t>
      </w:r>
      <w:r>
        <w:t xml:space="preserve"> </w:t>
      </w:r>
      <w:r>
        <w:rPr>
          <w:rFonts w:hint="eastAsia"/>
        </w:rPr>
        <w:t>известных</w:t>
      </w:r>
      <w:r>
        <w:t>:</w:t>
      </w:r>
      <w:r>
        <w:tab/>
      </w:r>
      <w:r>
        <w:rPr>
          <w:rFonts w:hint="eastAsia"/>
        </w:rPr>
        <w:t>нам</w:t>
      </w:r>
      <w:r>
        <w:t xml:space="preserve"> </w:t>
      </w:r>
      <w:r>
        <w:rPr>
          <w:rFonts w:hint="eastAsia"/>
        </w:rPr>
        <w:t>ранних</w:t>
      </w:r>
      <w:r>
        <w:t xml:space="preserve"> </w:t>
      </w:r>
      <w:r>
        <w:rPr>
          <w:rFonts w:hint="eastAsia"/>
        </w:rPr>
        <w:t>сарматских</w:t>
      </w:r>
    </w:p>
    <w:p w14:paraId="0300B808" w14:textId="77777777" w:rsidR="007B2C6E" w:rsidRDefault="007B2C6E" w:rsidP="007B2C6E">
      <w:r>
        <w:rPr>
          <w:rFonts w:hint="eastAsia"/>
        </w:rPr>
        <w:t>погребений</w:t>
      </w:r>
      <w:r>
        <w:t xml:space="preserve"> </w:t>
      </w:r>
      <w:r>
        <w:rPr>
          <w:rFonts w:hint="eastAsia"/>
        </w:rPr>
        <w:t>Карпатского</w:t>
      </w:r>
      <w:r>
        <w:t xml:space="preserve"> </w:t>
      </w:r>
      <w:r>
        <w:rPr>
          <w:rFonts w:hint="eastAsia"/>
        </w:rPr>
        <w:t>бассейна</w:t>
      </w:r>
      <w:r>
        <w:t xml:space="preserve"> </w:t>
      </w:r>
      <w:r>
        <w:rPr>
          <w:rFonts w:hint="eastAsia"/>
        </w:rPr>
        <w:t>женские</w:t>
      </w:r>
      <w:r>
        <w:t xml:space="preserve">, </w:t>
      </w:r>
      <w:r>
        <w:rPr>
          <w:rFonts w:hint="eastAsia"/>
        </w:rPr>
        <w:t>поэтому</w:t>
      </w:r>
      <w:r>
        <w:t xml:space="preserve"> </w:t>
      </w:r>
      <w:r>
        <w:rPr>
          <w:rFonts w:hint="eastAsia"/>
        </w:rPr>
        <w:t>аналогии</w:t>
      </w:r>
      <w:r>
        <w:t xml:space="preserve"> </w:t>
      </w:r>
      <w:r>
        <w:rPr>
          <w:rFonts w:hint="eastAsia"/>
        </w:rPr>
        <w:t>этим</w:t>
      </w:r>
      <w:r>
        <w:t xml:space="preserve"> </w:t>
      </w:r>
      <w:r>
        <w:rPr>
          <w:rFonts w:hint="eastAsia"/>
        </w:rPr>
        <w:t>комплексам</w:t>
      </w:r>
      <w:r>
        <w:t xml:space="preserve"> </w:t>
      </w:r>
      <w:r>
        <w:rPr>
          <w:rFonts w:hint="eastAsia"/>
        </w:rPr>
        <w:t>лучше</w:t>
      </w:r>
      <w:r>
        <w:t xml:space="preserve"> </w:t>
      </w:r>
      <w:r>
        <w:rPr>
          <w:rFonts w:hint="eastAsia"/>
        </w:rPr>
        <w:t>искать</w:t>
      </w:r>
      <w:r>
        <w:t xml:space="preserve"> </w:t>
      </w:r>
      <w:r>
        <w:rPr>
          <w:rFonts w:hint="eastAsia"/>
        </w:rPr>
        <w:t>среди</w:t>
      </w:r>
      <w:r>
        <w:t xml:space="preserve">, </w:t>
      </w:r>
      <w:r>
        <w:rPr>
          <w:rFonts w:hint="eastAsia"/>
        </w:rPr>
        <w:t>жен</w:t>
      </w:r>
      <w:r>
        <w:rPr>
          <w:rFonts w:hint="eastAsia"/>
        </w:rPr>
        <w:lastRenderedPageBreak/>
        <w:t>ских</w:t>
      </w:r>
      <w:r>
        <w:t xml:space="preserve"> </w:t>
      </w:r>
      <w:r>
        <w:rPr>
          <w:rFonts w:hint="eastAsia"/>
        </w:rPr>
        <w:t>погребений</w:t>
      </w:r>
      <w:r>
        <w:t xml:space="preserve"> </w:t>
      </w:r>
      <w:r>
        <w:rPr>
          <w:rFonts w:hint="eastAsia"/>
        </w:rPr>
        <w:t>раннесарматской</w:t>
      </w:r>
      <w:r>
        <w:t xml:space="preserve"> </w:t>
      </w:r>
      <w:r>
        <w:rPr>
          <w:rFonts w:hint="eastAsia"/>
        </w:rPr>
        <w:t>культуры</w:t>
      </w:r>
      <w:r>
        <w:t>..</w:t>
      </w:r>
      <w:r>
        <w:tab/>
        <w:t>:</w:t>
      </w:r>
      <w:r>
        <w:tab/>
        <w:t>- '</w:t>
      </w:r>
      <w:r>
        <w:tab/>
        <w:t>:</w:t>
      </w:r>
    </w:p>
    <w:p w14:paraId="4DA0C5F3" w14:textId="77777777" w:rsidR="007B2C6E" w:rsidRDefault="007B2C6E" w:rsidP="007B2C6E">
      <w:r>
        <w:rPr>
          <w:rFonts w:hint="eastAsia"/>
        </w:rPr>
        <w:t>Проведенное</w:t>
      </w:r>
      <w:r>
        <w:t xml:space="preserve"> </w:t>
      </w:r>
      <w:r>
        <w:rPr>
          <w:rFonts w:hint="eastAsia"/>
        </w:rPr>
        <w:t>исследование</w:t>
      </w:r>
      <w:r>
        <w:t xml:space="preserve"> </w:t>
      </w:r>
      <w:r>
        <w:rPr>
          <w:rFonts w:hint="eastAsia"/>
        </w:rPr>
        <w:t>позволило</w:t>
      </w:r>
      <w:r>
        <w:t xml:space="preserve"> </w:t>
      </w:r>
      <w:r>
        <w:rPr>
          <w:rFonts w:hint="eastAsia"/>
        </w:rPr>
        <w:t>найти</w:t>
      </w:r>
      <w:r>
        <w:t xml:space="preserve"> </w:t>
      </w:r>
      <w:r>
        <w:rPr>
          <w:rFonts w:hint="eastAsia"/>
        </w:rPr>
        <w:t>комплексы</w:t>
      </w:r>
      <w:r>
        <w:t xml:space="preserve">, </w:t>
      </w:r>
      <w:r>
        <w:rPr>
          <w:rFonts w:hint="eastAsia"/>
        </w:rPr>
        <w:t>которые</w:t>
      </w:r>
      <w:r>
        <w:t xml:space="preserve"> </w:t>
      </w:r>
      <w:r>
        <w:rPr>
          <w:rFonts w:hint="eastAsia"/>
        </w:rPr>
        <w:t>могли</w:t>
      </w:r>
      <w:r>
        <w:t xml:space="preserve"> </w:t>
      </w:r>
      <w:r>
        <w:rPr>
          <w:rFonts w:hint="eastAsia"/>
        </w:rPr>
        <w:t>принадлежать</w:t>
      </w:r>
      <w:r>
        <w:t xml:space="preserve"> </w:t>
      </w:r>
      <w:r>
        <w:rPr>
          <w:rFonts w:hint="eastAsia"/>
        </w:rPr>
        <w:t>мигрантам</w:t>
      </w:r>
      <w:r>
        <w:t xml:space="preserve">. </w:t>
      </w:r>
      <w:r>
        <w:rPr>
          <w:rFonts w:hint="eastAsia"/>
        </w:rPr>
        <w:t>Основные</w:t>
      </w:r>
      <w:r>
        <w:t xml:space="preserve"> </w:t>
      </w:r>
      <w:r>
        <w:rPr>
          <w:rFonts w:hint="eastAsia"/>
        </w:rPr>
        <w:t>районы</w:t>
      </w:r>
      <w:r>
        <w:t xml:space="preserve"> </w:t>
      </w:r>
      <w:r>
        <w:rPr>
          <w:rFonts w:hint="eastAsia"/>
        </w:rPr>
        <w:t>концентрации</w:t>
      </w:r>
      <w:r>
        <w:t xml:space="preserve"> </w:t>
      </w:r>
      <w:r>
        <w:rPr>
          <w:rFonts w:hint="eastAsia"/>
        </w:rPr>
        <w:t>их</w:t>
      </w:r>
      <w:r>
        <w:t xml:space="preserve"> </w:t>
      </w:r>
      <w:r>
        <w:rPr>
          <w:rFonts w:hint="eastAsia"/>
        </w:rPr>
        <w:t>комплексов</w:t>
      </w:r>
      <w:r>
        <w:t xml:space="preserve"> - </w:t>
      </w:r>
      <w:r>
        <w:rPr>
          <w:rFonts w:hint="eastAsia"/>
        </w:rPr>
        <w:t>Поднестровье</w:t>
      </w:r>
      <w:r>
        <w:t xml:space="preserve"> (37 </w:t>
      </w:r>
      <w:r>
        <w:rPr>
          <w:rFonts w:hint="eastAsia"/>
        </w:rPr>
        <w:t>комплексов</w:t>
      </w:r>
      <w:r>
        <w:t xml:space="preserve">) </w:t>
      </w:r>
      <w:r>
        <w:rPr>
          <w:rFonts w:hint="eastAsia"/>
        </w:rPr>
        <w:t>и</w:t>
      </w:r>
      <w:r>
        <w:t xml:space="preserve"> </w:t>
      </w:r>
      <w:r>
        <w:rPr>
          <w:rFonts w:hint="eastAsia"/>
        </w:rPr>
        <w:t>Подонье</w:t>
      </w:r>
      <w:r>
        <w:t xml:space="preserve"> (149 </w:t>
      </w:r>
      <w:r>
        <w:rPr>
          <w:rFonts w:hint="eastAsia"/>
        </w:rPr>
        <w:t>комплексов</w:t>
      </w:r>
      <w:r>
        <w:t xml:space="preserve">). </w:t>
      </w:r>
      <w:r>
        <w:rPr>
          <w:rFonts w:hint="eastAsia"/>
        </w:rPr>
        <w:t>В</w:t>
      </w:r>
      <w:r>
        <w:t xml:space="preserve">- </w:t>
      </w:r>
      <w:r>
        <w:rPr>
          <w:rFonts w:hint="eastAsia"/>
        </w:rPr>
        <w:t>Поднестровье</w:t>
      </w:r>
      <w:r>
        <w:t xml:space="preserve"> </w:t>
      </w:r>
      <w:r>
        <w:rPr>
          <w:rFonts w:hint="eastAsia"/>
        </w:rPr>
        <w:t>большинство</w:t>
      </w:r>
      <w:r>
        <w:t xml:space="preserve"> </w:t>
      </w:r>
      <w:r>
        <w:rPr>
          <w:rFonts w:hint="eastAsia"/>
        </w:rPr>
        <w:t>из</w:t>
      </w:r>
      <w:r>
        <w:t xml:space="preserve"> 37 </w:t>
      </w:r>
      <w:r>
        <w:rPr>
          <w:rFonts w:hint="eastAsia"/>
        </w:rPr>
        <w:t>выделенных</w:t>
      </w:r>
      <w:r>
        <w:t xml:space="preserve"> </w:t>
      </w:r>
      <w:r>
        <w:rPr>
          <w:rFonts w:hint="eastAsia"/>
        </w:rPr>
        <w:t>комплексов</w:t>
      </w:r>
      <w:r>
        <w:t xml:space="preserve"> </w:t>
      </w:r>
      <w:r>
        <w:rPr>
          <w:rFonts w:hint="eastAsia"/>
        </w:rPr>
        <w:t>датируется</w:t>
      </w:r>
      <w:r>
        <w:t xml:space="preserve"> </w:t>
      </w:r>
      <w:r>
        <w:rPr>
          <w:rFonts w:hint="eastAsia"/>
        </w:rPr>
        <w:t>рубежом</w:t>
      </w:r>
      <w:r>
        <w:t xml:space="preserve"> </w:t>
      </w:r>
      <w:r>
        <w:rPr>
          <w:rFonts w:hint="eastAsia"/>
        </w:rPr>
        <w:t>эр—</w:t>
      </w:r>
      <w:r>
        <w:t xml:space="preserve"> </w:t>
      </w:r>
      <w:r>
        <w:rPr>
          <w:rFonts w:hint="eastAsia"/>
        </w:rPr>
        <w:t>первой</w:t>
      </w:r>
      <w:r>
        <w:t xml:space="preserve">; </w:t>
      </w:r>
      <w:r>
        <w:rPr>
          <w:rFonts w:hint="eastAsia"/>
        </w:rPr>
        <w:t>половиной</w:t>
      </w:r>
      <w:r>
        <w:t xml:space="preserve"> I </w:t>
      </w:r>
      <w:r>
        <w:rPr>
          <w:rFonts w:hint="eastAsia"/>
        </w:rPr>
        <w:t>в</w:t>
      </w:r>
      <w:r>
        <w:t xml:space="preserve">. </w:t>
      </w:r>
      <w:r>
        <w:rPr>
          <w:rFonts w:hint="eastAsia"/>
        </w:rPr>
        <w:t>н</w:t>
      </w:r>
      <w:r>
        <w:t xml:space="preserve">. </w:t>
      </w:r>
      <w:r>
        <w:rPr>
          <w:rFonts w:hint="eastAsia"/>
        </w:rPr>
        <w:t>э</w:t>
      </w:r>
      <w:r>
        <w:t xml:space="preserve">., </w:t>
      </w:r>
      <w:r>
        <w:rPr>
          <w:rFonts w:hint="eastAsia"/>
        </w:rPr>
        <w:t>в</w:t>
      </w:r>
      <w:r>
        <w:t xml:space="preserve"> </w:t>
      </w:r>
      <w:r>
        <w:rPr>
          <w:rFonts w:hint="eastAsia"/>
        </w:rPr>
        <w:t>Подонье</w:t>
      </w:r>
      <w:r>
        <w:t xml:space="preserve"> ~ </w:t>
      </w:r>
      <w:r>
        <w:rPr>
          <w:rFonts w:hint="eastAsia"/>
        </w:rPr>
        <w:t>в</w:t>
      </w:r>
      <w:r>
        <w:t xml:space="preserve"> </w:t>
      </w:r>
      <w:r>
        <w:rPr>
          <w:rFonts w:hint="eastAsia"/>
        </w:rPr>
        <w:t>основном</w:t>
      </w:r>
      <w:r>
        <w:t xml:space="preserve"> II </w:t>
      </w:r>
      <w:r>
        <w:rPr>
          <w:rFonts w:hint="eastAsia"/>
        </w:rPr>
        <w:t>—</w:t>
      </w:r>
      <w:r>
        <w:t xml:space="preserve"> I </w:t>
      </w:r>
      <w:r>
        <w:rPr>
          <w:rFonts w:hint="eastAsia"/>
        </w:rPr>
        <w:t>вв</w:t>
      </w:r>
      <w:r>
        <w:t xml:space="preserve">. </w:t>
      </w:r>
      <w:r>
        <w:rPr>
          <w:rFonts w:hint="eastAsia"/>
        </w:rPr>
        <w:t>до</w:t>
      </w:r>
      <w:r>
        <w:t xml:space="preserve"> </w:t>
      </w:r>
      <w:r>
        <w:rPr>
          <w:rFonts w:hint="eastAsia"/>
        </w:rPr>
        <w:t>н</w:t>
      </w:r>
      <w:r>
        <w:t xml:space="preserve">. </w:t>
      </w:r>
      <w:r>
        <w:rPr>
          <w:rFonts w:hint="eastAsia"/>
        </w:rPr>
        <w:t>э</w:t>
      </w:r>
      <w:r>
        <w:t xml:space="preserve">., </w:t>
      </w:r>
      <w:r>
        <w:rPr>
          <w:rFonts w:hint="eastAsia"/>
        </w:rPr>
        <w:t>что</w:t>
      </w:r>
      <w:r>
        <w:t xml:space="preserve"> </w:t>
      </w:r>
      <w:r>
        <w:rPr>
          <w:rFonts w:hint="eastAsia"/>
        </w:rPr>
        <w:t>не</w:t>
      </w:r>
      <w:r>
        <w:t xml:space="preserve"> </w:t>
      </w:r>
      <w:r>
        <w:rPr>
          <w:rFonts w:hint="eastAsia"/>
        </w:rPr>
        <w:t>противоречит</w:t>
      </w:r>
      <w:r>
        <w:t xml:space="preserve"> </w:t>
      </w:r>
      <w:r>
        <w:rPr>
          <w:rFonts w:hint="eastAsia"/>
        </w:rPr>
        <w:t>общей</w:t>
      </w:r>
      <w:r>
        <w:t xml:space="preserve"> </w:t>
      </w:r>
      <w:r>
        <w:rPr>
          <w:rFonts w:hint="eastAsia"/>
        </w:rPr>
        <w:t>картине</w:t>
      </w:r>
      <w:r>
        <w:t xml:space="preserve"> </w:t>
      </w:r>
      <w:r>
        <w:rPr>
          <w:rFonts w:hint="eastAsia"/>
        </w:rPr>
        <w:t>миграции</w:t>
      </w:r>
      <w:r>
        <w:t xml:space="preserve">. </w:t>
      </w:r>
      <w:r>
        <w:rPr>
          <w:rFonts w:hint="eastAsia"/>
        </w:rPr>
        <w:t>Несколько</w:t>
      </w:r>
      <w:r>
        <w:t xml:space="preserve"> </w:t>
      </w:r>
      <w:r>
        <w:rPr>
          <w:rFonts w:hint="eastAsia"/>
        </w:rPr>
        <w:t>меньшее</w:t>
      </w:r>
      <w:r>
        <w:t xml:space="preserve"> </w:t>
      </w:r>
      <w:r>
        <w:rPr>
          <w:rFonts w:hint="eastAsia"/>
        </w:rPr>
        <w:t>количество</w:t>
      </w:r>
      <w:r>
        <w:t xml:space="preserve"> </w:t>
      </w:r>
      <w:r>
        <w:rPr>
          <w:rFonts w:hint="eastAsia"/>
        </w:rPr>
        <w:t>комплексов</w:t>
      </w:r>
      <w:r>
        <w:t xml:space="preserve"> (21) </w:t>
      </w:r>
      <w:r>
        <w:rPr>
          <w:rFonts w:hint="eastAsia"/>
        </w:rPr>
        <w:t>было</w:t>
      </w:r>
      <w:r>
        <w:t xml:space="preserve"> </w:t>
      </w:r>
      <w:r>
        <w:rPr>
          <w:rFonts w:hint="eastAsia"/>
        </w:rPr>
        <w:t>найдено</w:t>
      </w:r>
      <w:r>
        <w:t xml:space="preserve"> </w:t>
      </w:r>
      <w:r>
        <w:rPr>
          <w:rFonts w:hint="eastAsia"/>
        </w:rPr>
        <w:t>в</w:t>
      </w:r>
      <w:r>
        <w:t xml:space="preserve"> </w:t>
      </w:r>
      <w:r>
        <w:rPr>
          <w:rFonts w:hint="eastAsia"/>
        </w:rPr>
        <w:t>Поднепровье</w:t>
      </w:r>
      <w:r>
        <w:t xml:space="preserve">. </w:t>
      </w:r>
      <w:r>
        <w:rPr>
          <w:rFonts w:hint="eastAsia"/>
        </w:rPr>
        <w:t>Эти</w:t>
      </w:r>
      <w:r>
        <w:t xml:space="preserve"> </w:t>
      </w:r>
      <w:r>
        <w:rPr>
          <w:rFonts w:hint="eastAsia"/>
        </w:rPr>
        <w:t>данные</w:t>
      </w:r>
      <w:r>
        <w:t xml:space="preserve"> </w:t>
      </w:r>
      <w:r>
        <w:rPr>
          <w:rFonts w:hint="eastAsia"/>
        </w:rPr>
        <w:t>свидетельствуют</w:t>
      </w:r>
      <w:r>
        <w:t xml:space="preserve"> </w:t>
      </w:r>
      <w:r>
        <w:rPr>
          <w:rFonts w:hint="eastAsia"/>
        </w:rPr>
        <w:t>о</w:t>
      </w:r>
      <w:r>
        <w:t xml:space="preserve"> </w:t>
      </w:r>
      <w:r>
        <w:rPr>
          <w:rFonts w:hint="eastAsia"/>
        </w:rPr>
        <w:t>том</w:t>
      </w:r>
      <w:r>
        <w:t xml:space="preserve">, </w:t>
      </w:r>
      <w:r>
        <w:rPr>
          <w:rFonts w:hint="eastAsia"/>
        </w:rPr>
        <w:t>что</w:t>
      </w:r>
      <w:r>
        <w:t xml:space="preserve"> </w:t>
      </w:r>
      <w:r>
        <w:rPr>
          <w:rFonts w:hint="eastAsia"/>
        </w:rPr>
        <w:t>из</w:t>
      </w:r>
      <w:r>
        <w:t xml:space="preserve"> </w:t>
      </w:r>
      <w:r>
        <w:rPr>
          <w:rFonts w:hint="eastAsia"/>
        </w:rPr>
        <w:t>Подонья</w:t>
      </w:r>
      <w:r>
        <w:t xml:space="preserve"> </w:t>
      </w:r>
      <w:r>
        <w:rPr>
          <w:rFonts w:hint="eastAsia"/>
        </w:rPr>
        <w:t>на</w:t>
      </w:r>
      <w:r>
        <w:t xml:space="preserve"> </w:t>
      </w:r>
      <w:r>
        <w:rPr>
          <w:rFonts w:hint="eastAsia"/>
        </w:rPr>
        <w:t>рубеже</w:t>
      </w:r>
      <w:r>
        <w:t xml:space="preserve"> </w:t>
      </w:r>
      <w:r>
        <w:rPr>
          <w:rFonts w:hint="eastAsia"/>
        </w:rPr>
        <w:t>эр</w:t>
      </w:r>
      <w:r>
        <w:t xml:space="preserve"> </w:t>
      </w:r>
      <w:r>
        <w:rPr>
          <w:rFonts w:hint="eastAsia"/>
        </w:rPr>
        <w:t>произошла</w:t>
      </w:r>
      <w:r>
        <w:t xml:space="preserve"> </w:t>
      </w:r>
      <w:r>
        <w:rPr>
          <w:rFonts w:hint="eastAsia"/>
        </w:rPr>
        <w:t>миграция</w:t>
      </w:r>
      <w:r>
        <w:t xml:space="preserve"> </w:t>
      </w:r>
    </w:p>
    <w:p w14:paraId="2BD6DA37" w14:textId="77777777" w:rsidR="007B2C6E" w:rsidRDefault="007B2C6E" w:rsidP="007B2C6E">
      <w:r>
        <w:rPr>
          <w:rFonts w:hint="eastAsia"/>
        </w:rPr>
        <w:t>носителей</w:t>
      </w:r>
      <w:r>
        <w:t xml:space="preserve"> </w:t>
      </w:r>
      <w:r>
        <w:rPr>
          <w:rFonts w:hint="eastAsia"/>
        </w:rPr>
        <w:t>раннесарматской</w:t>
      </w:r>
      <w:r>
        <w:t xml:space="preserve"> </w:t>
      </w:r>
      <w:r>
        <w:rPr>
          <w:rFonts w:hint="eastAsia"/>
        </w:rPr>
        <w:t>культуры</w:t>
      </w:r>
      <w:r>
        <w:t xml:space="preserve"> </w:t>
      </w:r>
      <w:r>
        <w:rPr>
          <w:rFonts w:hint="eastAsia"/>
        </w:rPr>
        <w:t>на</w:t>
      </w:r>
      <w:r>
        <w:t xml:space="preserve"> </w:t>
      </w:r>
      <w:r>
        <w:rPr>
          <w:rFonts w:hint="eastAsia"/>
        </w:rPr>
        <w:t>запад</w:t>
      </w:r>
      <w:r>
        <w:t xml:space="preserve">; </w:t>
      </w:r>
      <w:r>
        <w:rPr>
          <w:rFonts w:hint="eastAsia"/>
        </w:rPr>
        <w:t>Незначительное</w:t>
      </w:r>
      <w:r>
        <w:t xml:space="preserve"> </w:t>
      </w:r>
      <w:r>
        <w:rPr>
          <w:rFonts w:hint="eastAsia"/>
        </w:rPr>
        <w:t>количество</w:t>
      </w:r>
      <w:r>
        <w:t xml:space="preserve"> ■ </w:t>
      </w:r>
      <w:r>
        <w:rPr>
          <w:rFonts w:hint="eastAsia"/>
        </w:rPr>
        <w:t>памятников</w:t>
      </w:r>
      <w:r>
        <w:t xml:space="preserve"> </w:t>
      </w:r>
      <w:r>
        <w:rPr>
          <w:rFonts w:hint="eastAsia"/>
        </w:rPr>
        <w:t>в</w:t>
      </w:r>
      <w:r>
        <w:t xml:space="preserve"> </w:t>
      </w:r>
      <w:r>
        <w:rPr>
          <w:rFonts w:hint="eastAsia"/>
        </w:rPr>
        <w:t>Поднепровье</w:t>
      </w:r>
      <w:r>
        <w:t xml:space="preserve"> </w:t>
      </w:r>
      <w:r>
        <w:rPr>
          <w:rFonts w:hint="eastAsia"/>
        </w:rPr>
        <w:t>объясняется</w:t>
      </w:r>
      <w:r>
        <w:t xml:space="preserve"> </w:t>
      </w:r>
      <w:r>
        <w:rPr>
          <w:rFonts w:hint="eastAsia"/>
        </w:rPr>
        <w:t>тем</w:t>
      </w:r>
      <w:r>
        <w:t xml:space="preserve">, </w:t>
      </w:r>
      <w:r>
        <w:rPr>
          <w:rFonts w:hint="eastAsia"/>
        </w:rPr>
        <w:t>что</w:t>
      </w:r>
      <w:r>
        <w:t xml:space="preserve"> </w:t>
      </w:r>
      <w:r>
        <w:rPr>
          <w:rFonts w:hint="eastAsia"/>
        </w:rPr>
        <w:t>здесь</w:t>
      </w:r>
      <w:r>
        <w:t xml:space="preserve">, </w:t>
      </w:r>
      <w:r>
        <w:rPr>
          <w:rFonts w:hint="eastAsia"/>
        </w:rPr>
        <w:t>видимо</w:t>
      </w:r>
      <w:r>
        <w:t xml:space="preserve">, </w:t>
      </w:r>
      <w:r>
        <w:rPr>
          <w:rFonts w:hint="eastAsia"/>
        </w:rPr>
        <w:t>задержалась</w:t>
      </w:r>
      <w:r>
        <w:t xml:space="preserve"> </w:t>
      </w:r>
      <w:r>
        <w:rPr>
          <w:rFonts w:hint="eastAsia"/>
        </w:rPr>
        <w:t>только</w:t>
      </w:r>
      <w:r>
        <w:t xml:space="preserve"> </w:t>
      </w:r>
      <w:r>
        <w:rPr>
          <w:rFonts w:hint="eastAsia"/>
        </w:rPr>
        <w:t>небольшая</w:t>
      </w:r>
      <w:r>
        <w:t xml:space="preserve"> </w:t>
      </w:r>
      <w:r>
        <w:rPr>
          <w:rFonts w:hint="eastAsia"/>
        </w:rPr>
        <w:t>часть</w:t>
      </w:r>
      <w:r>
        <w:t xml:space="preserve"> </w:t>
      </w:r>
      <w:r>
        <w:rPr>
          <w:rFonts w:hint="eastAsia"/>
        </w:rPr>
        <w:t>мигрантов</w:t>
      </w:r>
      <w:r>
        <w:t xml:space="preserve"> </w:t>
      </w:r>
      <w:r>
        <w:rPr>
          <w:rFonts w:hint="eastAsia"/>
        </w:rPr>
        <w:t>с</w:t>
      </w:r>
      <w:r>
        <w:t xml:space="preserve"> </w:t>
      </w:r>
      <w:r>
        <w:rPr>
          <w:rFonts w:hint="eastAsia"/>
        </w:rPr>
        <w:t>востока</w:t>
      </w:r>
      <w:r>
        <w:t xml:space="preserve">, </w:t>
      </w:r>
      <w:r>
        <w:rPr>
          <w:rFonts w:hint="eastAsia"/>
        </w:rPr>
        <w:t>в</w:t>
      </w:r>
      <w:r>
        <w:t xml:space="preserve"> </w:t>
      </w:r>
      <w:r>
        <w:rPr>
          <w:rFonts w:hint="eastAsia"/>
        </w:rPr>
        <w:t>то</w:t>
      </w:r>
      <w:r>
        <w:t xml:space="preserve"> </w:t>
      </w:r>
      <w:r>
        <w:rPr>
          <w:rFonts w:hint="eastAsia"/>
        </w:rPr>
        <w:t>время</w:t>
      </w:r>
      <w:r>
        <w:t xml:space="preserve">, </w:t>
      </w:r>
      <w:r>
        <w:rPr>
          <w:rFonts w:hint="eastAsia"/>
        </w:rPr>
        <w:t>как</w:t>
      </w:r>
      <w:r>
        <w:t xml:space="preserve"> </w:t>
      </w:r>
      <w:r>
        <w:rPr>
          <w:rFonts w:hint="eastAsia"/>
        </w:rPr>
        <w:t>основной</w:t>
      </w:r>
      <w:r>
        <w:t xml:space="preserve"> </w:t>
      </w:r>
      <w:r>
        <w:rPr>
          <w:rFonts w:hint="eastAsia"/>
        </w:rPr>
        <w:t>массив</w:t>
      </w:r>
      <w:r>
        <w:t xml:space="preserve"> </w:t>
      </w:r>
      <w:r>
        <w:rPr>
          <w:rFonts w:hint="eastAsia"/>
        </w:rPr>
        <w:t>проследовал</w:t>
      </w:r>
      <w:r>
        <w:t xml:space="preserve"> </w:t>
      </w:r>
      <w:r>
        <w:rPr>
          <w:rFonts w:hint="eastAsia"/>
        </w:rPr>
        <w:t>на</w:t>
      </w:r>
      <w:r>
        <w:t xml:space="preserve"> </w:t>
      </w:r>
      <w:r>
        <w:rPr>
          <w:rFonts w:hint="eastAsia"/>
        </w:rPr>
        <w:t>запад</w:t>
      </w:r>
      <w:r>
        <w:t>.</w:t>
      </w:r>
    </w:p>
    <w:p w14:paraId="6C7E3FC7" w14:textId="77777777" w:rsidR="007B2C6E" w:rsidRDefault="007B2C6E" w:rsidP="007B2C6E">
      <w:r>
        <w:rPr>
          <w:rFonts w:hint="eastAsia"/>
        </w:rPr>
        <w:t>Анализ</w:t>
      </w:r>
      <w:r>
        <w:t xml:space="preserve"> </w:t>
      </w:r>
      <w:r>
        <w:rPr>
          <w:rFonts w:hint="eastAsia"/>
        </w:rPr>
        <w:t>античной</w:t>
      </w:r>
      <w:r>
        <w:t xml:space="preserve"> </w:t>
      </w:r>
      <w:r>
        <w:rPr>
          <w:rFonts w:hint="eastAsia"/>
        </w:rPr>
        <w:t>письменной</w:t>
      </w:r>
      <w:r>
        <w:t xml:space="preserve"> </w:t>
      </w:r>
      <w:r>
        <w:rPr>
          <w:rFonts w:hint="eastAsia"/>
        </w:rPr>
        <w:t>традиции</w:t>
      </w:r>
      <w:r>
        <w:t xml:space="preserve"> </w:t>
      </w:r>
      <w:r>
        <w:rPr>
          <w:rFonts w:hint="eastAsia"/>
        </w:rPr>
        <w:t>и</w:t>
      </w:r>
      <w:r>
        <w:t xml:space="preserve"> </w:t>
      </w:r>
      <w:r>
        <w:rPr>
          <w:rFonts w:hint="eastAsia"/>
        </w:rPr>
        <w:t>эпиграфических</w:t>
      </w:r>
      <w:r>
        <w:t xml:space="preserve"> </w:t>
      </w:r>
      <w:r>
        <w:rPr>
          <w:rFonts w:hint="eastAsia"/>
        </w:rPr>
        <w:t>материалов</w:t>
      </w:r>
      <w:r>
        <w:t xml:space="preserve"> </w:t>
      </w:r>
      <w:r>
        <w:rPr>
          <w:rFonts w:hint="eastAsia"/>
        </w:rPr>
        <w:t>и</w:t>
      </w:r>
      <w:r>
        <w:t xml:space="preserve">; </w:t>
      </w:r>
      <w:r>
        <w:rPr>
          <w:rFonts w:hint="eastAsia"/>
        </w:rPr>
        <w:t>сопоставление</w:t>
      </w:r>
      <w:r>
        <w:t xml:space="preserve"> </w:t>
      </w:r>
      <w:r>
        <w:rPr>
          <w:rFonts w:hint="eastAsia"/>
        </w:rPr>
        <w:t>этих</w:t>
      </w:r>
      <w:r>
        <w:t xml:space="preserve"> </w:t>
      </w:r>
      <w:r>
        <w:rPr>
          <w:rFonts w:hint="eastAsia"/>
        </w:rPr>
        <w:t>данных</w:t>
      </w:r>
      <w:r>
        <w:t xml:space="preserve"> </w:t>
      </w:r>
      <w:r>
        <w:rPr>
          <w:rFonts w:hint="eastAsia"/>
        </w:rPr>
        <w:t>с</w:t>
      </w:r>
      <w:r>
        <w:t xml:space="preserve"> </w:t>
      </w:r>
      <w:r>
        <w:rPr>
          <w:rFonts w:hint="eastAsia"/>
        </w:rPr>
        <w:t>археологическими</w:t>
      </w:r>
      <w:r>
        <w:t xml:space="preserve"> </w:t>
      </w:r>
      <w:r>
        <w:rPr>
          <w:rFonts w:hint="eastAsia"/>
        </w:rPr>
        <w:t>материалами</w:t>
      </w:r>
      <w:r>
        <w:t xml:space="preserve"> </w:t>
      </w:r>
      <w:r>
        <w:rPr>
          <w:rFonts w:hint="eastAsia"/>
        </w:rPr>
        <w:t>позволил</w:t>
      </w:r>
      <w:r>
        <w:t xml:space="preserve"> </w:t>
      </w:r>
      <w:r>
        <w:rPr>
          <w:rFonts w:hint="eastAsia"/>
        </w:rPr>
        <w:t>определить</w:t>
      </w:r>
      <w:r>
        <w:t xml:space="preserve">, </w:t>
      </w:r>
      <w:r>
        <w:rPr>
          <w:rFonts w:hint="eastAsia"/>
        </w:rPr>
        <w:t>что</w:t>
      </w:r>
      <w:r>
        <w:t xml:space="preserve"> </w:t>
      </w:r>
      <w:r>
        <w:rPr>
          <w:rFonts w:hint="eastAsia"/>
        </w:rPr>
        <w:t>в</w:t>
      </w:r>
      <w:r>
        <w:t xml:space="preserve"> </w:t>
      </w:r>
      <w:r>
        <w:rPr>
          <w:rFonts w:hint="eastAsia"/>
        </w:rPr>
        <w:t>основной</w:t>
      </w:r>
      <w:r>
        <w:t xml:space="preserve"> </w:t>
      </w:r>
      <w:r>
        <w:rPr>
          <w:rFonts w:hint="eastAsia"/>
        </w:rPr>
        <w:t>своей</w:t>
      </w:r>
      <w:r>
        <w:t xml:space="preserve"> </w:t>
      </w:r>
      <w:r>
        <w:rPr>
          <w:rFonts w:hint="eastAsia"/>
        </w:rPr>
        <w:t>массе</w:t>
      </w:r>
      <w:r>
        <w:t xml:space="preserve"> </w:t>
      </w:r>
      <w:r>
        <w:rPr>
          <w:rFonts w:hint="eastAsia"/>
        </w:rPr>
        <w:t>мигрантами</w:t>
      </w:r>
      <w:r>
        <w:t xml:space="preserve">: </w:t>
      </w:r>
      <w:r>
        <w:rPr>
          <w:rFonts w:hint="eastAsia"/>
        </w:rPr>
        <w:t>на</w:t>
      </w:r>
      <w:r>
        <w:t xml:space="preserve"> </w:t>
      </w:r>
      <w:r>
        <w:rPr>
          <w:rFonts w:hint="eastAsia"/>
        </w:rPr>
        <w:t>территорию</w:t>
      </w:r>
      <w:r>
        <w:t xml:space="preserve"> </w:t>
      </w:r>
      <w:r>
        <w:rPr>
          <w:rFonts w:hint="eastAsia"/>
        </w:rPr>
        <w:t>Среднего</w:t>
      </w:r>
      <w:r>
        <w:t xml:space="preserve"> </w:t>
      </w:r>
      <w:r>
        <w:rPr>
          <w:rFonts w:hint="eastAsia"/>
        </w:rPr>
        <w:t>Дуная</w:t>
      </w:r>
      <w:r>
        <w:t xml:space="preserve"> </w:t>
      </w:r>
      <w:r>
        <w:rPr>
          <w:rFonts w:hint="eastAsia"/>
        </w:rPr>
        <w:t>были</w:t>
      </w:r>
      <w:r>
        <w:t xml:space="preserve"> </w:t>
      </w:r>
      <w:r>
        <w:rPr>
          <w:rFonts w:hint="eastAsia"/>
        </w:rPr>
        <w:t>языги</w:t>
      </w:r>
      <w:r>
        <w:t xml:space="preserve">. </w:t>
      </w:r>
      <w:r>
        <w:rPr>
          <w:rFonts w:hint="eastAsia"/>
        </w:rPr>
        <w:t>Были</w:t>
      </w:r>
      <w:r>
        <w:t xml:space="preserve"> </w:t>
      </w:r>
      <w:r>
        <w:rPr>
          <w:rFonts w:hint="eastAsia"/>
        </w:rPr>
        <w:t>выделены</w:t>
      </w:r>
      <w:r>
        <w:t xml:space="preserve">. </w:t>
      </w:r>
      <w:r>
        <w:rPr>
          <w:rFonts w:hint="eastAsia"/>
        </w:rPr>
        <w:t>комплексы</w:t>
      </w:r>
      <w:r>
        <w:t xml:space="preserve">, </w:t>
      </w:r>
      <w:r>
        <w:rPr>
          <w:rFonts w:hint="eastAsia"/>
        </w:rPr>
        <w:t>которые</w:t>
      </w:r>
      <w:r>
        <w:t xml:space="preserve"> </w:t>
      </w:r>
      <w:r>
        <w:rPr>
          <w:rFonts w:hint="eastAsia"/>
        </w:rPr>
        <w:t>можно</w:t>
      </w:r>
      <w:r>
        <w:t xml:space="preserve"> </w:t>
      </w:r>
      <w:r>
        <w:rPr>
          <w:rFonts w:hint="eastAsia"/>
        </w:rPr>
        <w:t>уверенно</w:t>
      </w:r>
      <w:r>
        <w:t xml:space="preserve">: </w:t>
      </w:r>
      <w:r>
        <w:rPr>
          <w:rFonts w:hint="eastAsia"/>
        </w:rPr>
        <w:t>соотносить</w:t>
      </w:r>
      <w:r>
        <w:t xml:space="preserve"> </w:t>
      </w:r>
      <w:r>
        <w:rPr>
          <w:rFonts w:hint="eastAsia"/>
        </w:rPr>
        <w:t>с</w:t>
      </w:r>
      <w:r>
        <w:t xml:space="preserve"> </w:t>
      </w:r>
      <w:r>
        <w:rPr>
          <w:rFonts w:hint="eastAsia"/>
        </w:rPr>
        <w:t>ними</w:t>
      </w:r>
      <w:r>
        <w:t xml:space="preserve"> </w:t>
      </w:r>
      <w:r>
        <w:rPr>
          <w:rFonts w:hint="eastAsia"/>
        </w:rPr>
        <w:t>и</w:t>
      </w:r>
      <w:r>
        <w:t xml:space="preserve"> </w:t>
      </w:r>
      <w:r>
        <w:rPr>
          <w:rFonts w:hint="eastAsia"/>
        </w:rPr>
        <w:t>предложены</w:t>
      </w:r>
      <w:r>
        <w:t xml:space="preserve"> </w:t>
      </w:r>
      <w:r>
        <w:rPr>
          <w:rFonts w:hint="eastAsia"/>
        </w:rPr>
        <w:t>две</w:t>
      </w:r>
      <w:r>
        <w:t xml:space="preserve"> </w:t>
      </w:r>
      <w:r>
        <w:rPr>
          <w:rFonts w:hint="eastAsia"/>
        </w:rPr>
        <w:t>гипотезы</w:t>
      </w:r>
      <w:r>
        <w:t xml:space="preserve"> </w:t>
      </w:r>
      <w:r>
        <w:rPr>
          <w:rFonts w:hint="eastAsia"/>
        </w:rPr>
        <w:t>происхождения</w:t>
      </w:r>
      <w:r>
        <w:t xml:space="preserve"> </w:t>
      </w:r>
      <w:r>
        <w:rPr>
          <w:rFonts w:hint="eastAsia"/>
        </w:rPr>
        <w:t>языков</w:t>
      </w:r>
      <w:r>
        <w:t xml:space="preserve"> </w:t>
      </w:r>
      <w:r>
        <w:rPr>
          <w:rFonts w:hint="eastAsia"/>
        </w:rPr>
        <w:t>—мигрантов</w:t>
      </w:r>
      <w:r>
        <w:t xml:space="preserve"> </w:t>
      </w:r>
      <w:r>
        <w:rPr>
          <w:rFonts w:hint="eastAsia"/>
        </w:rPr>
        <w:t>на</w:t>
      </w:r>
      <w:r>
        <w:t xml:space="preserve"> </w:t>
      </w:r>
      <w:r>
        <w:rPr>
          <w:rFonts w:hint="eastAsia"/>
        </w:rPr>
        <w:t>территорию</w:t>
      </w:r>
      <w:r>
        <w:t xml:space="preserve"> </w:t>
      </w:r>
      <w:r>
        <w:rPr>
          <w:rFonts w:hint="eastAsia"/>
        </w:rPr>
        <w:t>Карпатского</w:t>
      </w:r>
      <w:r>
        <w:t xml:space="preserve"> </w:t>
      </w:r>
      <w:r>
        <w:rPr>
          <w:rFonts w:hint="eastAsia"/>
        </w:rPr>
        <w:t>бассейна</w:t>
      </w:r>
      <w:r>
        <w:t xml:space="preserve">. </w:t>
      </w:r>
      <w:r>
        <w:rPr>
          <w:rFonts w:hint="eastAsia"/>
        </w:rPr>
        <w:t>Согласно</w:t>
      </w:r>
      <w:r>
        <w:t xml:space="preserve"> </w:t>
      </w:r>
      <w:r>
        <w:rPr>
          <w:rFonts w:hint="eastAsia"/>
        </w:rPr>
        <w:t>первой</w:t>
      </w:r>
      <w:r>
        <w:t xml:space="preserve"> </w:t>
      </w:r>
      <w:r>
        <w:rPr>
          <w:rFonts w:hint="eastAsia"/>
        </w:rPr>
        <w:t>гипотезе</w:t>
      </w:r>
      <w:r>
        <w:t xml:space="preserve">, </w:t>
      </w:r>
      <w:r>
        <w:rPr>
          <w:rFonts w:hint="eastAsia"/>
        </w:rPr>
        <w:t>опирающейся</w:t>
      </w:r>
      <w:r>
        <w:t xml:space="preserve"> </w:t>
      </w:r>
      <w:r>
        <w:rPr>
          <w:rFonts w:hint="eastAsia"/>
        </w:rPr>
        <w:t>на</w:t>
      </w:r>
      <w:r>
        <w:t xml:space="preserve"> </w:t>
      </w:r>
      <w:r>
        <w:rPr>
          <w:rFonts w:hint="eastAsia"/>
        </w:rPr>
        <w:t>данные</w:t>
      </w:r>
      <w:r>
        <w:t>;</w:t>
      </w:r>
      <w:r>
        <w:rPr>
          <w:rFonts w:hint="eastAsia"/>
        </w:rPr>
        <w:t>письменной</w:t>
      </w:r>
      <w:r>
        <w:t xml:space="preserve"> </w:t>
      </w:r>
      <w:r>
        <w:rPr>
          <w:rFonts w:hint="eastAsia"/>
        </w:rPr>
        <w:t>традиции</w:t>
      </w:r>
      <w:r>
        <w:t xml:space="preserve">, </w:t>
      </w:r>
      <w:r>
        <w:rPr>
          <w:rFonts w:hint="eastAsia"/>
        </w:rPr>
        <w:t>языги</w:t>
      </w:r>
      <w:r>
        <w:t xml:space="preserve"> </w:t>
      </w:r>
      <w:r>
        <w:rPr>
          <w:rFonts w:hint="eastAsia"/>
        </w:rPr>
        <w:t>связаны</w:t>
      </w:r>
      <w:r>
        <w:t xml:space="preserve">; </w:t>
      </w:r>
      <w:r>
        <w:rPr>
          <w:rFonts w:hint="eastAsia"/>
        </w:rPr>
        <w:t>с</w:t>
      </w:r>
      <w:r>
        <w:t xml:space="preserve"> </w:t>
      </w:r>
      <w:r>
        <w:rPr>
          <w:rFonts w:hint="eastAsia"/>
        </w:rPr>
        <w:t>язаматами</w:t>
      </w:r>
      <w:r>
        <w:t xml:space="preserve"> </w:t>
      </w:r>
      <w:r>
        <w:rPr>
          <w:rFonts w:hint="eastAsia"/>
        </w:rPr>
        <w:t>и</w:t>
      </w:r>
      <w:r>
        <w:t xml:space="preserve"> </w:t>
      </w:r>
      <w:r>
        <w:rPr>
          <w:rFonts w:hint="eastAsia"/>
        </w:rPr>
        <w:t>населением</w:t>
      </w:r>
      <w:r>
        <w:t xml:space="preserve">7 </w:t>
      </w:r>
      <w:r>
        <w:rPr>
          <w:rFonts w:hint="eastAsia"/>
        </w:rPr>
        <w:t>Северного</w:t>
      </w:r>
      <w:r>
        <w:t xml:space="preserve"> </w:t>
      </w:r>
      <w:r>
        <w:rPr>
          <w:rFonts w:hint="eastAsia"/>
        </w:rPr>
        <w:t>Кавказа</w:t>
      </w:r>
      <w:r>
        <w:t xml:space="preserve"> - </w:t>
      </w:r>
      <w:r>
        <w:rPr>
          <w:rFonts w:hint="eastAsia"/>
        </w:rPr>
        <w:t>Приазовья</w:t>
      </w:r>
      <w:r>
        <w:t xml:space="preserve">. </w:t>
      </w:r>
      <w:r>
        <w:rPr>
          <w:rFonts w:hint="eastAsia"/>
        </w:rPr>
        <w:t>Согласно</w:t>
      </w:r>
      <w:r>
        <w:t xml:space="preserve"> </w:t>
      </w:r>
      <w:r>
        <w:rPr>
          <w:rFonts w:hint="eastAsia"/>
        </w:rPr>
        <w:t>второй</w:t>
      </w:r>
      <w:r>
        <w:t xml:space="preserve">, </w:t>
      </w:r>
      <w:r>
        <w:rPr>
          <w:rFonts w:hint="eastAsia"/>
        </w:rPr>
        <w:t>опирающейся</w:t>
      </w:r>
      <w:r>
        <w:t xml:space="preserve"> </w:t>
      </w:r>
      <w:r>
        <w:rPr>
          <w:rFonts w:hint="eastAsia"/>
        </w:rPr>
        <w:t>на</w:t>
      </w:r>
      <w:r>
        <w:t xml:space="preserve"> </w:t>
      </w:r>
      <w:r>
        <w:rPr>
          <w:rFonts w:hint="eastAsia"/>
        </w:rPr>
        <w:t>археологические</w:t>
      </w:r>
      <w:r>
        <w:t xml:space="preserve"> </w:t>
      </w:r>
      <w:r>
        <w:rPr>
          <w:rFonts w:hint="eastAsia"/>
        </w:rPr>
        <w:t>материалы</w:t>
      </w:r>
      <w:r>
        <w:t xml:space="preserve">, </w:t>
      </w:r>
      <w:r>
        <w:rPr>
          <w:rFonts w:hint="eastAsia"/>
        </w:rPr>
        <w:t>языги</w:t>
      </w:r>
      <w:r>
        <w:t xml:space="preserve"> </w:t>
      </w:r>
      <w:r>
        <w:rPr>
          <w:rFonts w:hint="eastAsia"/>
        </w:rPr>
        <w:t>происходят</w:t>
      </w:r>
      <w:r>
        <w:t xml:space="preserve"> </w:t>
      </w:r>
      <w:r>
        <w:rPr>
          <w:rFonts w:hint="eastAsia"/>
        </w:rPr>
        <w:t>из</w:t>
      </w:r>
      <w:r>
        <w:t xml:space="preserve"> </w:t>
      </w:r>
      <w:r>
        <w:rPr>
          <w:rFonts w:hint="eastAsia"/>
        </w:rPr>
        <w:t>среды</w:t>
      </w:r>
      <w:r>
        <w:t xml:space="preserve"> </w:t>
      </w:r>
      <w:r>
        <w:rPr>
          <w:rFonts w:hint="eastAsia"/>
        </w:rPr>
        <w:t>племен</w:t>
      </w:r>
      <w:r>
        <w:t>-</w:t>
      </w:r>
      <w:r>
        <w:rPr>
          <w:rFonts w:hint="eastAsia"/>
        </w:rPr>
        <w:t>носителей</w:t>
      </w:r>
      <w:r>
        <w:t xml:space="preserve"> </w:t>
      </w:r>
      <w:r>
        <w:rPr>
          <w:rFonts w:hint="eastAsia"/>
        </w:rPr>
        <w:t>ранне</w:t>
      </w:r>
      <w:r>
        <w:t xml:space="preserve"> </w:t>
      </w:r>
      <w:r>
        <w:rPr>
          <w:rFonts w:hint="eastAsia"/>
        </w:rPr>
        <w:t>сармате</w:t>
      </w:r>
      <w:r>
        <w:t xml:space="preserve"> </w:t>
      </w:r>
      <w:r>
        <w:rPr>
          <w:rFonts w:hint="eastAsia"/>
        </w:rPr>
        <w:t>кой</w:t>
      </w:r>
      <w:r>
        <w:t xml:space="preserve"> </w:t>
      </w:r>
      <w:r>
        <w:rPr>
          <w:rFonts w:hint="eastAsia"/>
        </w:rPr>
        <w:t>археологической</w:t>
      </w:r>
      <w:r>
        <w:t xml:space="preserve"> </w:t>
      </w:r>
      <w:r>
        <w:rPr>
          <w:rFonts w:hint="eastAsia"/>
        </w:rPr>
        <w:t>культуры</w:t>
      </w:r>
      <w:r>
        <w:t xml:space="preserve">, </w:t>
      </w:r>
      <w:r>
        <w:rPr>
          <w:rFonts w:hint="eastAsia"/>
        </w:rPr>
        <w:t>пришедших</w:t>
      </w:r>
      <w:r>
        <w:t xml:space="preserve"> </w:t>
      </w:r>
      <w:r>
        <w:rPr>
          <w:rFonts w:hint="eastAsia"/>
        </w:rPr>
        <w:t>в</w:t>
      </w:r>
      <w:r>
        <w:t xml:space="preserve"> </w:t>
      </w:r>
      <w:r>
        <w:rPr>
          <w:rFonts w:hint="eastAsia"/>
        </w:rPr>
        <w:t>конце</w:t>
      </w:r>
      <w:r>
        <w:t xml:space="preserve"> III - II </w:t>
      </w:r>
      <w:r>
        <w:rPr>
          <w:rFonts w:hint="eastAsia"/>
        </w:rPr>
        <w:t>вв</w:t>
      </w:r>
      <w:r>
        <w:t xml:space="preserve">. </w:t>
      </w:r>
      <w:r>
        <w:rPr>
          <w:rFonts w:hint="eastAsia"/>
        </w:rPr>
        <w:t>до</w:t>
      </w:r>
      <w:r>
        <w:t xml:space="preserve"> </w:t>
      </w:r>
      <w:r>
        <w:rPr>
          <w:rFonts w:hint="eastAsia"/>
        </w:rPr>
        <w:t>н</w:t>
      </w:r>
      <w:r>
        <w:t xml:space="preserve">. </w:t>
      </w:r>
      <w:r>
        <w:rPr>
          <w:rFonts w:hint="eastAsia"/>
        </w:rPr>
        <w:t>э</w:t>
      </w:r>
      <w:r>
        <w:t xml:space="preserve">. </w:t>
      </w:r>
      <w:r>
        <w:rPr>
          <w:rFonts w:hint="eastAsia"/>
        </w:rPr>
        <w:t>в</w:t>
      </w:r>
      <w:r>
        <w:t xml:space="preserve"> </w:t>
      </w:r>
      <w:r>
        <w:rPr>
          <w:rFonts w:hint="eastAsia"/>
        </w:rPr>
        <w:t>район</w:t>
      </w:r>
      <w:r>
        <w:t xml:space="preserve"> </w:t>
      </w:r>
      <w:r>
        <w:rPr>
          <w:rFonts w:hint="eastAsia"/>
        </w:rPr>
        <w:t>Волжско</w:t>
      </w:r>
      <w:r>
        <w:t>-</w:t>
      </w:r>
      <w:r>
        <w:rPr>
          <w:rFonts w:hint="eastAsia"/>
        </w:rPr>
        <w:t>Донского</w:t>
      </w:r>
      <w:r>
        <w:t xml:space="preserve"> </w:t>
      </w:r>
      <w:r>
        <w:rPr>
          <w:rFonts w:hint="eastAsia"/>
        </w:rPr>
        <w:t>междуречья</w:t>
      </w:r>
      <w:r>
        <w:t xml:space="preserve">. </w:t>
      </w:r>
      <w:r>
        <w:rPr>
          <w:rFonts w:hint="eastAsia"/>
        </w:rPr>
        <w:t>В</w:t>
      </w:r>
      <w:r>
        <w:t xml:space="preserve"> </w:t>
      </w:r>
      <w:r>
        <w:rPr>
          <w:rFonts w:hint="eastAsia"/>
        </w:rPr>
        <w:t>настоящее</w:t>
      </w:r>
      <w:r>
        <w:t xml:space="preserve"> </w:t>
      </w:r>
      <w:r>
        <w:rPr>
          <w:rFonts w:hint="eastAsia"/>
        </w:rPr>
        <w:t>время</w:t>
      </w:r>
      <w:r>
        <w:t xml:space="preserve">, </w:t>
      </w:r>
      <w:r>
        <w:rPr>
          <w:rFonts w:hint="eastAsia"/>
        </w:rPr>
        <w:t>учитывая</w:t>
      </w:r>
      <w:r>
        <w:t xml:space="preserve"> </w:t>
      </w:r>
      <w:r>
        <w:rPr>
          <w:rFonts w:hint="eastAsia"/>
        </w:rPr>
        <w:t>сложность</w:t>
      </w:r>
      <w:r>
        <w:t xml:space="preserve"> </w:t>
      </w:r>
      <w:r>
        <w:rPr>
          <w:rFonts w:hint="eastAsia"/>
        </w:rPr>
        <w:t>этнических</w:t>
      </w:r>
      <w:r>
        <w:t xml:space="preserve"> </w:t>
      </w:r>
      <w:r>
        <w:rPr>
          <w:rFonts w:hint="eastAsia"/>
        </w:rPr>
        <w:t>процессов</w:t>
      </w:r>
      <w:r>
        <w:t xml:space="preserve"> </w:t>
      </w:r>
      <w:r>
        <w:rPr>
          <w:rFonts w:hint="eastAsia"/>
        </w:rPr>
        <w:t>в</w:t>
      </w:r>
      <w:r>
        <w:t xml:space="preserve"> </w:t>
      </w:r>
      <w:r>
        <w:rPr>
          <w:rFonts w:hint="eastAsia"/>
        </w:rPr>
        <w:t>кочевническом</w:t>
      </w:r>
      <w:r>
        <w:t xml:space="preserve"> </w:t>
      </w:r>
      <w:r>
        <w:rPr>
          <w:rFonts w:hint="eastAsia"/>
        </w:rPr>
        <w:t>мире</w:t>
      </w:r>
      <w:r>
        <w:t xml:space="preserve"> </w:t>
      </w:r>
      <w:r>
        <w:rPr>
          <w:rFonts w:hint="eastAsia"/>
        </w:rPr>
        <w:t>и</w:t>
      </w:r>
      <w:r>
        <w:t xml:space="preserve"> </w:t>
      </w:r>
      <w:r>
        <w:rPr>
          <w:rFonts w:hint="eastAsia"/>
        </w:rPr>
        <w:t>ограниченные</w:t>
      </w:r>
      <w:r>
        <w:t xml:space="preserve"> </w:t>
      </w:r>
      <w:r>
        <w:rPr>
          <w:rFonts w:hint="eastAsia"/>
        </w:rPr>
        <w:t>возможности</w:t>
      </w:r>
      <w:r>
        <w:t xml:space="preserve"> </w:t>
      </w:r>
      <w:r>
        <w:rPr>
          <w:rFonts w:hint="eastAsia"/>
        </w:rPr>
        <w:t>археологических</w:t>
      </w:r>
      <w:r>
        <w:t xml:space="preserve">, </w:t>
      </w:r>
      <w:r>
        <w:rPr>
          <w:rFonts w:hint="eastAsia"/>
        </w:rPr>
        <w:t>и</w:t>
      </w:r>
      <w:r>
        <w:t xml:space="preserve"> </w:t>
      </w:r>
      <w:r>
        <w:rPr>
          <w:rFonts w:hint="eastAsia"/>
        </w:rPr>
        <w:t>незначительный</w:t>
      </w:r>
      <w:r>
        <w:t xml:space="preserve">: </w:t>
      </w:r>
      <w:r>
        <w:rPr>
          <w:rFonts w:hint="eastAsia"/>
        </w:rPr>
        <w:t>объем</w:t>
      </w:r>
      <w:r>
        <w:t xml:space="preserve"> </w:t>
      </w:r>
      <w:r>
        <w:rPr>
          <w:rFonts w:hint="eastAsia"/>
        </w:rPr>
        <w:t>письменных</w:t>
      </w:r>
      <w:r>
        <w:t xml:space="preserve"> </w:t>
      </w:r>
      <w:r>
        <w:rPr>
          <w:rFonts w:hint="eastAsia"/>
        </w:rPr>
        <w:t>источников</w:t>
      </w:r>
      <w:r>
        <w:t xml:space="preserve">, </w:t>
      </w:r>
      <w:r>
        <w:rPr>
          <w:rFonts w:hint="eastAsia"/>
        </w:rPr>
        <w:t>можно</w:t>
      </w:r>
      <w:r>
        <w:t xml:space="preserve"> </w:t>
      </w:r>
      <w:r>
        <w:rPr>
          <w:rFonts w:hint="eastAsia"/>
        </w:rPr>
        <w:t>утверждать</w:t>
      </w:r>
      <w:r>
        <w:t xml:space="preserve">, </w:t>
      </w:r>
      <w:r>
        <w:rPr>
          <w:rFonts w:hint="eastAsia"/>
        </w:rPr>
        <w:t>что</w:t>
      </w:r>
      <w:r>
        <w:t xml:space="preserve"> </w:t>
      </w:r>
      <w:r>
        <w:rPr>
          <w:rFonts w:hint="eastAsia"/>
        </w:rPr>
        <w:t>обе</w:t>
      </w:r>
      <w:r>
        <w:t xml:space="preserve"> </w:t>
      </w:r>
      <w:r>
        <w:rPr>
          <w:rFonts w:hint="eastAsia"/>
        </w:rPr>
        <w:t>эти</w:t>
      </w:r>
      <w:r>
        <w:t xml:space="preserve"> </w:t>
      </w:r>
      <w:r>
        <w:rPr>
          <w:rFonts w:hint="eastAsia"/>
        </w:rPr>
        <w:t>гипотезы</w:t>
      </w:r>
      <w:r>
        <w:t xml:space="preserve"> </w:t>
      </w:r>
      <w:r>
        <w:rPr>
          <w:rFonts w:hint="eastAsia"/>
        </w:rPr>
        <w:t>имеют</w:t>
      </w:r>
      <w:r>
        <w:t xml:space="preserve"> </w:t>
      </w:r>
      <w:r>
        <w:rPr>
          <w:rFonts w:hint="eastAsia"/>
        </w:rPr>
        <w:t>право</w:t>
      </w:r>
      <w:r>
        <w:t xml:space="preserve"> </w:t>
      </w:r>
      <w:r>
        <w:rPr>
          <w:rFonts w:hint="eastAsia"/>
        </w:rPr>
        <w:t>на</w:t>
      </w:r>
      <w:r>
        <w:t xml:space="preserve"> </w:t>
      </w:r>
      <w:r>
        <w:rPr>
          <w:rFonts w:hint="eastAsia"/>
        </w:rPr>
        <w:t>существование</w:t>
      </w:r>
      <w:r>
        <w:t>.</w:t>
      </w:r>
    </w:p>
    <w:p w14:paraId="4261A04A" w14:textId="77777777" w:rsidR="007B2C6E" w:rsidRDefault="007B2C6E" w:rsidP="007B2C6E">
      <w:r>
        <w:rPr>
          <w:rFonts w:hint="eastAsia"/>
        </w:rPr>
        <w:t>Сопоставление</w:t>
      </w:r>
      <w:r>
        <w:t xml:space="preserve"> </w:t>
      </w:r>
      <w:r>
        <w:rPr>
          <w:rFonts w:hint="eastAsia"/>
        </w:rPr>
        <w:t>письменных</w:t>
      </w:r>
      <w:r>
        <w:t xml:space="preserve"> </w:t>
      </w:r>
      <w:r>
        <w:rPr>
          <w:rFonts w:hint="eastAsia"/>
        </w:rPr>
        <w:t>и</w:t>
      </w:r>
      <w:r>
        <w:t xml:space="preserve"> </w:t>
      </w:r>
      <w:r>
        <w:rPr>
          <w:rFonts w:hint="eastAsia"/>
        </w:rPr>
        <w:t>археологических</w:t>
      </w:r>
      <w:r>
        <w:t xml:space="preserve"> </w:t>
      </w:r>
      <w:r>
        <w:rPr>
          <w:rFonts w:hint="eastAsia"/>
        </w:rPr>
        <w:t>источников</w:t>
      </w:r>
      <w:r>
        <w:t xml:space="preserve"> </w:t>
      </w:r>
      <w:r>
        <w:rPr>
          <w:rFonts w:hint="eastAsia"/>
        </w:rPr>
        <w:t>позволило</w:t>
      </w:r>
      <w:r>
        <w:t xml:space="preserve"> ■</w:t>
      </w:r>
      <w:r>
        <w:rPr>
          <w:rFonts w:hint="eastAsia"/>
        </w:rPr>
        <w:t>выделить</w:t>
      </w:r>
      <w:r>
        <w:t xml:space="preserve"> </w:t>
      </w:r>
      <w:r>
        <w:rPr>
          <w:rFonts w:hint="eastAsia"/>
        </w:rPr>
        <w:t>два</w:t>
      </w:r>
      <w:r>
        <w:t xml:space="preserve"> </w:t>
      </w:r>
      <w:r>
        <w:rPr>
          <w:rFonts w:hint="eastAsia"/>
        </w:rPr>
        <w:t>этапа</w:t>
      </w:r>
      <w:r>
        <w:t xml:space="preserve"> </w:t>
      </w:r>
      <w:r>
        <w:rPr>
          <w:rFonts w:hint="eastAsia"/>
        </w:rPr>
        <w:t>сарматской</w:t>
      </w:r>
      <w:r>
        <w:t xml:space="preserve"> </w:t>
      </w:r>
      <w:r>
        <w:rPr>
          <w:rFonts w:hint="eastAsia"/>
        </w:rPr>
        <w:t>миграции</w:t>
      </w:r>
      <w:r>
        <w:t xml:space="preserve"> </w:t>
      </w:r>
      <w:r>
        <w:rPr>
          <w:rFonts w:hint="eastAsia"/>
        </w:rPr>
        <w:t>выделенной</w:t>
      </w:r>
      <w:r>
        <w:t xml:space="preserve"> </w:t>
      </w:r>
      <w:r>
        <w:rPr>
          <w:rFonts w:hint="eastAsia"/>
        </w:rPr>
        <w:t>Карпатского</w:t>
      </w:r>
      <w:r>
        <w:t xml:space="preserve"> </w:t>
      </w:r>
      <w:r>
        <w:rPr>
          <w:rFonts w:hint="eastAsia"/>
        </w:rPr>
        <w:t>бассейна</w:t>
      </w:r>
      <w:r>
        <w:t xml:space="preserve">, </w:t>
      </w:r>
      <w:r>
        <w:rPr>
          <w:rFonts w:hint="eastAsia"/>
        </w:rPr>
        <w:t>прошли</w:t>
      </w:r>
      <w:r>
        <w:t xml:space="preserve"> </w:t>
      </w:r>
      <w:r>
        <w:rPr>
          <w:rFonts w:hint="eastAsia"/>
        </w:rPr>
        <w:t>сразу</w:t>
      </w:r>
      <w:r>
        <w:t xml:space="preserve"> </w:t>
      </w:r>
      <w:r>
        <w:rPr>
          <w:rFonts w:hint="eastAsia"/>
        </w:rPr>
        <w:t>от</w:t>
      </w:r>
      <w:r>
        <w:t xml:space="preserve"> </w:t>
      </w:r>
      <w:r>
        <w:rPr>
          <w:rFonts w:hint="eastAsia"/>
        </w:rPr>
        <w:t>Подонья</w:t>
      </w:r>
      <w:r>
        <w:t xml:space="preserve"> </w:t>
      </w:r>
      <w:r>
        <w:rPr>
          <w:rFonts w:hint="eastAsia"/>
        </w:rPr>
        <w:t>к</w:t>
      </w:r>
      <w:r>
        <w:t xml:space="preserve"> </w:t>
      </w:r>
      <w:r>
        <w:rPr>
          <w:rFonts w:hint="eastAsia"/>
        </w:rPr>
        <w:t>Северо</w:t>
      </w:r>
      <w:r>
        <w:t>-</w:t>
      </w:r>
      <w:r>
        <w:rPr>
          <w:rFonts w:hint="eastAsia"/>
        </w:rPr>
        <w:t>Западному</w:t>
      </w:r>
      <w:r>
        <w:t xml:space="preserve"> </w:t>
      </w:r>
      <w:r>
        <w:rPr>
          <w:rFonts w:hint="eastAsia"/>
        </w:rPr>
        <w:t>Причерноморью</w:t>
      </w:r>
      <w:r>
        <w:t xml:space="preserve">. </w:t>
      </w:r>
      <w:r>
        <w:rPr>
          <w:rFonts w:hint="eastAsia"/>
        </w:rPr>
        <w:t>При</w:t>
      </w:r>
      <w:r>
        <w:t xml:space="preserve"> </w:t>
      </w:r>
      <w:r>
        <w:rPr>
          <w:rFonts w:hint="eastAsia"/>
        </w:rPr>
        <w:t>этом</w:t>
      </w:r>
      <w:r>
        <w:t xml:space="preserve"> </w:t>
      </w:r>
      <w:r>
        <w:rPr>
          <w:rFonts w:hint="eastAsia"/>
        </w:rPr>
        <w:t>от</w:t>
      </w:r>
      <w:r>
        <w:t xml:space="preserve"> </w:t>
      </w:r>
      <w:r>
        <w:rPr>
          <w:rFonts w:hint="eastAsia"/>
        </w:rPr>
        <w:t>них</w:t>
      </w:r>
      <w:r>
        <w:t xml:space="preserve"> </w:t>
      </w:r>
      <w:r>
        <w:rPr>
          <w:rFonts w:hint="eastAsia"/>
        </w:rPr>
        <w:t>могла</w:t>
      </w:r>
      <w:r>
        <w:t xml:space="preserve"> </w:t>
      </w:r>
      <w:r>
        <w:rPr>
          <w:rFonts w:hint="eastAsia"/>
        </w:rPr>
        <w:t>отколоться</w:t>
      </w:r>
      <w:r>
        <w:t xml:space="preserve"> </w:t>
      </w:r>
      <w:r>
        <w:rPr>
          <w:rFonts w:hint="eastAsia"/>
        </w:rPr>
        <w:t>группировка</w:t>
      </w:r>
      <w:r>
        <w:t xml:space="preserve">, </w:t>
      </w:r>
      <w:r>
        <w:rPr>
          <w:rFonts w:hint="eastAsia"/>
        </w:rPr>
        <w:t>обосновавшаяся</w:t>
      </w:r>
      <w:r>
        <w:t xml:space="preserve"> </w:t>
      </w:r>
      <w:r>
        <w:rPr>
          <w:rFonts w:hint="eastAsia"/>
        </w:rPr>
        <w:t>в</w:t>
      </w:r>
      <w:r>
        <w:t xml:space="preserve">. </w:t>
      </w:r>
      <w:r>
        <w:rPr>
          <w:rFonts w:hint="eastAsia"/>
        </w:rPr>
        <w:t>Приднепровье</w:t>
      </w:r>
      <w:r>
        <w:t xml:space="preserve">. </w:t>
      </w:r>
      <w:r>
        <w:rPr>
          <w:rFonts w:hint="eastAsia"/>
        </w:rPr>
        <w:t>На</w:t>
      </w:r>
      <w:r>
        <w:t xml:space="preserve"> </w:t>
      </w:r>
      <w:r>
        <w:rPr>
          <w:rFonts w:hint="eastAsia"/>
        </w:rPr>
        <w:t>следующем</w:t>
      </w:r>
      <w:r>
        <w:t xml:space="preserve"> </w:t>
      </w:r>
      <w:r>
        <w:rPr>
          <w:rFonts w:hint="eastAsia"/>
        </w:rPr>
        <w:t>этапе</w:t>
      </w:r>
      <w:r>
        <w:t xml:space="preserve"> </w:t>
      </w:r>
      <w:r>
        <w:rPr>
          <w:rFonts w:hint="eastAsia"/>
        </w:rPr>
        <w:t>сарматы</w:t>
      </w:r>
      <w:r>
        <w:t xml:space="preserve"> </w:t>
      </w:r>
      <w:r>
        <w:rPr>
          <w:rFonts w:hint="eastAsia"/>
        </w:rPr>
        <w:t>проникают</w:t>
      </w:r>
      <w:r>
        <w:t xml:space="preserve"> </w:t>
      </w:r>
      <w:r>
        <w:rPr>
          <w:rFonts w:hint="eastAsia"/>
        </w:rPr>
        <w:t>на</w:t>
      </w:r>
      <w:r>
        <w:t xml:space="preserve">. </w:t>
      </w:r>
      <w:r>
        <w:rPr>
          <w:rFonts w:hint="eastAsia"/>
        </w:rPr>
        <w:t>территорию</w:t>
      </w:r>
      <w:r>
        <w:t xml:space="preserve"> </w:t>
      </w:r>
      <w:r>
        <w:rPr>
          <w:rFonts w:hint="eastAsia"/>
        </w:rPr>
        <w:t>Карпатского</w:t>
      </w:r>
      <w:r>
        <w:t xml:space="preserve"> </w:t>
      </w:r>
      <w:r>
        <w:rPr>
          <w:rFonts w:hint="eastAsia"/>
        </w:rPr>
        <w:t>бассейна</w:t>
      </w:r>
      <w:r>
        <w:t xml:space="preserve">, </w:t>
      </w:r>
      <w:r>
        <w:rPr>
          <w:rFonts w:hint="eastAsia"/>
        </w:rPr>
        <w:t>пройдя</w:t>
      </w:r>
      <w:r>
        <w:t xml:space="preserve">, </w:t>
      </w:r>
      <w:r>
        <w:rPr>
          <w:rFonts w:hint="eastAsia"/>
        </w:rPr>
        <w:t>как</w:t>
      </w:r>
      <w:r>
        <w:t xml:space="preserve"> </w:t>
      </w:r>
      <w:r>
        <w:rPr>
          <w:rFonts w:hint="eastAsia"/>
        </w:rPr>
        <w:t>это</w:t>
      </w:r>
      <w:r>
        <w:t xml:space="preserve"> </w:t>
      </w:r>
      <w:r>
        <w:rPr>
          <w:rFonts w:hint="eastAsia"/>
        </w:rPr>
        <w:t>установлено</w:t>
      </w:r>
      <w:r>
        <w:t xml:space="preserve"> </w:t>
      </w:r>
      <w:r>
        <w:rPr>
          <w:rFonts w:hint="eastAsia"/>
        </w:rPr>
        <w:t>в</w:t>
      </w:r>
      <w:r>
        <w:t xml:space="preserve">. </w:t>
      </w:r>
      <w:r>
        <w:rPr>
          <w:rFonts w:hint="eastAsia"/>
        </w:rPr>
        <w:t>нашем</w:t>
      </w:r>
      <w:r>
        <w:t xml:space="preserve"> </w:t>
      </w:r>
      <w:r>
        <w:rPr>
          <w:rFonts w:hint="eastAsia"/>
        </w:rPr>
        <w:t>исследовании</w:t>
      </w:r>
      <w:r>
        <w:t xml:space="preserve">, </w:t>
      </w:r>
      <w:r>
        <w:rPr>
          <w:rFonts w:hint="eastAsia"/>
        </w:rPr>
        <w:t>через</w:t>
      </w:r>
      <w:r>
        <w:t xml:space="preserve"> </w:t>
      </w:r>
      <w:r>
        <w:rPr>
          <w:rFonts w:hint="eastAsia"/>
        </w:rPr>
        <w:t>верховья</w:t>
      </w:r>
      <w:r>
        <w:t xml:space="preserve"> </w:t>
      </w:r>
      <w:r>
        <w:rPr>
          <w:rFonts w:hint="eastAsia"/>
        </w:rPr>
        <w:t>Днестра</w:t>
      </w:r>
      <w:r>
        <w:t xml:space="preserve"> </w:t>
      </w:r>
      <w:r>
        <w:rPr>
          <w:rFonts w:hint="eastAsia"/>
        </w:rPr>
        <w:t>и</w:t>
      </w:r>
      <w:r>
        <w:t xml:space="preserve">; </w:t>
      </w:r>
      <w:r>
        <w:rPr>
          <w:rFonts w:hint="eastAsia"/>
        </w:rPr>
        <w:t>перевалы</w:t>
      </w:r>
      <w:r>
        <w:t xml:space="preserve">. </w:t>
      </w:r>
      <w:r>
        <w:rPr>
          <w:rFonts w:hint="eastAsia"/>
        </w:rPr>
        <w:t>Карпат</w:t>
      </w:r>
      <w:r>
        <w:t xml:space="preserve">. </w:t>
      </w:r>
      <w:r>
        <w:rPr>
          <w:rFonts w:hint="eastAsia"/>
        </w:rPr>
        <w:t>Произошло</w:t>
      </w:r>
      <w:r>
        <w:t xml:space="preserve"> </w:t>
      </w:r>
      <w:r>
        <w:rPr>
          <w:rFonts w:hint="eastAsia"/>
        </w:rPr>
        <w:t>это</w:t>
      </w:r>
      <w:r>
        <w:t xml:space="preserve"> </w:t>
      </w:r>
      <w:r>
        <w:rPr>
          <w:rFonts w:hint="eastAsia"/>
        </w:rPr>
        <w:t>событие</w:t>
      </w:r>
      <w:r>
        <w:t xml:space="preserve">, </w:t>
      </w:r>
      <w:r>
        <w:rPr>
          <w:rFonts w:hint="eastAsia"/>
        </w:rPr>
        <w:t>вероятнее</w:t>
      </w:r>
      <w:r>
        <w:t xml:space="preserve"> </w:t>
      </w:r>
      <w:r>
        <w:rPr>
          <w:rFonts w:hint="eastAsia"/>
        </w:rPr>
        <w:t>всего</w:t>
      </w:r>
      <w:r>
        <w:t xml:space="preserve">, </w:t>
      </w:r>
      <w:r>
        <w:rPr>
          <w:rFonts w:hint="eastAsia"/>
        </w:rPr>
        <w:t>в</w:t>
      </w:r>
      <w:r>
        <w:t xml:space="preserve"> 40-</w:t>
      </w:r>
      <w:r>
        <w:rPr>
          <w:rFonts w:hint="eastAsia"/>
        </w:rPr>
        <w:t>е</w:t>
      </w:r>
      <w:r>
        <w:t xml:space="preserve"> </w:t>
      </w:r>
      <w:r>
        <w:rPr>
          <w:rFonts w:hint="eastAsia"/>
        </w:rPr>
        <w:t>гг</w:t>
      </w:r>
      <w:r>
        <w:t xml:space="preserve">. I </w:t>
      </w:r>
      <w:r>
        <w:rPr>
          <w:rFonts w:hint="eastAsia"/>
        </w:rPr>
        <w:t>в</w:t>
      </w:r>
      <w:r>
        <w:t xml:space="preserve">. </w:t>
      </w:r>
      <w:r>
        <w:rPr>
          <w:rFonts w:hint="eastAsia"/>
        </w:rPr>
        <w:t>н</w:t>
      </w:r>
      <w:r>
        <w:t xml:space="preserve">. </w:t>
      </w:r>
      <w:r>
        <w:rPr>
          <w:rFonts w:hint="eastAsia"/>
        </w:rPr>
        <w:t>э</w:t>
      </w:r>
      <w:r>
        <w:t>.</w:t>
      </w:r>
    </w:p>
    <w:p w14:paraId="364F1F69" w14:textId="77777777" w:rsidR="007B2C6E" w:rsidRDefault="007B2C6E" w:rsidP="007B2C6E">
      <w:r>
        <w:rPr>
          <w:rFonts w:hint="eastAsia"/>
        </w:rPr>
        <w:t>племен</w:t>
      </w:r>
      <w:r>
        <w:t xml:space="preserve"> </w:t>
      </w:r>
      <w:r>
        <w:rPr>
          <w:rFonts w:hint="eastAsia"/>
        </w:rPr>
        <w:t>в</w:t>
      </w:r>
      <w:r>
        <w:t xml:space="preserve"> </w:t>
      </w:r>
      <w:r>
        <w:rPr>
          <w:rFonts w:hint="eastAsia"/>
        </w:rPr>
        <w:t>Подонье</w:t>
      </w:r>
      <w:r>
        <w:t xml:space="preserve"> </w:t>
      </w:r>
      <w:r>
        <w:rPr>
          <w:rFonts w:hint="eastAsia"/>
        </w:rPr>
        <w:t>устанавливается</w:t>
      </w:r>
      <w:r>
        <w:t xml:space="preserve"> </w:t>
      </w:r>
      <w:r>
        <w:rPr>
          <w:rFonts w:hint="eastAsia"/>
        </w:rPr>
        <w:t>среднесарматская</w:t>
      </w:r>
      <w:r>
        <w:t xml:space="preserve">; </w:t>
      </w:r>
      <w:r>
        <w:rPr>
          <w:rFonts w:hint="eastAsia"/>
        </w:rPr>
        <w:t>культура</w:t>
      </w:r>
      <w:r>
        <w:t xml:space="preserve">, </w:t>
      </w:r>
      <w:r>
        <w:rPr>
          <w:rFonts w:hint="eastAsia"/>
        </w:rPr>
        <w:t>а</w:t>
      </w:r>
      <w:r>
        <w:t xml:space="preserve"> </w:t>
      </w:r>
      <w:r>
        <w:rPr>
          <w:rFonts w:hint="eastAsia"/>
        </w:rPr>
        <w:t>часть</w:t>
      </w:r>
      <w:r>
        <w:t xml:space="preserve">, </w:t>
      </w:r>
      <w:r>
        <w:rPr>
          <w:rFonts w:hint="eastAsia"/>
        </w:rPr>
        <w:t>сарматов</w:t>
      </w:r>
      <w:r>
        <w:t xml:space="preserve"> </w:t>
      </w:r>
      <w:r>
        <w:rPr>
          <w:rFonts w:hint="eastAsia"/>
        </w:rPr>
        <w:t>—</w:t>
      </w:r>
      <w:r>
        <w:t xml:space="preserve"> </w:t>
      </w:r>
      <w:r>
        <w:rPr>
          <w:rFonts w:hint="eastAsia"/>
        </w:rPr>
        <w:t>носителей</w:t>
      </w:r>
      <w:r>
        <w:t xml:space="preserve"> </w:t>
      </w:r>
      <w:r>
        <w:rPr>
          <w:rFonts w:hint="eastAsia"/>
        </w:rPr>
        <w:t>ранне</w:t>
      </w:r>
      <w:r>
        <w:t xml:space="preserve"> </w:t>
      </w:r>
      <w:r>
        <w:rPr>
          <w:rFonts w:hint="eastAsia"/>
        </w:rPr>
        <w:t>сарматской</w:t>
      </w:r>
      <w:r>
        <w:t xml:space="preserve"> </w:t>
      </w:r>
      <w:r>
        <w:rPr>
          <w:rFonts w:hint="eastAsia"/>
        </w:rPr>
        <w:t>археологической</w:t>
      </w:r>
      <w:r>
        <w:t xml:space="preserve">1 </w:t>
      </w:r>
      <w:r>
        <w:rPr>
          <w:rFonts w:hint="eastAsia"/>
        </w:rPr>
        <w:t>культуры</w:t>
      </w:r>
      <w:r>
        <w:t xml:space="preserve">, </w:t>
      </w:r>
      <w:r>
        <w:rPr>
          <w:rFonts w:hint="eastAsia"/>
        </w:rPr>
        <w:t>вынуждена</w:t>
      </w:r>
      <w:r>
        <w:t xml:space="preserve"> </w:t>
      </w:r>
      <w:r>
        <w:rPr>
          <w:rFonts w:hint="eastAsia"/>
        </w:rPr>
        <w:t>была</w:t>
      </w:r>
      <w:r>
        <w:t xml:space="preserve"> </w:t>
      </w:r>
      <w:r>
        <w:rPr>
          <w:rFonts w:hint="eastAsia"/>
        </w:rPr>
        <w:lastRenderedPageBreak/>
        <w:t>на</w:t>
      </w:r>
      <w:r>
        <w:t xml:space="preserve">: </w:t>
      </w:r>
      <w:r>
        <w:rPr>
          <w:rFonts w:hint="eastAsia"/>
        </w:rPr>
        <w:t>рубеже</w:t>
      </w:r>
      <w:r>
        <w:t xml:space="preserve"> </w:t>
      </w:r>
      <w:r>
        <w:rPr>
          <w:rFonts w:hint="eastAsia"/>
        </w:rPr>
        <w:t>эр</w:t>
      </w:r>
      <w:r>
        <w:t xml:space="preserve">: </w:t>
      </w:r>
      <w:r>
        <w:rPr>
          <w:rFonts w:hint="eastAsia"/>
        </w:rPr>
        <w:t>пройти</w:t>
      </w:r>
      <w:r>
        <w:t xml:space="preserve"> </w:t>
      </w:r>
      <w:r>
        <w:rPr>
          <w:rFonts w:hint="eastAsia"/>
        </w:rPr>
        <w:t>в</w:t>
      </w:r>
      <w:r>
        <w:t xml:space="preserve"> </w:t>
      </w:r>
      <w:r>
        <w:rPr>
          <w:rFonts w:hint="eastAsia"/>
        </w:rPr>
        <w:t>Северо</w:t>
      </w:r>
      <w:r>
        <w:t>-</w:t>
      </w:r>
      <w:r>
        <w:rPr>
          <w:rFonts w:hint="eastAsia"/>
        </w:rPr>
        <w:t>Западное</w:t>
      </w:r>
      <w:r>
        <w:t xml:space="preserve"> </w:t>
      </w:r>
      <w:r>
        <w:rPr>
          <w:rFonts w:hint="eastAsia"/>
        </w:rPr>
        <w:t>Причерноморье</w:t>
      </w:r>
      <w:r>
        <w:t xml:space="preserve">. </w:t>
      </w:r>
      <w:r>
        <w:rPr>
          <w:rFonts w:hint="eastAsia"/>
        </w:rPr>
        <w:t>Из</w:t>
      </w:r>
      <w:r>
        <w:t xml:space="preserve"> </w:t>
      </w:r>
      <w:r>
        <w:rPr>
          <w:rFonts w:hint="eastAsia"/>
        </w:rPr>
        <w:t>этого</w:t>
      </w:r>
      <w:r>
        <w:t xml:space="preserve"> </w:t>
      </w:r>
      <w:r>
        <w:rPr>
          <w:rFonts w:hint="eastAsia"/>
        </w:rPr>
        <w:t>региона</w:t>
      </w:r>
      <w:r>
        <w:t xml:space="preserve"> </w:t>
      </w:r>
      <w:r>
        <w:rPr>
          <w:rFonts w:hint="eastAsia"/>
        </w:rPr>
        <w:t>в</w:t>
      </w:r>
      <w:r>
        <w:t xml:space="preserve"> </w:t>
      </w:r>
      <w:r>
        <w:rPr>
          <w:rFonts w:hint="eastAsia"/>
        </w:rPr>
        <w:t>середине</w:t>
      </w:r>
      <w:r>
        <w:t xml:space="preserve"> I </w:t>
      </w:r>
      <w:r>
        <w:rPr>
          <w:rFonts w:hint="eastAsia"/>
        </w:rPr>
        <w:t>в</w:t>
      </w:r>
      <w:r>
        <w:t xml:space="preserve">. </w:t>
      </w:r>
      <w:r>
        <w:rPr>
          <w:rFonts w:hint="eastAsia"/>
        </w:rPr>
        <w:t>н</w:t>
      </w:r>
      <w:r>
        <w:t xml:space="preserve">. </w:t>
      </w:r>
      <w:r>
        <w:rPr>
          <w:rFonts w:hint="eastAsia"/>
        </w:rPr>
        <w:t>э</w:t>
      </w:r>
      <w:r>
        <w:t xml:space="preserve">.. </w:t>
      </w:r>
      <w:r>
        <w:rPr>
          <w:rFonts w:hint="eastAsia"/>
        </w:rPr>
        <w:t>они</w:t>
      </w:r>
      <w:r>
        <w:t xml:space="preserve"> </w:t>
      </w:r>
      <w:r>
        <w:rPr>
          <w:rFonts w:hint="eastAsia"/>
        </w:rPr>
        <w:t>мигрировали</w:t>
      </w:r>
      <w:r>
        <w:t xml:space="preserve"> </w:t>
      </w:r>
      <w:r>
        <w:rPr>
          <w:rFonts w:hint="eastAsia"/>
        </w:rPr>
        <w:t>на</w:t>
      </w:r>
      <w:r>
        <w:t xml:space="preserve"> </w:t>
      </w:r>
      <w:r>
        <w:rPr>
          <w:rFonts w:hint="eastAsia"/>
        </w:rPr>
        <w:t>Средний</w:t>
      </w:r>
      <w:r>
        <w:t xml:space="preserve"> </w:t>
      </w:r>
      <w:r>
        <w:rPr>
          <w:rFonts w:hint="eastAsia"/>
        </w:rPr>
        <w:t>Дунай</w:t>
      </w:r>
      <w:r>
        <w:t xml:space="preserve">. </w:t>
      </w:r>
      <w:r>
        <w:rPr>
          <w:rFonts w:hint="eastAsia"/>
        </w:rPr>
        <w:t>Предполагаемой</w:t>
      </w:r>
      <w:r>
        <w:t xml:space="preserve"> </w:t>
      </w:r>
      <w:r>
        <w:rPr>
          <w:rFonts w:hint="eastAsia"/>
        </w:rPr>
        <w:t>причиной</w:t>
      </w:r>
      <w:r>
        <w:t xml:space="preserve"> </w:t>
      </w:r>
      <w:r>
        <w:rPr>
          <w:rFonts w:hint="eastAsia"/>
        </w:rPr>
        <w:t>миграции</w:t>
      </w:r>
      <w:r>
        <w:t xml:space="preserve"> </w:t>
      </w:r>
      <w:r>
        <w:rPr>
          <w:rFonts w:hint="eastAsia"/>
        </w:rPr>
        <w:t>сарматов</w:t>
      </w:r>
      <w:r>
        <w:t>-</w:t>
      </w:r>
      <w:r>
        <w:rPr>
          <w:rFonts w:hint="eastAsia"/>
        </w:rPr>
        <w:t>языгов</w:t>
      </w:r>
      <w:r>
        <w:t xml:space="preserve">; </w:t>
      </w:r>
      <w:r>
        <w:rPr>
          <w:rFonts w:hint="eastAsia"/>
        </w:rPr>
        <w:t>на</w:t>
      </w:r>
      <w:r>
        <w:t xml:space="preserve"> </w:t>
      </w:r>
      <w:r>
        <w:rPr>
          <w:rFonts w:hint="eastAsia"/>
        </w:rPr>
        <w:t>территорию</w:t>
      </w:r>
      <w:r>
        <w:t xml:space="preserve">- </w:t>
      </w:r>
      <w:r>
        <w:rPr>
          <w:rFonts w:hint="eastAsia"/>
        </w:rPr>
        <w:t>Карпатского</w:t>
      </w:r>
      <w:r>
        <w:t xml:space="preserve"> </w:t>
      </w:r>
      <w:r>
        <w:rPr>
          <w:rFonts w:hint="eastAsia"/>
        </w:rPr>
        <w:t>бассейна</w:t>
      </w:r>
      <w:r>
        <w:t xml:space="preserve"> </w:t>
      </w:r>
      <w:r>
        <w:rPr>
          <w:rFonts w:hint="eastAsia"/>
        </w:rPr>
        <w:t>могло</w:t>
      </w:r>
      <w:r>
        <w:t xml:space="preserve"> </w:t>
      </w:r>
      <w:r>
        <w:rPr>
          <w:rFonts w:hint="eastAsia"/>
        </w:rPr>
        <w:t>стать</w:t>
      </w:r>
      <w:r>
        <w:t xml:space="preserve"> </w:t>
      </w:r>
      <w:r>
        <w:rPr>
          <w:rFonts w:hint="eastAsia"/>
        </w:rPr>
        <w:t>появление</w:t>
      </w:r>
      <w:r>
        <w:t xml:space="preserve"> </w:t>
      </w:r>
      <w:r>
        <w:rPr>
          <w:rFonts w:hint="eastAsia"/>
        </w:rPr>
        <w:t>в</w:t>
      </w:r>
      <w:r>
        <w:t xml:space="preserve"> </w:t>
      </w:r>
      <w:r>
        <w:rPr>
          <w:rFonts w:hint="eastAsia"/>
        </w:rPr>
        <w:t>регионе</w:t>
      </w:r>
      <w:r>
        <w:t>;</w:t>
      </w:r>
      <w:r>
        <w:rPr>
          <w:rFonts w:hint="eastAsia"/>
        </w:rPr>
        <w:t>новой</w:t>
      </w:r>
      <w:r>
        <w:t xml:space="preserve"> </w:t>
      </w:r>
      <w:r>
        <w:rPr>
          <w:rFonts w:hint="eastAsia"/>
        </w:rPr>
        <w:t>политической</w:t>
      </w:r>
      <w:r>
        <w:t xml:space="preserve"> </w:t>
      </w:r>
      <w:r>
        <w:rPr>
          <w:rFonts w:hint="eastAsia"/>
        </w:rPr>
        <w:t>силы</w:t>
      </w:r>
      <w:r>
        <w:t xml:space="preserve"> - </w:t>
      </w:r>
      <w:r>
        <w:rPr>
          <w:rFonts w:hint="eastAsia"/>
        </w:rPr>
        <w:t>царства</w:t>
      </w:r>
      <w:r>
        <w:t xml:space="preserve"> </w:t>
      </w:r>
      <w:r>
        <w:rPr>
          <w:rFonts w:hint="eastAsia"/>
        </w:rPr>
        <w:t>Фарзоя</w:t>
      </w:r>
      <w:r>
        <w:t xml:space="preserve">, </w:t>
      </w:r>
      <w:r>
        <w:rPr>
          <w:rFonts w:hint="eastAsia"/>
        </w:rPr>
        <w:t>основанного</w:t>
      </w:r>
      <w:r>
        <w:t xml:space="preserve"> </w:t>
      </w:r>
      <w:r>
        <w:rPr>
          <w:rFonts w:hint="eastAsia"/>
        </w:rPr>
        <w:t>новыми</w:t>
      </w:r>
      <w:r>
        <w:t xml:space="preserve"> </w:t>
      </w:r>
      <w:r>
        <w:rPr>
          <w:rFonts w:hint="eastAsia"/>
        </w:rPr>
        <w:t>переселенцами</w:t>
      </w:r>
      <w:r>
        <w:t xml:space="preserve"> - </w:t>
      </w:r>
      <w:r>
        <w:rPr>
          <w:rFonts w:hint="eastAsia"/>
        </w:rPr>
        <w:t>аорсами</w:t>
      </w:r>
      <w:r>
        <w:t xml:space="preserve"> </w:t>
      </w:r>
      <w:r>
        <w:rPr>
          <w:rFonts w:hint="eastAsia"/>
        </w:rPr>
        <w:t>и</w:t>
      </w:r>
      <w:r>
        <w:t>/</w:t>
      </w:r>
      <w:r>
        <w:rPr>
          <w:rFonts w:hint="eastAsia"/>
        </w:rPr>
        <w:t>или</w:t>
      </w:r>
      <w:r>
        <w:t xml:space="preserve"> </w:t>
      </w:r>
      <w:r>
        <w:rPr>
          <w:rFonts w:hint="eastAsia"/>
        </w:rPr>
        <w:t>аланами</w:t>
      </w:r>
      <w:r>
        <w:t xml:space="preserve">, </w:t>
      </w:r>
      <w:r>
        <w:rPr>
          <w:rFonts w:hint="eastAsia"/>
        </w:rPr>
        <w:t>которые</w:t>
      </w:r>
      <w:r>
        <w:t xml:space="preserve">; </w:t>
      </w:r>
      <w:r>
        <w:rPr>
          <w:rFonts w:hint="eastAsia"/>
        </w:rPr>
        <w:t>вытеснили</w:t>
      </w:r>
      <w:r>
        <w:t xml:space="preserve"> </w:t>
      </w:r>
      <w:r>
        <w:rPr>
          <w:rFonts w:hint="eastAsia"/>
        </w:rPr>
        <w:t>языков</w:t>
      </w:r>
      <w:r>
        <w:t xml:space="preserve"> </w:t>
      </w:r>
      <w:r>
        <w:rPr>
          <w:rFonts w:hint="eastAsia"/>
        </w:rPr>
        <w:t>из</w:t>
      </w:r>
      <w:r>
        <w:t xml:space="preserve"> </w:t>
      </w:r>
      <w:r>
        <w:rPr>
          <w:rFonts w:hint="eastAsia"/>
        </w:rPr>
        <w:t>Северо</w:t>
      </w:r>
      <w:r>
        <w:t>-</w:t>
      </w:r>
      <w:r>
        <w:rPr>
          <w:rFonts w:hint="eastAsia"/>
        </w:rPr>
        <w:t>Западного</w:t>
      </w:r>
      <w:r>
        <w:t xml:space="preserve"> </w:t>
      </w:r>
      <w:r>
        <w:rPr>
          <w:rFonts w:hint="eastAsia"/>
        </w:rPr>
        <w:t>Причерноморья</w:t>
      </w:r>
      <w:r>
        <w:t xml:space="preserve">. </w:t>
      </w:r>
      <w:r>
        <w:rPr>
          <w:rFonts w:hint="eastAsia"/>
        </w:rPr>
        <w:t>Маршрут</w:t>
      </w:r>
      <w:r>
        <w:t xml:space="preserve"> </w:t>
      </w:r>
      <w:r>
        <w:rPr>
          <w:rFonts w:hint="eastAsia"/>
        </w:rPr>
        <w:t>сарматов</w:t>
      </w:r>
      <w:r>
        <w:t>-</w:t>
      </w:r>
      <w:r>
        <w:rPr>
          <w:rFonts w:hint="eastAsia"/>
        </w:rPr>
        <w:t>мигрантов</w:t>
      </w:r>
      <w:r>
        <w:t xml:space="preserve">; </w:t>
      </w:r>
      <w:r>
        <w:rPr>
          <w:rFonts w:hint="eastAsia"/>
        </w:rPr>
        <w:t>в</w:t>
      </w:r>
      <w:r>
        <w:t xml:space="preserve"> </w:t>
      </w:r>
      <w:r>
        <w:rPr>
          <w:rFonts w:hint="eastAsia"/>
        </w:rPr>
        <w:t>Среднее</w:t>
      </w:r>
      <w:r>
        <w:t xml:space="preserve"> </w:t>
      </w:r>
      <w:r>
        <w:rPr>
          <w:rFonts w:hint="eastAsia"/>
        </w:rPr>
        <w:t>Подунавье</w:t>
      </w:r>
      <w:r>
        <w:t xml:space="preserve"> </w:t>
      </w:r>
      <w:r>
        <w:rPr>
          <w:rFonts w:hint="eastAsia"/>
        </w:rPr>
        <w:t>пролегал</w:t>
      </w:r>
      <w:r>
        <w:t xml:space="preserve"> </w:t>
      </w:r>
      <w:r>
        <w:rPr>
          <w:rFonts w:hint="eastAsia"/>
        </w:rPr>
        <w:t>через</w:t>
      </w:r>
      <w:r>
        <w:t xml:space="preserve"> </w:t>
      </w:r>
      <w:r>
        <w:rPr>
          <w:rFonts w:hint="eastAsia"/>
        </w:rPr>
        <w:t>верховья</w:t>
      </w:r>
      <w:r>
        <w:t xml:space="preserve"> </w:t>
      </w:r>
      <w:r>
        <w:rPr>
          <w:rFonts w:hint="eastAsia"/>
        </w:rPr>
        <w:t>Днестра</w:t>
      </w:r>
      <w:r>
        <w:t xml:space="preserve"> </w:t>
      </w:r>
      <w:r>
        <w:rPr>
          <w:rFonts w:hint="eastAsia"/>
        </w:rPr>
        <w:t>и</w:t>
      </w:r>
      <w:r>
        <w:t xml:space="preserve"> </w:t>
      </w:r>
      <w:r>
        <w:rPr>
          <w:rFonts w:hint="eastAsia"/>
        </w:rPr>
        <w:t>перевалы</w:t>
      </w:r>
      <w:r>
        <w:t xml:space="preserve"> </w:t>
      </w:r>
      <w:r>
        <w:rPr>
          <w:rFonts w:hint="eastAsia"/>
        </w:rPr>
        <w:t>Карпат</w:t>
      </w:r>
      <w:r>
        <w:t>.</w:t>
      </w:r>
    </w:p>
    <w:p w14:paraId="1474C189" w14:textId="77777777" w:rsidR="007B2C6E" w:rsidRDefault="007B2C6E" w:rsidP="007B2C6E">
      <w:r>
        <w:rPr>
          <w:rFonts w:hint="eastAsia"/>
        </w:rPr>
        <w:t>На</w:t>
      </w:r>
      <w:r>
        <w:t xml:space="preserve"> </w:t>
      </w:r>
      <w:r>
        <w:rPr>
          <w:rFonts w:hint="eastAsia"/>
        </w:rPr>
        <w:t>территории</w:t>
      </w:r>
      <w:r>
        <w:t xml:space="preserve"> </w:t>
      </w:r>
      <w:r>
        <w:rPr>
          <w:rFonts w:hint="eastAsia"/>
        </w:rPr>
        <w:t>Карпатского</w:t>
      </w:r>
      <w:r>
        <w:t xml:space="preserve"> </w:t>
      </w:r>
      <w:r>
        <w:rPr>
          <w:rFonts w:hint="eastAsia"/>
        </w:rPr>
        <w:t>бассейна</w:t>
      </w:r>
      <w:r>
        <w:t xml:space="preserve"> </w:t>
      </w:r>
      <w:r>
        <w:rPr>
          <w:rFonts w:hint="eastAsia"/>
        </w:rPr>
        <w:t>сарматы</w:t>
      </w:r>
      <w:r>
        <w:t xml:space="preserve"> </w:t>
      </w:r>
      <w:r>
        <w:rPr>
          <w:rFonts w:hint="eastAsia"/>
        </w:rPr>
        <w:t>подчинили</w:t>
      </w:r>
      <w:r>
        <w:t xml:space="preserve"> </w:t>
      </w:r>
      <w:r>
        <w:rPr>
          <w:rFonts w:hint="eastAsia"/>
        </w:rPr>
        <w:t>местное</w:t>
      </w:r>
      <w:r>
        <w:t xml:space="preserve"> </w:t>
      </w:r>
      <w:r>
        <w:rPr>
          <w:rFonts w:hint="eastAsia"/>
        </w:rPr>
        <w:t>население</w:t>
      </w:r>
      <w:r>
        <w:t xml:space="preserve"> </w:t>
      </w:r>
      <w:r>
        <w:rPr>
          <w:rFonts w:hint="eastAsia"/>
        </w:rPr>
        <w:t>и</w:t>
      </w:r>
      <w:r>
        <w:t xml:space="preserve"> </w:t>
      </w:r>
      <w:r>
        <w:rPr>
          <w:rFonts w:hint="eastAsia"/>
        </w:rPr>
        <w:t>начали</w:t>
      </w:r>
      <w:r>
        <w:t xml:space="preserve"> </w:t>
      </w:r>
      <w:r>
        <w:rPr>
          <w:rFonts w:hint="eastAsia"/>
        </w:rPr>
        <w:t>осуществлять</w:t>
      </w:r>
      <w:r>
        <w:t xml:space="preserve"> </w:t>
      </w:r>
      <w:r>
        <w:rPr>
          <w:rFonts w:hint="eastAsia"/>
        </w:rPr>
        <w:t>активную</w:t>
      </w:r>
      <w:r>
        <w:t xml:space="preserve"> </w:t>
      </w:r>
      <w:r>
        <w:rPr>
          <w:rFonts w:hint="eastAsia"/>
        </w:rPr>
        <w:t>внешнюю</w:t>
      </w:r>
      <w:r>
        <w:t xml:space="preserve">; </w:t>
      </w:r>
      <w:r>
        <w:rPr>
          <w:rFonts w:hint="eastAsia"/>
        </w:rPr>
        <w:t>политику</w:t>
      </w:r>
      <w:r>
        <w:t xml:space="preserve"> </w:t>
      </w:r>
      <w:r>
        <w:rPr>
          <w:rFonts w:hint="eastAsia"/>
        </w:rPr>
        <w:t>в</w:t>
      </w:r>
      <w:r>
        <w:t xml:space="preserve"> </w:t>
      </w:r>
      <w:r>
        <w:rPr>
          <w:rFonts w:hint="eastAsia"/>
        </w:rPr>
        <w:t>отношении</w:t>
      </w:r>
      <w:r>
        <w:t xml:space="preserve"> </w:t>
      </w:r>
      <w:r>
        <w:rPr>
          <w:rFonts w:hint="eastAsia"/>
        </w:rPr>
        <w:t>окружающих</w:t>
      </w:r>
      <w:r>
        <w:t xml:space="preserve"> </w:t>
      </w:r>
      <w:r>
        <w:rPr>
          <w:rFonts w:hint="eastAsia"/>
        </w:rPr>
        <w:t>их</w:t>
      </w:r>
      <w:r>
        <w:t xml:space="preserve"> </w:t>
      </w:r>
      <w:r>
        <w:rPr>
          <w:rFonts w:hint="eastAsia"/>
        </w:rPr>
        <w:t>племен</w:t>
      </w:r>
      <w:r>
        <w:t xml:space="preserve"> </w:t>
      </w:r>
      <w:r>
        <w:rPr>
          <w:rFonts w:hint="eastAsia"/>
        </w:rPr>
        <w:t>и</w:t>
      </w:r>
      <w:r>
        <w:t xml:space="preserve"> </w:t>
      </w:r>
      <w:r>
        <w:rPr>
          <w:rFonts w:hint="eastAsia"/>
        </w:rPr>
        <w:t>Римской</w:t>
      </w:r>
      <w:r>
        <w:t xml:space="preserve"> </w:t>
      </w:r>
      <w:r>
        <w:rPr>
          <w:rFonts w:hint="eastAsia"/>
        </w:rPr>
        <w:t>империи</w:t>
      </w:r>
      <w:r>
        <w:t>.</w:t>
      </w:r>
    </w:p>
    <w:p w14:paraId="5F1ABAF9" w14:textId="5E3155B2" w:rsidR="007B2C6E" w:rsidRPr="007B2C6E" w:rsidRDefault="007B2C6E" w:rsidP="007B2C6E">
      <w:r>
        <w:rPr>
          <w:rFonts w:hint="eastAsia"/>
        </w:rPr>
        <w:t>Итак</w:t>
      </w:r>
      <w:r>
        <w:t xml:space="preserve">, </w:t>
      </w:r>
      <w:r>
        <w:rPr>
          <w:rFonts w:hint="eastAsia"/>
        </w:rPr>
        <w:t>в</w:t>
      </w:r>
      <w:r>
        <w:t xml:space="preserve"> </w:t>
      </w:r>
      <w:r>
        <w:rPr>
          <w:rFonts w:hint="eastAsia"/>
        </w:rPr>
        <w:t>диссертационном</w:t>
      </w:r>
      <w:r>
        <w:t xml:space="preserve"> </w:t>
      </w:r>
      <w:r>
        <w:rPr>
          <w:rFonts w:hint="eastAsia"/>
        </w:rPr>
        <w:t>исследовании</w:t>
      </w:r>
      <w:r>
        <w:t xml:space="preserve"> </w:t>
      </w:r>
      <w:r>
        <w:rPr>
          <w:rFonts w:hint="eastAsia"/>
        </w:rPr>
        <w:t>на</w:t>
      </w:r>
      <w:r>
        <w:t xml:space="preserve"> </w:t>
      </w:r>
      <w:r>
        <w:rPr>
          <w:rFonts w:hint="eastAsia"/>
        </w:rPr>
        <w:t>археологическом</w:t>
      </w:r>
      <w:r>
        <w:t xml:space="preserve"> </w:t>
      </w:r>
      <w:r>
        <w:rPr>
          <w:rFonts w:hint="eastAsia"/>
        </w:rPr>
        <w:t>материале</w:t>
      </w:r>
      <w:r>
        <w:t xml:space="preserve"> </w:t>
      </w:r>
      <w:r>
        <w:rPr>
          <w:rFonts w:hint="eastAsia"/>
        </w:rPr>
        <w:t>и</w:t>
      </w:r>
      <w:r>
        <w:t xml:space="preserve"> </w:t>
      </w:r>
      <w:r>
        <w:rPr>
          <w:rFonts w:hint="eastAsia"/>
        </w:rPr>
        <w:t>по</w:t>
      </w:r>
      <w:r>
        <w:t xml:space="preserve"> </w:t>
      </w:r>
      <w:r>
        <w:rPr>
          <w:rFonts w:hint="eastAsia"/>
        </w:rPr>
        <w:t>данным</w:t>
      </w:r>
      <w:r>
        <w:t xml:space="preserve"> </w:t>
      </w:r>
      <w:r>
        <w:rPr>
          <w:rFonts w:hint="eastAsia"/>
        </w:rPr>
        <w:t>античной</w:t>
      </w:r>
      <w:r>
        <w:t xml:space="preserve"> </w:t>
      </w:r>
      <w:r>
        <w:rPr>
          <w:rFonts w:hint="eastAsia"/>
        </w:rPr>
        <w:t>письменной</w:t>
      </w:r>
      <w:r>
        <w:t xml:space="preserve"> </w:t>
      </w:r>
      <w:r>
        <w:rPr>
          <w:rFonts w:hint="eastAsia"/>
        </w:rPr>
        <w:t>традиции</w:t>
      </w:r>
      <w:r>
        <w:t xml:space="preserve"> </w:t>
      </w:r>
      <w:r>
        <w:rPr>
          <w:rFonts w:hint="eastAsia"/>
        </w:rPr>
        <w:t>показано</w:t>
      </w:r>
      <w:r>
        <w:t xml:space="preserve"> </w:t>
      </w:r>
      <w:r>
        <w:rPr>
          <w:rFonts w:hint="eastAsia"/>
        </w:rPr>
        <w:t>движение</w:t>
      </w:r>
      <w:r>
        <w:t xml:space="preserve"> </w:t>
      </w:r>
      <w:r>
        <w:rPr>
          <w:rFonts w:hint="eastAsia"/>
        </w:rPr>
        <w:t>сарматовв</w:t>
      </w:r>
      <w:r>
        <w:t xml:space="preserve"> I </w:t>
      </w:r>
      <w:r>
        <w:rPr>
          <w:rFonts w:hint="eastAsia"/>
        </w:rPr>
        <w:t>в</w:t>
      </w:r>
      <w:r>
        <w:t xml:space="preserve">. </w:t>
      </w:r>
      <w:r>
        <w:rPr>
          <w:rFonts w:hint="eastAsia"/>
        </w:rPr>
        <w:t>н</w:t>
      </w:r>
      <w:r>
        <w:t xml:space="preserve">; </w:t>
      </w:r>
      <w:r>
        <w:rPr>
          <w:rFonts w:hint="eastAsia"/>
        </w:rPr>
        <w:t>э</w:t>
      </w:r>
      <w:r>
        <w:t xml:space="preserve">. </w:t>
      </w:r>
      <w:r>
        <w:rPr>
          <w:rFonts w:hint="eastAsia"/>
        </w:rPr>
        <w:t>на</w:t>
      </w:r>
      <w:r>
        <w:t xml:space="preserve"> </w:t>
      </w:r>
      <w:r>
        <w:rPr>
          <w:rFonts w:hint="eastAsia"/>
        </w:rPr>
        <w:t>Средний</w:t>
      </w:r>
      <w:r>
        <w:t xml:space="preserve"> </w:t>
      </w:r>
      <w:r>
        <w:rPr>
          <w:rFonts w:hint="eastAsia"/>
        </w:rPr>
        <w:t>Дунай</w:t>
      </w:r>
      <w:r>
        <w:t xml:space="preserve"> </w:t>
      </w:r>
      <w:r>
        <w:rPr>
          <w:rFonts w:hint="eastAsia"/>
        </w:rPr>
        <w:t>с</w:t>
      </w:r>
      <w:r>
        <w:t xml:space="preserve"> </w:t>
      </w:r>
      <w:r>
        <w:rPr>
          <w:rFonts w:hint="eastAsia"/>
        </w:rPr>
        <w:t>территории</w:t>
      </w:r>
      <w:r>
        <w:t xml:space="preserve"> </w:t>
      </w:r>
      <w:r>
        <w:rPr>
          <w:rFonts w:hint="eastAsia"/>
        </w:rPr>
        <w:t>Подоиья</w:t>
      </w:r>
      <w:r>
        <w:t xml:space="preserve"> </w:t>
      </w:r>
      <w:r>
        <w:rPr>
          <w:rFonts w:hint="eastAsia"/>
        </w:rPr>
        <w:t>через</w:t>
      </w:r>
      <w:r>
        <w:t xml:space="preserve"> </w:t>
      </w:r>
      <w:r>
        <w:rPr>
          <w:rFonts w:hint="eastAsia"/>
        </w:rPr>
        <w:t>промежуточный</w:t>
      </w:r>
      <w:r>
        <w:t xml:space="preserve"> </w:t>
      </w:r>
      <w:r>
        <w:rPr>
          <w:rFonts w:hint="eastAsia"/>
        </w:rPr>
        <w:t>район</w:t>
      </w:r>
      <w:r>
        <w:t xml:space="preserve"> - </w:t>
      </w:r>
      <w:r>
        <w:rPr>
          <w:rFonts w:hint="eastAsia"/>
        </w:rPr>
        <w:t>Северо</w:t>
      </w:r>
      <w:r>
        <w:t>-</w:t>
      </w:r>
      <w:r>
        <w:rPr>
          <w:rFonts w:hint="eastAsia"/>
        </w:rPr>
        <w:t>Западное</w:t>
      </w:r>
      <w:r>
        <w:t xml:space="preserve"> </w:t>
      </w:r>
      <w:r>
        <w:rPr>
          <w:rFonts w:hint="eastAsia"/>
        </w:rPr>
        <w:t>Причерноморье</w:t>
      </w:r>
      <w:r>
        <w:t xml:space="preserve">. </w:t>
      </w:r>
      <w:r>
        <w:rPr>
          <w:rFonts w:hint="eastAsia"/>
        </w:rPr>
        <w:t>Дальнейшие</w:t>
      </w:r>
      <w:r>
        <w:t xml:space="preserve"> </w:t>
      </w:r>
      <w:r>
        <w:rPr>
          <w:rFonts w:hint="eastAsia"/>
        </w:rPr>
        <w:t>перспективы</w:t>
      </w:r>
      <w:r>
        <w:t xml:space="preserve"> </w:t>
      </w:r>
      <w:r>
        <w:rPr>
          <w:rFonts w:hint="eastAsia"/>
        </w:rPr>
        <w:t>в</w:t>
      </w:r>
      <w:r>
        <w:t xml:space="preserve"> </w:t>
      </w:r>
      <w:r>
        <w:rPr>
          <w:rFonts w:hint="eastAsia"/>
        </w:rPr>
        <w:t>изучении</w:t>
      </w:r>
      <w:r>
        <w:t xml:space="preserve"> </w:t>
      </w:r>
      <w:r>
        <w:rPr>
          <w:rFonts w:hint="eastAsia"/>
        </w:rPr>
        <w:t>проблемы</w:t>
      </w:r>
      <w:r>
        <w:t xml:space="preserve"> </w:t>
      </w:r>
      <w:r>
        <w:rPr>
          <w:rFonts w:hint="eastAsia"/>
        </w:rPr>
        <w:t>самой</w:t>
      </w:r>
      <w:r>
        <w:t xml:space="preserve"> </w:t>
      </w:r>
      <w:r>
        <w:rPr>
          <w:rFonts w:hint="eastAsia"/>
        </w:rPr>
        <w:t>дальней</w:t>
      </w:r>
      <w:r>
        <w:t xml:space="preserve"> </w:t>
      </w:r>
      <w:r>
        <w:rPr>
          <w:rFonts w:hint="eastAsia"/>
        </w:rPr>
        <w:t>миграции</w:t>
      </w:r>
      <w:r>
        <w:t xml:space="preserve">; </w:t>
      </w:r>
      <w:r>
        <w:rPr>
          <w:rFonts w:hint="eastAsia"/>
        </w:rPr>
        <w:t>сарматов</w:t>
      </w:r>
      <w:r>
        <w:t xml:space="preserve"> </w:t>
      </w:r>
      <w:r>
        <w:rPr>
          <w:rFonts w:hint="eastAsia"/>
        </w:rPr>
        <w:t>на</w:t>
      </w:r>
      <w:r>
        <w:t xml:space="preserve"> </w:t>
      </w:r>
      <w:r>
        <w:rPr>
          <w:rFonts w:hint="eastAsia"/>
        </w:rPr>
        <w:t>запад</w:t>
      </w:r>
      <w:r>
        <w:t xml:space="preserve">: </w:t>
      </w:r>
      <w:r>
        <w:rPr>
          <w:rFonts w:hint="eastAsia"/>
        </w:rPr>
        <w:t>видятся</w:t>
      </w:r>
      <w:r>
        <w:t xml:space="preserve">, </w:t>
      </w:r>
      <w:r>
        <w:rPr>
          <w:rFonts w:hint="eastAsia"/>
        </w:rPr>
        <w:t>в</w:t>
      </w:r>
      <w:r>
        <w:t xml:space="preserve"> </w:t>
      </w:r>
      <w:r>
        <w:rPr>
          <w:rFonts w:hint="eastAsia"/>
        </w:rPr>
        <w:t>привлечении</w:t>
      </w:r>
      <w:r>
        <w:t xml:space="preserve"> </w:t>
      </w:r>
      <w:r>
        <w:rPr>
          <w:rFonts w:hint="eastAsia"/>
        </w:rPr>
        <w:t>и</w:t>
      </w:r>
      <w:r>
        <w:t xml:space="preserve"> </w:t>
      </w:r>
      <w:r>
        <w:rPr>
          <w:rFonts w:hint="eastAsia"/>
        </w:rPr>
        <w:t>тщательном</w:t>
      </w:r>
      <w:r>
        <w:t xml:space="preserve"> </w:t>
      </w:r>
      <w:r>
        <w:rPr>
          <w:rFonts w:hint="eastAsia"/>
        </w:rPr>
        <w:t>анализе</w:t>
      </w:r>
      <w:r>
        <w:t xml:space="preserve">: </w:t>
      </w:r>
      <w:r>
        <w:rPr>
          <w:rFonts w:hint="eastAsia"/>
        </w:rPr>
        <w:t>специалистами</w:t>
      </w:r>
      <w:r>
        <w:t xml:space="preserve"> </w:t>
      </w:r>
      <w:r>
        <w:rPr>
          <w:rFonts w:hint="eastAsia"/>
        </w:rPr>
        <w:t>антропологического</w:t>
      </w:r>
      <w:r>
        <w:t xml:space="preserve">: </w:t>
      </w:r>
      <w:r>
        <w:rPr>
          <w:rFonts w:hint="eastAsia"/>
        </w:rPr>
        <w:t>материала</w:t>
      </w:r>
      <w:r>
        <w:t xml:space="preserve">, </w:t>
      </w:r>
      <w:r>
        <w:rPr>
          <w:rFonts w:hint="eastAsia"/>
        </w:rPr>
        <w:t>в</w:t>
      </w:r>
      <w:r>
        <w:t xml:space="preserve"> </w:t>
      </w:r>
      <w:r>
        <w:rPr>
          <w:rFonts w:hint="eastAsia"/>
        </w:rPr>
        <w:t>расширении</w:t>
      </w:r>
      <w:r>
        <w:t xml:space="preserve"> </w:t>
      </w:r>
      <w:r>
        <w:rPr>
          <w:rFonts w:hint="eastAsia"/>
        </w:rPr>
        <w:t>числа</w:t>
      </w:r>
      <w:r>
        <w:t xml:space="preserve"> </w:t>
      </w:r>
      <w:r>
        <w:rPr>
          <w:rFonts w:hint="eastAsia"/>
        </w:rPr>
        <w:t>комплексов</w:t>
      </w:r>
      <w:r>
        <w:t xml:space="preserve"> </w:t>
      </w:r>
      <w:r>
        <w:rPr>
          <w:rFonts w:hint="eastAsia"/>
        </w:rPr>
        <w:t>предполагаемых</w:t>
      </w:r>
      <w:r>
        <w:t xml:space="preserve"> </w:t>
      </w:r>
      <w:r>
        <w:rPr>
          <w:rFonts w:hint="eastAsia"/>
        </w:rPr>
        <w:t>мигрантов</w:t>
      </w:r>
      <w:r>
        <w:t xml:space="preserve"> </w:t>
      </w:r>
      <w:r>
        <w:rPr>
          <w:rFonts w:hint="eastAsia"/>
        </w:rPr>
        <w:t>и</w:t>
      </w:r>
      <w:r>
        <w:t xml:space="preserve"> </w:t>
      </w:r>
      <w:r>
        <w:rPr>
          <w:rFonts w:hint="eastAsia"/>
        </w:rPr>
        <w:t>проработке</w:t>
      </w:r>
      <w:r>
        <w:t xml:space="preserve"> </w:t>
      </w:r>
      <w:r>
        <w:rPr>
          <w:rFonts w:hint="eastAsia"/>
        </w:rPr>
        <w:t>отдельных</w:t>
      </w:r>
      <w:r>
        <w:t xml:space="preserve"> </w:t>
      </w:r>
      <w:r>
        <w:rPr>
          <w:rFonts w:hint="eastAsia"/>
        </w:rPr>
        <w:t>категорий</w:t>
      </w:r>
      <w:r>
        <w:t xml:space="preserve"> </w:t>
      </w:r>
      <w:r>
        <w:rPr>
          <w:rFonts w:hint="eastAsia"/>
        </w:rPr>
        <w:t>материальной</w:t>
      </w:r>
      <w:r>
        <w:t xml:space="preserve"> </w:t>
      </w:r>
      <w:r>
        <w:rPr>
          <w:rFonts w:hint="eastAsia"/>
        </w:rPr>
        <w:t>культуры</w:t>
      </w:r>
      <w:r>
        <w:t xml:space="preserve">, </w:t>
      </w:r>
      <w:r>
        <w:rPr>
          <w:rFonts w:hint="eastAsia"/>
        </w:rPr>
        <w:t>а</w:t>
      </w:r>
      <w:r>
        <w:t xml:space="preserve"> </w:t>
      </w:r>
      <w:r>
        <w:rPr>
          <w:rFonts w:hint="eastAsia"/>
        </w:rPr>
        <w:t>также</w:t>
      </w:r>
      <w:r>
        <w:t xml:space="preserve"> </w:t>
      </w:r>
      <w:r>
        <w:rPr>
          <w:rFonts w:hint="eastAsia"/>
        </w:rPr>
        <w:t>в</w:t>
      </w:r>
      <w:r>
        <w:t xml:space="preserve"> </w:t>
      </w:r>
      <w:r>
        <w:rPr>
          <w:rFonts w:hint="eastAsia"/>
        </w:rPr>
        <w:t>поиске</w:t>
      </w:r>
      <w:r>
        <w:t xml:space="preserve">: </w:t>
      </w:r>
      <w:r>
        <w:rPr>
          <w:rFonts w:hint="eastAsia"/>
        </w:rPr>
        <w:t>истоков</w:t>
      </w:r>
      <w:r>
        <w:t xml:space="preserve"> </w:t>
      </w:r>
      <w:r>
        <w:rPr>
          <w:rFonts w:hint="eastAsia"/>
        </w:rPr>
        <w:t>миграции</w:t>
      </w:r>
      <w:r>
        <w:t xml:space="preserve"> </w:t>
      </w:r>
      <w:r>
        <w:rPr>
          <w:rFonts w:hint="eastAsia"/>
        </w:rPr>
        <w:t>на</w:t>
      </w:r>
      <w:r>
        <w:t xml:space="preserve">: </w:t>
      </w:r>
      <w:r>
        <w:rPr>
          <w:rFonts w:hint="eastAsia"/>
        </w:rPr>
        <w:t>территорию</w:t>
      </w:r>
      <w:r>
        <w:t xml:space="preserve"> </w:t>
      </w:r>
      <w:r>
        <w:rPr>
          <w:rFonts w:hint="eastAsia"/>
        </w:rPr>
        <w:t>Дона</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чем</w:t>
      </w:r>
      <w:r>
        <w:t xml:space="preserve"> </w:t>
      </w:r>
      <w:r>
        <w:rPr>
          <w:rFonts w:hint="eastAsia"/>
        </w:rPr>
        <w:t>возникает</w:t>
      </w:r>
      <w:r>
        <w:t xml:space="preserve"> </w:t>
      </w:r>
      <w:r>
        <w:rPr>
          <w:rFonts w:hint="eastAsia"/>
        </w:rPr>
        <w:t>необходимость</w:t>
      </w:r>
      <w:r>
        <w:t xml:space="preserve"> </w:t>
      </w:r>
      <w:r>
        <w:rPr>
          <w:rFonts w:hint="eastAsia"/>
        </w:rPr>
        <w:t>обратить</w:t>
      </w:r>
      <w:r>
        <w:t xml:space="preserve"> </w:t>
      </w:r>
      <w:r>
        <w:rPr>
          <w:rFonts w:hint="eastAsia"/>
        </w:rPr>
        <w:t>внимание</w:t>
      </w:r>
      <w:r>
        <w:t xml:space="preserve"> </w:t>
      </w:r>
      <w:r>
        <w:rPr>
          <w:rFonts w:hint="eastAsia"/>
        </w:rPr>
        <w:t>на</w:t>
      </w:r>
      <w:r>
        <w:t xml:space="preserve"> </w:t>
      </w:r>
      <w:r>
        <w:rPr>
          <w:rFonts w:hint="eastAsia"/>
        </w:rPr>
        <w:t>Поволжье</w:t>
      </w:r>
      <w:r>
        <w:t xml:space="preserve"> </w:t>
      </w:r>
      <w:r>
        <w:rPr>
          <w:rFonts w:hint="eastAsia"/>
        </w:rPr>
        <w:t>и</w:t>
      </w:r>
      <w:r>
        <w:t xml:space="preserve"> </w:t>
      </w:r>
      <w:r>
        <w:rPr>
          <w:rFonts w:hint="eastAsia"/>
        </w:rPr>
        <w:t>Приуралье</w:t>
      </w:r>
    </w:p>
    <w:sectPr w:rsidR="007B2C6E" w:rsidRPr="007B2C6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968F1" w14:textId="77777777" w:rsidR="00882553" w:rsidRPr="008D1934" w:rsidRDefault="00882553">
      <w:pPr>
        <w:spacing w:after="0" w:line="240" w:lineRule="auto"/>
      </w:pPr>
      <w:r w:rsidRPr="008D1934">
        <w:separator/>
      </w:r>
    </w:p>
  </w:endnote>
  <w:endnote w:type="continuationSeparator" w:id="0">
    <w:p w14:paraId="36E2D09D" w14:textId="77777777" w:rsidR="00882553" w:rsidRPr="008D1934" w:rsidRDefault="0088255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30593" w14:textId="77777777" w:rsidR="00882553" w:rsidRPr="008D1934" w:rsidRDefault="00882553"/>
    <w:p w14:paraId="7239B4DC" w14:textId="77777777" w:rsidR="00882553" w:rsidRPr="008D1934" w:rsidRDefault="00882553"/>
    <w:p w14:paraId="2ADC61AC" w14:textId="77777777" w:rsidR="00882553" w:rsidRPr="008D1934" w:rsidRDefault="00882553"/>
    <w:p w14:paraId="639BBFCD" w14:textId="77777777" w:rsidR="00882553" w:rsidRPr="008D1934" w:rsidRDefault="00882553"/>
    <w:p w14:paraId="6919FDC7" w14:textId="77777777" w:rsidR="00882553" w:rsidRPr="008D1934" w:rsidRDefault="00882553"/>
    <w:p w14:paraId="2529A11F" w14:textId="77777777" w:rsidR="00882553" w:rsidRPr="008D1934" w:rsidRDefault="00882553"/>
    <w:p w14:paraId="4916F655" w14:textId="77777777" w:rsidR="00882553" w:rsidRPr="008D1934" w:rsidRDefault="00882553">
      <w:pPr>
        <w:rPr>
          <w:sz w:val="2"/>
          <w:szCs w:val="2"/>
        </w:rPr>
      </w:pPr>
      <w:r>
        <w:rPr>
          <w:noProof/>
        </w:rPr>
        <mc:AlternateContent>
          <mc:Choice Requires="wps">
            <w:drawing>
              <wp:anchor distT="0" distB="0" distL="63500" distR="63500" simplePos="0" relativeHeight="251660288" behindDoc="1" locked="0" layoutInCell="1" allowOverlap="1" wp14:anchorId="414E2258" wp14:editId="6D885CC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39D4DC3" w14:textId="77777777" w:rsidR="00882553" w:rsidRPr="008D1934" w:rsidRDefault="008825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4E225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9D4DC3" w14:textId="77777777" w:rsidR="00882553" w:rsidRPr="008D1934" w:rsidRDefault="008825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0F4ED14" w14:textId="77777777" w:rsidR="00882553" w:rsidRPr="008D1934" w:rsidRDefault="00882553"/>
    <w:p w14:paraId="1F37D5B6" w14:textId="77777777" w:rsidR="00882553" w:rsidRPr="008D1934" w:rsidRDefault="00882553"/>
    <w:p w14:paraId="3C0E587F" w14:textId="77777777" w:rsidR="00882553" w:rsidRPr="008D1934" w:rsidRDefault="00882553">
      <w:pPr>
        <w:rPr>
          <w:sz w:val="2"/>
          <w:szCs w:val="2"/>
        </w:rPr>
      </w:pPr>
      <w:r>
        <w:rPr>
          <w:noProof/>
        </w:rPr>
        <mc:AlternateContent>
          <mc:Choice Requires="wps">
            <w:drawing>
              <wp:anchor distT="0" distB="0" distL="63500" distR="63500" simplePos="0" relativeHeight="251659264" behindDoc="1" locked="0" layoutInCell="1" allowOverlap="1" wp14:anchorId="235B9A08" wp14:editId="0C30DBA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28D0E5C" w14:textId="77777777" w:rsidR="00882553" w:rsidRPr="008D1934" w:rsidRDefault="008825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5B9A0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8D0E5C" w14:textId="77777777" w:rsidR="00882553" w:rsidRPr="008D1934" w:rsidRDefault="008825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D65CE84" w14:textId="77777777" w:rsidR="00882553" w:rsidRPr="008D1934" w:rsidRDefault="00882553"/>
    <w:p w14:paraId="15B05148" w14:textId="77777777" w:rsidR="00882553" w:rsidRPr="008D1934" w:rsidRDefault="00882553">
      <w:pPr>
        <w:rPr>
          <w:sz w:val="2"/>
          <w:szCs w:val="2"/>
        </w:rPr>
      </w:pPr>
    </w:p>
    <w:p w14:paraId="282AFAE5" w14:textId="77777777" w:rsidR="00882553" w:rsidRPr="008D1934" w:rsidRDefault="00882553"/>
    <w:p w14:paraId="13E7DE76" w14:textId="77777777" w:rsidR="00882553" w:rsidRPr="008D1934" w:rsidRDefault="00882553">
      <w:pPr>
        <w:spacing w:after="0" w:line="240" w:lineRule="auto"/>
      </w:pPr>
    </w:p>
  </w:footnote>
  <w:footnote w:type="continuationSeparator" w:id="0">
    <w:p w14:paraId="4726FF02" w14:textId="77777777" w:rsidR="00882553" w:rsidRPr="008D1934" w:rsidRDefault="0088255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53"/>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Pages>
  <Words>1241</Words>
  <Characters>7076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8301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cp:revision>
  <cp:lastPrinted>2024-05-12T14:21:00Z</cp:lastPrinted>
  <dcterms:created xsi:type="dcterms:W3CDTF">2024-05-20T07:52:00Z</dcterms:created>
  <dcterms:modified xsi:type="dcterms:W3CDTF">2024-05-20T11:49:00Z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