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D2C04" w:rsidRDefault="002D2C04" w:rsidP="002D2C04">
      <w:r w:rsidRPr="002D2C04">
        <w:rPr>
          <w:rFonts w:ascii="Times New Roman" w:eastAsia="Calibri" w:hAnsi="Times New Roman" w:cs="Times New Roman"/>
          <w:b/>
          <w:bCs/>
          <w:color w:val="000000"/>
          <w:kern w:val="0"/>
          <w:sz w:val="24"/>
          <w:szCs w:val="24"/>
          <w:lang w:val="uk-UA" w:eastAsia="uk-UA" w:bidi="uk-UA"/>
        </w:rPr>
        <w:t xml:space="preserve">Солона Юлія Олександрівна, </w:t>
      </w:r>
      <w:r w:rsidRPr="002D2C04">
        <w:rPr>
          <w:rFonts w:ascii="Times New Roman" w:eastAsia="Calibri" w:hAnsi="Times New Roman" w:cs="Times New Roman"/>
          <w:kern w:val="0"/>
          <w:sz w:val="24"/>
          <w:szCs w:val="24"/>
          <w:lang w:val="uk-UA" w:eastAsia="en-US"/>
        </w:rPr>
        <w:t>лаборант кафедри біології людини та імунології Херсонського державного університету. Назва дисертації: «Підготовка майбутніх учителів біології до дослідницької діяльності у закладах загальної середньої освіти». Шифр та назва спеціальності – 13.00.04 – теорія і методика професійної освіти. Спецрада К</w:t>
      </w:r>
      <w:r w:rsidRPr="002D2C04">
        <w:rPr>
          <w:rFonts w:ascii="Times New Roman" w:eastAsia="Calibri" w:hAnsi="Times New Roman" w:cs="Times New Roman"/>
          <w:kern w:val="0"/>
          <w:sz w:val="24"/>
          <w:szCs w:val="24"/>
          <w:lang w:eastAsia="en-US"/>
        </w:rPr>
        <w:t> </w:t>
      </w:r>
      <w:r w:rsidRPr="002D2C04">
        <w:rPr>
          <w:rFonts w:ascii="Times New Roman" w:eastAsia="Calibri" w:hAnsi="Times New Roman" w:cs="Times New Roman"/>
          <w:kern w:val="0"/>
          <w:sz w:val="24"/>
          <w:szCs w:val="24"/>
          <w:lang w:val="uk-UA" w:eastAsia="en-US"/>
        </w:rPr>
        <w:t>67.051.02</w:t>
      </w:r>
      <w:r w:rsidRPr="002D2C04">
        <w:rPr>
          <w:rFonts w:ascii="Times New Roman" w:eastAsia="Calibri" w:hAnsi="Times New Roman" w:cs="Times New Roman"/>
          <w:kern w:val="0"/>
          <w:sz w:val="24"/>
          <w:szCs w:val="24"/>
          <w:lang w:eastAsia="en-US"/>
        </w:rPr>
        <w:t> </w:t>
      </w:r>
      <w:r w:rsidRPr="002D2C04">
        <w:rPr>
          <w:rFonts w:ascii="Times New Roman" w:eastAsia="Calibri" w:hAnsi="Times New Roman" w:cs="Times New Roman"/>
          <w:kern w:val="0"/>
          <w:sz w:val="24"/>
          <w:szCs w:val="24"/>
          <w:lang w:val="uk-UA" w:eastAsia="en-US"/>
        </w:rPr>
        <w:t>Херсонського державного університету Міністерства освіти і науки України</w:t>
      </w:r>
    </w:p>
    <w:sectPr w:rsidR="000D5E82" w:rsidRPr="002D2C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2D2C04" w:rsidRPr="002D2C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42BFE-8DF8-451A-8888-4E7105AA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2021-02-09T09:24:00Z</dcterms:created>
  <dcterms:modified xsi:type="dcterms:W3CDTF">2021-02-10T11:59:00Z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