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B824" w14:textId="64CA6673" w:rsidR="00B800D9" w:rsidRDefault="00990067" w:rsidP="00990067">
      <w:r w:rsidRPr="00990067">
        <w:rPr>
          <w:rFonts w:hint="eastAsia"/>
        </w:rPr>
        <w:t>Лифанов</w:t>
      </w:r>
      <w:r w:rsidRPr="00990067">
        <w:t xml:space="preserve"> </w:t>
      </w:r>
      <w:r w:rsidRPr="00990067">
        <w:rPr>
          <w:rFonts w:hint="eastAsia"/>
        </w:rPr>
        <w:t>Иван</w:t>
      </w:r>
      <w:r w:rsidRPr="00990067">
        <w:t xml:space="preserve"> </w:t>
      </w:r>
      <w:r w:rsidRPr="00990067">
        <w:rPr>
          <w:rFonts w:hint="eastAsia"/>
        </w:rPr>
        <w:t>Павлович</w:t>
      </w:r>
      <w:r>
        <w:rPr>
          <w:rFonts w:hint="cs"/>
        </w:rPr>
        <w:t xml:space="preserve"> </w:t>
      </w:r>
      <w:r w:rsidRPr="00990067">
        <w:rPr>
          <w:rFonts w:hint="eastAsia"/>
        </w:rPr>
        <w:t>Разработка</w:t>
      </w:r>
      <w:r w:rsidRPr="00990067">
        <w:t xml:space="preserve"> </w:t>
      </w:r>
      <w:r w:rsidRPr="00990067">
        <w:rPr>
          <w:rFonts w:hint="eastAsia"/>
        </w:rPr>
        <w:t>жаростойких</w:t>
      </w:r>
      <w:r w:rsidRPr="00990067">
        <w:t xml:space="preserve"> </w:t>
      </w:r>
      <w:r w:rsidRPr="00990067">
        <w:rPr>
          <w:rFonts w:hint="eastAsia"/>
        </w:rPr>
        <w:t>покрытий</w:t>
      </w:r>
      <w:r w:rsidRPr="00990067">
        <w:t xml:space="preserve"> </w:t>
      </w:r>
      <w:r w:rsidRPr="00990067">
        <w:rPr>
          <w:rFonts w:hint="eastAsia"/>
        </w:rPr>
        <w:t>на</w:t>
      </w:r>
      <w:r w:rsidRPr="00990067">
        <w:t xml:space="preserve"> </w:t>
      </w:r>
      <w:r w:rsidRPr="00990067">
        <w:rPr>
          <w:rFonts w:hint="eastAsia"/>
        </w:rPr>
        <w:t>основе</w:t>
      </w:r>
      <w:r w:rsidRPr="00990067">
        <w:t xml:space="preserve"> </w:t>
      </w:r>
      <w:r w:rsidRPr="00990067">
        <w:rPr>
          <w:rFonts w:hint="eastAsia"/>
        </w:rPr>
        <w:t>системы</w:t>
      </w:r>
      <w:r w:rsidRPr="00990067">
        <w:t xml:space="preserve"> ZrSi2-MoSi2-ZrB2 </w:t>
      </w:r>
      <w:r w:rsidRPr="00990067">
        <w:rPr>
          <w:rFonts w:hint="eastAsia"/>
        </w:rPr>
        <w:t>для</w:t>
      </w:r>
      <w:r w:rsidRPr="00990067">
        <w:t xml:space="preserve"> </w:t>
      </w:r>
      <w:r w:rsidRPr="00990067">
        <w:rPr>
          <w:rFonts w:hint="eastAsia"/>
        </w:rPr>
        <w:t>обеспечения</w:t>
      </w:r>
      <w:r w:rsidRPr="00990067">
        <w:t xml:space="preserve"> </w:t>
      </w:r>
      <w:r w:rsidRPr="00990067">
        <w:rPr>
          <w:rFonts w:hint="eastAsia"/>
        </w:rPr>
        <w:t>работоспособности</w:t>
      </w:r>
      <w:r w:rsidRPr="00990067">
        <w:t xml:space="preserve"> </w:t>
      </w:r>
      <w:r w:rsidRPr="00990067">
        <w:rPr>
          <w:rFonts w:hint="eastAsia"/>
        </w:rPr>
        <w:t>жаропрочных</w:t>
      </w:r>
      <w:r w:rsidRPr="00990067">
        <w:t xml:space="preserve"> </w:t>
      </w:r>
      <w:r w:rsidRPr="00990067">
        <w:rPr>
          <w:rFonts w:hint="eastAsia"/>
        </w:rPr>
        <w:t>углеродсодержащих</w:t>
      </w:r>
      <w:r w:rsidRPr="00990067">
        <w:t xml:space="preserve"> </w:t>
      </w:r>
      <w:r w:rsidRPr="00990067">
        <w:rPr>
          <w:rFonts w:hint="eastAsia"/>
        </w:rPr>
        <w:t>материалов</w:t>
      </w:r>
      <w:r w:rsidRPr="00990067">
        <w:t xml:space="preserve"> </w:t>
      </w:r>
      <w:r w:rsidRPr="00990067">
        <w:rPr>
          <w:rFonts w:hint="eastAsia"/>
        </w:rPr>
        <w:t>в</w:t>
      </w:r>
      <w:r w:rsidRPr="00990067">
        <w:t xml:space="preserve"> </w:t>
      </w:r>
      <w:r w:rsidRPr="00990067">
        <w:rPr>
          <w:rFonts w:hint="eastAsia"/>
        </w:rPr>
        <w:t>скоростных</w:t>
      </w:r>
      <w:r w:rsidRPr="00990067">
        <w:t xml:space="preserve"> </w:t>
      </w:r>
      <w:r w:rsidRPr="00990067">
        <w:rPr>
          <w:rFonts w:hint="eastAsia"/>
        </w:rPr>
        <w:t>высокоэнтальпийных</w:t>
      </w:r>
      <w:r w:rsidRPr="00990067">
        <w:t xml:space="preserve"> </w:t>
      </w:r>
      <w:r w:rsidRPr="00990067">
        <w:rPr>
          <w:rFonts w:hint="eastAsia"/>
        </w:rPr>
        <w:t>потоках</w:t>
      </w:r>
      <w:r w:rsidRPr="00990067">
        <w:t xml:space="preserve"> </w:t>
      </w:r>
      <w:r w:rsidRPr="00990067">
        <w:rPr>
          <w:rFonts w:hint="eastAsia"/>
        </w:rPr>
        <w:t>газов</w:t>
      </w:r>
    </w:p>
    <w:p w14:paraId="2FC303CC" w14:textId="77777777" w:rsidR="00990067" w:rsidRDefault="00990067" w:rsidP="00990067">
      <w:r>
        <w:rPr>
          <w:rFonts w:hint="eastAsia"/>
        </w:rPr>
        <w:t>ОГЛАВЛЕНИЕ</w:t>
      </w:r>
      <w:r>
        <w:t xml:space="preserve"> </w:t>
      </w:r>
      <w:r>
        <w:rPr>
          <w:rFonts w:hint="eastAsia"/>
        </w:rPr>
        <w:t>ДИССЕРТАЦИИ</w:t>
      </w:r>
    </w:p>
    <w:p w14:paraId="67757E3A" w14:textId="77777777" w:rsidR="00990067" w:rsidRDefault="00990067" w:rsidP="00990067">
      <w:r>
        <w:rPr>
          <w:rFonts w:hint="eastAsia"/>
        </w:rPr>
        <w:t>кандидат</w:t>
      </w:r>
      <w:r>
        <w:t xml:space="preserve"> </w:t>
      </w:r>
      <w:r>
        <w:rPr>
          <w:rFonts w:hint="eastAsia"/>
        </w:rPr>
        <w:t>наук</w:t>
      </w:r>
      <w:r>
        <w:t xml:space="preserve"> </w:t>
      </w:r>
      <w:r>
        <w:rPr>
          <w:rFonts w:hint="eastAsia"/>
        </w:rPr>
        <w:t>Лифанов</w:t>
      </w:r>
      <w:r>
        <w:t xml:space="preserve"> </w:t>
      </w:r>
      <w:r>
        <w:rPr>
          <w:rFonts w:hint="eastAsia"/>
        </w:rPr>
        <w:t>Иван</w:t>
      </w:r>
      <w:r>
        <w:t xml:space="preserve"> </w:t>
      </w:r>
      <w:r>
        <w:rPr>
          <w:rFonts w:hint="eastAsia"/>
        </w:rPr>
        <w:t>Павлович</w:t>
      </w:r>
    </w:p>
    <w:p w14:paraId="21785E19" w14:textId="77777777" w:rsidR="00990067" w:rsidRDefault="00990067" w:rsidP="00990067">
      <w:r>
        <w:rPr>
          <w:rFonts w:hint="eastAsia"/>
        </w:rPr>
        <w:t>ВВЕДЕНИЕ</w:t>
      </w:r>
    </w:p>
    <w:p w14:paraId="21BEB58F" w14:textId="77777777" w:rsidR="00990067" w:rsidRDefault="00990067" w:rsidP="00990067"/>
    <w:p w14:paraId="2C47E593" w14:textId="77777777" w:rsidR="00990067" w:rsidRDefault="00990067" w:rsidP="00990067">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5D3EFBD6" w14:textId="77777777" w:rsidR="00990067" w:rsidRDefault="00990067" w:rsidP="00990067"/>
    <w:p w14:paraId="54502CDD" w14:textId="77777777" w:rsidR="00990067" w:rsidRDefault="00990067" w:rsidP="00990067">
      <w:r>
        <w:t xml:space="preserve">1.1. </w:t>
      </w:r>
      <w:r>
        <w:rPr>
          <w:rFonts w:hint="eastAsia"/>
        </w:rPr>
        <w:t>Современное</w:t>
      </w:r>
      <w:r>
        <w:t xml:space="preserve"> </w:t>
      </w:r>
      <w:r>
        <w:rPr>
          <w:rFonts w:hint="eastAsia"/>
        </w:rPr>
        <w:t>состояние</w:t>
      </w:r>
      <w:r>
        <w:t xml:space="preserve"> </w:t>
      </w:r>
      <w:r>
        <w:rPr>
          <w:rFonts w:hint="eastAsia"/>
        </w:rPr>
        <w:t>дел</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жаропрочных</w:t>
      </w:r>
      <w:r>
        <w:t xml:space="preserve"> </w:t>
      </w:r>
      <w:r>
        <w:rPr>
          <w:rFonts w:hint="eastAsia"/>
        </w:rPr>
        <w:t>материалов</w:t>
      </w:r>
    </w:p>
    <w:p w14:paraId="22D5F83F" w14:textId="77777777" w:rsidR="00990067" w:rsidRDefault="00990067" w:rsidP="00990067"/>
    <w:p w14:paraId="05A15A30" w14:textId="77777777" w:rsidR="00990067" w:rsidRDefault="00990067" w:rsidP="00990067">
      <w:r>
        <w:t xml:space="preserve">1.2. </w:t>
      </w:r>
      <w:r>
        <w:rPr>
          <w:rFonts w:hint="eastAsia"/>
        </w:rPr>
        <w:t>Методы</w:t>
      </w:r>
      <w:r>
        <w:t xml:space="preserve"> </w:t>
      </w:r>
      <w:r>
        <w:rPr>
          <w:rFonts w:hint="eastAsia"/>
        </w:rPr>
        <w:t>защиты</w:t>
      </w:r>
      <w:r>
        <w:t xml:space="preserve"> </w:t>
      </w:r>
      <w:r>
        <w:rPr>
          <w:rFonts w:hint="eastAsia"/>
        </w:rPr>
        <w:t>УКМ</w:t>
      </w:r>
      <w:r>
        <w:t xml:space="preserve"> </w:t>
      </w:r>
      <w:r>
        <w:rPr>
          <w:rFonts w:hint="eastAsia"/>
        </w:rPr>
        <w:t>от</w:t>
      </w:r>
      <w:r>
        <w:t xml:space="preserve"> </w:t>
      </w:r>
      <w:r>
        <w:rPr>
          <w:rFonts w:hint="eastAsia"/>
        </w:rPr>
        <w:t>высокотемпературного</w:t>
      </w:r>
      <w:r>
        <w:t xml:space="preserve"> </w:t>
      </w:r>
      <w:r>
        <w:rPr>
          <w:rFonts w:hint="eastAsia"/>
        </w:rPr>
        <w:t>окисления</w:t>
      </w:r>
    </w:p>
    <w:p w14:paraId="1A0D99FD" w14:textId="77777777" w:rsidR="00990067" w:rsidRDefault="00990067" w:rsidP="00990067"/>
    <w:p w14:paraId="16D93B61" w14:textId="77777777" w:rsidR="00990067" w:rsidRDefault="00990067" w:rsidP="00990067">
      <w:r>
        <w:t xml:space="preserve">1.2.1. </w:t>
      </w:r>
      <w:r>
        <w:rPr>
          <w:rFonts w:hint="eastAsia"/>
        </w:rPr>
        <w:t>Управление</w:t>
      </w:r>
      <w:r>
        <w:t xml:space="preserve"> </w:t>
      </w:r>
      <w:r>
        <w:rPr>
          <w:rFonts w:hint="eastAsia"/>
        </w:rPr>
        <w:t>структурой</w:t>
      </w:r>
      <w:r>
        <w:t xml:space="preserve"> </w:t>
      </w:r>
      <w:r>
        <w:rPr>
          <w:rFonts w:hint="eastAsia"/>
        </w:rPr>
        <w:t>углерода</w:t>
      </w:r>
      <w:r>
        <w:t xml:space="preserve"> </w:t>
      </w:r>
      <w:r>
        <w:rPr>
          <w:rFonts w:hint="eastAsia"/>
        </w:rPr>
        <w:t>и</w:t>
      </w:r>
      <w:r>
        <w:t xml:space="preserve"> </w:t>
      </w:r>
      <w:r>
        <w:rPr>
          <w:rFonts w:hint="eastAsia"/>
        </w:rPr>
        <w:t>использование</w:t>
      </w:r>
      <w:r>
        <w:t xml:space="preserve"> </w:t>
      </w:r>
      <w:r>
        <w:rPr>
          <w:rFonts w:hint="eastAsia"/>
        </w:rPr>
        <w:t>его</w:t>
      </w:r>
      <w:r>
        <w:t xml:space="preserve"> </w:t>
      </w:r>
      <w:r>
        <w:rPr>
          <w:rFonts w:hint="eastAsia"/>
        </w:rPr>
        <w:t>различных</w:t>
      </w:r>
      <w:r>
        <w:t xml:space="preserve"> </w:t>
      </w:r>
      <w:r>
        <w:rPr>
          <w:rFonts w:hint="eastAsia"/>
        </w:rPr>
        <w:t>модификаций</w:t>
      </w:r>
    </w:p>
    <w:p w14:paraId="26C7C21F" w14:textId="77777777" w:rsidR="00990067" w:rsidRDefault="00990067" w:rsidP="00990067"/>
    <w:p w14:paraId="586ED67C" w14:textId="77777777" w:rsidR="00990067" w:rsidRDefault="00990067" w:rsidP="00990067">
      <w:r>
        <w:t xml:space="preserve">1.2.2. </w:t>
      </w:r>
      <w:r>
        <w:rPr>
          <w:rFonts w:hint="eastAsia"/>
        </w:rPr>
        <w:t>Ингибирование</w:t>
      </w:r>
      <w:r>
        <w:t xml:space="preserve"> </w:t>
      </w:r>
      <w:r>
        <w:rPr>
          <w:rFonts w:hint="eastAsia"/>
        </w:rPr>
        <w:t>матриц</w:t>
      </w:r>
      <w:r>
        <w:t xml:space="preserve"> </w:t>
      </w:r>
      <w:r>
        <w:rPr>
          <w:rFonts w:hint="eastAsia"/>
        </w:rPr>
        <w:t>композиционных</w:t>
      </w:r>
      <w:r>
        <w:t xml:space="preserve"> </w:t>
      </w:r>
      <w:r>
        <w:rPr>
          <w:rFonts w:hint="eastAsia"/>
        </w:rPr>
        <w:t>материалов</w:t>
      </w:r>
    </w:p>
    <w:p w14:paraId="2F2727DE" w14:textId="77777777" w:rsidR="00990067" w:rsidRDefault="00990067" w:rsidP="00990067"/>
    <w:p w14:paraId="0C313ACE" w14:textId="77777777" w:rsidR="00990067" w:rsidRDefault="00990067" w:rsidP="00990067">
      <w:r>
        <w:t xml:space="preserve">1.2.3. </w:t>
      </w:r>
      <w:r>
        <w:rPr>
          <w:rFonts w:hint="eastAsia"/>
        </w:rPr>
        <w:t>Нанесение</w:t>
      </w:r>
      <w:r>
        <w:t xml:space="preserve"> </w:t>
      </w:r>
      <w:r>
        <w:rPr>
          <w:rFonts w:hint="eastAsia"/>
        </w:rPr>
        <w:t>жаростойких</w:t>
      </w:r>
      <w:r>
        <w:t xml:space="preserve"> </w:t>
      </w:r>
      <w:r>
        <w:rPr>
          <w:rFonts w:hint="eastAsia"/>
        </w:rPr>
        <w:t>покрытий</w:t>
      </w:r>
      <w:r>
        <w:t xml:space="preserve"> </w:t>
      </w:r>
      <w:r>
        <w:rPr>
          <w:rFonts w:hint="eastAsia"/>
        </w:rPr>
        <w:t>на</w:t>
      </w:r>
      <w:r>
        <w:t xml:space="preserve"> </w:t>
      </w:r>
      <w:r>
        <w:rPr>
          <w:rFonts w:hint="eastAsia"/>
        </w:rPr>
        <w:t>армирующие</w:t>
      </w:r>
      <w:r>
        <w:t xml:space="preserve"> </w:t>
      </w:r>
      <w:r>
        <w:rPr>
          <w:rFonts w:hint="eastAsia"/>
        </w:rPr>
        <w:t>волокна</w:t>
      </w:r>
    </w:p>
    <w:p w14:paraId="57A9AB6E" w14:textId="77777777" w:rsidR="00990067" w:rsidRDefault="00990067" w:rsidP="00990067"/>
    <w:p w14:paraId="23227673" w14:textId="77777777" w:rsidR="00990067" w:rsidRDefault="00990067" w:rsidP="00990067">
      <w:r>
        <w:t xml:space="preserve">1.2.4. </w:t>
      </w:r>
      <w:r>
        <w:rPr>
          <w:rFonts w:hint="eastAsia"/>
        </w:rPr>
        <w:t>Нанесение</w:t>
      </w:r>
      <w:r>
        <w:t xml:space="preserve"> </w:t>
      </w:r>
      <w:r>
        <w:rPr>
          <w:rFonts w:hint="eastAsia"/>
        </w:rPr>
        <w:t>жаростойких</w:t>
      </w:r>
      <w:r>
        <w:t xml:space="preserve"> </w:t>
      </w:r>
      <w:r>
        <w:rPr>
          <w:rFonts w:hint="eastAsia"/>
        </w:rPr>
        <w:t>покрытий</w:t>
      </w:r>
      <w:r>
        <w:t xml:space="preserve"> </w:t>
      </w:r>
      <w:r>
        <w:rPr>
          <w:rFonts w:hint="eastAsia"/>
        </w:rPr>
        <w:t>на</w:t>
      </w:r>
      <w:r>
        <w:t xml:space="preserve"> </w:t>
      </w:r>
      <w:r>
        <w:rPr>
          <w:rFonts w:hint="eastAsia"/>
        </w:rPr>
        <w:t>поверхность</w:t>
      </w:r>
      <w:r>
        <w:t xml:space="preserve"> </w:t>
      </w:r>
      <w:r>
        <w:rPr>
          <w:rFonts w:hint="eastAsia"/>
        </w:rPr>
        <w:t>УКМ</w:t>
      </w:r>
    </w:p>
    <w:p w14:paraId="7C26EB4C" w14:textId="77777777" w:rsidR="00990067" w:rsidRDefault="00990067" w:rsidP="00990067"/>
    <w:p w14:paraId="7C1DB46C" w14:textId="77777777" w:rsidR="00990067" w:rsidRDefault="00990067" w:rsidP="00990067">
      <w:r>
        <w:t xml:space="preserve">1.3. </w:t>
      </w:r>
      <w:r>
        <w:rPr>
          <w:rFonts w:hint="eastAsia"/>
        </w:rPr>
        <w:t>Требования</w:t>
      </w:r>
      <w:r>
        <w:t xml:space="preserve"> </w:t>
      </w:r>
      <w:r>
        <w:rPr>
          <w:rFonts w:hint="eastAsia"/>
        </w:rPr>
        <w:t>к</w:t>
      </w:r>
      <w:r>
        <w:t xml:space="preserve"> </w:t>
      </w:r>
      <w:r>
        <w:rPr>
          <w:rFonts w:hint="eastAsia"/>
        </w:rPr>
        <w:t>защитным</w:t>
      </w:r>
      <w:r>
        <w:t xml:space="preserve"> </w:t>
      </w:r>
      <w:r>
        <w:rPr>
          <w:rFonts w:hint="eastAsia"/>
        </w:rPr>
        <w:t>покрытиям</w:t>
      </w:r>
      <w:r>
        <w:t xml:space="preserve">, </w:t>
      </w:r>
      <w:r>
        <w:rPr>
          <w:rFonts w:hint="eastAsia"/>
        </w:rPr>
        <w:t>работающим</w:t>
      </w:r>
      <w:r>
        <w:t xml:space="preserve"> </w:t>
      </w:r>
      <w:r>
        <w:rPr>
          <w:rFonts w:hint="eastAsia"/>
        </w:rPr>
        <w:t>в</w:t>
      </w:r>
      <w:r>
        <w:t xml:space="preserve"> </w:t>
      </w:r>
      <w:r>
        <w:rPr>
          <w:rFonts w:hint="eastAsia"/>
        </w:rPr>
        <w:t>скоростных</w:t>
      </w:r>
      <w:r>
        <w:t xml:space="preserve"> </w:t>
      </w:r>
      <w:r>
        <w:rPr>
          <w:rFonts w:hint="eastAsia"/>
        </w:rPr>
        <w:t>высокоэнтальпий</w:t>
      </w:r>
      <w:r>
        <w:t>-</w:t>
      </w:r>
      <w:r>
        <w:rPr>
          <w:rFonts w:hint="eastAsia"/>
        </w:rPr>
        <w:t>ных</w:t>
      </w:r>
      <w:r>
        <w:t xml:space="preserve"> </w:t>
      </w:r>
      <w:r>
        <w:rPr>
          <w:rFonts w:hint="eastAsia"/>
        </w:rPr>
        <w:t>потоках</w:t>
      </w:r>
      <w:r>
        <w:t xml:space="preserve"> </w:t>
      </w:r>
      <w:r>
        <w:rPr>
          <w:rFonts w:hint="eastAsia"/>
        </w:rPr>
        <w:t>окислительных</w:t>
      </w:r>
      <w:r>
        <w:t xml:space="preserve"> </w:t>
      </w:r>
      <w:r>
        <w:rPr>
          <w:rFonts w:hint="eastAsia"/>
        </w:rPr>
        <w:t>газов</w:t>
      </w:r>
    </w:p>
    <w:p w14:paraId="1A9F9024" w14:textId="77777777" w:rsidR="00990067" w:rsidRDefault="00990067" w:rsidP="00990067"/>
    <w:p w14:paraId="7669871F" w14:textId="77777777" w:rsidR="00990067" w:rsidRDefault="00990067" w:rsidP="00990067">
      <w:r>
        <w:t xml:space="preserve">1.4. </w:t>
      </w:r>
      <w:r>
        <w:rPr>
          <w:rFonts w:hint="eastAsia"/>
        </w:rPr>
        <w:t>Жаростойкие</w:t>
      </w:r>
      <w:r>
        <w:t xml:space="preserve"> </w:t>
      </w:r>
      <w:r>
        <w:rPr>
          <w:rFonts w:hint="eastAsia"/>
        </w:rPr>
        <w:t>защитные</w:t>
      </w:r>
      <w:r>
        <w:t xml:space="preserve"> </w:t>
      </w:r>
      <w:r>
        <w:rPr>
          <w:rFonts w:hint="eastAsia"/>
        </w:rPr>
        <w:t>покрытия</w:t>
      </w:r>
      <w:r>
        <w:t xml:space="preserve"> </w:t>
      </w:r>
      <w:r>
        <w:rPr>
          <w:rFonts w:hint="eastAsia"/>
        </w:rPr>
        <w:t>для</w:t>
      </w:r>
      <w:r>
        <w:t xml:space="preserve"> </w:t>
      </w:r>
      <w:r>
        <w:rPr>
          <w:rFonts w:hint="eastAsia"/>
        </w:rPr>
        <w:t>углеродсодержащих</w:t>
      </w:r>
      <w:r>
        <w:t xml:space="preserve"> </w:t>
      </w:r>
      <w:r>
        <w:rPr>
          <w:rFonts w:hint="eastAsia"/>
        </w:rPr>
        <w:t>материалов</w:t>
      </w:r>
    </w:p>
    <w:p w14:paraId="4971AC7E" w14:textId="77777777" w:rsidR="00990067" w:rsidRDefault="00990067" w:rsidP="00990067"/>
    <w:p w14:paraId="28F33DE8" w14:textId="77777777" w:rsidR="00990067" w:rsidRDefault="00990067" w:rsidP="00990067">
      <w:r>
        <w:lastRenderedPageBreak/>
        <w:t xml:space="preserve">1.4.1. </w:t>
      </w:r>
      <w:r>
        <w:rPr>
          <w:rFonts w:hint="eastAsia"/>
        </w:rPr>
        <w:t>Однофазные</w:t>
      </w:r>
      <w:r>
        <w:t xml:space="preserve"> </w:t>
      </w:r>
      <w:r>
        <w:rPr>
          <w:rFonts w:hint="eastAsia"/>
        </w:rPr>
        <w:t>покрытия</w:t>
      </w:r>
    </w:p>
    <w:p w14:paraId="169AC8D9" w14:textId="77777777" w:rsidR="00990067" w:rsidRDefault="00990067" w:rsidP="00990067"/>
    <w:p w14:paraId="4B17DEF5" w14:textId="77777777" w:rsidR="00990067" w:rsidRDefault="00990067" w:rsidP="00990067">
      <w:r>
        <w:t xml:space="preserve">1.4.2. </w:t>
      </w:r>
      <w:r>
        <w:rPr>
          <w:rFonts w:hint="eastAsia"/>
        </w:rPr>
        <w:t>Многофазные</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УВТК</w:t>
      </w:r>
    </w:p>
    <w:p w14:paraId="6DD14AB2" w14:textId="77777777" w:rsidR="00990067" w:rsidRDefault="00990067" w:rsidP="00990067"/>
    <w:p w14:paraId="112B8BDF" w14:textId="77777777" w:rsidR="00990067" w:rsidRDefault="00990067" w:rsidP="00990067">
      <w:r>
        <w:t xml:space="preserve">1.4.3. </w:t>
      </w:r>
      <w:r>
        <w:rPr>
          <w:rFonts w:hint="eastAsia"/>
        </w:rPr>
        <w:t>Многофазные</w:t>
      </w:r>
      <w:r>
        <w:t xml:space="preserve"> </w:t>
      </w:r>
      <w:r>
        <w:rPr>
          <w:rFonts w:hint="eastAsia"/>
        </w:rPr>
        <w:t>покрытия</w:t>
      </w:r>
      <w:r>
        <w:t xml:space="preserve"> </w:t>
      </w:r>
      <w:r>
        <w:rPr>
          <w:rFonts w:hint="eastAsia"/>
        </w:rPr>
        <w:t>с</w:t>
      </w:r>
      <w:r>
        <w:t xml:space="preserve"> </w:t>
      </w:r>
      <w:r>
        <w:rPr>
          <w:rFonts w:hint="eastAsia"/>
        </w:rPr>
        <w:t>наличием</w:t>
      </w:r>
      <w:r>
        <w:t xml:space="preserve"> </w:t>
      </w:r>
      <w:r>
        <w:rPr>
          <w:rFonts w:hint="eastAsia"/>
        </w:rPr>
        <w:t>относительно</w:t>
      </w:r>
      <w:r>
        <w:t xml:space="preserve"> </w:t>
      </w:r>
      <w:r>
        <w:rPr>
          <w:rFonts w:hint="eastAsia"/>
        </w:rPr>
        <w:t>легкоплавкой</w:t>
      </w:r>
      <w:r>
        <w:t xml:space="preserve"> </w:t>
      </w:r>
      <w:r>
        <w:rPr>
          <w:rFonts w:hint="eastAsia"/>
        </w:rPr>
        <w:t>фазы</w:t>
      </w:r>
    </w:p>
    <w:p w14:paraId="4EA1B191" w14:textId="77777777" w:rsidR="00990067" w:rsidRDefault="00990067" w:rsidP="00990067"/>
    <w:p w14:paraId="2C25F36D" w14:textId="77777777" w:rsidR="00990067" w:rsidRDefault="00990067" w:rsidP="00990067">
      <w:r>
        <w:t xml:space="preserve">1.5. </w:t>
      </w:r>
      <w:r>
        <w:rPr>
          <w:rFonts w:hint="eastAsia"/>
        </w:rPr>
        <w:t>Перспективная</w:t>
      </w:r>
      <w:r>
        <w:t xml:space="preserve"> </w:t>
      </w:r>
      <w:r>
        <w:rPr>
          <w:rFonts w:hint="eastAsia"/>
        </w:rPr>
        <w:t>архитектура</w:t>
      </w:r>
      <w:r>
        <w:t xml:space="preserve"> </w:t>
      </w:r>
      <w:r>
        <w:rPr>
          <w:rFonts w:hint="eastAsia"/>
        </w:rPr>
        <w:t>жаростойких</w:t>
      </w:r>
      <w:r>
        <w:t xml:space="preserve"> </w:t>
      </w:r>
      <w:r>
        <w:rPr>
          <w:rFonts w:hint="eastAsia"/>
        </w:rPr>
        <w:t>покрытий</w:t>
      </w:r>
    </w:p>
    <w:p w14:paraId="46F857B7" w14:textId="77777777" w:rsidR="00990067" w:rsidRDefault="00990067" w:rsidP="00990067"/>
    <w:p w14:paraId="4049ED62" w14:textId="77777777" w:rsidR="00990067" w:rsidRDefault="00990067" w:rsidP="00990067">
      <w:r>
        <w:t xml:space="preserve">1.6. </w:t>
      </w:r>
      <w:r>
        <w:rPr>
          <w:rFonts w:hint="eastAsia"/>
        </w:rPr>
        <w:t>Заключение</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6F24A3A3" w14:textId="77777777" w:rsidR="00990067" w:rsidRDefault="00990067" w:rsidP="00990067"/>
    <w:p w14:paraId="6BA698A7" w14:textId="77777777" w:rsidR="00990067" w:rsidRDefault="00990067" w:rsidP="00990067">
      <w:r>
        <w:rPr>
          <w:rFonts w:hint="eastAsia"/>
        </w:rPr>
        <w:t>ГЛАВА</w:t>
      </w:r>
      <w:r>
        <w:t xml:space="preserve"> 2.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ИССЛЕДОВАНИЯ</w:t>
      </w:r>
    </w:p>
    <w:p w14:paraId="713B22FF" w14:textId="77777777" w:rsidR="00990067" w:rsidRDefault="00990067" w:rsidP="00990067"/>
    <w:p w14:paraId="04BA72DF" w14:textId="77777777" w:rsidR="00990067" w:rsidRDefault="00990067" w:rsidP="00990067">
      <w:r>
        <w:t xml:space="preserve">2.1. </w:t>
      </w:r>
      <w:r>
        <w:rPr>
          <w:rFonts w:hint="eastAsia"/>
        </w:rPr>
        <w:t>Исходные</w:t>
      </w:r>
      <w:r>
        <w:t xml:space="preserve"> </w:t>
      </w:r>
      <w:r>
        <w:rPr>
          <w:rFonts w:hint="eastAsia"/>
        </w:rPr>
        <w:t>компоненты</w:t>
      </w:r>
      <w:r>
        <w:t xml:space="preserve"> </w:t>
      </w:r>
      <w:r>
        <w:rPr>
          <w:rFonts w:hint="eastAsia"/>
        </w:rPr>
        <w:t>и</w:t>
      </w:r>
      <w:r>
        <w:t xml:space="preserve"> </w:t>
      </w:r>
      <w:r>
        <w:rPr>
          <w:rFonts w:hint="eastAsia"/>
        </w:rPr>
        <w:t>материалы</w:t>
      </w:r>
    </w:p>
    <w:p w14:paraId="7FD58D94" w14:textId="77777777" w:rsidR="00990067" w:rsidRDefault="00990067" w:rsidP="00990067"/>
    <w:p w14:paraId="3EA56C4A" w14:textId="77777777" w:rsidR="00990067" w:rsidRDefault="00990067" w:rsidP="00990067">
      <w:r>
        <w:t xml:space="preserve">2.2. </w:t>
      </w:r>
      <w:r>
        <w:rPr>
          <w:rFonts w:hint="eastAsia"/>
        </w:rPr>
        <w:t>Методика</w:t>
      </w:r>
      <w:r>
        <w:t xml:space="preserve"> </w:t>
      </w:r>
      <w:r>
        <w:rPr>
          <w:rFonts w:hint="eastAsia"/>
        </w:rPr>
        <w:t>получения</w:t>
      </w:r>
      <w:r>
        <w:t xml:space="preserve"> </w:t>
      </w:r>
      <w:r>
        <w:rPr>
          <w:rFonts w:hint="eastAsia"/>
        </w:rPr>
        <w:t>гетерофазных</w:t>
      </w:r>
      <w:r>
        <w:t xml:space="preserve"> </w:t>
      </w:r>
      <w:r>
        <w:rPr>
          <w:rFonts w:hint="eastAsia"/>
        </w:rPr>
        <w:t>порошковых</w:t>
      </w:r>
      <w:r>
        <w:t xml:space="preserve"> </w:t>
      </w:r>
      <w:r>
        <w:rPr>
          <w:rFonts w:hint="eastAsia"/>
        </w:rPr>
        <w:t>материалов</w:t>
      </w:r>
      <w:r>
        <w:t xml:space="preserve"> </w:t>
      </w:r>
      <w:r>
        <w:rPr>
          <w:rFonts w:hint="eastAsia"/>
        </w:rPr>
        <w:t>с</w:t>
      </w:r>
      <w:r>
        <w:t xml:space="preserve"> </w:t>
      </w:r>
      <w:r>
        <w:rPr>
          <w:rFonts w:hint="eastAsia"/>
        </w:rPr>
        <w:t>использованием</w:t>
      </w:r>
      <w:r>
        <w:t xml:space="preserve"> </w:t>
      </w:r>
      <w:r>
        <w:rPr>
          <w:rFonts w:hint="eastAsia"/>
        </w:rPr>
        <w:t>магнийтермического</w:t>
      </w:r>
      <w:r>
        <w:t xml:space="preserve"> </w:t>
      </w:r>
      <w:r>
        <w:rPr>
          <w:rFonts w:hint="eastAsia"/>
        </w:rPr>
        <w:t>синтеза</w:t>
      </w:r>
    </w:p>
    <w:p w14:paraId="6B3820BB" w14:textId="77777777" w:rsidR="00990067" w:rsidRDefault="00990067" w:rsidP="00990067"/>
    <w:p w14:paraId="634C9B92" w14:textId="77777777" w:rsidR="00990067" w:rsidRDefault="00990067" w:rsidP="00990067">
      <w:r>
        <w:t xml:space="preserve">2.3. </w:t>
      </w:r>
      <w:r>
        <w:rPr>
          <w:rFonts w:hint="eastAsia"/>
        </w:rPr>
        <w:t>Методика</w:t>
      </w:r>
      <w:r>
        <w:t xml:space="preserve"> </w:t>
      </w:r>
      <w:r>
        <w:rPr>
          <w:rFonts w:hint="eastAsia"/>
        </w:rPr>
        <w:t>получения</w:t>
      </w:r>
      <w:r>
        <w:t xml:space="preserve"> </w:t>
      </w:r>
      <w:r>
        <w:rPr>
          <w:rFonts w:hint="eastAsia"/>
        </w:rPr>
        <w:t>консолидированных</w:t>
      </w:r>
      <w:r>
        <w:t xml:space="preserve"> </w:t>
      </w:r>
      <w:r>
        <w:rPr>
          <w:rFonts w:hint="eastAsia"/>
        </w:rPr>
        <w:t>образцов</w:t>
      </w:r>
      <w:r>
        <w:t xml:space="preserve"> </w:t>
      </w:r>
      <w:r>
        <w:rPr>
          <w:rFonts w:hint="eastAsia"/>
        </w:rPr>
        <w:t>керамики</w:t>
      </w:r>
    </w:p>
    <w:p w14:paraId="0CF910C6" w14:textId="77777777" w:rsidR="00990067" w:rsidRDefault="00990067" w:rsidP="00990067"/>
    <w:p w14:paraId="4A054283" w14:textId="77777777" w:rsidR="00990067" w:rsidRDefault="00990067" w:rsidP="00990067">
      <w:r>
        <w:t xml:space="preserve">2.4. </w:t>
      </w:r>
      <w:r>
        <w:rPr>
          <w:rFonts w:hint="eastAsia"/>
        </w:rPr>
        <w:t>Методика</w:t>
      </w:r>
      <w:r>
        <w:t xml:space="preserve"> </w:t>
      </w:r>
      <w:r>
        <w:rPr>
          <w:rFonts w:hint="eastAsia"/>
        </w:rPr>
        <w:t>измерения</w:t>
      </w:r>
      <w:r>
        <w:t xml:space="preserve"> </w:t>
      </w:r>
      <w:r>
        <w:rPr>
          <w:rFonts w:hint="eastAsia"/>
        </w:rPr>
        <w:t>плотности</w:t>
      </w:r>
      <w:r>
        <w:t xml:space="preserve"> </w:t>
      </w:r>
      <w:r>
        <w:rPr>
          <w:rFonts w:hint="eastAsia"/>
        </w:rPr>
        <w:t>и</w:t>
      </w:r>
      <w:r>
        <w:t xml:space="preserve"> </w:t>
      </w:r>
      <w:r>
        <w:rPr>
          <w:rFonts w:hint="eastAsia"/>
        </w:rPr>
        <w:t>остаточной</w:t>
      </w:r>
      <w:r>
        <w:t xml:space="preserve"> </w:t>
      </w:r>
      <w:r>
        <w:rPr>
          <w:rFonts w:hint="eastAsia"/>
        </w:rPr>
        <w:t>пористости</w:t>
      </w:r>
      <w:r>
        <w:t xml:space="preserve"> </w:t>
      </w:r>
      <w:r>
        <w:rPr>
          <w:rFonts w:hint="eastAsia"/>
        </w:rPr>
        <w:t>консолидированных</w:t>
      </w:r>
      <w:r>
        <w:t xml:space="preserve"> </w:t>
      </w:r>
      <w:r>
        <w:rPr>
          <w:rFonts w:hint="eastAsia"/>
        </w:rPr>
        <w:t>образцов</w:t>
      </w:r>
      <w:r>
        <w:t xml:space="preserve"> </w:t>
      </w:r>
      <w:r>
        <w:rPr>
          <w:rFonts w:hint="eastAsia"/>
        </w:rPr>
        <w:t>керамики</w:t>
      </w:r>
    </w:p>
    <w:p w14:paraId="46D5797A" w14:textId="77777777" w:rsidR="00990067" w:rsidRDefault="00990067" w:rsidP="00990067"/>
    <w:p w14:paraId="06A207A7" w14:textId="77777777" w:rsidR="00990067" w:rsidRDefault="00990067" w:rsidP="00990067">
      <w:r>
        <w:t xml:space="preserve">2.5. </w:t>
      </w:r>
      <w:r>
        <w:rPr>
          <w:rFonts w:hint="eastAsia"/>
        </w:rPr>
        <w:t>Методика</w:t>
      </w:r>
      <w:r>
        <w:t xml:space="preserve"> </w:t>
      </w:r>
      <w:r>
        <w:rPr>
          <w:rFonts w:hint="eastAsia"/>
        </w:rPr>
        <w:t>формирования</w:t>
      </w:r>
      <w:r>
        <w:t xml:space="preserve"> </w:t>
      </w:r>
      <w:r>
        <w:rPr>
          <w:rFonts w:hint="eastAsia"/>
        </w:rPr>
        <w:t>защитных</w:t>
      </w:r>
      <w:r>
        <w:t xml:space="preserve"> </w:t>
      </w:r>
      <w:r>
        <w:rPr>
          <w:rFonts w:hint="eastAsia"/>
        </w:rPr>
        <w:t>покрытий</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шликерно</w:t>
      </w:r>
      <w:r>
        <w:t>-</w:t>
      </w:r>
      <w:r>
        <w:rPr>
          <w:rFonts w:hint="eastAsia"/>
        </w:rPr>
        <w:t>обжигового</w:t>
      </w:r>
      <w:r>
        <w:t xml:space="preserve"> </w:t>
      </w:r>
      <w:r>
        <w:rPr>
          <w:rFonts w:hint="eastAsia"/>
        </w:rPr>
        <w:t>наплавления</w:t>
      </w:r>
    </w:p>
    <w:p w14:paraId="110C4C57" w14:textId="77777777" w:rsidR="00990067" w:rsidRDefault="00990067" w:rsidP="00990067"/>
    <w:p w14:paraId="1FD961B3" w14:textId="77777777" w:rsidR="00990067" w:rsidRDefault="00990067" w:rsidP="00990067">
      <w:r>
        <w:t xml:space="preserve">2.6. </w:t>
      </w:r>
      <w:r>
        <w:rPr>
          <w:rFonts w:hint="eastAsia"/>
        </w:rPr>
        <w:t>Методика</w:t>
      </w:r>
      <w:r>
        <w:t xml:space="preserve"> </w:t>
      </w:r>
      <w:r>
        <w:rPr>
          <w:rFonts w:hint="eastAsia"/>
        </w:rPr>
        <w:t>исследования</w:t>
      </w:r>
      <w:r>
        <w:t xml:space="preserve"> </w:t>
      </w:r>
      <w:r>
        <w:rPr>
          <w:rFonts w:hint="eastAsia"/>
        </w:rPr>
        <w:t>жаростойкости</w:t>
      </w:r>
      <w:r>
        <w:t xml:space="preserve"> </w:t>
      </w:r>
      <w:r>
        <w:rPr>
          <w:rFonts w:hint="eastAsia"/>
        </w:rPr>
        <w:t>консолидированных</w:t>
      </w:r>
      <w:r>
        <w:t xml:space="preserve"> </w:t>
      </w:r>
      <w:r>
        <w:rPr>
          <w:rFonts w:hint="eastAsia"/>
        </w:rPr>
        <w:t>образцов</w:t>
      </w:r>
      <w:r>
        <w:t xml:space="preserve"> </w:t>
      </w:r>
      <w:r>
        <w:rPr>
          <w:rFonts w:hint="eastAsia"/>
        </w:rPr>
        <w:t>керамики</w:t>
      </w:r>
      <w:r>
        <w:t xml:space="preserve"> </w:t>
      </w:r>
      <w:r>
        <w:rPr>
          <w:rFonts w:hint="eastAsia"/>
        </w:rPr>
        <w:t>в</w:t>
      </w:r>
      <w:r>
        <w:t xml:space="preserve"> </w:t>
      </w:r>
      <w:r>
        <w:rPr>
          <w:rFonts w:hint="eastAsia"/>
        </w:rPr>
        <w:t>условиях</w:t>
      </w:r>
      <w:r>
        <w:t xml:space="preserve"> </w:t>
      </w:r>
      <w:r>
        <w:rPr>
          <w:rFonts w:hint="eastAsia"/>
        </w:rPr>
        <w:t>статического</w:t>
      </w:r>
      <w:r>
        <w:t xml:space="preserve"> </w:t>
      </w:r>
      <w:r>
        <w:rPr>
          <w:rFonts w:hint="eastAsia"/>
        </w:rPr>
        <w:t>окисления</w:t>
      </w:r>
      <w:r>
        <w:t xml:space="preserve"> </w:t>
      </w:r>
      <w:r>
        <w:rPr>
          <w:rFonts w:hint="eastAsia"/>
        </w:rPr>
        <w:t>на</w:t>
      </w:r>
      <w:r>
        <w:t xml:space="preserve"> </w:t>
      </w:r>
      <w:r>
        <w:rPr>
          <w:rFonts w:hint="eastAsia"/>
        </w:rPr>
        <w:t>воздухе</w:t>
      </w:r>
    </w:p>
    <w:p w14:paraId="7185DD6D" w14:textId="77777777" w:rsidR="00990067" w:rsidRDefault="00990067" w:rsidP="00990067"/>
    <w:p w14:paraId="378C90CA" w14:textId="77777777" w:rsidR="00990067" w:rsidRDefault="00990067" w:rsidP="00990067">
      <w:r>
        <w:t xml:space="preserve">2.7. </w:t>
      </w:r>
      <w:r>
        <w:rPr>
          <w:rFonts w:hint="eastAsia"/>
        </w:rPr>
        <w:t>Методика</w:t>
      </w:r>
      <w:r>
        <w:t xml:space="preserve"> </w:t>
      </w:r>
      <w:r>
        <w:rPr>
          <w:rFonts w:hint="eastAsia"/>
        </w:rPr>
        <w:t>исследования</w:t>
      </w:r>
      <w:r>
        <w:t xml:space="preserve"> </w:t>
      </w:r>
      <w:r>
        <w:rPr>
          <w:rFonts w:hint="eastAsia"/>
        </w:rPr>
        <w:t>жаростойкости</w:t>
      </w:r>
      <w:r>
        <w:t xml:space="preserve"> </w:t>
      </w:r>
      <w:r>
        <w:rPr>
          <w:rFonts w:hint="eastAsia"/>
        </w:rPr>
        <w:t>образцов</w:t>
      </w:r>
      <w:r>
        <w:t xml:space="preserve"> </w:t>
      </w:r>
      <w:r>
        <w:rPr>
          <w:rFonts w:hint="eastAsia"/>
        </w:rPr>
        <w:t>из</w:t>
      </w:r>
      <w:r>
        <w:t xml:space="preserve"> </w:t>
      </w:r>
      <w:r>
        <w:rPr>
          <w:rFonts w:hint="eastAsia"/>
        </w:rPr>
        <w:t>УКМ</w:t>
      </w:r>
      <w:r>
        <w:t xml:space="preserve"> </w:t>
      </w:r>
      <w:r>
        <w:rPr>
          <w:rFonts w:hint="eastAsia"/>
        </w:rPr>
        <w:t>с</w:t>
      </w:r>
      <w:r>
        <w:t xml:space="preserve"> </w:t>
      </w:r>
      <w:r>
        <w:rPr>
          <w:rFonts w:hint="eastAsia"/>
        </w:rPr>
        <w:t>защитными</w:t>
      </w:r>
      <w:r>
        <w:t xml:space="preserve"> </w:t>
      </w:r>
      <w:r>
        <w:rPr>
          <w:rFonts w:hint="eastAsia"/>
        </w:rPr>
        <w:t>покрытиями</w:t>
      </w:r>
    </w:p>
    <w:p w14:paraId="269B6855" w14:textId="77777777" w:rsidR="00990067" w:rsidRDefault="00990067" w:rsidP="00990067"/>
    <w:p w14:paraId="32FE3B47" w14:textId="77777777" w:rsidR="00990067" w:rsidRDefault="00990067" w:rsidP="00990067">
      <w:r>
        <w:rPr>
          <w:rFonts w:hint="eastAsia"/>
        </w:rPr>
        <w:t>в</w:t>
      </w:r>
      <w:r>
        <w:t xml:space="preserve"> </w:t>
      </w:r>
      <w:r>
        <w:rPr>
          <w:rFonts w:hint="eastAsia"/>
        </w:rPr>
        <w:t>условиях</w:t>
      </w:r>
      <w:r>
        <w:t xml:space="preserve"> </w:t>
      </w:r>
      <w:r>
        <w:rPr>
          <w:rFonts w:hint="eastAsia"/>
        </w:rPr>
        <w:t>статического</w:t>
      </w:r>
      <w:r>
        <w:t xml:space="preserve"> </w:t>
      </w:r>
      <w:r>
        <w:rPr>
          <w:rFonts w:hint="eastAsia"/>
        </w:rPr>
        <w:t>окисления</w:t>
      </w:r>
      <w:r>
        <w:t xml:space="preserve"> </w:t>
      </w:r>
      <w:r>
        <w:rPr>
          <w:rFonts w:hint="eastAsia"/>
        </w:rPr>
        <w:t>на</w:t>
      </w:r>
      <w:r>
        <w:t xml:space="preserve"> </w:t>
      </w:r>
      <w:r>
        <w:rPr>
          <w:rFonts w:hint="eastAsia"/>
        </w:rPr>
        <w:t>воздухе</w:t>
      </w:r>
    </w:p>
    <w:p w14:paraId="5E34E7AF" w14:textId="77777777" w:rsidR="00990067" w:rsidRDefault="00990067" w:rsidP="00990067"/>
    <w:p w14:paraId="2EA91D0F" w14:textId="77777777" w:rsidR="00990067" w:rsidRDefault="00990067" w:rsidP="00990067">
      <w:r>
        <w:t xml:space="preserve">2.8. </w:t>
      </w:r>
      <w:r>
        <w:rPr>
          <w:rFonts w:hint="eastAsia"/>
        </w:rPr>
        <w:t>Методика</w:t>
      </w:r>
      <w:r>
        <w:t xml:space="preserve"> </w:t>
      </w:r>
      <w:r>
        <w:rPr>
          <w:rFonts w:hint="eastAsia"/>
        </w:rPr>
        <w:t>огневых</w:t>
      </w:r>
      <w:r>
        <w:t xml:space="preserve"> </w:t>
      </w:r>
      <w:r>
        <w:rPr>
          <w:rFonts w:hint="eastAsia"/>
        </w:rPr>
        <w:t>газодинамических</w:t>
      </w:r>
      <w:r>
        <w:t xml:space="preserve"> </w:t>
      </w:r>
      <w:r>
        <w:rPr>
          <w:rFonts w:hint="eastAsia"/>
        </w:rPr>
        <w:t>испытаний</w:t>
      </w:r>
      <w:r>
        <w:t xml:space="preserve"> </w:t>
      </w:r>
      <w:r>
        <w:rPr>
          <w:rFonts w:hint="eastAsia"/>
        </w:rPr>
        <w:t>образцов</w:t>
      </w:r>
      <w:r>
        <w:t xml:space="preserve"> </w:t>
      </w:r>
      <w:r>
        <w:rPr>
          <w:rFonts w:hint="eastAsia"/>
        </w:rPr>
        <w:t>из</w:t>
      </w:r>
      <w:r>
        <w:t xml:space="preserve"> </w:t>
      </w:r>
      <w:r>
        <w:rPr>
          <w:rFonts w:hint="eastAsia"/>
        </w:rPr>
        <w:t>УКМ</w:t>
      </w:r>
      <w:r>
        <w:t xml:space="preserve"> </w:t>
      </w:r>
      <w:r>
        <w:rPr>
          <w:rFonts w:hint="eastAsia"/>
        </w:rPr>
        <w:t>с</w:t>
      </w:r>
      <w:r>
        <w:t xml:space="preserve"> </w:t>
      </w:r>
      <w:r>
        <w:rPr>
          <w:rFonts w:hint="eastAsia"/>
        </w:rPr>
        <w:t>защитными</w:t>
      </w:r>
      <w:r>
        <w:t xml:space="preserve"> </w:t>
      </w:r>
      <w:r>
        <w:rPr>
          <w:rFonts w:hint="eastAsia"/>
        </w:rPr>
        <w:t>покрытиями</w:t>
      </w:r>
    </w:p>
    <w:p w14:paraId="28CCA54A" w14:textId="77777777" w:rsidR="00990067" w:rsidRDefault="00990067" w:rsidP="00990067"/>
    <w:p w14:paraId="4DEDBD62" w14:textId="77777777" w:rsidR="00990067" w:rsidRDefault="00990067" w:rsidP="00990067">
      <w:r>
        <w:t xml:space="preserve">2.9. </w:t>
      </w:r>
      <w:r>
        <w:rPr>
          <w:rFonts w:hint="eastAsia"/>
        </w:rPr>
        <w:t>Методики</w:t>
      </w:r>
      <w:r>
        <w:t xml:space="preserve"> </w:t>
      </w:r>
      <w:r>
        <w:rPr>
          <w:rFonts w:hint="eastAsia"/>
        </w:rPr>
        <w:t>структурно</w:t>
      </w:r>
      <w:r>
        <w:t>-</w:t>
      </w:r>
      <w:r>
        <w:rPr>
          <w:rFonts w:hint="eastAsia"/>
        </w:rPr>
        <w:t>фазовых</w:t>
      </w:r>
      <w:r>
        <w:t xml:space="preserve"> </w:t>
      </w:r>
      <w:r>
        <w:rPr>
          <w:rFonts w:hint="eastAsia"/>
        </w:rPr>
        <w:t>исследований</w:t>
      </w:r>
    </w:p>
    <w:p w14:paraId="3487269A" w14:textId="77777777" w:rsidR="00990067" w:rsidRDefault="00990067" w:rsidP="00990067"/>
    <w:p w14:paraId="3FE0BF28" w14:textId="77777777" w:rsidR="00990067" w:rsidRDefault="00990067" w:rsidP="00990067">
      <w:r>
        <w:t xml:space="preserve">2.9.1.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порошков</w:t>
      </w:r>
      <w:r>
        <w:t xml:space="preserve"> </w:t>
      </w:r>
      <w:r>
        <w:rPr>
          <w:rFonts w:hint="eastAsia"/>
        </w:rPr>
        <w:t>методом</w:t>
      </w:r>
      <w:r>
        <w:t xml:space="preserve"> </w:t>
      </w:r>
      <w:r>
        <w:rPr>
          <w:rFonts w:hint="eastAsia"/>
        </w:rPr>
        <w:t>лазерной</w:t>
      </w:r>
      <w:r>
        <w:t xml:space="preserve"> </w:t>
      </w:r>
      <w:r>
        <w:rPr>
          <w:rFonts w:hint="eastAsia"/>
        </w:rPr>
        <w:t>дифракции</w:t>
      </w:r>
    </w:p>
    <w:p w14:paraId="2C1239E0" w14:textId="77777777" w:rsidR="00990067" w:rsidRDefault="00990067" w:rsidP="00990067"/>
    <w:p w14:paraId="5242FFC5" w14:textId="77777777" w:rsidR="00990067" w:rsidRDefault="00990067" w:rsidP="00990067">
      <w:r>
        <w:t xml:space="preserve">2.9.2. </w:t>
      </w:r>
      <w:r>
        <w:rPr>
          <w:rFonts w:hint="eastAsia"/>
        </w:rPr>
        <w:t>Рентгеноструктурный</w:t>
      </w:r>
      <w:r>
        <w:t xml:space="preserve"> </w:t>
      </w:r>
      <w:r>
        <w:rPr>
          <w:rFonts w:hint="eastAsia"/>
        </w:rPr>
        <w:t>фазовый</w:t>
      </w:r>
      <w:r>
        <w:t xml:space="preserve"> </w:t>
      </w:r>
      <w:r>
        <w:rPr>
          <w:rFonts w:hint="eastAsia"/>
        </w:rPr>
        <w:t>анализ</w:t>
      </w:r>
    </w:p>
    <w:p w14:paraId="6F5B07A6" w14:textId="77777777" w:rsidR="00990067" w:rsidRDefault="00990067" w:rsidP="00990067"/>
    <w:p w14:paraId="12415867" w14:textId="77777777" w:rsidR="00990067" w:rsidRDefault="00990067" w:rsidP="00990067">
      <w:r>
        <w:t xml:space="preserve">2.9.3. </w:t>
      </w:r>
      <w:r>
        <w:rPr>
          <w:rFonts w:hint="eastAsia"/>
        </w:rPr>
        <w:t>Приготовление</w:t>
      </w:r>
      <w:r>
        <w:t xml:space="preserve"> </w:t>
      </w:r>
      <w:r>
        <w:rPr>
          <w:rFonts w:hint="eastAsia"/>
        </w:rPr>
        <w:t>металлографических</w:t>
      </w:r>
      <w:r>
        <w:t xml:space="preserve"> </w:t>
      </w:r>
      <w:r>
        <w:rPr>
          <w:rFonts w:hint="eastAsia"/>
        </w:rPr>
        <w:t>шлифов</w:t>
      </w:r>
    </w:p>
    <w:p w14:paraId="6FE92CE0" w14:textId="77777777" w:rsidR="00990067" w:rsidRDefault="00990067" w:rsidP="00990067"/>
    <w:p w14:paraId="5F6B75D3" w14:textId="77777777" w:rsidR="00990067" w:rsidRDefault="00990067" w:rsidP="00990067">
      <w:r>
        <w:t xml:space="preserve">2.9.4.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и</w:t>
      </w:r>
      <w:r>
        <w:t xml:space="preserve"> </w:t>
      </w:r>
      <w:r>
        <w:rPr>
          <w:rFonts w:hint="eastAsia"/>
        </w:rPr>
        <w:t>энергодисперсионная</w:t>
      </w:r>
      <w:r>
        <w:t xml:space="preserve"> </w:t>
      </w:r>
      <w:r>
        <w:rPr>
          <w:rFonts w:hint="eastAsia"/>
        </w:rPr>
        <w:t>спектроскопия</w:t>
      </w:r>
    </w:p>
    <w:p w14:paraId="38940196" w14:textId="77777777" w:rsidR="00990067" w:rsidRDefault="00990067" w:rsidP="00990067"/>
    <w:p w14:paraId="210D9A7B" w14:textId="77777777" w:rsidR="00990067" w:rsidRDefault="00990067" w:rsidP="00990067">
      <w:r>
        <w:t xml:space="preserve">2.9.5. </w:t>
      </w:r>
      <w:r>
        <w:rPr>
          <w:rFonts w:hint="eastAsia"/>
        </w:rPr>
        <w:t>Синхронный</w:t>
      </w:r>
      <w:r>
        <w:t xml:space="preserve"> </w:t>
      </w:r>
      <w:r>
        <w:rPr>
          <w:rFonts w:hint="eastAsia"/>
        </w:rPr>
        <w:t>термический</w:t>
      </w:r>
      <w:r>
        <w:t xml:space="preserve"> </w:t>
      </w:r>
      <w:r>
        <w:rPr>
          <w:rFonts w:hint="eastAsia"/>
        </w:rPr>
        <w:t>анализ</w:t>
      </w:r>
    </w:p>
    <w:p w14:paraId="21EC22FF" w14:textId="77777777" w:rsidR="00990067" w:rsidRDefault="00990067" w:rsidP="00990067"/>
    <w:p w14:paraId="7B0760F5" w14:textId="77777777" w:rsidR="00990067" w:rsidRDefault="00990067" w:rsidP="00990067">
      <w:r>
        <w:t xml:space="preserve">2.10. </w:t>
      </w:r>
      <w:r>
        <w:rPr>
          <w:rFonts w:hint="eastAsia"/>
        </w:rPr>
        <w:t>Методика</w:t>
      </w:r>
      <w:r>
        <w:t xml:space="preserve"> </w:t>
      </w:r>
      <w:r>
        <w:rPr>
          <w:rFonts w:hint="eastAsia"/>
        </w:rPr>
        <w:t>определения</w:t>
      </w:r>
      <w:r>
        <w:t xml:space="preserve"> </w:t>
      </w:r>
      <w:r>
        <w:rPr>
          <w:rFonts w:hint="eastAsia"/>
        </w:rPr>
        <w:t>каталитической</w:t>
      </w:r>
      <w:r>
        <w:t xml:space="preserve"> </w:t>
      </w:r>
      <w:r>
        <w:rPr>
          <w:rFonts w:hint="eastAsia"/>
        </w:rPr>
        <w:t>активности</w:t>
      </w:r>
      <w:r>
        <w:t xml:space="preserve"> </w:t>
      </w:r>
      <w:r>
        <w:rPr>
          <w:rFonts w:hint="eastAsia"/>
        </w:rPr>
        <w:t>покрытий</w:t>
      </w:r>
    </w:p>
    <w:p w14:paraId="651F8C6A" w14:textId="77777777" w:rsidR="00990067" w:rsidRDefault="00990067" w:rsidP="00990067"/>
    <w:p w14:paraId="065AB0A1" w14:textId="77777777" w:rsidR="00990067" w:rsidRDefault="00990067" w:rsidP="00990067">
      <w:r>
        <w:t xml:space="preserve">2.11. </w:t>
      </w:r>
      <w:r>
        <w:rPr>
          <w:rFonts w:hint="eastAsia"/>
        </w:rPr>
        <w:t>Методика</w:t>
      </w:r>
      <w:r>
        <w:t xml:space="preserve"> </w:t>
      </w:r>
      <w:r>
        <w:rPr>
          <w:rFonts w:hint="eastAsia"/>
        </w:rPr>
        <w:t>определения</w:t>
      </w:r>
      <w:r>
        <w:t xml:space="preserve"> </w:t>
      </w:r>
      <w:r>
        <w:rPr>
          <w:rFonts w:hint="eastAsia"/>
        </w:rPr>
        <w:t>излучательной</w:t>
      </w:r>
      <w:r>
        <w:t xml:space="preserve"> </w:t>
      </w:r>
      <w:r>
        <w:rPr>
          <w:rFonts w:hint="eastAsia"/>
        </w:rPr>
        <w:t>способности</w:t>
      </w:r>
      <w:r>
        <w:t xml:space="preserve"> </w:t>
      </w:r>
      <w:r>
        <w:rPr>
          <w:rFonts w:hint="eastAsia"/>
        </w:rPr>
        <w:t>покрытий</w:t>
      </w:r>
    </w:p>
    <w:p w14:paraId="6036B61A" w14:textId="77777777" w:rsidR="00990067" w:rsidRDefault="00990067" w:rsidP="00990067"/>
    <w:p w14:paraId="2DF4E454" w14:textId="77777777" w:rsidR="00990067" w:rsidRDefault="00990067" w:rsidP="00990067">
      <w:r>
        <w:t xml:space="preserve">2.12. </w:t>
      </w:r>
      <w:r>
        <w:rPr>
          <w:rFonts w:hint="eastAsia"/>
        </w:rPr>
        <w:t>Методика</w:t>
      </w:r>
      <w:r>
        <w:t xml:space="preserve"> </w:t>
      </w:r>
      <w:r>
        <w:rPr>
          <w:rFonts w:hint="eastAsia"/>
        </w:rPr>
        <w:t>исследования</w:t>
      </w:r>
      <w:r>
        <w:t xml:space="preserve"> </w:t>
      </w:r>
      <w:r>
        <w:rPr>
          <w:rFonts w:hint="eastAsia"/>
        </w:rPr>
        <w:t>адгезионной</w:t>
      </w:r>
      <w:r>
        <w:t xml:space="preserve"> </w:t>
      </w:r>
      <w:r>
        <w:rPr>
          <w:rFonts w:hint="eastAsia"/>
        </w:rPr>
        <w:t>прочности</w:t>
      </w:r>
      <w:r>
        <w:t xml:space="preserve"> </w:t>
      </w:r>
      <w:r>
        <w:rPr>
          <w:rFonts w:hint="eastAsia"/>
        </w:rPr>
        <w:t>в</w:t>
      </w:r>
      <w:r>
        <w:t xml:space="preserve"> </w:t>
      </w:r>
      <w:r>
        <w:rPr>
          <w:rFonts w:hint="eastAsia"/>
        </w:rPr>
        <w:t>системе</w:t>
      </w:r>
      <w:r>
        <w:t xml:space="preserve"> </w:t>
      </w:r>
      <w:r>
        <w:rPr>
          <w:rFonts w:hint="eastAsia"/>
        </w:rPr>
        <w:t>«</w:t>
      </w:r>
      <w:r>
        <w:rPr>
          <w:rFonts w:hint="eastAsia"/>
        </w:rPr>
        <w:t>УКМ</w:t>
      </w:r>
      <w:r>
        <w:t xml:space="preserve"> - </w:t>
      </w:r>
      <w:r>
        <w:rPr>
          <w:rFonts w:hint="eastAsia"/>
        </w:rPr>
        <w:t>покрытие</w:t>
      </w:r>
      <w:r>
        <w:rPr>
          <w:rFonts w:hint="eastAsia"/>
        </w:rPr>
        <w:t>»</w:t>
      </w:r>
    </w:p>
    <w:p w14:paraId="26E83F09" w14:textId="77777777" w:rsidR="00990067" w:rsidRDefault="00990067" w:rsidP="00990067"/>
    <w:p w14:paraId="36C711EA" w14:textId="77777777" w:rsidR="00990067" w:rsidRDefault="00990067" w:rsidP="00990067">
      <w:r>
        <w:t xml:space="preserve">2.13. </w:t>
      </w:r>
      <w:r>
        <w:rPr>
          <w:rFonts w:hint="eastAsia"/>
        </w:rPr>
        <w:t>Термодинамические</w:t>
      </w:r>
      <w:r>
        <w:t xml:space="preserve"> </w:t>
      </w:r>
      <w:r>
        <w:rPr>
          <w:rFonts w:hint="eastAsia"/>
        </w:rPr>
        <w:t>расчеты</w:t>
      </w:r>
    </w:p>
    <w:p w14:paraId="0E070917" w14:textId="77777777" w:rsidR="00990067" w:rsidRDefault="00990067" w:rsidP="00990067"/>
    <w:p w14:paraId="3EF46AFB" w14:textId="77777777" w:rsidR="00990067" w:rsidRDefault="00990067" w:rsidP="00990067">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МАТЕРИАЛОВ</w:t>
      </w:r>
      <w:r>
        <w:t xml:space="preserve"> </w:t>
      </w:r>
      <w:r>
        <w:rPr>
          <w:rFonts w:hint="eastAsia"/>
        </w:rPr>
        <w:t>ДЛЯ</w:t>
      </w:r>
      <w:r>
        <w:t xml:space="preserve"> </w:t>
      </w:r>
      <w:r>
        <w:rPr>
          <w:rFonts w:hint="eastAsia"/>
        </w:rPr>
        <w:t>ЗАЩИТНЫХ</w:t>
      </w:r>
    </w:p>
    <w:p w14:paraId="41B8FECB" w14:textId="77777777" w:rsidR="00990067" w:rsidRDefault="00990067" w:rsidP="00990067"/>
    <w:p w14:paraId="711382E4" w14:textId="77777777" w:rsidR="00990067" w:rsidRDefault="00990067" w:rsidP="00990067">
      <w:r>
        <w:rPr>
          <w:rFonts w:hint="eastAsia"/>
        </w:rPr>
        <w:t>ПОКРЫТИЙ</w:t>
      </w:r>
    </w:p>
    <w:p w14:paraId="14915A2B" w14:textId="77777777" w:rsidR="00990067" w:rsidRDefault="00990067" w:rsidP="00990067"/>
    <w:p w14:paraId="273CE87B" w14:textId="77777777" w:rsidR="00990067" w:rsidRDefault="00990067" w:rsidP="00990067">
      <w:r>
        <w:t xml:space="preserve">3.1. </w:t>
      </w:r>
      <w:r>
        <w:rPr>
          <w:rFonts w:hint="eastAsia"/>
        </w:rPr>
        <w:t>Планирование</w:t>
      </w:r>
      <w:r>
        <w:t xml:space="preserve"> </w:t>
      </w:r>
      <w:r>
        <w:rPr>
          <w:rFonts w:hint="eastAsia"/>
        </w:rPr>
        <w:t>эксперимента</w:t>
      </w:r>
      <w:r>
        <w:t xml:space="preserve"> </w:t>
      </w:r>
      <w:r>
        <w:rPr>
          <w:rFonts w:hint="eastAsia"/>
        </w:rPr>
        <w:t>при</w:t>
      </w:r>
      <w:r>
        <w:t xml:space="preserve"> </w:t>
      </w:r>
      <w:r>
        <w:rPr>
          <w:rFonts w:hint="eastAsia"/>
        </w:rPr>
        <w:t>исследовании</w:t>
      </w:r>
      <w:r>
        <w:t xml:space="preserve"> </w:t>
      </w:r>
      <w:r>
        <w:rPr>
          <w:rFonts w:hint="eastAsia"/>
        </w:rPr>
        <w:t>и</w:t>
      </w:r>
      <w:r>
        <w:t xml:space="preserve"> </w:t>
      </w:r>
      <w:r>
        <w:rPr>
          <w:rFonts w:hint="eastAsia"/>
        </w:rPr>
        <w:t>оптимизации</w:t>
      </w:r>
      <w:r>
        <w:t xml:space="preserve"> </w:t>
      </w:r>
      <w:r>
        <w:rPr>
          <w:rFonts w:hint="eastAsia"/>
        </w:rPr>
        <w:t>жаростойкости</w:t>
      </w:r>
      <w:r>
        <w:t xml:space="preserve"> </w:t>
      </w:r>
      <w:r>
        <w:rPr>
          <w:rFonts w:hint="eastAsia"/>
        </w:rPr>
        <w:t>материалов</w:t>
      </w:r>
      <w:r>
        <w:t xml:space="preserve"> </w:t>
      </w:r>
      <w:r>
        <w:rPr>
          <w:rFonts w:hint="eastAsia"/>
        </w:rPr>
        <w:t>в</w:t>
      </w:r>
      <w:r>
        <w:t xml:space="preserve"> </w:t>
      </w:r>
      <w:r>
        <w:rPr>
          <w:rFonts w:hint="eastAsia"/>
        </w:rPr>
        <w:t>системе</w:t>
      </w:r>
      <w:r>
        <w:t xml:space="preserve"> Si-Zr-Mo-B</w:t>
      </w:r>
    </w:p>
    <w:p w14:paraId="66AF8DC0" w14:textId="77777777" w:rsidR="00990067" w:rsidRDefault="00990067" w:rsidP="00990067"/>
    <w:p w14:paraId="77DDDB22" w14:textId="77777777" w:rsidR="00990067" w:rsidRDefault="00990067" w:rsidP="00990067">
      <w:r>
        <w:t xml:space="preserve">3.2. </w:t>
      </w:r>
      <w:r>
        <w:rPr>
          <w:rFonts w:hint="eastAsia"/>
        </w:rPr>
        <w:t>Выбор</w:t>
      </w:r>
      <w:r>
        <w:t xml:space="preserve"> </w:t>
      </w:r>
      <w:r>
        <w:rPr>
          <w:rFonts w:hint="eastAsia"/>
        </w:rPr>
        <w:t>способа</w:t>
      </w:r>
      <w:r>
        <w:t xml:space="preserve"> </w:t>
      </w:r>
      <w:r>
        <w:rPr>
          <w:rFonts w:hint="eastAsia"/>
        </w:rPr>
        <w:t>получения</w:t>
      </w:r>
      <w:r>
        <w:t xml:space="preserve"> </w:t>
      </w:r>
      <w:r>
        <w:rPr>
          <w:rFonts w:hint="eastAsia"/>
        </w:rPr>
        <w:t>гетерофазных</w:t>
      </w:r>
      <w:r>
        <w:t xml:space="preserve"> </w:t>
      </w:r>
      <w:r>
        <w:rPr>
          <w:rFonts w:hint="eastAsia"/>
        </w:rPr>
        <w:t>порошковых</w:t>
      </w:r>
      <w:r>
        <w:t xml:space="preserve"> </w:t>
      </w:r>
      <w:r>
        <w:rPr>
          <w:rFonts w:hint="eastAsia"/>
        </w:rPr>
        <w:t>материалов</w:t>
      </w:r>
      <w:r>
        <w:t xml:space="preserve"> </w:t>
      </w:r>
      <w:r>
        <w:rPr>
          <w:rFonts w:hint="eastAsia"/>
        </w:rPr>
        <w:t>в</w:t>
      </w:r>
      <w:r>
        <w:t xml:space="preserve"> </w:t>
      </w:r>
      <w:r>
        <w:rPr>
          <w:rFonts w:hint="eastAsia"/>
        </w:rPr>
        <w:t>системе</w:t>
      </w:r>
      <w:r>
        <w:t xml:space="preserve"> ZrSi2-MoSi2-ZrB2</w:t>
      </w:r>
    </w:p>
    <w:p w14:paraId="152CA622" w14:textId="77777777" w:rsidR="00990067" w:rsidRDefault="00990067" w:rsidP="00990067"/>
    <w:p w14:paraId="6CEE26B6" w14:textId="77777777" w:rsidR="00990067" w:rsidRDefault="00990067" w:rsidP="00990067">
      <w:r>
        <w:t xml:space="preserve">3.3.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консолидированной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системы</w:t>
      </w:r>
      <w:r>
        <w:t xml:space="preserve"> ZrSi2-MoSi2-ZrB2</w:t>
      </w:r>
    </w:p>
    <w:p w14:paraId="07501572" w14:textId="77777777" w:rsidR="00990067" w:rsidRDefault="00990067" w:rsidP="00990067"/>
    <w:p w14:paraId="26537DAC" w14:textId="77777777" w:rsidR="00990067" w:rsidRDefault="00990067" w:rsidP="00990067">
      <w:r>
        <w:t xml:space="preserve">3.4. </w:t>
      </w:r>
      <w:r>
        <w:rPr>
          <w:rFonts w:hint="eastAsia"/>
        </w:rPr>
        <w:t>Высокотемпературное</w:t>
      </w:r>
      <w:r>
        <w:t xml:space="preserve"> </w:t>
      </w:r>
      <w:r>
        <w:rPr>
          <w:rFonts w:hint="eastAsia"/>
        </w:rPr>
        <w:t>окисление</w:t>
      </w:r>
      <w:r>
        <w:t xml:space="preserve"> </w:t>
      </w:r>
      <w:r>
        <w:rPr>
          <w:rFonts w:hint="eastAsia"/>
        </w:rPr>
        <w:t>консолидированной</w:t>
      </w:r>
      <w:r>
        <w:t xml:space="preserve"> </w:t>
      </w:r>
      <w:r>
        <w:rPr>
          <w:rFonts w:hint="eastAsia"/>
        </w:rPr>
        <w:t>керамики</w:t>
      </w:r>
      <w:r>
        <w:t xml:space="preserve"> </w:t>
      </w:r>
      <w:r>
        <w:rPr>
          <w:rFonts w:hint="eastAsia"/>
        </w:rPr>
        <w:t>на</w:t>
      </w:r>
      <w:r>
        <w:t xml:space="preserve"> </w:t>
      </w:r>
      <w:r>
        <w:rPr>
          <w:rFonts w:hint="eastAsia"/>
        </w:rPr>
        <w:t>воздухе</w:t>
      </w:r>
    </w:p>
    <w:p w14:paraId="6C08FF5B" w14:textId="77777777" w:rsidR="00990067" w:rsidRDefault="00990067" w:rsidP="00990067"/>
    <w:p w14:paraId="30393807" w14:textId="77777777" w:rsidR="00990067" w:rsidRDefault="00990067" w:rsidP="00990067">
      <w:r>
        <w:t xml:space="preserve">3.4.1. </w:t>
      </w:r>
      <w:r>
        <w:rPr>
          <w:rFonts w:hint="eastAsia"/>
        </w:rPr>
        <w:t>Кинетика</w:t>
      </w:r>
      <w:r>
        <w:t xml:space="preserve"> </w:t>
      </w:r>
      <w:r>
        <w:rPr>
          <w:rFonts w:hint="eastAsia"/>
        </w:rPr>
        <w:t>и</w:t>
      </w:r>
      <w:r>
        <w:t xml:space="preserve"> </w:t>
      </w:r>
      <w:r>
        <w:rPr>
          <w:rFonts w:hint="eastAsia"/>
        </w:rPr>
        <w:t>механизм</w:t>
      </w:r>
      <w:r>
        <w:t xml:space="preserve"> </w:t>
      </w:r>
      <w:r>
        <w:rPr>
          <w:rFonts w:hint="eastAsia"/>
        </w:rPr>
        <w:t>окисления</w:t>
      </w:r>
      <w:r>
        <w:t xml:space="preserve"> </w:t>
      </w:r>
      <w:r>
        <w:rPr>
          <w:rFonts w:hint="eastAsia"/>
        </w:rPr>
        <w:t>керамики</w:t>
      </w:r>
      <w:r>
        <w:t xml:space="preserve"> </w:t>
      </w:r>
      <w:r>
        <w:rPr>
          <w:rFonts w:hint="eastAsia"/>
        </w:rPr>
        <w:t>в</w:t>
      </w:r>
      <w:r>
        <w:t xml:space="preserve"> </w:t>
      </w:r>
      <w:r>
        <w:rPr>
          <w:rFonts w:hint="eastAsia"/>
        </w:rPr>
        <w:t>системе</w:t>
      </w:r>
      <w:r>
        <w:t xml:space="preserve"> Si-Zr-Mo-B </w:t>
      </w:r>
      <w:r>
        <w:rPr>
          <w:rFonts w:hint="eastAsia"/>
        </w:rPr>
        <w:t>при</w:t>
      </w:r>
      <w:r>
        <w:t xml:space="preserve"> 1400^</w:t>
      </w:r>
    </w:p>
    <w:p w14:paraId="1E2722A9" w14:textId="77777777" w:rsidR="00990067" w:rsidRDefault="00990067" w:rsidP="00990067"/>
    <w:p w14:paraId="5E69771F" w14:textId="77777777" w:rsidR="00990067" w:rsidRDefault="00990067" w:rsidP="00990067">
      <w:r>
        <w:t xml:space="preserve">3.4.2. </w:t>
      </w:r>
      <w:r>
        <w:rPr>
          <w:rFonts w:hint="eastAsia"/>
        </w:rPr>
        <w:t>Кинетика</w:t>
      </w:r>
      <w:r>
        <w:t xml:space="preserve"> </w:t>
      </w:r>
      <w:r>
        <w:rPr>
          <w:rFonts w:hint="eastAsia"/>
        </w:rPr>
        <w:t>и</w:t>
      </w:r>
      <w:r>
        <w:t xml:space="preserve"> </w:t>
      </w:r>
      <w:r>
        <w:rPr>
          <w:rFonts w:hint="eastAsia"/>
        </w:rPr>
        <w:t>механизм</w:t>
      </w:r>
      <w:r>
        <w:t xml:space="preserve"> </w:t>
      </w:r>
      <w:r>
        <w:rPr>
          <w:rFonts w:hint="eastAsia"/>
        </w:rPr>
        <w:t>окисления</w:t>
      </w:r>
      <w:r>
        <w:t xml:space="preserve"> </w:t>
      </w:r>
      <w:r>
        <w:rPr>
          <w:rFonts w:hint="eastAsia"/>
        </w:rPr>
        <w:t>керамики</w:t>
      </w:r>
      <w:r>
        <w:t xml:space="preserve"> </w:t>
      </w:r>
      <w:r>
        <w:rPr>
          <w:rFonts w:hint="eastAsia"/>
        </w:rPr>
        <w:t>в</w:t>
      </w:r>
      <w:r>
        <w:t xml:space="preserve"> </w:t>
      </w:r>
      <w:r>
        <w:rPr>
          <w:rFonts w:hint="eastAsia"/>
        </w:rPr>
        <w:t>системе</w:t>
      </w:r>
      <w:r>
        <w:t xml:space="preserve"> Si-Zr-Mo-B </w:t>
      </w:r>
      <w:r>
        <w:rPr>
          <w:rFonts w:hint="eastAsia"/>
        </w:rPr>
        <w:t>при</w:t>
      </w:r>
      <w:r>
        <w:t xml:space="preserve"> 1650^</w:t>
      </w:r>
    </w:p>
    <w:p w14:paraId="0F0BD647" w14:textId="77777777" w:rsidR="00990067" w:rsidRDefault="00990067" w:rsidP="00990067"/>
    <w:p w14:paraId="5428187D" w14:textId="77777777" w:rsidR="00990067" w:rsidRDefault="00990067" w:rsidP="00990067">
      <w:r>
        <w:t xml:space="preserve">3.4.3. </w:t>
      </w:r>
      <w:r>
        <w:rPr>
          <w:rFonts w:hint="eastAsia"/>
        </w:rPr>
        <w:t>Модельный</w:t>
      </w:r>
      <w:r>
        <w:t xml:space="preserve"> </w:t>
      </w:r>
      <w:r>
        <w:rPr>
          <w:rFonts w:hint="eastAsia"/>
        </w:rPr>
        <w:t>эксперимент</w:t>
      </w:r>
      <w:r>
        <w:t xml:space="preserve"> </w:t>
      </w:r>
      <w:r>
        <w:rPr>
          <w:rFonts w:hint="eastAsia"/>
        </w:rPr>
        <w:t>в</w:t>
      </w:r>
      <w:r>
        <w:t xml:space="preserve"> </w:t>
      </w:r>
      <w:r>
        <w:rPr>
          <w:rFonts w:hint="eastAsia"/>
        </w:rPr>
        <w:t>системе</w:t>
      </w:r>
      <w:r>
        <w:t xml:space="preserve"> ZrSi2-ZrSiO4 </w:t>
      </w:r>
      <w:r>
        <w:rPr>
          <w:rFonts w:hint="eastAsia"/>
        </w:rPr>
        <w:t>и</w:t>
      </w:r>
      <w:r>
        <w:t xml:space="preserve"> </w:t>
      </w:r>
      <w:r>
        <w:rPr>
          <w:rFonts w:hint="eastAsia"/>
        </w:rPr>
        <w:t>его</w:t>
      </w:r>
      <w:r>
        <w:t xml:space="preserve"> </w:t>
      </w:r>
      <w:r>
        <w:rPr>
          <w:rFonts w:hint="eastAsia"/>
        </w:rPr>
        <w:t>результаты</w:t>
      </w:r>
    </w:p>
    <w:p w14:paraId="2140642E" w14:textId="77777777" w:rsidR="00990067" w:rsidRDefault="00990067" w:rsidP="00990067"/>
    <w:p w14:paraId="3E4FFA59" w14:textId="77777777" w:rsidR="00990067" w:rsidRDefault="00990067" w:rsidP="00990067">
      <w:r>
        <w:t xml:space="preserve">3.4.4. </w:t>
      </w:r>
      <w:r>
        <w:rPr>
          <w:rFonts w:hint="eastAsia"/>
        </w:rPr>
        <w:t>Механизм</w:t>
      </w:r>
      <w:r>
        <w:t xml:space="preserve"> </w:t>
      </w:r>
      <w:r>
        <w:rPr>
          <w:rFonts w:hint="eastAsia"/>
        </w:rPr>
        <w:t>высокотемпературного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ZrSi2-ZrS</w:t>
      </w:r>
      <w:r>
        <w:rPr>
          <w:rFonts w:hint="eastAsia"/>
        </w:rPr>
        <w:t>Ю</w:t>
      </w:r>
      <w:r>
        <w:t>4</w:t>
      </w:r>
    </w:p>
    <w:p w14:paraId="1D4406AB" w14:textId="77777777" w:rsidR="00990067" w:rsidRDefault="00990067" w:rsidP="00990067"/>
    <w:p w14:paraId="55C09BE5" w14:textId="77777777" w:rsidR="00990067" w:rsidRDefault="00990067" w:rsidP="00990067">
      <w:r>
        <w:t xml:space="preserve">3.5. </w:t>
      </w:r>
      <w:r>
        <w:rPr>
          <w:rFonts w:hint="eastAsia"/>
        </w:rPr>
        <w:t>Обработка</w:t>
      </w:r>
      <w:r>
        <w:t xml:space="preserve"> </w:t>
      </w:r>
      <w:r>
        <w:rPr>
          <w:rFonts w:hint="eastAsia"/>
        </w:rPr>
        <w:t>результатов</w:t>
      </w:r>
      <w:r>
        <w:t xml:space="preserve"> </w:t>
      </w:r>
      <w:r>
        <w:rPr>
          <w:rFonts w:hint="eastAsia"/>
        </w:rPr>
        <w:t>экспериментов</w:t>
      </w:r>
      <w:r>
        <w:t xml:space="preserve"> </w:t>
      </w:r>
      <w:r>
        <w:rPr>
          <w:rFonts w:hint="eastAsia"/>
        </w:rPr>
        <w:t>и</w:t>
      </w:r>
      <w:r>
        <w:t xml:space="preserve"> </w:t>
      </w:r>
      <w:r>
        <w:rPr>
          <w:rFonts w:hint="eastAsia"/>
        </w:rPr>
        <w:t>проверка</w:t>
      </w:r>
      <w:r>
        <w:t xml:space="preserve"> </w:t>
      </w:r>
      <w:r>
        <w:rPr>
          <w:rFonts w:hint="eastAsia"/>
        </w:rPr>
        <w:t>адекватности</w:t>
      </w:r>
      <w:r>
        <w:t xml:space="preserve"> </w:t>
      </w:r>
      <w:r>
        <w:rPr>
          <w:rFonts w:hint="eastAsia"/>
        </w:rPr>
        <w:t>моделей</w:t>
      </w:r>
    </w:p>
    <w:p w14:paraId="59298EDC" w14:textId="77777777" w:rsidR="00990067" w:rsidRDefault="00990067" w:rsidP="00990067"/>
    <w:p w14:paraId="2A5A72A1" w14:textId="77777777" w:rsidR="00990067" w:rsidRDefault="00990067" w:rsidP="00990067">
      <w:r>
        <w:t xml:space="preserve">3.6. </w:t>
      </w:r>
      <w:r>
        <w:rPr>
          <w:rFonts w:hint="eastAsia"/>
        </w:rPr>
        <w:t>Выбор</w:t>
      </w:r>
      <w:r>
        <w:t xml:space="preserve"> </w:t>
      </w:r>
      <w:r>
        <w:rPr>
          <w:rFonts w:hint="eastAsia"/>
        </w:rPr>
        <w:t>материалов</w:t>
      </w:r>
      <w:r>
        <w:t xml:space="preserve"> </w:t>
      </w:r>
      <w:r>
        <w:rPr>
          <w:rFonts w:hint="eastAsia"/>
        </w:rPr>
        <w:t>для</w:t>
      </w:r>
      <w:r>
        <w:t xml:space="preserve"> </w:t>
      </w:r>
      <w:r>
        <w:rPr>
          <w:rFonts w:hint="eastAsia"/>
        </w:rPr>
        <w:t>защитных</w:t>
      </w:r>
      <w:r>
        <w:t xml:space="preserve"> </w:t>
      </w:r>
      <w:r>
        <w:rPr>
          <w:rFonts w:hint="eastAsia"/>
        </w:rPr>
        <w:t>покрытий</w:t>
      </w:r>
      <w:r>
        <w:t xml:space="preserve"> </w:t>
      </w:r>
      <w:r>
        <w:rPr>
          <w:rFonts w:hint="eastAsia"/>
        </w:rPr>
        <w:t>и</w:t>
      </w:r>
      <w:r>
        <w:t xml:space="preserve"> </w:t>
      </w:r>
      <w:r>
        <w:rPr>
          <w:rFonts w:hint="eastAsia"/>
        </w:rPr>
        <w:t>их</w:t>
      </w:r>
      <w:r>
        <w:t xml:space="preserve"> </w:t>
      </w:r>
      <w:r>
        <w:rPr>
          <w:rFonts w:hint="eastAsia"/>
        </w:rPr>
        <w:t>си</w:t>
      </w:r>
      <w:r>
        <w:rPr>
          <w:rFonts w:hint="eastAsia"/>
        </w:rPr>
        <w:lastRenderedPageBreak/>
        <w:t>нтез</w:t>
      </w:r>
    </w:p>
    <w:p w14:paraId="6AEC42C2" w14:textId="77777777" w:rsidR="00990067" w:rsidRDefault="00990067" w:rsidP="00990067"/>
    <w:p w14:paraId="04C9F621" w14:textId="77777777" w:rsidR="00990067" w:rsidRDefault="00990067" w:rsidP="00990067">
      <w:r>
        <w:t xml:space="preserve">3.7. </w:t>
      </w:r>
      <w:r>
        <w:rPr>
          <w:rFonts w:hint="eastAsia"/>
        </w:rPr>
        <w:t>Заключение</w:t>
      </w:r>
      <w:r>
        <w:t xml:space="preserve"> </w:t>
      </w:r>
      <w:r>
        <w:rPr>
          <w:rFonts w:hint="eastAsia"/>
        </w:rPr>
        <w:t>по</w:t>
      </w:r>
      <w:r>
        <w:t xml:space="preserve"> </w:t>
      </w:r>
      <w:r>
        <w:rPr>
          <w:rFonts w:hint="eastAsia"/>
        </w:rPr>
        <w:t>главе</w:t>
      </w:r>
    </w:p>
    <w:p w14:paraId="52F407F5" w14:textId="77777777" w:rsidR="00990067" w:rsidRDefault="00990067" w:rsidP="00990067"/>
    <w:p w14:paraId="76E23624" w14:textId="77777777" w:rsidR="00990067" w:rsidRDefault="00990067" w:rsidP="00990067">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ФОРМИРОВАНИЯ</w:t>
      </w:r>
      <w:r>
        <w:t xml:space="preserve"> </w:t>
      </w:r>
      <w:r>
        <w:rPr>
          <w:rFonts w:hint="eastAsia"/>
        </w:rPr>
        <w:t>ЗАЩИТНЫХ</w:t>
      </w:r>
    </w:p>
    <w:p w14:paraId="5F43F1BF" w14:textId="77777777" w:rsidR="00990067" w:rsidRDefault="00990067" w:rsidP="00990067"/>
    <w:p w14:paraId="4C9E112A" w14:textId="77777777" w:rsidR="00990067" w:rsidRDefault="00990067" w:rsidP="00990067">
      <w:r>
        <w:rPr>
          <w:rFonts w:hint="eastAsia"/>
        </w:rPr>
        <w:t>ПОКРЫТИЙ</w:t>
      </w:r>
      <w:r>
        <w:t xml:space="preserve"> </w:t>
      </w:r>
      <w:r>
        <w:rPr>
          <w:rFonts w:hint="eastAsia"/>
        </w:rPr>
        <w:t>НА</w:t>
      </w:r>
      <w:r>
        <w:t xml:space="preserve"> </w:t>
      </w:r>
      <w:r>
        <w:rPr>
          <w:rFonts w:hint="eastAsia"/>
        </w:rPr>
        <w:t>УКМ</w:t>
      </w:r>
    </w:p>
    <w:p w14:paraId="67055DDC" w14:textId="77777777" w:rsidR="00990067" w:rsidRDefault="00990067" w:rsidP="00990067"/>
    <w:p w14:paraId="53EEA673" w14:textId="77777777" w:rsidR="00990067" w:rsidRDefault="00990067" w:rsidP="00990067">
      <w:r>
        <w:t xml:space="preserve">4.1. </w:t>
      </w:r>
      <w:r>
        <w:rPr>
          <w:rFonts w:hint="eastAsia"/>
        </w:rPr>
        <w:t>Определение</w:t>
      </w:r>
      <w:r>
        <w:t xml:space="preserve"> </w:t>
      </w:r>
      <w:r>
        <w:rPr>
          <w:rFonts w:hint="eastAsia"/>
        </w:rPr>
        <w:t>характерных</w:t>
      </w:r>
      <w:r>
        <w:t xml:space="preserve"> </w:t>
      </w:r>
      <w:r>
        <w:rPr>
          <w:rFonts w:hint="eastAsia"/>
        </w:rPr>
        <w:t>критических</w:t>
      </w:r>
      <w:r>
        <w:t xml:space="preserve"> </w:t>
      </w:r>
      <w:r>
        <w:rPr>
          <w:rFonts w:hint="eastAsia"/>
        </w:rPr>
        <w:t>температур</w:t>
      </w:r>
      <w:r>
        <w:t xml:space="preserve"> </w:t>
      </w:r>
      <w:r>
        <w:rPr>
          <w:rFonts w:hint="eastAsia"/>
        </w:rPr>
        <w:t>разработанных</w:t>
      </w:r>
      <w:r>
        <w:t xml:space="preserve"> </w:t>
      </w:r>
      <w:r>
        <w:rPr>
          <w:rFonts w:hint="eastAsia"/>
        </w:rPr>
        <w:t>материалов</w:t>
      </w:r>
      <w:r>
        <w:t xml:space="preserve"> </w:t>
      </w:r>
      <w:r>
        <w:rPr>
          <w:rFonts w:hint="eastAsia"/>
        </w:rPr>
        <w:t>для</w:t>
      </w:r>
      <w:r>
        <w:t xml:space="preserve"> </w:t>
      </w:r>
      <w:r>
        <w:rPr>
          <w:rFonts w:hint="eastAsia"/>
        </w:rPr>
        <w:t>покрытий</w:t>
      </w:r>
    </w:p>
    <w:p w14:paraId="05746857" w14:textId="77777777" w:rsidR="00990067" w:rsidRDefault="00990067" w:rsidP="00990067"/>
    <w:p w14:paraId="5DD38DEC" w14:textId="77777777" w:rsidR="00990067" w:rsidRDefault="00990067" w:rsidP="00990067">
      <w:r>
        <w:t xml:space="preserve">4.2. </w:t>
      </w:r>
      <w:r>
        <w:rPr>
          <w:rFonts w:hint="eastAsia"/>
        </w:rPr>
        <w:t>Выбор</w:t>
      </w:r>
      <w:r>
        <w:t xml:space="preserve"> </w:t>
      </w:r>
      <w:r>
        <w:rPr>
          <w:rFonts w:hint="eastAsia"/>
        </w:rPr>
        <w:t>связующего</w:t>
      </w:r>
      <w:r>
        <w:t xml:space="preserve"> </w:t>
      </w:r>
      <w:r>
        <w:rPr>
          <w:rFonts w:hint="eastAsia"/>
        </w:rPr>
        <w:t>для</w:t>
      </w:r>
      <w:r>
        <w:t xml:space="preserve"> </w:t>
      </w:r>
      <w:r>
        <w:rPr>
          <w:rFonts w:hint="eastAsia"/>
        </w:rPr>
        <w:t>шликерных</w:t>
      </w:r>
      <w:r>
        <w:t xml:space="preserve"> </w:t>
      </w:r>
      <w:r>
        <w:rPr>
          <w:rFonts w:hint="eastAsia"/>
        </w:rPr>
        <w:t>суспензий</w:t>
      </w:r>
    </w:p>
    <w:p w14:paraId="17F8790B" w14:textId="77777777" w:rsidR="00990067" w:rsidRDefault="00990067" w:rsidP="00990067"/>
    <w:p w14:paraId="32485A76" w14:textId="77777777" w:rsidR="00990067" w:rsidRDefault="00990067" w:rsidP="00990067">
      <w:r>
        <w:t xml:space="preserve">4.3. </w:t>
      </w:r>
      <w:r>
        <w:rPr>
          <w:rFonts w:hint="eastAsia"/>
        </w:rPr>
        <w:t>Исследование</w:t>
      </w:r>
      <w:r>
        <w:t xml:space="preserve"> </w:t>
      </w:r>
      <w:r>
        <w:rPr>
          <w:rFonts w:hint="eastAsia"/>
        </w:rPr>
        <w:t>влияния</w:t>
      </w:r>
      <w:r>
        <w:t xml:space="preserve"> </w:t>
      </w:r>
      <w:r>
        <w:rPr>
          <w:rFonts w:hint="eastAsia"/>
        </w:rPr>
        <w:t>среды</w:t>
      </w:r>
      <w:r>
        <w:t xml:space="preserve"> </w:t>
      </w:r>
      <w:r>
        <w:rPr>
          <w:rFonts w:hint="eastAsia"/>
        </w:rPr>
        <w:t>обжига</w:t>
      </w:r>
      <w:r>
        <w:t xml:space="preserve"> </w:t>
      </w:r>
      <w:r>
        <w:rPr>
          <w:rFonts w:hint="eastAsia"/>
        </w:rPr>
        <w:t>на</w:t>
      </w:r>
      <w:r>
        <w:t xml:space="preserve"> </w:t>
      </w:r>
      <w:r>
        <w:rPr>
          <w:rFonts w:hint="eastAsia"/>
        </w:rPr>
        <w:t>формирование</w:t>
      </w:r>
      <w:r>
        <w:t xml:space="preserve"> </w:t>
      </w:r>
      <w:r>
        <w:rPr>
          <w:rFonts w:hint="eastAsia"/>
        </w:rPr>
        <w:t>покрытий</w:t>
      </w:r>
    </w:p>
    <w:p w14:paraId="1CC334F0" w14:textId="77777777" w:rsidR="00990067" w:rsidRDefault="00990067" w:rsidP="00990067"/>
    <w:p w14:paraId="07D2AD63" w14:textId="77777777" w:rsidR="00990067" w:rsidRDefault="00990067" w:rsidP="00990067">
      <w:r>
        <w:t xml:space="preserve">4.4.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обжига</w:t>
      </w:r>
      <w:r>
        <w:t xml:space="preserve"> </w:t>
      </w:r>
      <w:r>
        <w:rPr>
          <w:rFonts w:hint="eastAsia"/>
        </w:rPr>
        <w:t>на</w:t>
      </w:r>
      <w:r>
        <w:t xml:space="preserve"> </w:t>
      </w:r>
      <w:r>
        <w:rPr>
          <w:rFonts w:hint="eastAsia"/>
        </w:rPr>
        <w:t>формирование</w:t>
      </w:r>
      <w:r>
        <w:t xml:space="preserve"> </w:t>
      </w:r>
      <w:r>
        <w:rPr>
          <w:rFonts w:hint="eastAsia"/>
        </w:rPr>
        <w:t>покрытий</w:t>
      </w:r>
    </w:p>
    <w:p w14:paraId="38526C68" w14:textId="77777777" w:rsidR="00990067" w:rsidRDefault="00990067" w:rsidP="00990067"/>
    <w:p w14:paraId="4D15A986" w14:textId="77777777" w:rsidR="00990067" w:rsidRDefault="00990067" w:rsidP="00990067">
      <w:r>
        <w:t xml:space="preserve">4.5. </w:t>
      </w:r>
      <w:r>
        <w:rPr>
          <w:rFonts w:hint="eastAsia"/>
        </w:rPr>
        <w:t>Исследование</w:t>
      </w:r>
      <w:r>
        <w:t xml:space="preserve"> </w:t>
      </w:r>
      <w:r>
        <w:rPr>
          <w:rFonts w:hint="eastAsia"/>
        </w:rPr>
        <w:t>влияния</w:t>
      </w:r>
      <w:r>
        <w:t xml:space="preserve"> </w:t>
      </w:r>
      <w:r>
        <w:rPr>
          <w:rFonts w:hint="eastAsia"/>
        </w:rPr>
        <w:t>режима</w:t>
      </w:r>
      <w:r>
        <w:t xml:space="preserve"> </w:t>
      </w:r>
      <w:r>
        <w:rPr>
          <w:rFonts w:hint="eastAsia"/>
        </w:rPr>
        <w:t>нагрева</w:t>
      </w:r>
      <w:r>
        <w:t xml:space="preserve"> </w:t>
      </w:r>
      <w:r>
        <w:rPr>
          <w:rFonts w:hint="eastAsia"/>
        </w:rPr>
        <w:t>и</w:t>
      </w:r>
      <w:r>
        <w:t xml:space="preserve"> </w:t>
      </w:r>
      <w:r>
        <w:rPr>
          <w:rFonts w:hint="eastAsia"/>
        </w:rPr>
        <w:t>охлаждения</w:t>
      </w:r>
      <w:r>
        <w:t xml:space="preserve"> </w:t>
      </w:r>
      <w:r>
        <w:rPr>
          <w:rFonts w:hint="eastAsia"/>
        </w:rPr>
        <w:t>на</w:t>
      </w:r>
      <w:r>
        <w:t xml:space="preserve"> </w:t>
      </w:r>
      <w:r>
        <w:rPr>
          <w:rFonts w:hint="eastAsia"/>
        </w:rPr>
        <w:t>формирование</w:t>
      </w:r>
      <w:r>
        <w:t xml:space="preserve"> </w:t>
      </w:r>
      <w:r>
        <w:rPr>
          <w:rFonts w:hint="eastAsia"/>
        </w:rPr>
        <w:t>покрытий</w:t>
      </w:r>
    </w:p>
    <w:p w14:paraId="5315480E" w14:textId="77777777" w:rsidR="00990067" w:rsidRDefault="00990067" w:rsidP="00990067"/>
    <w:p w14:paraId="727A1AC6" w14:textId="77777777" w:rsidR="00990067" w:rsidRDefault="00990067" w:rsidP="00990067">
      <w:r>
        <w:t xml:space="preserve">4.6. </w:t>
      </w:r>
      <w:r>
        <w:rPr>
          <w:rFonts w:hint="eastAsia"/>
        </w:rPr>
        <w:t>Заключение</w:t>
      </w:r>
      <w:r>
        <w:t xml:space="preserve"> </w:t>
      </w:r>
      <w:r>
        <w:rPr>
          <w:rFonts w:hint="eastAsia"/>
        </w:rPr>
        <w:t>по</w:t>
      </w:r>
      <w:r>
        <w:t xml:space="preserve"> </w:t>
      </w:r>
      <w:r>
        <w:rPr>
          <w:rFonts w:hint="eastAsia"/>
        </w:rPr>
        <w:t>главе</w:t>
      </w:r>
    </w:p>
    <w:p w14:paraId="51620807" w14:textId="77777777" w:rsidR="00990067" w:rsidRDefault="00990067" w:rsidP="00990067"/>
    <w:p w14:paraId="38DAD62D" w14:textId="77777777" w:rsidR="00990067" w:rsidRDefault="00990067" w:rsidP="00990067">
      <w:r>
        <w:rPr>
          <w:rFonts w:hint="eastAsia"/>
        </w:rPr>
        <w:t>ГЛАВА</w:t>
      </w:r>
      <w:r>
        <w:t xml:space="preserve"> 5. </w:t>
      </w:r>
      <w:r>
        <w:rPr>
          <w:rFonts w:hint="eastAsia"/>
        </w:rPr>
        <w:t>ИССЛЕДОВАНИЕ</w:t>
      </w:r>
      <w:r>
        <w:t xml:space="preserve"> </w:t>
      </w:r>
      <w:r>
        <w:rPr>
          <w:rFonts w:hint="eastAsia"/>
        </w:rPr>
        <w:t>ЭКСПЛУАТАЦИОННЫХ</w:t>
      </w:r>
      <w:r>
        <w:t xml:space="preserve"> </w:t>
      </w:r>
      <w:r>
        <w:rPr>
          <w:rFonts w:hint="eastAsia"/>
        </w:rPr>
        <w:t>И</w:t>
      </w:r>
      <w:r>
        <w:t xml:space="preserve"> </w:t>
      </w:r>
      <w:r>
        <w:rPr>
          <w:rFonts w:hint="eastAsia"/>
        </w:rPr>
        <w:t>СПЕЦИАЛЬНЫХ</w:t>
      </w:r>
      <w:r>
        <w:t xml:space="preserve"> </w:t>
      </w:r>
      <w:r>
        <w:rPr>
          <w:rFonts w:hint="eastAsia"/>
        </w:rPr>
        <w:t>СВОЙСТВ</w:t>
      </w:r>
    </w:p>
    <w:p w14:paraId="3E5749D3" w14:textId="77777777" w:rsidR="00990067" w:rsidRDefault="00990067" w:rsidP="00990067"/>
    <w:p w14:paraId="35B7F673" w14:textId="77777777" w:rsidR="00990067" w:rsidRDefault="00990067" w:rsidP="00990067">
      <w:r>
        <w:rPr>
          <w:rFonts w:hint="eastAsia"/>
        </w:rPr>
        <w:t>ОБРАЗЦОВ</w:t>
      </w:r>
      <w:r>
        <w:t xml:space="preserve"> </w:t>
      </w:r>
      <w:r>
        <w:rPr>
          <w:rFonts w:hint="eastAsia"/>
        </w:rPr>
        <w:t>ИЗ</w:t>
      </w:r>
      <w:r>
        <w:t xml:space="preserve"> </w:t>
      </w:r>
      <w:r>
        <w:rPr>
          <w:rFonts w:hint="eastAsia"/>
        </w:rPr>
        <w:t>УКМ</w:t>
      </w:r>
      <w:r>
        <w:t xml:space="preserve"> </w:t>
      </w:r>
      <w:r>
        <w:rPr>
          <w:rFonts w:hint="eastAsia"/>
        </w:rPr>
        <w:t>С</w:t>
      </w:r>
      <w:r>
        <w:t xml:space="preserve"> </w:t>
      </w:r>
      <w:r>
        <w:rPr>
          <w:rFonts w:hint="eastAsia"/>
        </w:rPr>
        <w:t>ЗАЩИТНЫМИ</w:t>
      </w:r>
      <w:r>
        <w:t xml:space="preserve"> </w:t>
      </w:r>
      <w:r>
        <w:rPr>
          <w:rFonts w:hint="eastAsia"/>
        </w:rPr>
        <w:t>ПОКРЫТИЯМИ</w:t>
      </w:r>
    </w:p>
    <w:p w14:paraId="6D766899" w14:textId="77777777" w:rsidR="00990067" w:rsidRDefault="00990067" w:rsidP="00990067"/>
    <w:p w14:paraId="7297B914" w14:textId="77777777" w:rsidR="00990067" w:rsidRDefault="00990067" w:rsidP="00990067">
      <w:r>
        <w:t xml:space="preserve">5.1. </w:t>
      </w:r>
      <w:r>
        <w:rPr>
          <w:rFonts w:hint="eastAsia"/>
        </w:rPr>
        <w:t>Кинетика</w:t>
      </w:r>
      <w:r>
        <w:t xml:space="preserve"> </w:t>
      </w:r>
      <w:r>
        <w:rPr>
          <w:rFonts w:hint="eastAsia"/>
        </w:rPr>
        <w:t>и</w:t>
      </w:r>
      <w:r>
        <w:t xml:space="preserve"> </w:t>
      </w:r>
      <w:r>
        <w:rPr>
          <w:rFonts w:hint="eastAsia"/>
        </w:rPr>
        <w:t>механизм</w:t>
      </w:r>
      <w:r>
        <w:t xml:space="preserve"> </w:t>
      </w:r>
      <w:r>
        <w:rPr>
          <w:rFonts w:hint="eastAsia"/>
        </w:rPr>
        <w:t>окисления</w:t>
      </w:r>
      <w:r>
        <w:t xml:space="preserve"> </w:t>
      </w:r>
      <w:r>
        <w:rPr>
          <w:rFonts w:hint="eastAsia"/>
        </w:rPr>
        <w:t>образцов</w:t>
      </w:r>
      <w:r>
        <w:t xml:space="preserve"> </w:t>
      </w:r>
      <w:r>
        <w:rPr>
          <w:rFonts w:hint="eastAsia"/>
        </w:rPr>
        <w:t>с</w:t>
      </w:r>
      <w:r>
        <w:t xml:space="preserve"> </w:t>
      </w:r>
      <w:r>
        <w:rPr>
          <w:rFonts w:hint="eastAsia"/>
        </w:rPr>
        <w:t>покрытиями</w:t>
      </w:r>
      <w:r>
        <w:t xml:space="preserve"> </w:t>
      </w:r>
      <w:r>
        <w:rPr>
          <w:rFonts w:hint="eastAsia"/>
        </w:rPr>
        <w:t>при</w:t>
      </w:r>
      <w:r>
        <w:t xml:space="preserve"> 1650</w:t>
      </w:r>
      <w:r>
        <w:rPr>
          <w:rFonts w:hint="eastAsia"/>
        </w:rPr>
        <w:t>°С</w:t>
      </w:r>
      <w:r>
        <w:t xml:space="preserve"> </w:t>
      </w:r>
      <w:r>
        <w:rPr>
          <w:rFonts w:hint="eastAsia"/>
        </w:rPr>
        <w:t>на</w:t>
      </w:r>
      <w:r>
        <w:t xml:space="preserve"> </w:t>
      </w:r>
      <w:r>
        <w:rPr>
          <w:rFonts w:hint="eastAsia"/>
        </w:rPr>
        <w:t>воздухе</w:t>
      </w:r>
    </w:p>
    <w:p w14:paraId="41A42C14" w14:textId="77777777" w:rsidR="00990067" w:rsidRDefault="00990067" w:rsidP="00990067"/>
    <w:p w14:paraId="523BBFD3" w14:textId="77777777" w:rsidR="00990067" w:rsidRDefault="00990067" w:rsidP="00990067">
      <w:r>
        <w:lastRenderedPageBreak/>
        <w:t xml:space="preserve">5.2. </w:t>
      </w:r>
      <w:r>
        <w:rPr>
          <w:rFonts w:hint="eastAsia"/>
        </w:rPr>
        <w:t>Сопротивление</w:t>
      </w:r>
      <w:r>
        <w:t xml:space="preserve"> </w:t>
      </w:r>
      <w:r>
        <w:rPr>
          <w:rFonts w:hint="eastAsia"/>
        </w:rPr>
        <w:t>высокотемпературной</w:t>
      </w:r>
      <w:r>
        <w:t xml:space="preserve"> </w:t>
      </w:r>
      <w:r>
        <w:rPr>
          <w:rFonts w:hint="eastAsia"/>
        </w:rPr>
        <w:t>газовой</w:t>
      </w:r>
      <w:r>
        <w:t xml:space="preserve"> </w:t>
      </w:r>
      <w:r>
        <w:rPr>
          <w:rFonts w:hint="eastAsia"/>
        </w:rPr>
        <w:t>коррозии</w:t>
      </w:r>
      <w:r>
        <w:t xml:space="preserve"> </w:t>
      </w:r>
      <w:r>
        <w:rPr>
          <w:rFonts w:hint="eastAsia"/>
        </w:rPr>
        <w:t>и</w:t>
      </w:r>
      <w:r>
        <w:t xml:space="preserve"> </w:t>
      </w:r>
      <w:r>
        <w:rPr>
          <w:rFonts w:hint="eastAsia"/>
        </w:rPr>
        <w:t>эрозии</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образцов</w:t>
      </w:r>
      <w:r>
        <w:t xml:space="preserve"> </w:t>
      </w:r>
      <w:r>
        <w:rPr>
          <w:rFonts w:hint="eastAsia"/>
        </w:rPr>
        <w:t>с</w:t>
      </w:r>
      <w:r>
        <w:t xml:space="preserve"> </w:t>
      </w:r>
      <w:r>
        <w:rPr>
          <w:rFonts w:hint="eastAsia"/>
        </w:rPr>
        <w:t>покрытиями</w:t>
      </w:r>
      <w:r>
        <w:t xml:space="preserve"> </w:t>
      </w:r>
      <w:r>
        <w:rPr>
          <w:rFonts w:hint="eastAsia"/>
        </w:rPr>
        <w:t>со</w:t>
      </w:r>
      <w:r>
        <w:t xml:space="preserve"> </w:t>
      </w:r>
      <w:r>
        <w:rPr>
          <w:rFonts w:hint="eastAsia"/>
        </w:rPr>
        <w:t>скоростными</w:t>
      </w:r>
      <w:r>
        <w:t xml:space="preserve"> </w:t>
      </w:r>
      <w:r>
        <w:rPr>
          <w:rFonts w:hint="eastAsia"/>
        </w:rPr>
        <w:t>высокоэнтальпийными</w:t>
      </w:r>
      <w:r>
        <w:t xml:space="preserve"> </w:t>
      </w:r>
      <w:r>
        <w:rPr>
          <w:rFonts w:hint="eastAsia"/>
        </w:rPr>
        <w:t>потоками</w:t>
      </w:r>
      <w:r>
        <w:t xml:space="preserve"> </w:t>
      </w:r>
      <w:r>
        <w:rPr>
          <w:rFonts w:hint="eastAsia"/>
        </w:rPr>
        <w:t>воздушной</w:t>
      </w:r>
      <w:r>
        <w:t xml:space="preserve"> </w:t>
      </w:r>
      <w:r>
        <w:rPr>
          <w:rFonts w:hint="eastAsia"/>
        </w:rPr>
        <w:t>плазмы</w:t>
      </w:r>
    </w:p>
    <w:p w14:paraId="593AE335" w14:textId="77777777" w:rsidR="00990067" w:rsidRDefault="00990067" w:rsidP="00990067"/>
    <w:p w14:paraId="432B5520" w14:textId="77777777" w:rsidR="00990067" w:rsidRDefault="00990067" w:rsidP="00990067">
      <w:r>
        <w:t xml:space="preserve">5.3. </w:t>
      </w:r>
      <w:r>
        <w:rPr>
          <w:rFonts w:hint="eastAsia"/>
        </w:rPr>
        <w:t>Исследование</w:t>
      </w:r>
      <w:r>
        <w:t xml:space="preserve"> </w:t>
      </w:r>
      <w:r>
        <w:rPr>
          <w:rFonts w:hint="eastAsia"/>
        </w:rPr>
        <w:t>каталитической</w:t>
      </w:r>
      <w:r>
        <w:t xml:space="preserve"> </w:t>
      </w:r>
      <w:r>
        <w:rPr>
          <w:rFonts w:hint="eastAsia"/>
        </w:rPr>
        <w:t>активности</w:t>
      </w:r>
      <w:r>
        <w:t xml:space="preserve"> </w:t>
      </w:r>
      <w:r>
        <w:rPr>
          <w:rFonts w:hint="eastAsia"/>
        </w:rPr>
        <w:t>покрытий</w:t>
      </w:r>
    </w:p>
    <w:p w14:paraId="706D838A" w14:textId="77777777" w:rsidR="00990067" w:rsidRDefault="00990067" w:rsidP="00990067"/>
    <w:p w14:paraId="345C39F2" w14:textId="77777777" w:rsidR="00990067" w:rsidRDefault="00990067" w:rsidP="00990067">
      <w:r>
        <w:t xml:space="preserve">5.4. </w:t>
      </w:r>
      <w:r>
        <w:rPr>
          <w:rFonts w:hint="eastAsia"/>
        </w:rPr>
        <w:t>Исследование</w:t>
      </w:r>
      <w:r>
        <w:t xml:space="preserve"> </w:t>
      </w:r>
      <w:r>
        <w:rPr>
          <w:rFonts w:hint="eastAsia"/>
        </w:rPr>
        <w:t>излучательной</w:t>
      </w:r>
      <w:r>
        <w:t xml:space="preserve"> </w:t>
      </w:r>
      <w:r>
        <w:rPr>
          <w:rFonts w:hint="eastAsia"/>
        </w:rPr>
        <w:t>способности</w:t>
      </w:r>
      <w:r>
        <w:t xml:space="preserve"> </w:t>
      </w:r>
      <w:r>
        <w:rPr>
          <w:rFonts w:hint="eastAsia"/>
        </w:rPr>
        <w:t>покрытий</w:t>
      </w:r>
    </w:p>
    <w:p w14:paraId="5127D9A5" w14:textId="77777777" w:rsidR="00990067" w:rsidRDefault="00990067" w:rsidP="00990067"/>
    <w:p w14:paraId="00D57BE4" w14:textId="77777777" w:rsidR="00990067" w:rsidRDefault="00990067" w:rsidP="00990067">
      <w:r>
        <w:t xml:space="preserve">5.5. </w:t>
      </w:r>
      <w:r>
        <w:rPr>
          <w:rFonts w:hint="eastAsia"/>
        </w:rPr>
        <w:t>Исследование</w:t>
      </w:r>
      <w:r>
        <w:t xml:space="preserve"> </w:t>
      </w:r>
      <w:r>
        <w:rPr>
          <w:rFonts w:hint="eastAsia"/>
        </w:rPr>
        <w:t>адгезионной</w:t>
      </w:r>
      <w:r>
        <w:t xml:space="preserve"> </w:t>
      </w:r>
      <w:r>
        <w:rPr>
          <w:rFonts w:hint="eastAsia"/>
        </w:rPr>
        <w:t>прочности</w:t>
      </w:r>
      <w:r>
        <w:t xml:space="preserve"> </w:t>
      </w:r>
      <w:r>
        <w:rPr>
          <w:rFonts w:hint="eastAsia"/>
        </w:rPr>
        <w:t>в</w:t>
      </w:r>
      <w:r>
        <w:t xml:space="preserve"> </w:t>
      </w:r>
      <w:r>
        <w:rPr>
          <w:rFonts w:hint="eastAsia"/>
        </w:rPr>
        <w:t>системе</w:t>
      </w:r>
      <w:r>
        <w:t xml:space="preserve"> </w:t>
      </w:r>
      <w:r>
        <w:rPr>
          <w:rFonts w:hint="eastAsia"/>
        </w:rPr>
        <w:t>«</w:t>
      </w:r>
      <w:r>
        <w:rPr>
          <w:rFonts w:hint="eastAsia"/>
        </w:rPr>
        <w:t>УКМ</w:t>
      </w:r>
      <w:r>
        <w:t xml:space="preserve"> - </w:t>
      </w:r>
      <w:r>
        <w:rPr>
          <w:rFonts w:hint="eastAsia"/>
        </w:rPr>
        <w:t>покрытие</w:t>
      </w:r>
      <w:r>
        <w:rPr>
          <w:rFonts w:hint="eastAsia"/>
        </w:rPr>
        <w:t>»</w:t>
      </w:r>
    </w:p>
    <w:p w14:paraId="18FE915A" w14:textId="77777777" w:rsidR="00990067" w:rsidRDefault="00990067" w:rsidP="00990067"/>
    <w:p w14:paraId="791AF406" w14:textId="77777777" w:rsidR="00990067" w:rsidRDefault="00990067" w:rsidP="00990067">
      <w:r>
        <w:t xml:space="preserve">5.6. </w:t>
      </w:r>
      <w:r>
        <w:rPr>
          <w:rFonts w:hint="eastAsia"/>
        </w:rPr>
        <w:t>Предложения</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разработок</w:t>
      </w:r>
      <w:r>
        <w:t xml:space="preserve"> </w:t>
      </w:r>
      <w:r>
        <w:rPr>
          <w:rFonts w:hint="eastAsia"/>
        </w:rPr>
        <w:t>в</w:t>
      </w:r>
      <w:r>
        <w:t xml:space="preserve"> </w:t>
      </w:r>
      <w:r>
        <w:rPr>
          <w:rFonts w:hint="eastAsia"/>
        </w:rPr>
        <w:t>реальном</w:t>
      </w:r>
      <w:r>
        <w:t xml:space="preserve"> </w:t>
      </w:r>
      <w:r>
        <w:rPr>
          <w:rFonts w:hint="eastAsia"/>
        </w:rPr>
        <w:t>секторе</w:t>
      </w:r>
      <w:r>
        <w:t xml:space="preserve"> </w:t>
      </w:r>
      <w:r>
        <w:rPr>
          <w:rFonts w:hint="eastAsia"/>
        </w:rPr>
        <w:t>экономики</w:t>
      </w:r>
    </w:p>
    <w:p w14:paraId="1A1076B7" w14:textId="77777777" w:rsidR="00990067" w:rsidRDefault="00990067" w:rsidP="00990067"/>
    <w:p w14:paraId="04A71556" w14:textId="77777777" w:rsidR="00990067" w:rsidRDefault="00990067" w:rsidP="00990067">
      <w:r>
        <w:t xml:space="preserve">5.7. </w:t>
      </w:r>
      <w:r>
        <w:rPr>
          <w:rFonts w:hint="eastAsia"/>
        </w:rPr>
        <w:t>Заключение</w:t>
      </w:r>
      <w:r>
        <w:t xml:space="preserve"> </w:t>
      </w:r>
      <w:r>
        <w:rPr>
          <w:rFonts w:hint="eastAsia"/>
        </w:rPr>
        <w:t>по</w:t>
      </w:r>
      <w:r>
        <w:t xml:space="preserve"> </w:t>
      </w:r>
      <w:r>
        <w:rPr>
          <w:rFonts w:hint="eastAsia"/>
        </w:rPr>
        <w:t>главе</w:t>
      </w:r>
    </w:p>
    <w:p w14:paraId="18EA4954" w14:textId="77777777" w:rsidR="00990067" w:rsidRDefault="00990067" w:rsidP="00990067"/>
    <w:p w14:paraId="6F0BE11F" w14:textId="77777777" w:rsidR="00990067" w:rsidRDefault="00990067" w:rsidP="00990067">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35C858A6" w14:textId="77777777" w:rsidR="00990067" w:rsidRDefault="00990067" w:rsidP="00990067"/>
    <w:p w14:paraId="61FDB1D8" w14:textId="77777777" w:rsidR="00990067" w:rsidRDefault="00990067" w:rsidP="0099006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9C87A1" w14:textId="77777777" w:rsidR="00990067" w:rsidRDefault="00990067" w:rsidP="00990067"/>
    <w:p w14:paraId="7C0C155C" w14:textId="77777777" w:rsidR="00990067" w:rsidRDefault="00990067" w:rsidP="00990067">
      <w:r>
        <w:rPr>
          <w:rFonts w:hint="eastAsia"/>
        </w:rPr>
        <w:t>СПИСОК</w:t>
      </w:r>
      <w:r>
        <w:t xml:space="preserve"> </w:t>
      </w:r>
      <w:r>
        <w:rPr>
          <w:rFonts w:hint="eastAsia"/>
        </w:rPr>
        <w:t>ИСПОЛЬЗОВАННЫХ</w:t>
      </w:r>
      <w:r>
        <w:t xml:space="preserve"> </w:t>
      </w:r>
      <w:r>
        <w:rPr>
          <w:rFonts w:hint="eastAsia"/>
        </w:rPr>
        <w:t>ИСТОЧНИКОВ</w:t>
      </w:r>
    </w:p>
    <w:p w14:paraId="769C5D82" w14:textId="77777777" w:rsidR="00990067" w:rsidRDefault="00990067" w:rsidP="00990067"/>
    <w:p w14:paraId="67BC446D" w14:textId="77777777" w:rsidR="00990067" w:rsidRDefault="00990067" w:rsidP="00990067">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газодинамических</w:t>
      </w:r>
      <w:r>
        <w:t xml:space="preserve"> </w:t>
      </w:r>
      <w:r>
        <w:rPr>
          <w:rFonts w:hint="eastAsia"/>
        </w:rPr>
        <w:t>испытаний</w:t>
      </w:r>
      <w:r>
        <w:t xml:space="preserve"> </w:t>
      </w:r>
      <w:r>
        <w:rPr>
          <w:rFonts w:hint="eastAsia"/>
        </w:rPr>
        <w:t>покрытий</w:t>
      </w:r>
      <w:r>
        <w:t xml:space="preserve"> </w:t>
      </w:r>
      <w:r>
        <w:rPr>
          <w:rFonts w:hint="eastAsia"/>
        </w:rPr>
        <w:t>на</w:t>
      </w:r>
      <w:r>
        <w:t xml:space="preserve"> </w:t>
      </w:r>
      <w:r>
        <w:rPr>
          <w:rFonts w:hint="eastAsia"/>
        </w:rPr>
        <w:t>основе</w:t>
      </w:r>
    </w:p>
    <w:p w14:paraId="3C9A01B5" w14:textId="77777777" w:rsidR="00990067" w:rsidRDefault="00990067" w:rsidP="00990067"/>
    <w:p w14:paraId="7B405D1C" w14:textId="77777777" w:rsidR="00990067" w:rsidRDefault="00990067" w:rsidP="00990067">
      <w:r>
        <w:t>2</w:t>
      </w:r>
      <w:r>
        <w:rPr>
          <w:rFonts w:hint="eastAsia"/>
        </w:rPr>
        <w:t>г</w:t>
      </w:r>
      <w:r>
        <w:t>812-</w:t>
      </w:r>
      <w:r>
        <w:rPr>
          <w:rFonts w:hint="eastAsia"/>
        </w:rPr>
        <w:t>Мо</w:t>
      </w:r>
      <w:r>
        <w:t>812-2</w:t>
      </w:r>
      <w:r>
        <w:rPr>
          <w:rFonts w:hint="eastAsia"/>
        </w:rPr>
        <w:t>гВ</w:t>
      </w:r>
      <w:r>
        <w:t xml:space="preserve">2 </w:t>
      </w:r>
      <w:r>
        <w:rPr>
          <w:rFonts w:hint="eastAsia"/>
        </w:rPr>
        <w:t>и</w:t>
      </w:r>
      <w:r>
        <w:t xml:space="preserve"> </w:t>
      </w:r>
      <w:r>
        <w:rPr>
          <w:rFonts w:hint="eastAsia"/>
        </w:rPr>
        <w:t>Мг</w:t>
      </w:r>
      <w:r>
        <w:t>812-</w:t>
      </w:r>
      <w:r>
        <w:rPr>
          <w:rFonts w:hint="eastAsia"/>
        </w:rPr>
        <w:t>Мо</w:t>
      </w:r>
      <w:r>
        <w:t>812-2</w:t>
      </w:r>
      <w:r>
        <w:rPr>
          <w:rFonts w:hint="eastAsia"/>
        </w:rPr>
        <w:t>гВ</w:t>
      </w:r>
      <w:r>
        <w:t>2</w:t>
      </w:r>
    </w:p>
    <w:p w14:paraId="6F40EBA3" w14:textId="77777777" w:rsidR="00990067" w:rsidRDefault="00990067" w:rsidP="00990067"/>
    <w:p w14:paraId="1A3C69F9" w14:textId="289CBEC8" w:rsidR="00990067" w:rsidRPr="00990067" w:rsidRDefault="00990067" w:rsidP="00990067">
      <w:r>
        <w:rPr>
          <w:rFonts w:hint="eastAsia"/>
        </w:rPr>
        <w:t>БЛАГОДАРНОСТИ</w:t>
      </w:r>
    </w:p>
    <w:sectPr w:rsidR="00990067" w:rsidRPr="00990067" w:rsidSect="00F404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D67" w14:textId="77777777" w:rsidR="00F4048D" w:rsidRDefault="00F4048D">
      <w:pPr>
        <w:spacing w:after="0" w:line="240" w:lineRule="auto"/>
      </w:pPr>
      <w:r>
        <w:separator/>
      </w:r>
    </w:p>
  </w:endnote>
  <w:endnote w:type="continuationSeparator" w:id="0">
    <w:p w14:paraId="75FBDFAF" w14:textId="77777777" w:rsidR="00F4048D" w:rsidRDefault="00F4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86C6" w14:textId="77777777" w:rsidR="00F4048D" w:rsidRDefault="00F4048D"/>
    <w:p w14:paraId="5B061BCA" w14:textId="77777777" w:rsidR="00F4048D" w:rsidRDefault="00F4048D"/>
    <w:p w14:paraId="146507A0" w14:textId="77777777" w:rsidR="00F4048D" w:rsidRDefault="00F4048D"/>
    <w:p w14:paraId="02E2468B" w14:textId="77777777" w:rsidR="00F4048D" w:rsidRDefault="00F4048D"/>
    <w:p w14:paraId="3DB8E590" w14:textId="77777777" w:rsidR="00F4048D" w:rsidRDefault="00F4048D"/>
    <w:p w14:paraId="794B9F73" w14:textId="77777777" w:rsidR="00F4048D" w:rsidRDefault="00F4048D"/>
    <w:p w14:paraId="65310353" w14:textId="77777777" w:rsidR="00F4048D" w:rsidRDefault="00F404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5DA57A" wp14:editId="7AA216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7EFF" w14:textId="77777777" w:rsidR="00F4048D" w:rsidRDefault="00F404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DA5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837EFF" w14:textId="77777777" w:rsidR="00F4048D" w:rsidRDefault="00F404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596D6E" w14:textId="77777777" w:rsidR="00F4048D" w:rsidRDefault="00F4048D"/>
    <w:p w14:paraId="15C7EC7B" w14:textId="77777777" w:rsidR="00F4048D" w:rsidRDefault="00F4048D"/>
    <w:p w14:paraId="31C7E428" w14:textId="77777777" w:rsidR="00F4048D" w:rsidRDefault="00F404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4FD75C" wp14:editId="0D05B7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CC9D" w14:textId="77777777" w:rsidR="00F4048D" w:rsidRDefault="00F4048D"/>
                          <w:p w14:paraId="3E526B0B" w14:textId="77777777" w:rsidR="00F4048D" w:rsidRDefault="00F404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4FD7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4CCC9D" w14:textId="77777777" w:rsidR="00F4048D" w:rsidRDefault="00F4048D"/>
                    <w:p w14:paraId="3E526B0B" w14:textId="77777777" w:rsidR="00F4048D" w:rsidRDefault="00F404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889238" w14:textId="77777777" w:rsidR="00F4048D" w:rsidRDefault="00F4048D"/>
    <w:p w14:paraId="7E5E5751" w14:textId="77777777" w:rsidR="00F4048D" w:rsidRDefault="00F4048D">
      <w:pPr>
        <w:rPr>
          <w:sz w:val="2"/>
          <w:szCs w:val="2"/>
        </w:rPr>
      </w:pPr>
    </w:p>
    <w:p w14:paraId="0448AAA0" w14:textId="77777777" w:rsidR="00F4048D" w:rsidRDefault="00F4048D"/>
    <w:p w14:paraId="72C67AB0" w14:textId="77777777" w:rsidR="00F4048D" w:rsidRDefault="00F4048D">
      <w:pPr>
        <w:spacing w:after="0" w:line="240" w:lineRule="auto"/>
      </w:pPr>
    </w:p>
  </w:footnote>
  <w:footnote w:type="continuationSeparator" w:id="0">
    <w:p w14:paraId="60B0A7A9" w14:textId="77777777" w:rsidR="00F4048D" w:rsidRDefault="00F4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8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28846</TotalTime>
  <Pages>6</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3735</cp:revision>
  <cp:lastPrinted>2009-02-06T05:36:00Z</cp:lastPrinted>
  <dcterms:created xsi:type="dcterms:W3CDTF">2024-01-07T13:43:00Z</dcterms:created>
  <dcterms:modified xsi:type="dcterms:W3CDTF">2024-02-22T19:41:00Z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