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Жлуденко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Микола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Григорович</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ТОВ</w:t>
      </w:r>
      <w:r w:rsidRPr="00741AC0">
        <w:rPr>
          <w:rFonts w:ascii="Times New Roman" w:eastAsia="Times New Roman" w:hAnsi="Times New Roman" w:cs="Arial"/>
          <w:kern w:val="0"/>
          <w:sz w:val="28"/>
          <w:szCs w:val="20"/>
          <w:lang w:eastAsia="ru-RU"/>
        </w:rPr>
        <w:t xml:space="preserve"> &amp;laquo;</w:t>
      </w:r>
      <w:r w:rsidRPr="00741AC0">
        <w:rPr>
          <w:rFonts w:ascii="Times New Roman" w:eastAsia="Times New Roman" w:hAnsi="Times New Roman" w:cs="Arial" w:hint="eastAsia"/>
          <w:kern w:val="0"/>
          <w:sz w:val="28"/>
          <w:szCs w:val="20"/>
          <w:lang w:eastAsia="ru-RU"/>
        </w:rPr>
        <w:t>СЕЛЕНА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ПЛЮС</w:t>
      </w:r>
      <w:r w:rsidRPr="00741AC0">
        <w:rPr>
          <w:rFonts w:ascii="Times New Roman" w:eastAsia="Times New Roman" w:hAnsi="Times New Roman" w:cs="Arial"/>
          <w:kern w:val="0"/>
          <w:sz w:val="28"/>
          <w:szCs w:val="20"/>
          <w:lang w:eastAsia="ru-RU"/>
        </w:rPr>
        <w:t>&amp;raquo;: &amp;laquo;</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Co - Ni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Co - Fe </w:t>
      </w:r>
      <w:r w:rsidRPr="00741AC0">
        <w:rPr>
          <w:rFonts w:ascii="Times New Roman" w:eastAsia="Times New Roman" w:hAnsi="Times New Roman" w:cs="Arial" w:hint="eastAsia"/>
          <w:kern w:val="0"/>
          <w:sz w:val="28"/>
          <w:szCs w:val="20"/>
          <w:lang w:eastAsia="ru-RU"/>
        </w:rPr>
        <w:t>систем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02&amp;raquo; (02.00.04 - </w:t>
      </w:r>
      <w:r w:rsidRPr="00741AC0">
        <w:rPr>
          <w:rFonts w:ascii="Times New Roman" w:eastAsia="Times New Roman" w:hAnsi="Times New Roman" w:cs="Arial" w:hint="eastAsia"/>
          <w:kern w:val="0"/>
          <w:sz w:val="28"/>
          <w:szCs w:val="20"/>
          <w:lang w:eastAsia="ru-RU"/>
        </w:rPr>
        <w:t>фізична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Спецрада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w:t>
      </w:r>
      <w:r w:rsidRPr="00741AC0">
        <w:rPr>
          <w:rFonts w:ascii="Times New Roman" w:eastAsia="Times New Roman" w:hAnsi="Times New Roman" w:cs="Arial"/>
          <w:kern w:val="0"/>
          <w:sz w:val="28"/>
          <w:szCs w:val="20"/>
          <w:lang w:eastAsia="ru-RU"/>
        </w:rPr>
        <w:t xml:space="preserve"> 26.001.03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Київському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націо</w:t>
      </w:r>
      <w:r w:rsidRPr="00741AC0">
        <w:rPr>
          <w:rFonts w:ascii="Times New Roman" w:eastAsia="Times New Roman" w:hAnsi="Times New Roman" w:cs="Arial"/>
          <w:kern w:val="0"/>
          <w:sz w:val="28"/>
          <w:szCs w:val="20"/>
          <w:lang w:eastAsia="ru-RU"/>
        </w:rPr>
        <w:t>&amp;shy;</w:t>
      </w:r>
      <w:r w:rsidRPr="00741AC0">
        <w:rPr>
          <w:rFonts w:ascii="Times New Roman" w:eastAsia="Times New Roman" w:hAnsi="Times New Roman" w:cs="Arial" w:hint="eastAsia"/>
          <w:kern w:val="0"/>
          <w:sz w:val="28"/>
          <w:szCs w:val="20"/>
          <w:lang w:eastAsia="ru-RU"/>
        </w:rPr>
        <w:t>нальному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університеті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Тараса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Шевченка</w:t>
      </w: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Київський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національний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університет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Тараса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Шевченка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Міністерство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освіти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України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Київський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національний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університет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Тараса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Шевченка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Міністерство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освіти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України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Кваліфікаційна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праця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правах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рукопису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ЖЛУДЕНКО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МИКОЛА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ГРИГОРОВИЧ</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УДК</w:t>
      </w:r>
      <w:r w:rsidRPr="00741AC0">
        <w:rPr>
          <w:rFonts w:ascii="Times New Roman" w:eastAsia="Times New Roman" w:hAnsi="Times New Roman" w:cs="Arial"/>
          <w:kern w:val="0"/>
          <w:sz w:val="28"/>
          <w:szCs w:val="20"/>
          <w:lang w:eastAsia="ru-RU"/>
        </w:rPr>
        <w:t xml:space="preserve"> 544.47 : 544.344+546.73+546.74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+546.264-31+546.72+543.51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ДИСЕРТАЦІЯ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C</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C</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-Fe</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СИСТЕМ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02.00.04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Подається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здобуття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ступеня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кандидата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Дисертація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містить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ідей</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текстів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інших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авторів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мають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посилання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відповідне</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джерело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Жлуденко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Г</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Науковий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керівник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Іщенко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Олена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Вікторівна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доктор</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професор</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Київ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2017 </w:t>
      </w: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ЗМІСТ</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ПЕРЕЛІК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УМОВНИХ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СКОРОЧЕНЬ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ПОЗНАЧЕНЬ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СИМВОЛІВ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ТЕРМІНІВ</w:t>
      </w:r>
      <w:r w:rsidRPr="00741AC0">
        <w:rPr>
          <w:rFonts w:ascii="Times New Roman" w:eastAsia="Times New Roman" w:hAnsi="Times New Roman" w:cs="Arial"/>
          <w:kern w:val="0"/>
          <w:sz w:val="28"/>
          <w:szCs w:val="20"/>
          <w:lang w:eastAsia="ru-RU"/>
        </w:rPr>
        <w:t xml:space="preserve"> 15</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ВСТУП</w:t>
      </w:r>
      <w:r w:rsidRPr="00741AC0">
        <w:rPr>
          <w:rFonts w:ascii="Times New Roman" w:eastAsia="Times New Roman" w:hAnsi="Times New Roman" w:cs="Arial"/>
          <w:kern w:val="0"/>
          <w:sz w:val="28"/>
          <w:szCs w:val="20"/>
          <w:lang w:eastAsia="ru-RU"/>
        </w:rPr>
        <w:t xml:space="preserve"> 16</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w:t>
      </w:r>
      <w:r w:rsidRPr="00741AC0">
        <w:rPr>
          <w:rFonts w:ascii="Times New Roman" w:eastAsia="Times New Roman" w:hAnsi="Times New Roman" w:cs="Arial"/>
          <w:kern w:val="0"/>
          <w:sz w:val="28"/>
          <w:szCs w:val="20"/>
          <w:lang w:eastAsia="ru-RU"/>
        </w:rPr>
        <w:t xml:space="preserve"> 1. </w:t>
      </w:r>
      <w:r w:rsidRPr="00741AC0">
        <w:rPr>
          <w:rFonts w:ascii="Times New Roman" w:eastAsia="Times New Roman" w:hAnsi="Times New Roman" w:cs="Arial" w:hint="eastAsia"/>
          <w:kern w:val="0"/>
          <w:sz w:val="28"/>
          <w:szCs w:val="20"/>
          <w:lang w:eastAsia="ru-RU"/>
        </w:rPr>
        <w:t>ОГЛЯД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ЛІТЕРАТУРИ</w:t>
      </w:r>
      <w:r w:rsidRPr="00741AC0">
        <w:rPr>
          <w:rFonts w:ascii="Times New Roman" w:eastAsia="Times New Roman" w:hAnsi="Times New Roman" w:cs="Arial"/>
          <w:kern w:val="0"/>
          <w:sz w:val="28"/>
          <w:szCs w:val="20"/>
          <w:lang w:eastAsia="ru-RU"/>
        </w:rPr>
        <w:t xml:space="preserve"> 21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1.1. </w:t>
      </w:r>
      <w:r w:rsidRPr="00741AC0">
        <w:rPr>
          <w:rFonts w:ascii="Times New Roman" w:eastAsia="Times New Roman" w:hAnsi="Times New Roman" w:cs="Arial" w:hint="eastAsia"/>
          <w:kern w:val="0"/>
          <w:sz w:val="28"/>
          <w:szCs w:val="20"/>
          <w:lang w:eastAsia="ru-RU"/>
        </w:rPr>
        <w:t>Термодинамічні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аспекти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2 22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1.2. </w:t>
      </w:r>
      <w:r w:rsidRPr="00741AC0">
        <w:rPr>
          <w:rFonts w:ascii="Times New Roman" w:eastAsia="Times New Roman" w:hAnsi="Times New Roman" w:cs="Arial" w:hint="eastAsia"/>
          <w:kern w:val="0"/>
          <w:sz w:val="28"/>
          <w:szCs w:val="20"/>
          <w:lang w:eastAsia="ru-RU"/>
        </w:rPr>
        <w:t>Особливості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24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1.2.1.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благородних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металів</w:t>
      </w:r>
      <w:r w:rsidRPr="00741AC0">
        <w:rPr>
          <w:rFonts w:ascii="Times New Roman" w:eastAsia="Times New Roman" w:hAnsi="Times New Roman" w:cs="Arial"/>
          <w:kern w:val="0"/>
          <w:sz w:val="28"/>
          <w:szCs w:val="20"/>
          <w:lang w:eastAsia="ru-RU"/>
        </w:rPr>
        <w:t xml:space="preserve"> 24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1.2.2.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перехідних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металів</w:t>
      </w:r>
      <w:r w:rsidRPr="00741AC0">
        <w:rPr>
          <w:rFonts w:ascii="Times New Roman" w:eastAsia="Times New Roman" w:hAnsi="Times New Roman" w:cs="Arial"/>
          <w:kern w:val="0"/>
          <w:sz w:val="28"/>
          <w:szCs w:val="20"/>
          <w:lang w:eastAsia="ru-RU"/>
        </w:rPr>
        <w:t xml:space="preserve"> 27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1.3. </w:t>
      </w:r>
      <w:r w:rsidRPr="00741AC0">
        <w:rPr>
          <w:rFonts w:ascii="Times New Roman" w:eastAsia="Times New Roman" w:hAnsi="Times New Roman" w:cs="Arial" w:hint="eastAsia"/>
          <w:kern w:val="0"/>
          <w:sz w:val="28"/>
          <w:szCs w:val="20"/>
          <w:lang w:eastAsia="ru-RU"/>
        </w:rPr>
        <w:t>Носії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промотори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вплив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29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1.3.1. </w:t>
      </w:r>
      <w:r w:rsidRPr="00741AC0">
        <w:rPr>
          <w:rFonts w:ascii="Times New Roman" w:eastAsia="Times New Roman" w:hAnsi="Times New Roman" w:cs="Arial" w:hint="eastAsia"/>
          <w:kern w:val="0"/>
          <w:sz w:val="28"/>
          <w:szCs w:val="20"/>
          <w:lang w:eastAsia="ru-RU"/>
        </w:rPr>
        <w:t>Вплив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носіїв</w:t>
      </w:r>
      <w:r w:rsidRPr="00741AC0">
        <w:rPr>
          <w:rFonts w:ascii="Times New Roman" w:eastAsia="Times New Roman" w:hAnsi="Times New Roman" w:cs="Arial"/>
          <w:kern w:val="0"/>
          <w:sz w:val="28"/>
          <w:szCs w:val="20"/>
          <w:lang w:eastAsia="ru-RU"/>
        </w:rPr>
        <w:t xml:space="preserve"> 29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1.3.2. </w:t>
      </w:r>
      <w:r w:rsidRPr="00741AC0">
        <w:rPr>
          <w:rFonts w:ascii="Times New Roman" w:eastAsia="Times New Roman" w:hAnsi="Times New Roman" w:cs="Arial" w:hint="eastAsia"/>
          <w:kern w:val="0"/>
          <w:sz w:val="28"/>
          <w:szCs w:val="20"/>
          <w:lang w:eastAsia="ru-RU"/>
        </w:rPr>
        <w:t>Вплив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промоторів</w:t>
      </w:r>
      <w:r w:rsidRPr="00741AC0">
        <w:rPr>
          <w:rFonts w:ascii="Times New Roman" w:eastAsia="Times New Roman" w:hAnsi="Times New Roman" w:cs="Arial"/>
          <w:kern w:val="0"/>
          <w:sz w:val="28"/>
          <w:szCs w:val="20"/>
          <w:lang w:eastAsia="ru-RU"/>
        </w:rPr>
        <w:t xml:space="preserve"> 33</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1.4. </w:t>
      </w:r>
      <w:r w:rsidRPr="00741AC0">
        <w:rPr>
          <w:rFonts w:ascii="Times New Roman" w:eastAsia="Times New Roman" w:hAnsi="Times New Roman" w:cs="Arial" w:hint="eastAsia"/>
          <w:kern w:val="0"/>
          <w:sz w:val="28"/>
          <w:szCs w:val="20"/>
          <w:lang w:eastAsia="ru-RU"/>
        </w:rPr>
        <w:t>Вплив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34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1.5. </w:t>
      </w:r>
      <w:r w:rsidRPr="00741AC0">
        <w:rPr>
          <w:rFonts w:ascii="Times New Roman" w:eastAsia="Times New Roman" w:hAnsi="Times New Roman" w:cs="Arial" w:hint="eastAsia"/>
          <w:kern w:val="0"/>
          <w:sz w:val="28"/>
          <w:szCs w:val="20"/>
          <w:lang w:eastAsia="ru-RU"/>
        </w:rPr>
        <w:t>Перебіг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37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1.5.1. </w:t>
      </w:r>
      <w:r w:rsidRPr="00741AC0">
        <w:rPr>
          <w:rFonts w:ascii="Times New Roman" w:eastAsia="Times New Roman" w:hAnsi="Times New Roman" w:cs="Arial" w:hint="eastAsia"/>
          <w:kern w:val="0"/>
          <w:sz w:val="28"/>
          <w:szCs w:val="20"/>
          <w:lang w:eastAsia="ru-RU"/>
        </w:rPr>
        <w:t>Механізм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37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1.5.2. </w:t>
      </w:r>
      <w:r w:rsidRPr="00741AC0">
        <w:rPr>
          <w:rFonts w:ascii="Times New Roman" w:eastAsia="Times New Roman" w:hAnsi="Times New Roman" w:cs="Arial" w:hint="eastAsia"/>
          <w:kern w:val="0"/>
          <w:sz w:val="28"/>
          <w:szCs w:val="20"/>
          <w:lang w:eastAsia="ru-RU"/>
        </w:rPr>
        <w:t>Особливості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каталітичних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систем</w:t>
      </w:r>
      <w:r w:rsidRPr="00741AC0">
        <w:rPr>
          <w:rFonts w:ascii="Times New Roman" w:eastAsia="Times New Roman" w:hAnsi="Times New Roman" w:cs="Arial"/>
          <w:kern w:val="0"/>
          <w:sz w:val="28"/>
          <w:szCs w:val="20"/>
          <w:lang w:eastAsia="ru-RU"/>
        </w:rPr>
        <w:t xml:space="preserve"> 40</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1.5.3. </w:t>
      </w:r>
      <w:r w:rsidRPr="00741AC0">
        <w:rPr>
          <w:rFonts w:ascii="Times New Roman" w:eastAsia="Times New Roman" w:hAnsi="Times New Roman" w:cs="Arial" w:hint="eastAsia"/>
          <w:kern w:val="0"/>
          <w:sz w:val="28"/>
          <w:szCs w:val="20"/>
          <w:lang w:eastAsia="ru-RU"/>
        </w:rPr>
        <w:t>Особливості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-Fe </w:t>
      </w:r>
      <w:r w:rsidRPr="00741AC0">
        <w:rPr>
          <w:rFonts w:ascii="Times New Roman" w:eastAsia="Times New Roman" w:hAnsi="Times New Roman" w:cs="Arial" w:hint="eastAsia"/>
          <w:kern w:val="0"/>
          <w:sz w:val="28"/>
          <w:szCs w:val="20"/>
          <w:lang w:eastAsia="ru-RU"/>
        </w:rPr>
        <w:t>каталітичних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систем</w:t>
      </w:r>
      <w:r w:rsidRPr="00741AC0">
        <w:rPr>
          <w:rFonts w:ascii="Times New Roman" w:eastAsia="Times New Roman" w:hAnsi="Times New Roman" w:cs="Arial"/>
          <w:kern w:val="0"/>
          <w:sz w:val="28"/>
          <w:szCs w:val="20"/>
          <w:lang w:eastAsia="ru-RU"/>
        </w:rPr>
        <w:t xml:space="preserve"> 41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СПИСОК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ДЖЕРЕЛ</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РОЗДІЛУ</w:t>
      </w:r>
      <w:r w:rsidRPr="00741AC0">
        <w:rPr>
          <w:rFonts w:ascii="Times New Roman" w:eastAsia="Times New Roman" w:hAnsi="Times New Roman" w:cs="Arial"/>
          <w:kern w:val="0"/>
          <w:sz w:val="28"/>
          <w:szCs w:val="20"/>
          <w:lang w:eastAsia="ru-RU"/>
        </w:rPr>
        <w:t xml:space="preserve"> 1 44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w:t>
      </w:r>
      <w:r w:rsidRPr="00741AC0">
        <w:rPr>
          <w:rFonts w:ascii="Times New Roman" w:eastAsia="Times New Roman" w:hAnsi="Times New Roman" w:cs="Arial"/>
          <w:kern w:val="0"/>
          <w:sz w:val="28"/>
          <w:szCs w:val="20"/>
          <w:lang w:eastAsia="ru-RU"/>
        </w:rPr>
        <w:t xml:space="preserve"> 2. </w:t>
      </w:r>
      <w:r w:rsidRPr="00741AC0">
        <w:rPr>
          <w:rFonts w:ascii="Times New Roman" w:eastAsia="Times New Roman" w:hAnsi="Times New Roman" w:cs="Arial" w:hint="eastAsia"/>
          <w:kern w:val="0"/>
          <w:sz w:val="28"/>
          <w:szCs w:val="20"/>
          <w:lang w:eastAsia="ru-RU"/>
        </w:rPr>
        <w:t>МАТЕРІАЛИ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МЕТОДИКИ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57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2.1. </w:t>
      </w:r>
      <w:r w:rsidRPr="00741AC0">
        <w:rPr>
          <w:rFonts w:ascii="Times New Roman" w:eastAsia="Times New Roman" w:hAnsi="Times New Roman" w:cs="Arial" w:hint="eastAsia"/>
          <w:kern w:val="0"/>
          <w:sz w:val="28"/>
          <w:szCs w:val="20"/>
          <w:lang w:eastAsia="ru-RU"/>
        </w:rPr>
        <w:t>Вихідні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матеріали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реактиви</w:t>
      </w:r>
      <w:r w:rsidRPr="00741AC0">
        <w:rPr>
          <w:rFonts w:ascii="Times New Roman" w:eastAsia="Times New Roman" w:hAnsi="Times New Roman" w:cs="Arial"/>
          <w:kern w:val="0"/>
          <w:sz w:val="28"/>
          <w:szCs w:val="20"/>
          <w:lang w:eastAsia="ru-RU"/>
        </w:rPr>
        <w:t xml:space="preserve"> 57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2.2. </w:t>
      </w:r>
      <w:r w:rsidRPr="00741AC0">
        <w:rPr>
          <w:rFonts w:ascii="Times New Roman" w:eastAsia="Times New Roman" w:hAnsi="Times New Roman" w:cs="Arial" w:hint="eastAsia"/>
          <w:kern w:val="0"/>
          <w:sz w:val="28"/>
          <w:szCs w:val="20"/>
          <w:lang w:eastAsia="ru-RU"/>
        </w:rPr>
        <w:t>Методики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57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2.3. </w:t>
      </w:r>
      <w:r w:rsidRPr="00741AC0">
        <w:rPr>
          <w:rFonts w:ascii="Times New Roman" w:eastAsia="Times New Roman" w:hAnsi="Times New Roman" w:cs="Arial" w:hint="eastAsia"/>
          <w:kern w:val="0"/>
          <w:sz w:val="28"/>
          <w:szCs w:val="20"/>
          <w:lang w:eastAsia="ru-RU"/>
        </w:rPr>
        <w:t>Методи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каталітичних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59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2.3.1. </w:t>
      </w:r>
      <w:r w:rsidRPr="00741AC0">
        <w:rPr>
          <w:rFonts w:ascii="Times New Roman" w:eastAsia="Times New Roman" w:hAnsi="Times New Roman" w:cs="Arial" w:hint="eastAsia"/>
          <w:kern w:val="0"/>
          <w:sz w:val="28"/>
          <w:szCs w:val="20"/>
          <w:lang w:eastAsia="ru-RU"/>
        </w:rPr>
        <w:t>Метод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каталітичної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2 59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2.3.2. </w:t>
      </w:r>
      <w:r w:rsidRPr="00741AC0">
        <w:rPr>
          <w:rFonts w:ascii="Times New Roman" w:eastAsia="Times New Roman" w:hAnsi="Times New Roman" w:cs="Arial" w:hint="eastAsia"/>
          <w:kern w:val="0"/>
          <w:sz w:val="28"/>
          <w:szCs w:val="20"/>
          <w:lang w:eastAsia="ru-RU"/>
        </w:rPr>
        <w:t>Метод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2 60</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2.4. </w:t>
      </w:r>
      <w:r w:rsidRPr="00741AC0">
        <w:rPr>
          <w:rFonts w:ascii="Times New Roman" w:eastAsia="Times New Roman" w:hAnsi="Times New Roman" w:cs="Arial" w:hint="eastAsia"/>
          <w:kern w:val="0"/>
          <w:sz w:val="28"/>
          <w:szCs w:val="20"/>
          <w:lang w:eastAsia="ru-RU"/>
        </w:rPr>
        <w:t>Методи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61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2.4.1 </w:t>
      </w:r>
      <w:r w:rsidRPr="00741AC0">
        <w:rPr>
          <w:rFonts w:ascii="Times New Roman" w:eastAsia="Times New Roman" w:hAnsi="Times New Roman" w:cs="Arial" w:hint="eastAsia"/>
          <w:kern w:val="0"/>
          <w:sz w:val="28"/>
          <w:szCs w:val="20"/>
          <w:lang w:eastAsia="ru-RU"/>
        </w:rPr>
        <w:t>Температурно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програмована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десорбція</w:t>
      </w:r>
      <w:r w:rsidRPr="00741AC0">
        <w:rPr>
          <w:rFonts w:ascii="Times New Roman" w:eastAsia="Times New Roman" w:hAnsi="Times New Roman" w:cs="Arial"/>
          <w:kern w:val="0"/>
          <w:sz w:val="28"/>
          <w:szCs w:val="20"/>
          <w:lang w:eastAsia="ru-RU"/>
        </w:rPr>
        <w:t xml:space="preserve"> 61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2.4.2 </w:t>
      </w:r>
      <w:r w:rsidRPr="00741AC0">
        <w:rPr>
          <w:rFonts w:ascii="Times New Roman" w:eastAsia="Times New Roman" w:hAnsi="Times New Roman" w:cs="Arial" w:hint="eastAsia"/>
          <w:kern w:val="0"/>
          <w:sz w:val="28"/>
          <w:szCs w:val="20"/>
          <w:lang w:eastAsia="ru-RU"/>
        </w:rPr>
        <w:t>Скануюча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електронна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мікроскопія</w:t>
      </w:r>
      <w:r w:rsidRPr="00741AC0">
        <w:rPr>
          <w:rFonts w:ascii="Times New Roman" w:eastAsia="Times New Roman" w:hAnsi="Times New Roman" w:cs="Arial"/>
          <w:kern w:val="0"/>
          <w:sz w:val="28"/>
          <w:szCs w:val="20"/>
          <w:lang w:eastAsia="ru-RU"/>
        </w:rPr>
        <w:t xml:space="preserve"> (SEM) 62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2.4.3 </w:t>
      </w:r>
      <w:r w:rsidRPr="00741AC0">
        <w:rPr>
          <w:rFonts w:ascii="Times New Roman" w:eastAsia="Times New Roman" w:hAnsi="Times New Roman" w:cs="Arial" w:hint="eastAsia"/>
          <w:kern w:val="0"/>
          <w:sz w:val="28"/>
          <w:szCs w:val="20"/>
          <w:lang w:eastAsia="ru-RU"/>
        </w:rPr>
        <w:t>Рентгенофазовий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63</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2.4.4 </w:t>
      </w:r>
      <w:r w:rsidRPr="00741AC0">
        <w:rPr>
          <w:rFonts w:ascii="Times New Roman" w:eastAsia="Times New Roman" w:hAnsi="Times New Roman" w:cs="Arial" w:hint="eastAsia"/>
          <w:kern w:val="0"/>
          <w:sz w:val="28"/>
          <w:szCs w:val="20"/>
          <w:lang w:eastAsia="ru-RU"/>
        </w:rPr>
        <w:t>Термогравіметричний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63</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2.5. </w:t>
      </w:r>
      <w:r w:rsidRPr="00741AC0">
        <w:rPr>
          <w:rFonts w:ascii="Times New Roman" w:eastAsia="Times New Roman" w:hAnsi="Times New Roman" w:cs="Arial" w:hint="eastAsia"/>
          <w:kern w:val="0"/>
          <w:sz w:val="28"/>
          <w:szCs w:val="20"/>
          <w:lang w:eastAsia="ru-RU"/>
        </w:rPr>
        <w:t>Визначення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питомої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поверхні</w:t>
      </w:r>
      <w:r w:rsidRPr="00741AC0">
        <w:rPr>
          <w:rFonts w:ascii="Times New Roman" w:eastAsia="Times New Roman" w:hAnsi="Times New Roman" w:cs="Arial"/>
          <w:kern w:val="0"/>
          <w:sz w:val="28"/>
          <w:szCs w:val="20"/>
          <w:lang w:eastAsia="ru-RU"/>
        </w:rPr>
        <w:t xml:space="preserve"> 64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СПИСОК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ДЖЕРЕЛ</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РОЗДІЛУ</w:t>
      </w:r>
      <w:r w:rsidRPr="00741AC0">
        <w:rPr>
          <w:rFonts w:ascii="Times New Roman" w:eastAsia="Times New Roman" w:hAnsi="Times New Roman" w:cs="Arial"/>
          <w:kern w:val="0"/>
          <w:sz w:val="28"/>
          <w:szCs w:val="20"/>
          <w:lang w:eastAsia="ru-RU"/>
        </w:rPr>
        <w:t xml:space="preserve"> 2 66</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w:t>
      </w:r>
      <w:r w:rsidRPr="00741AC0">
        <w:rPr>
          <w:rFonts w:ascii="Times New Roman" w:eastAsia="Times New Roman" w:hAnsi="Times New Roman" w:cs="Arial"/>
          <w:kern w:val="0"/>
          <w:sz w:val="28"/>
          <w:szCs w:val="20"/>
          <w:lang w:eastAsia="ru-RU"/>
        </w:rPr>
        <w:t xml:space="preserve"> 3.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ОБ’ЄМНИХ</w:t>
      </w:r>
      <w:r w:rsidRPr="00741AC0">
        <w:rPr>
          <w:rFonts w:ascii="Times New Roman" w:eastAsia="Times New Roman" w:hAnsi="Times New Roman" w:cs="Arial"/>
          <w:kern w:val="0"/>
          <w:sz w:val="28"/>
          <w:szCs w:val="20"/>
          <w:lang w:eastAsia="ru-RU"/>
        </w:rPr>
        <w:t xml:space="preserve"> C</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67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СПИСОК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ДЖЕРЕЛ</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РОЗДІЛУ</w:t>
      </w:r>
      <w:r w:rsidRPr="00741AC0">
        <w:rPr>
          <w:rFonts w:ascii="Times New Roman" w:eastAsia="Times New Roman" w:hAnsi="Times New Roman" w:cs="Arial"/>
          <w:kern w:val="0"/>
          <w:sz w:val="28"/>
          <w:szCs w:val="20"/>
          <w:lang w:eastAsia="ru-RU"/>
        </w:rPr>
        <w:t xml:space="preserve"> 3 98</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w:t>
      </w:r>
      <w:r w:rsidRPr="00741AC0">
        <w:rPr>
          <w:rFonts w:ascii="Times New Roman" w:eastAsia="Times New Roman" w:hAnsi="Times New Roman" w:cs="Arial"/>
          <w:kern w:val="0"/>
          <w:sz w:val="28"/>
          <w:szCs w:val="20"/>
          <w:lang w:eastAsia="ru-RU"/>
        </w:rPr>
        <w:t xml:space="preserve"> 4.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C</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-N</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99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4.1.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синтезованих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відновлення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емульсії</w:t>
      </w:r>
      <w:r w:rsidRPr="00741AC0">
        <w:rPr>
          <w:rFonts w:ascii="Times New Roman" w:eastAsia="Times New Roman" w:hAnsi="Times New Roman" w:cs="Arial"/>
          <w:kern w:val="0"/>
          <w:sz w:val="28"/>
          <w:szCs w:val="20"/>
          <w:lang w:eastAsia="ru-RU"/>
        </w:rPr>
        <w:t>. 99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4.2.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синтезованих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цитратів</w:t>
      </w:r>
      <w:r w:rsidRPr="00741AC0">
        <w:rPr>
          <w:rFonts w:ascii="Times New Roman" w:eastAsia="Times New Roman" w:hAnsi="Times New Roman" w:cs="Arial"/>
          <w:kern w:val="0"/>
          <w:sz w:val="28"/>
          <w:szCs w:val="20"/>
          <w:lang w:eastAsia="ru-RU"/>
        </w:rPr>
        <w:t>. 107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4.3.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синтезованих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нітратів</w:t>
      </w:r>
      <w:r w:rsidRPr="00741AC0">
        <w:rPr>
          <w:rFonts w:ascii="Times New Roman" w:eastAsia="Times New Roman" w:hAnsi="Times New Roman" w:cs="Arial"/>
          <w:kern w:val="0"/>
          <w:sz w:val="28"/>
          <w:szCs w:val="20"/>
          <w:lang w:eastAsia="ru-RU"/>
        </w:rPr>
        <w:t>. 112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4.4.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карбід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кремнію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120</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4.5. </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ТРГ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126</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СПИСОК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ДЖЕРЕЛ</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РОЗДІЛУ</w:t>
      </w:r>
      <w:r w:rsidRPr="00741AC0">
        <w:rPr>
          <w:rFonts w:ascii="Times New Roman" w:eastAsia="Times New Roman" w:hAnsi="Times New Roman" w:cs="Arial"/>
          <w:kern w:val="0"/>
          <w:sz w:val="28"/>
          <w:szCs w:val="20"/>
          <w:lang w:eastAsia="ru-RU"/>
        </w:rPr>
        <w:t xml:space="preserve"> 4 132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w:t>
      </w:r>
      <w:r w:rsidRPr="00741AC0">
        <w:rPr>
          <w:rFonts w:ascii="Times New Roman" w:eastAsia="Times New Roman" w:hAnsi="Times New Roman" w:cs="Arial"/>
          <w:kern w:val="0"/>
          <w:sz w:val="28"/>
          <w:szCs w:val="20"/>
          <w:lang w:eastAsia="ru-RU"/>
        </w:rPr>
        <w:t xml:space="preserve"> 5.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133</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C</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 xml:space="preserve">-Fe </w:t>
      </w:r>
      <w:r w:rsidRPr="00741AC0">
        <w:rPr>
          <w:rFonts w:ascii="Times New Roman" w:eastAsia="Times New Roman" w:hAnsi="Times New Roman" w:cs="Arial" w:hint="eastAsia"/>
          <w:kern w:val="0"/>
          <w:sz w:val="28"/>
          <w:szCs w:val="20"/>
          <w:lang w:eastAsia="ru-RU"/>
        </w:rPr>
        <w:t>КАТАЛІЗАТОРІВ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5.1. </w:t>
      </w:r>
      <w:r w:rsidRPr="00741AC0">
        <w:rPr>
          <w:rFonts w:ascii="Times New Roman" w:eastAsia="Times New Roman" w:hAnsi="Times New Roman" w:cs="Arial" w:hint="eastAsia"/>
          <w:kern w:val="0"/>
          <w:sz w:val="28"/>
          <w:szCs w:val="20"/>
          <w:lang w:eastAsia="ru-RU"/>
        </w:rPr>
        <w:t>Об’ємні</w:t>
      </w:r>
      <w:r w:rsidRPr="00741AC0">
        <w:rPr>
          <w:rFonts w:ascii="Times New Roman" w:eastAsia="Times New Roman" w:hAnsi="Times New Roman" w:cs="Arial"/>
          <w:kern w:val="0"/>
          <w:sz w:val="28"/>
          <w:szCs w:val="20"/>
          <w:lang w:eastAsia="ru-RU"/>
        </w:rPr>
        <w:t xml:space="preserve"> Co-Fe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133</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5.2.</w:t>
      </w:r>
      <w:r w:rsidRPr="00741AC0">
        <w:rPr>
          <w:rFonts w:ascii="Times New Roman" w:eastAsia="Times New Roman" w:hAnsi="Times New Roman" w:cs="Arial" w:hint="eastAsia"/>
          <w:kern w:val="0"/>
          <w:sz w:val="28"/>
          <w:szCs w:val="20"/>
          <w:lang w:eastAsia="ru-RU"/>
        </w:rPr>
        <w:t>Активність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Co-Fe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156</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СПИСОК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ДЖЕРЕЛ</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РОЗДІЛУ</w:t>
      </w:r>
      <w:r w:rsidRPr="00741AC0">
        <w:rPr>
          <w:rFonts w:ascii="Times New Roman" w:eastAsia="Times New Roman" w:hAnsi="Times New Roman" w:cs="Arial"/>
          <w:kern w:val="0"/>
          <w:sz w:val="28"/>
          <w:szCs w:val="20"/>
          <w:lang w:eastAsia="ru-RU"/>
        </w:rPr>
        <w:t xml:space="preserve"> 5 161</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ВИСНОВКИ</w:t>
      </w:r>
      <w:r w:rsidRPr="00741AC0">
        <w:rPr>
          <w:rFonts w:ascii="Times New Roman" w:eastAsia="Times New Roman" w:hAnsi="Times New Roman" w:cs="Arial"/>
          <w:kern w:val="0"/>
          <w:sz w:val="28"/>
          <w:szCs w:val="20"/>
          <w:lang w:eastAsia="ru-RU"/>
        </w:rPr>
        <w:t xml:space="preserve"> 162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ДОДАТОК</w:t>
      </w:r>
      <w:r w:rsidRPr="00741AC0">
        <w:rPr>
          <w:rFonts w:ascii="Times New Roman" w:eastAsia="Times New Roman" w:hAnsi="Times New Roman" w:cs="Arial"/>
          <w:kern w:val="0"/>
          <w:sz w:val="28"/>
          <w:szCs w:val="20"/>
          <w:lang w:eastAsia="ru-RU"/>
        </w:rPr>
        <w:t xml:space="preserve"> 164</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15</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ПЕРЕЛІК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УМОВНИХ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СКОРОЧЕНЬ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ПОЗНАЧЕНЬ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СИМВОЛІВ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ТЕРМІНІВ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цетилтриметиламоній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бромід</w:t>
      </w:r>
      <w:r w:rsidRPr="00741AC0">
        <w:rPr>
          <w:rFonts w:ascii="Times New Roman" w:eastAsia="Times New Roman" w:hAnsi="Times New Roman" w:cs="Arial"/>
          <w:kern w:val="0"/>
          <w:sz w:val="28"/>
          <w:szCs w:val="20"/>
          <w:lang w:eastAsia="ru-RU"/>
        </w:rPr>
        <w:t xml:space="preserve"> ;</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ТРГ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терморозширений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графіт</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СЕМ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скануюча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електронна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мікроскопія</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ТПДМС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термопрограмованої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масспектрометричною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реєстрацією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продуктів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десорбції</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термодесорбційний</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W, % - </w:t>
      </w:r>
      <w:r w:rsidRPr="00741AC0">
        <w:rPr>
          <w:rFonts w:ascii="Times New Roman" w:eastAsia="Times New Roman" w:hAnsi="Times New Roman" w:cs="Arial" w:hint="eastAsia"/>
          <w:kern w:val="0"/>
          <w:sz w:val="28"/>
          <w:szCs w:val="20"/>
          <w:lang w:eastAsia="ru-RU"/>
        </w:rPr>
        <w:t>відсоткова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частка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компоненту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суміші</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 CEM </w:t>
      </w:r>
      <w:r w:rsidRPr="00741AC0">
        <w:rPr>
          <w:rFonts w:ascii="Times New Roman" w:eastAsia="Times New Roman" w:hAnsi="Times New Roman" w:cs="Arial" w:hint="eastAsia"/>
          <w:kern w:val="0"/>
          <w:sz w:val="28"/>
          <w:szCs w:val="20"/>
          <w:lang w:eastAsia="ru-RU"/>
        </w:rPr>
        <w:t>ЕДС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скануюча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електронна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мікроскопія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дисперсійним</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кількісним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мікроаналізом</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/Al2O3/Em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отримані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відновлення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емульсії</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/Al2O3/</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t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отримані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цитратів</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/Al2O3/Nt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алюмінію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отримані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методом</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нітратів</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/SiC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карбід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кремнію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ТРГ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терморозширений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графіт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F/300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вуглецеве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волокно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відновлені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w:t>
      </w:r>
      <w:r w:rsidRPr="00741AC0">
        <w:rPr>
          <w:rFonts w:ascii="Times New Roman" w:eastAsia="Times New Roman" w:hAnsi="Times New Roman" w:cs="Arial"/>
          <w:kern w:val="0"/>
          <w:sz w:val="28"/>
          <w:szCs w:val="20"/>
          <w:lang w:eastAsia="ru-RU"/>
        </w:rPr>
        <w:t xml:space="preserve"> 300</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F/450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вуглецеве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волокно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відновлені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w:t>
      </w:r>
      <w:r w:rsidRPr="00741AC0">
        <w:rPr>
          <w:rFonts w:ascii="Times New Roman" w:eastAsia="Times New Roman" w:hAnsi="Times New Roman" w:cs="Arial"/>
          <w:kern w:val="0"/>
          <w:sz w:val="28"/>
          <w:szCs w:val="20"/>
          <w:lang w:eastAsia="ru-RU"/>
        </w:rPr>
        <w:t xml:space="preserve"> 450</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16</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ВСТУП</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Актуальність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світової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енергетики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найближчій</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перспективі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залишаються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ресурси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горючих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корисних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копалин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Незважаючи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великі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успіхи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галузях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ядерної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відновлюваної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частка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використання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вуглеводнів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сполук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енергоносіїв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близько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65% </w:t>
      </w:r>
      <w:r w:rsidRPr="00741AC0">
        <w:rPr>
          <w:rFonts w:ascii="Times New Roman" w:eastAsia="Times New Roman" w:hAnsi="Times New Roman" w:cs="Arial" w:hint="eastAsia"/>
          <w:kern w:val="0"/>
          <w:sz w:val="28"/>
          <w:szCs w:val="20"/>
          <w:lang w:eastAsia="ru-RU"/>
        </w:rPr>
        <w:t>від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усього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світового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енергобалансу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споживання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природного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палива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призводить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швидкого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зростання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кількості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вуглекислого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атмосфері</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Одним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найбільш</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цікавих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реальних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шляхів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вирішення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цієї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є</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перетворення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діоксиду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газове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пальне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полягає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використанні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електрохімічно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генерованого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водню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допомогою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Сабатьє</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Однак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ряд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недоліків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високі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температури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необхідні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відносно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невеликі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виходи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наявність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помітних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кількостей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«небажаних»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газів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серед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продуктів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Всі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можна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вирішити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шляхом</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використання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ефективного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підбору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оптимальних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умов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перебігу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процесу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останні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десятиріччя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досліджувалися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перехідних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металів</w:t>
      </w:r>
      <w:r w:rsidRPr="00741AC0">
        <w:rPr>
          <w:rFonts w:ascii="Times New Roman" w:eastAsia="Times New Roman" w:hAnsi="Times New Roman" w:cs="Arial"/>
          <w:kern w:val="0"/>
          <w:sz w:val="28"/>
          <w:szCs w:val="20"/>
          <w:lang w:eastAsia="ru-RU"/>
        </w:rPr>
        <w:t xml:space="preserve"> (Ni, Co, Fe, Mn, Cu, Zn </w:t>
      </w:r>
      <w:r w:rsidRPr="00741AC0">
        <w:rPr>
          <w:rFonts w:ascii="Times New Roman" w:eastAsia="Times New Roman" w:hAnsi="Times New Roman" w:cs="Arial" w:hint="eastAsia"/>
          <w:kern w:val="0"/>
          <w:sz w:val="28"/>
          <w:szCs w:val="20"/>
          <w:lang w:eastAsia="ru-RU"/>
        </w:rPr>
        <w:t>тощо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благородних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металів</w:t>
      </w:r>
      <w:r w:rsidRPr="00741AC0">
        <w:rPr>
          <w:rFonts w:ascii="Times New Roman" w:eastAsia="Times New Roman" w:hAnsi="Times New Roman" w:cs="Arial"/>
          <w:kern w:val="0"/>
          <w:sz w:val="28"/>
          <w:szCs w:val="20"/>
          <w:lang w:eastAsia="ru-RU"/>
        </w:rPr>
        <w:t xml:space="preserve"> (Pt, Pd, Rh, Re, Ru </w:t>
      </w:r>
      <w:r w:rsidRPr="00741AC0">
        <w:rPr>
          <w:rFonts w:ascii="Times New Roman" w:eastAsia="Times New Roman" w:hAnsi="Times New Roman" w:cs="Arial" w:hint="eastAsia"/>
          <w:kern w:val="0"/>
          <w:sz w:val="28"/>
          <w:szCs w:val="20"/>
          <w:lang w:eastAsia="ru-RU"/>
        </w:rPr>
        <w:t>тощо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економічної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точки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зору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бажаним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є</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використання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саме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неблагородних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Також</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були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різноманітні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носії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промотори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w:t>
      </w:r>
      <w:r w:rsidRPr="00741AC0">
        <w:rPr>
          <w:rFonts w:ascii="Times New Roman" w:eastAsia="Times New Roman" w:hAnsi="Times New Roman" w:cs="Arial"/>
          <w:kern w:val="0"/>
          <w:sz w:val="28"/>
          <w:szCs w:val="20"/>
          <w:lang w:eastAsia="ru-RU"/>
        </w:rPr>
        <w:t xml:space="preserve"> SiO2, Al2O3, TiO2,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ZrO2, ZnO, Ga2O3, La2O3, MgO, </w:t>
      </w:r>
      <w:r w:rsidRPr="00741AC0">
        <w:rPr>
          <w:rFonts w:ascii="Times New Roman" w:eastAsia="Times New Roman" w:hAnsi="Times New Roman" w:cs="Arial" w:hint="eastAsia"/>
          <w:kern w:val="0"/>
          <w:sz w:val="28"/>
          <w:szCs w:val="20"/>
          <w:lang w:eastAsia="ru-RU"/>
        </w:rPr>
        <w:t>тощо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Однак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залишається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недослідженою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значна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частина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потенційно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ефективних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комбінацій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промотора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носія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Також</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варто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зазначити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даний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момент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немає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єдиної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думки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щодо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самого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Отже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пошук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які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працюють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атмосферного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даної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залишається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актуальною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проблемою</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Зв</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язок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науковими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програмами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планами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темами</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Дисертаційна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виконувалась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кафедрі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фізичної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хімічного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факультету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Київського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національного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університету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імені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Тараса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Шевченка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згідно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держбюджетними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темами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111</w:t>
      </w:r>
      <w:r w:rsidRPr="00741AC0">
        <w:rPr>
          <w:rFonts w:ascii="Times New Roman" w:eastAsia="Times New Roman" w:hAnsi="Times New Roman" w:cs="Arial" w:hint="eastAsia"/>
          <w:kern w:val="0"/>
          <w:sz w:val="28"/>
          <w:szCs w:val="20"/>
          <w:lang w:eastAsia="ru-RU"/>
        </w:rPr>
        <w:t>БФ</w:t>
      </w:r>
      <w:r w:rsidRPr="00741AC0">
        <w:rPr>
          <w:rFonts w:ascii="Times New Roman" w:eastAsia="Times New Roman" w:hAnsi="Times New Roman" w:cs="Arial"/>
          <w:kern w:val="0"/>
          <w:sz w:val="28"/>
          <w:szCs w:val="20"/>
          <w:lang w:eastAsia="ru-RU"/>
        </w:rPr>
        <w:t xml:space="preserve">037-03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металовмісних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вуглецевих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наноматеріалів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сучасних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технологій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вирішення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екологічних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w:t>
      </w:r>
      <w:r w:rsidRPr="00741AC0">
        <w:rPr>
          <w:rFonts w:ascii="Times New Roman" w:eastAsia="Times New Roman" w:hAnsi="Times New Roman" w:cs="Arial"/>
          <w:kern w:val="0"/>
          <w:sz w:val="28"/>
          <w:szCs w:val="20"/>
          <w:lang w:eastAsia="ru-RU"/>
        </w:rPr>
        <w:t xml:space="preserve"> (2011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2015 </w:t>
      </w:r>
      <w:r w:rsidRPr="00741AC0">
        <w:rPr>
          <w:rFonts w:ascii="Times New Roman" w:eastAsia="Times New Roman" w:hAnsi="Times New Roman" w:cs="Arial" w:hint="eastAsia"/>
          <w:kern w:val="0"/>
          <w:sz w:val="28"/>
          <w:szCs w:val="20"/>
          <w:lang w:eastAsia="ru-RU"/>
        </w:rPr>
        <w:t>рр</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держреєстрації</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0111U006260,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116</w:t>
      </w:r>
      <w:r w:rsidRPr="00741AC0">
        <w:rPr>
          <w:rFonts w:ascii="Times New Roman" w:eastAsia="Times New Roman" w:hAnsi="Times New Roman" w:cs="Arial" w:hint="eastAsia"/>
          <w:kern w:val="0"/>
          <w:sz w:val="28"/>
          <w:szCs w:val="20"/>
          <w:lang w:eastAsia="ru-RU"/>
        </w:rPr>
        <w:t>БФ</w:t>
      </w:r>
      <w:r w:rsidRPr="00741AC0">
        <w:rPr>
          <w:rFonts w:ascii="Times New Roman" w:eastAsia="Times New Roman" w:hAnsi="Times New Roman" w:cs="Arial"/>
          <w:kern w:val="0"/>
          <w:sz w:val="28"/>
          <w:szCs w:val="20"/>
          <w:lang w:eastAsia="ru-RU"/>
        </w:rPr>
        <w:t xml:space="preserve">037-03 </w:t>
      </w:r>
      <w:r w:rsidRPr="00741AC0">
        <w:rPr>
          <w:rFonts w:ascii="Times New Roman" w:eastAsia="Times New Roman" w:hAnsi="Times New Roman" w:cs="Arial" w:hint="eastAsia"/>
          <w:kern w:val="0"/>
          <w:sz w:val="28"/>
          <w:szCs w:val="20"/>
          <w:lang w:eastAsia="ru-RU"/>
        </w:rPr>
        <w:t>“Нові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функціональні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наноматеріали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нанокомпозити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гетерометалічних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систем”</w:t>
      </w:r>
      <w:r w:rsidRPr="00741AC0">
        <w:rPr>
          <w:rFonts w:ascii="Times New Roman" w:eastAsia="Times New Roman" w:hAnsi="Times New Roman" w:cs="Arial"/>
          <w:kern w:val="0"/>
          <w:sz w:val="28"/>
          <w:szCs w:val="20"/>
          <w:lang w:eastAsia="ru-RU"/>
        </w:rPr>
        <w:t xml:space="preserve"> (2016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2018 </w:t>
      </w:r>
      <w:r w:rsidRPr="00741AC0">
        <w:rPr>
          <w:rFonts w:ascii="Times New Roman" w:eastAsia="Times New Roman" w:hAnsi="Times New Roman" w:cs="Arial" w:hint="eastAsia"/>
          <w:kern w:val="0"/>
          <w:sz w:val="28"/>
          <w:szCs w:val="20"/>
          <w:lang w:eastAsia="ru-RU"/>
        </w:rPr>
        <w:t>рр</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держреєстрації</w:t>
      </w:r>
      <w:r w:rsidRPr="00741AC0">
        <w:rPr>
          <w:rFonts w:ascii="Times New Roman" w:eastAsia="Times New Roman" w:hAnsi="Times New Roman" w:cs="Arial"/>
          <w:kern w:val="0"/>
          <w:sz w:val="28"/>
          <w:szCs w:val="20"/>
          <w:lang w:eastAsia="ru-RU"/>
        </w:rPr>
        <w:t xml:space="preserve"> 0116U002558.</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завдання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було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встановлення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закономірностей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двохкомпонентних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−Fe </w:t>
      </w:r>
      <w:r w:rsidRPr="00741AC0">
        <w:rPr>
          <w:rFonts w:ascii="Times New Roman" w:eastAsia="Times New Roman" w:hAnsi="Times New Roman" w:cs="Arial" w:hint="eastAsia"/>
          <w:kern w:val="0"/>
          <w:sz w:val="28"/>
          <w:szCs w:val="20"/>
          <w:lang w:eastAsia="ru-RU"/>
        </w:rPr>
        <w:t>масивних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каталізаторах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вивчення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визначення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факторів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впливу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активність</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селективність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2 .</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Завдання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 </w:t>
      </w:r>
      <w:r w:rsidRPr="00741AC0">
        <w:rPr>
          <w:rFonts w:ascii="Times New Roman" w:eastAsia="Times New Roman" w:hAnsi="Times New Roman" w:cs="Arial" w:hint="eastAsia"/>
          <w:kern w:val="0"/>
          <w:sz w:val="28"/>
          <w:szCs w:val="20"/>
          <w:lang w:eastAsia="ru-RU"/>
        </w:rPr>
        <w:t>дослідити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вплив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металами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морфологію</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фазовий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елементний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поверхневого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шару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вивчити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залежність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змішаних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масивних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металічних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їх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3) </w:t>
      </w:r>
      <w:r w:rsidRPr="00741AC0">
        <w:rPr>
          <w:rFonts w:ascii="Times New Roman" w:eastAsia="Times New Roman" w:hAnsi="Times New Roman" w:cs="Arial" w:hint="eastAsia"/>
          <w:kern w:val="0"/>
          <w:sz w:val="28"/>
          <w:szCs w:val="20"/>
          <w:lang w:eastAsia="ru-RU"/>
        </w:rPr>
        <w:t>з’ясувати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зв’язок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між</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станом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поверхневого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шару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каталітичними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властивостями</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4) </w:t>
      </w:r>
      <w:r w:rsidRPr="00741AC0">
        <w:rPr>
          <w:rFonts w:ascii="Times New Roman" w:eastAsia="Times New Roman" w:hAnsi="Times New Roman" w:cs="Arial" w:hint="eastAsia"/>
          <w:kern w:val="0"/>
          <w:sz w:val="28"/>
          <w:szCs w:val="20"/>
          <w:lang w:eastAsia="ru-RU"/>
        </w:rPr>
        <w:t>дослідити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закономірності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визначити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діоксиду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вуглецю</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Об’єкт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двохкомпонентних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−Fe </w:t>
      </w:r>
      <w:r w:rsidRPr="00741AC0">
        <w:rPr>
          <w:rFonts w:ascii="Times New Roman" w:eastAsia="Times New Roman" w:hAnsi="Times New Roman" w:cs="Arial" w:hint="eastAsia"/>
          <w:kern w:val="0"/>
          <w:sz w:val="28"/>
          <w:szCs w:val="20"/>
          <w:lang w:eastAsia="ru-RU"/>
        </w:rPr>
        <w:t>масивних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каталізаторах</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Предмет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фізико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властивості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змішаних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морфологія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фазовий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стан</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18</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поверхневого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шару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кінетика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двохкомпонентних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−Fe </w:t>
      </w:r>
      <w:r w:rsidRPr="00741AC0">
        <w:rPr>
          <w:rFonts w:ascii="Times New Roman" w:eastAsia="Times New Roman" w:hAnsi="Times New Roman" w:cs="Arial" w:hint="eastAsia"/>
          <w:kern w:val="0"/>
          <w:sz w:val="28"/>
          <w:szCs w:val="20"/>
          <w:lang w:eastAsia="ru-RU"/>
        </w:rPr>
        <w:t>масивних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металічних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каталізаторах</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Методи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температурна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залежність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визначалася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проточному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реакторі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хроматографічним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реакційної</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суміші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теплова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аргону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використовувалася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вимірювання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питомої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поверхні</w:t>
      </w:r>
      <w:r w:rsidRPr="00741AC0">
        <w:rPr>
          <w:rFonts w:ascii="Times New Roman" w:eastAsia="Times New Roman" w:hAnsi="Times New Roman" w:cs="Arial"/>
          <w:kern w:val="0"/>
          <w:sz w:val="28"/>
          <w:szCs w:val="20"/>
          <w:lang w:eastAsia="ru-RU"/>
        </w:rPr>
        <w:t xml:space="preserve"> (S</w:t>
      </w:r>
      <w:r w:rsidRPr="00741AC0">
        <w:rPr>
          <w:rFonts w:ascii="Times New Roman" w:eastAsia="Times New Roman" w:hAnsi="Times New Roman" w:cs="Arial" w:hint="eastAsia"/>
          <w:kern w:val="0"/>
          <w:sz w:val="28"/>
          <w:szCs w:val="20"/>
          <w:lang w:eastAsia="ru-RU"/>
        </w:rPr>
        <w:t>пит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рентгенофазовий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РФА</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застосовувався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вивчення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фазового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термопрограмована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мас</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спектрометричною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реєстрацією</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частинок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десорбуються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ТПД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використовувалася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вивчення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стану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поверхневого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шару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скануюча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електронна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мікроскопія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СЕМ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енерго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дисперсійним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кількісним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мікроаналізом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ЕДС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застосовувалася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вивчення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морфології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елементного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закономірності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вивчалися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безградієнтному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реакторі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хроматографічним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компонентів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реакційної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суміші</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термогравіметричний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використовувався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кінетики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відновлення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оксидної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фази</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Наукова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новизна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одержаних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Вперше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було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проведено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систематичне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 xml:space="preserve"> Co-Ni, Co-Fe </w:t>
      </w:r>
      <w:r w:rsidRPr="00741AC0">
        <w:rPr>
          <w:rFonts w:ascii="Times New Roman" w:eastAsia="Times New Roman" w:hAnsi="Times New Roman" w:cs="Arial" w:hint="eastAsia"/>
          <w:kern w:val="0"/>
          <w:sz w:val="28"/>
          <w:szCs w:val="20"/>
          <w:lang w:eastAsia="ru-RU"/>
        </w:rPr>
        <w:t>масивних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Показано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Co-Ni </w:t>
      </w:r>
      <w:r w:rsidRPr="00741AC0">
        <w:rPr>
          <w:rFonts w:ascii="Times New Roman" w:eastAsia="Times New Roman" w:hAnsi="Times New Roman" w:cs="Arial" w:hint="eastAsia"/>
          <w:kern w:val="0"/>
          <w:sz w:val="28"/>
          <w:szCs w:val="20"/>
          <w:lang w:eastAsia="ru-RU"/>
        </w:rPr>
        <w:t>системи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високоактивні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каталізатори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знаходяться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області</w:t>
      </w:r>
      <w:r w:rsidRPr="00741AC0">
        <w:rPr>
          <w:rFonts w:ascii="Times New Roman" w:eastAsia="Times New Roman" w:hAnsi="Times New Roman" w:cs="Arial"/>
          <w:kern w:val="0"/>
          <w:sz w:val="28"/>
          <w:szCs w:val="20"/>
          <w:lang w:eastAsia="ru-RU"/>
        </w:rPr>
        <w:t xml:space="preserve"> 80 </w:t>
      </w:r>
      <w:r w:rsidRPr="00741AC0">
        <w:rPr>
          <w:rFonts w:ascii="Times New Roman" w:eastAsia="Times New Roman" w:hAnsi="Times New Roman" w:cs="Arial" w:hint="eastAsia"/>
          <w:kern w:val="0"/>
          <w:sz w:val="28"/>
          <w:szCs w:val="20"/>
          <w:lang w:eastAsia="ru-RU"/>
        </w:rPr>
        <w:t>мас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кобальту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відповідає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наявності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двох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αта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кобальту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Встановлено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нітратний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можливість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отримати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високоактивний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Co80Ni20/Al2O3/Nt, </w:t>
      </w:r>
      <w:r w:rsidRPr="00741AC0">
        <w:rPr>
          <w:rFonts w:ascii="Times New Roman" w:eastAsia="Times New Roman" w:hAnsi="Times New Roman" w:cs="Arial" w:hint="eastAsia"/>
          <w:kern w:val="0"/>
          <w:sz w:val="28"/>
          <w:szCs w:val="20"/>
          <w:lang w:eastAsia="ru-RU"/>
        </w:rPr>
        <w:t>який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перетворює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СН</w:t>
      </w:r>
      <w:r w:rsidRPr="00741AC0">
        <w:rPr>
          <w:rFonts w:ascii="Times New Roman" w:eastAsia="Times New Roman" w:hAnsi="Times New Roman" w:cs="Arial"/>
          <w:kern w:val="0"/>
          <w:sz w:val="28"/>
          <w:szCs w:val="20"/>
          <w:lang w:eastAsia="ru-RU"/>
        </w:rPr>
        <w:t xml:space="preserve">4 </w:t>
      </w:r>
      <w:r w:rsidRPr="00741AC0">
        <w:rPr>
          <w:rFonts w:ascii="Times New Roman" w:eastAsia="Times New Roman" w:hAnsi="Times New Roman" w:cs="Arial" w:hint="eastAsia"/>
          <w:kern w:val="0"/>
          <w:sz w:val="28"/>
          <w:szCs w:val="20"/>
          <w:lang w:eastAsia="ru-RU"/>
        </w:rPr>
        <w:t>зі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100 % </w:t>
      </w:r>
      <w:r w:rsidRPr="00741AC0">
        <w:rPr>
          <w:rFonts w:ascii="Times New Roman" w:eastAsia="Times New Roman" w:hAnsi="Times New Roman" w:cs="Arial" w:hint="eastAsia"/>
          <w:kern w:val="0"/>
          <w:sz w:val="28"/>
          <w:szCs w:val="20"/>
          <w:lang w:eastAsia="ru-RU"/>
        </w:rPr>
        <w:t>селективністю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w:t>
      </w:r>
      <w:r w:rsidRPr="00741AC0">
        <w:rPr>
          <w:rFonts w:ascii="Times New Roman" w:eastAsia="Times New Roman" w:hAnsi="Times New Roman" w:cs="Arial"/>
          <w:kern w:val="0"/>
          <w:sz w:val="28"/>
          <w:szCs w:val="20"/>
          <w:lang w:eastAsia="ru-RU"/>
        </w:rPr>
        <w:t xml:space="preserve"> 275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C.</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Вперше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показано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масивний</w:t>
      </w:r>
      <w:r w:rsidRPr="00741AC0">
        <w:rPr>
          <w:rFonts w:ascii="Times New Roman" w:eastAsia="Times New Roman" w:hAnsi="Times New Roman" w:cs="Arial"/>
          <w:kern w:val="0"/>
          <w:sz w:val="28"/>
          <w:szCs w:val="20"/>
          <w:lang w:eastAsia="ru-RU"/>
        </w:rPr>
        <w:t xml:space="preserve"> Co97Fe03 </w:t>
      </w:r>
      <w:r w:rsidRPr="00741AC0">
        <w:rPr>
          <w:rFonts w:ascii="Times New Roman" w:eastAsia="Times New Roman" w:hAnsi="Times New Roman" w:cs="Arial" w:hint="eastAsia"/>
          <w:kern w:val="0"/>
          <w:sz w:val="28"/>
          <w:szCs w:val="20"/>
          <w:lang w:eastAsia="ru-RU"/>
        </w:rPr>
        <w:t>каталізатор</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атмосферного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тиску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перетворює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СН</w:t>
      </w:r>
      <w:r w:rsidRPr="00741AC0">
        <w:rPr>
          <w:rFonts w:ascii="Times New Roman" w:eastAsia="Times New Roman" w:hAnsi="Times New Roman" w:cs="Arial"/>
          <w:kern w:val="0"/>
          <w:sz w:val="28"/>
          <w:szCs w:val="20"/>
          <w:lang w:eastAsia="ru-RU"/>
        </w:rPr>
        <w:t xml:space="preserve">4 </w:t>
      </w:r>
      <w:r w:rsidRPr="00741AC0">
        <w:rPr>
          <w:rFonts w:ascii="Times New Roman" w:eastAsia="Times New Roman" w:hAnsi="Times New Roman" w:cs="Arial" w:hint="eastAsia"/>
          <w:kern w:val="0"/>
          <w:sz w:val="28"/>
          <w:szCs w:val="20"/>
          <w:lang w:eastAsia="ru-RU"/>
        </w:rPr>
        <w:t>зі</w:t>
      </w:r>
      <w:r w:rsidRPr="00741AC0">
        <w:rPr>
          <w:rFonts w:ascii="Times New Roman" w:eastAsia="Times New Roman" w:hAnsi="Times New Roman" w:cs="Arial"/>
          <w:kern w:val="0"/>
          <w:sz w:val="28"/>
          <w:szCs w:val="20"/>
          <w:lang w:eastAsia="ru-RU"/>
        </w:rPr>
        <w:t xml:space="preserve"> 100 % </w:t>
      </w:r>
      <w:r w:rsidRPr="00741AC0">
        <w:rPr>
          <w:rFonts w:ascii="Times New Roman" w:eastAsia="Times New Roman" w:hAnsi="Times New Roman" w:cs="Arial" w:hint="eastAsia"/>
          <w:kern w:val="0"/>
          <w:sz w:val="28"/>
          <w:szCs w:val="20"/>
          <w:lang w:eastAsia="ru-RU"/>
        </w:rPr>
        <w:t>селективністю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w:t>
      </w:r>
      <w:r w:rsidRPr="00741AC0">
        <w:rPr>
          <w:rFonts w:ascii="Times New Roman" w:eastAsia="Times New Roman" w:hAnsi="Times New Roman" w:cs="Arial"/>
          <w:kern w:val="0"/>
          <w:sz w:val="28"/>
          <w:szCs w:val="20"/>
          <w:lang w:eastAsia="ru-RU"/>
        </w:rPr>
        <w:t xml:space="preserve"> 300</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C.</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Визначено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−Ni </w:t>
      </w:r>
      <w:r w:rsidRPr="00741AC0">
        <w:rPr>
          <w:rFonts w:ascii="Times New Roman" w:eastAsia="Times New Roman" w:hAnsi="Times New Roman" w:cs="Arial" w:hint="eastAsia"/>
          <w:kern w:val="0"/>
          <w:sz w:val="28"/>
          <w:szCs w:val="20"/>
          <w:lang w:eastAsia="ru-RU"/>
        </w:rPr>
        <w:t>каталізаторах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відбувається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включає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себе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поступове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гідрогенування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19</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молекули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вуглекислого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газу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утворенням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поверхневих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сполук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форміатного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типу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якості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проміжних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продуктів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було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підтверджено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даними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ТПДМС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Лімітуючою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стадією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етап</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приєднання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атома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молекули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діоксиду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вуглецю</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Запропоновано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механізм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перебігу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процесу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−Fe</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каталізаторах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через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утворення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поверхневих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форм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атомарного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карбону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далі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гідрогенується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Лімітуючою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стадією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є</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утворення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води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що</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пов’язано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необхідністю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видалення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оксигену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активного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центру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Практичне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значення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одержаних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Отримано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високоактивні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нанесений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нітратним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способом</w:t>
      </w:r>
      <w:r w:rsidRPr="00741AC0">
        <w:rPr>
          <w:rFonts w:ascii="Times New Roman" w:eastAsia="Times New Roman" w:hAnsi="Times New Roman" w:cs="Arial"/>
          <w:kern w:val="0"/>
          <w:sz w:val="28"/>
          <w:szCs w:val="20"/>
          <w:lang w:eastAsia="ru-RU"/>
        </w:rPr>
        <w:t xml:space="preserve"> Co80Ni20 </w:t>
      </w:r>
      <w:r w:rsidRPr="00741AC0">
        <w:rPr>
          <w:rFonts w:ascii="Times New Roman" w:eastAsia="Times New Roman" w:hAnsi="Times New Roman" w:cs="Arial" w:hint="eastAsia"/>
          <w:kern w:val="0"/>
          <w:sz w:val="28"/>
          <w:szCs w:val="20"/>
          <w:lang w:eastAsia="ru-RU"/>
        </w:rPr>
        <w:t>на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Al2O3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масивний</w:t>
      </w:r>
      <w:r w:rsidRPr="00741AC0">
        <w:rPr>
          <w:rFonts w:ascii="Times New Roman" w:eastAsia="Times New Roman" w:hAnsi="Times New Roman" w:cs="Arial"/>
          <w:kern w:val="0"/>
          <w:sz w:val="28"/>
          <w:szCs w:val="20"/>
          <w:lang w:eastAsia="ru-RU"/>
        </w:rPr>
        <w:t xml:space="preserve"> Co97Fe03 </w:t>
      </w:r>
      <w:r w:rsidRPr="00741AC0">
        <w:rPr>
          <w:rFonts w:ascii="Times New Roman" w:eastAsia="Times New Roman" w:hAnsi="Times New Roman" w:cs="Arial" w:hint="eastAsia"/>
          <w:kern w:val="0"/>
          <w:sz w:val="28"/>
          <w:szCs w:val="20"/>
          <w:lang w:eastAsia="ru-RU"/>
        </w:rPr>
        <w:t>каталізатори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перетворюють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СН</w:t>
      </w:r>
      <w:r w:rsidRPr="00741AC0">
        <w:rPr>
          <w:rFonts w:ascii="Times New Roman" w:eastAsia="Times New Roman" w:hAnsi="Times New Roman" w:cs="Arial"/>
          <w:kern w:val="0"/>
          <w:sz w:val="28"/>
          <w:szCs w:val="20"/>
          <w:lang w:eastAsia="ru-RU"/>
        </w:rPr>
        <w:t xml:space="preserve">4 </w:t>
      </w:r>
      <w:r w:rsidRPr="00741AC0">
        <w:rPr>
          <w:rFonts w:ascii="Times New Roman" w:eastAsia="Times New Roman" w:hAnsi="Times New Roman" w:cs="Arial" w:hint="eastAsia"/>
          <w:kern w:val="0"/>
          <w:sz w:val="28"/>
          <w:szCs w:val="20"/>
          <w:lang w:eastAsia="ru-RU"/>
        </w:rPr>
        <w:t>зі</w:t>
      </w:r>
      <w:r w:rsidRPr="00741AC0">
        <w:rPr>
          <w:rFonts w:ascii="Times New Roman" w:eastAsia="Times New Roman" w:hAnsi="Times New Roman" w:cs="Arial"/>
          <w:kern w:val="0"/>
          <w:sz w:val="28"/>
          <w:szCs w:val="20"/>
          <w:lang w:eastAsia="ru-RU"/>
        </w:rPr>
        <w:t xml:space="preserve"> 100% </w:t>
      </w:r>
      <w:r w:rsidRPr="00741AC0">
        <w:rPr>
          <w:rFonts w:ascii="Times New Roman" w:eastAsia="Times New Roman" w:hAnsi="Times New Roman" w:cs="Arial" w:hint="eastAsia"/>
          <w:kern w:val="0"/>
          <w:sz w:val="28"/>
          <w:szCs w:val="20"/>
          <w:lang w:eastAsia="ru-RU"/>
        </w:rPr>
        <w:t>селективністю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при</w:t>
      </w:r>
      <w:r w:rsidRPr="00741AC0">
        <w:rPr>
          <w:rFonts w:ascii="Times New Roman" w:eastAsia="Times New Roman" w:hAnsi="Times New Roman" w:cs="Arial"/>
          <w:kern w:val="0"/>
          <w:sz w:val="28"/>
          <w:szCs w:val="20"/>
          <w:lang w:eastAsia="ru-RU"/>
        </w:rPr>
        <w:t xml:space="preserve"> 275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C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300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C,</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відповідно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Ці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зразки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можуть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використані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для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ефективних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реакції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метанування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СО</w:t>
      </w:r>
      <w:r w:rsidRPr="00741AC0">
        <w:rPr>
          <w:rFonts w:ascii="Times New Roman" w:eastAsia="Times New Roman" w:hAnsi="Times New Roman" w:cs="Arial"/>
          <w:kern w:val="0"/>
          <w:sz w:val="28"/>
          <w:szCs w:val="20"/>
          <w:lang w:eastAsia="ru-RU"/>
        </w:rPr>
        <w:t xml:space="preserve">2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атмосферного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тиску</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Особистий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внесок</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здобувача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Дисертантом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було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проведено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детальний</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існуючої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літератури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виконано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обсяг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запланованих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експериментальних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було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здійснено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обробку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попередній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аналіз</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отриманих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викладено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основні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вигляді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наукових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публікацій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Автором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безпосередньо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проводився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синтез</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каталізаторів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каталітичні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дослідження</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Постановка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задачі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розробка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експериментальних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методик</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здійснювалась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сумісно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керівником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проф</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Іщенко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Аналіз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інтерпретація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отриманих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проводився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участі</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співавторів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публікацій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Обговорення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ТПДМС</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дослідження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виконано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спільно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Бєдою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Обговорення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каталітичних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досліджень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проводилися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Захаровою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доц</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Яцимирським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РФА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проводився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участю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ф</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доц</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Філоненка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 (</w:t>
      </w:r>
      <w:r w:rsidRPr="00741AC0">
        <w:rPr>
          <w:rFonts w:ascii="Times New Roman" w:eastAsia="Times New Roman" w:hAnsi="Times New Roman" w:cs="Arial" w:hint="eastAsia"/>
          <w:kern w:val="0"/>
          <w:sz w:val="28"/>
          <w:szCs w:val="20"/>
          <w:lang w:eastAsia="ru-RU"/>
        </w:rPr>
        <w:t>Національний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педагогічний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університет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Драгоманова</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ф</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Ткача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 (</w:t>
      </w:r>
      <w:r w:rsidRPr="00741AC0">
        <w:rPr>
          <w:rFonts w:ascii="Times New Roman" w:eastAsia="Times New Roman" w:hAnsi="Times New Roman" w:cs="Arial" w:hint="eastAsia"/>
          <w:kern w:val="0"/>
          <w:sz w:val="28"/>
          <w:szCs w:val="20"/>
          <w:lang w:eastAsia="ru-RU"/>
        </w:rPr>
        <w:t>Інститут</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надтвердих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матеріалів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Бакуля</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Вивчення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кінетичних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закономірностей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проводилося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разом</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20</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Дяченко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х</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н</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доц</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Гайдай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участі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студентів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Османової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Е</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Прошкіна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Гринько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С</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Апробація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результатів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дисертації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Матеріали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обговорювалися</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Всеукраїнській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практичній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конференції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«Актуальні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проблеми</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хімії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технології»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Київ</w:t>
      </w:r>
      <w:r w:rsidRPr="00741AC0">
        <w:rPr>
          <w:rFonts w:ascii="Times New Roman" w:eastAsia="Times New Roman" w:hAnsi="Times New Roman" w:cs="Arial"/>
          <w:kern w:val="0"/>
          <w:sz w:val="28"/>
          <w:szCs w:val="20"/>
          <w:lang w:eastAsia="ru-RU"/>
        </w:rPr>
        <w:t xml:space="preserve">, 21-23 </w:t>
      </w:r>
      <w:r w:rsidRPr="00741AC0">
        <w:rPr>
          <w:rFonts w:ascii="Times New Roman" w:eastAsia="Times New Roman" w:hAnsi="Times New Roman" w:cs="Arial" w:hint="eastAsia"/>
          <w:kern w:val="0"/>
          <w:sz w:val="28"/>
          <w:szCs w:val="20"/>
          <w:lang w:eastAsia="ru-RU"/>
        </w:rPr>
        <w:t>листопада</w:t>
      </w:r>
      <w:r w:rsidRPr="00741AC0">
        <w:rPr>
          <w:rFonts w:ascii="Times New Roman" w:eastAsia="Times New Roman" w:hAnsi="Times New Roman" w:cs="Arial"/>
          <w:kern w:val="0"/>
          <w:sz w:val="28"/>
          <w:szCs w:val="20"/>
          <w:lang w:eastAsia="ru-RU"/>
        </w:rPr>
        <w:t xml:space="preserve"> 2016 </w:t>
      </w:r>
      <w:r w:rsidRPr="00741AC0">
        <w:rPr>
          <w:rFonts w:ascii="Times New Roman" w:eastAsia="Times New Roman" w:hAnsi="Times New Roman" w:cs="Arial" w:hint="eastAsia"/>
          <w:kern w:val="0"/>
          <w:sz w:val="28"/>
          <w:szCs w:val="20"/>
          <w:lang w:eastAsia="ru-RU"/>
        </w:rPr>
        <w:t>р</w:t>
      </w:r>
      <w:r w:rsidRPr="00741AC0">
        <w:rPr>
          <w:rFonts w:ascii="Times New Roman" w:eastAsia="Times New Roman" w:hAnsi="Times New Roman" w:cs="Arial"/>
          <w:kern w:val="0"/>
          <w:sz w:val="28"/>
          <w:szCs w:val="20"/>
          <w:lang w:eastAsia="ru-RU"/>
        </w:rPr>
        <w:t>.), Ukraine conference</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with international participation "Chem</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val="en-US" w:eastAsia="ru-RU"/>
        </w:rPr>
        <w:t>stry, Physics and Technology of Surface"</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devoted to the 30th anniversary of the founding of Chuiko Institute of Surface</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Chemistry of NAS of Ukraine and Workshop Nanostructured</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 xml:space="preserve">Biocompatible/Bioactive Materials (Kyiv,17-18 May 2016, Ukraine), </w:t>
      </w:r>
      <w:r w:rsidRPr="00741AC0">
        <w:rPr>
          <w:rFonts w:ascii="Times New Roman" w:eastAsia="Times New Roman" w:hAnsi="Times New Roman" w:cs="Arial" w:hint="eastAsia"/>
          <w:kern w:val="0"/>
          <w:sz w:val="28"/>
          <w:szCs w:val="20"/>
          <w:lang w:eastAsia="ru-RU"/>
        </w:rPr>
        <w:t>Дев</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hint="eastAsia"/>
          <w:kern w:val="0"/>
          <w:sz w:val="28"/>
          <w:szCs w:val="20"/>
          <w:lang w:eastAsia="ru-RU"/>
        </w:rPr>
        <w:t>ятій</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hint="eastAsia"/>
          <w:kern w:val="0"/>
          <w:sz w:val="28"/>
          <w:szCs w:val="20"/>
          <w:lang w:eastAsia="ru-RU"/>
        </w:rPr>
        <w:t>Українській</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науковій</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конференції</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студентів</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аспірантів</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val="en-US" w:eastAsia="ru-RU"/>
        </w:rPr>
        <w:t xml:space="preserve"> </w:t>
      </w:r>
      <w:r w:rsidRPr="00741AC0">
        <w:rPr>
          <w:rFonts w:ascii="Times New Roman" w:eastAsia="Times New Roman" w:hAnsi="Times New Roman" w:cs="Arial" w:hint="eastAsia"/>
          <w:kern w:val="0"/>
          <w:sz w:val="28"/>
          <w:szCs w:val="20"/>
          <w:lang w:eastAsia="ru-RU"/>
        </w:rPr>
        <w:t>молодих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учених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«Хімічні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сьогодення»</w:t>
      </w:r>
      <w:r w:rsidRPr="00741AC0">
        <w:rPr>
          <w:rFonts w:ascii="Times New Roman" w:eastAsia="Times New Roman" w:hAnsi="Times New Roman" w:cs="Arial"/>
          <w:kern w:val="0"/>
          <w:sz w:val="28"/>
          <w:szCs w:val="20"/>
          <w:lang w:eastAsia="ru-RU"/>
        </w:rPr>
        <w:t>, (</w:t>
      </w:r>
      <w:r w:rsidRPr="00741AC0">
        <w:rPr>
          <w:rFonts w:ascii="Times New Roman" w:eastAsia="Times New Roman" w:hAnsi="Times New Roman" w:cs="Arial" w:hint="eastAsia"/>
          <w:kern w:val="0"/>
          <w:sz w:val="28"/>
          <w:szCs w:val="20"/>
          <w:lang w:eastAsia="ru-RU"/>
        </w:rPr>
        <w:t>Вінниця</w:t>
      </w:r>
      <w:r w:rsidRPr="00741AC0">
        <w:rPr>
          <w:rFonts w:ascii="Times New Roman" w:eastAsia="Times New Roman" w:hAnsi="Times New Roman" w:cs="Arial"/>
          <w:kern w:val="0"/>
          <w:sz w:val="28"/>
          <w:szCs w:val="20"/>
          <w:lang w:eastAsia="ru-RU"/>
        </w:rPr>
        <w:t xml:space="preserve">, 29-30 </w:t>
      </w:r>
      <w:r w:rsidRPr="00741AC0">
        <w:rPr>
          <w:rFonts w:ascii="Times New Roman" w:eastAsia="Times New Roman" w:hAnsi="Times New Roman" w:cs="Arial" w:hint="eastAsia"/>
          <w:kern w:val="0"/>
          <w:sz w:val="28"/>
          <w:szCs w:val="20"/>
          <w:lang w:eastAsia="ru-RU"/>
        </w:rPr>
        <w:t>березня</w:t>
      </w:r>
      <w:r w:rsidRPr="00741AC0">
        <w:rPr>
          <w:rFonts w:ascii="Times New Roman" w:eastAsia="Times New Roman" w:hAnsi="Times New Roman" w:cs="Arial"/>
          <w:kern w:val="0"/>
          <w:sz w:val="28"/>
          <w:szCs w:val="20"/>
          <w:lang w:eastAsia="ru-RU"/>
        </w:rPr>
        <w:t xml:space="preserve"> 2016 </w:t>
      </w:r>
      <w:r w:rsidRPr="00741AC0">
        <w:rPr>
          <w:rFonts w:ascii="Times New Roman" w:eastAsia="Times New Roman" w:hAnsi="Times New Roman" w:cs="Arial" w:hint="eastAsia"/>
          <w:kern w:val="0"/>
          <w:sz w:val="28"/>
          <w:szCs w:val="20"/>
          <w:lang w:eastAsia="ru-RU"/>
        </w:rPr>
        <w:t>р</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Десятій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Українській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науковій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конференції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студентів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аспірантів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молодих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учених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міжнародною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участю</w:t>
      </w:r>
      <w:r w:rsidRPr="00741AC0">
        <w:rPr>
          <w:rFonts w:ascii="Times New Roman" w:eastAsia="Times New Roman" w:hAnsi="Times New Roman" w:cs="Arial"/>
          <w:kern w:val="0"/>
          <w:sz w:val="28"/>
          <w:szCs w:val="20"/>
          <w:lang w:eastAsia="ru-RU"/>
        </w:rPr>
        <w:t>, (</w:t>
      </w:r>
      <w:r w:rsidRPr="00741AC0">
        <w:rPr>
          <w:rFonts w:ascii="Times New Roman" w:eastAsia="Times New Roman" w:hAnsi="Times New Roman" w:cs="Arial" w:hint="eastAsia"/>
          <w:kern w:val="0"/>
          <w:sz w:val="28"/>
          <w:szCs w:val="20"/>
          <w:lang w:eastAsia="ru-RU"/>
        </w:rPr>
        <w:t>Вінниця</w:t>
      </w:r>
      <w:r w:rsidRPr="00741AC0">
        <w:rPr>
          <w:rFonts w:ascii="Times New Roman" w:eastAsia="Times New Roman" w:hAnsi="Times New Roman" w:cs="Arial"/>
          <w:kern w:val="0"/>
          <w:sz w:val="28"/>
          <w:szCs w:val="20"/>
          <w:lang w:eastAsia="ru-RU"/>
        </w:rPr>
        <w:t xml:space="preserve">, 27-29 </w:t>
      </w:r>
      <w:r w:rsidRPr="00741AC0">
        <w:rPr>
          <w:rFonts w:ascii="Times New Roman" w:eastAsia="Times New Roman" w:hAnsi="Times New Roman" w:cs="Arial" w:hint="eastAsia"/>
          <w:kern w:val="0"/>
          <w:sz w:val="28"/>
          <w:szCs w:val="20"/>
          <w:lang w:eastAsia="ru-RU"/>
        </w:rPr>
        <w:t>березня</w:t>
      </w:r>
      <w:r w:rsidRPr="00741AC0">
        <w:rPr>
          <w:rFonts w:ascii="Times New Roman" w:eastAsia="Times New Roman" w:hAnsi="Times New Roman" w:cs="Arial"/>
          <w:kern w:val="0"/>
          <w:sz w:val="28"/>
          <w:szCs w:val="20"/>
          <w:lang w:eastAsia="ru-RU"/>
        </w:rPr>
        <w:t xml:space="preserve"> 2017</w:t>
      </w:r>
      <w:r w:rsidRPr="00741AC0">
        <w:rPr>
          <w:rFonts w:ascii="Times New Roman" w:eastAsia="Times New Roman" w:hAnsi="Times New Roman" w:cs="Arial" w:hint="eastAsia"/>
          <w:kern w:val="0"/>
          <w:sz w:val="28"/>
          <w:szCs w:val="20"/>
          <w:lang w:eastAsia="ru-RU"/>
        </w:rPr>
        <w:t>р</w:t>
      </w:r>
      <w:r w:rsidRPr="00741AC0">
        <w:rPr>
          <w:rFonts w:ascii="Times New Roman" w:eastAsia="Times New Roman" w:hAnsi="Times New Roman" w:cs="Arial"/>
          <w:kern w:val="0"/>
          <w:sz w:val="28"/>
          <w:szCs w:val="20"/>
          <w:lang w:eastAsia="ru-RU"/>
        </w:rPr>
        <w:t>.), Ukrainian</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 xml:space="preserve">Conference with International participation </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kern w:val="0"/>
          <w:sz w:val="28"/>
          <w:szCs w:val="20"/>
          <w:lang w:val="en-US" w:eastAsia="ru-RU"/>
        </w:rPr>
        <w:t>Chemistry, physics and technology of</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surface</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kern w:val="0"/>
          <w:sz w:val="28"/>
          <w:szCs w:val="20"/>
          <w:lang w:val="en-US" w:eastAsia="ru-RU"/>
        </w:rPr>
        <w:t xml:space="preserve"> and Workshop </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kern w:val="0"/>
          <w:sz w:val="28"/>
          <w:szCs w:val="20"/>
          <w:lang w:val="en-US" w:eastAsia="ru-RU"/>
        </w:rPr>
        <w:t>Nanosructured biocompatible/bioactive materials</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kern w:val="0"/>
          <w:sz w:val="28"/>
          <w:szCs w:val="20"/>
          <w:lang w:val="en-US" w:eastAsia="ru-RU"/>
        </w:rPr>
        <w:t xml:space="preserve"> (Kyiv,</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24-25 May 2017, Ukraine), International conference on Oxide Materials for</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 xml:space="preserve">Electronic Engineering </w:t>
      </w:r>
      <w:r w:rsidRPr="00741AC0">
        <w:rPr>
          <w:rFonts w:ascii="Times New Roman" w:eastAsia="Times New Roman" w:hAnsi="Times New Roman" w:cs="Arial" w:hint="eastAsia"/>
          <w:kern w:val="0"/>
          <w:sz w:val="28"/>
          <w:szCs w:val="20"/>
          <w:lang w:val="en-US" w:eastAsia="ru-RU"/>
        </w:rPr>
        <w:t>–</w:t>
      </w:r>
      <w:r w:rsidRPr="00741AC0">
        <w:rPr>
          <w:rFonts w:ascii="Times New Roman" w:eastAsia="Times New Roman" w:hAnsi="Times New Roman" w:cs="Arial"/>
          <w:kern w:val="0"/>
          <w:sz w:val="28"/>
          <w:szCs w:val="20"/>
          <w:lang w:val="en-US" w:eastAsia="ru-RU"/>
        </w:rPr>
        <w:t xml:space="preserve"> fabrication, properties and applications (Lviv, May 29 </w:t>
      </w:r>
      <w:r w:rsidRPr="00741AC0">
        <w:rPr>
          <w:rFonts w:ascii="Times New Roman" w:eastAsia="Times New Roman" w:hAnsi="Times New Roman" w:cs="Arial" w:hint="eastAsia"/>
          <w:kern w:val="0"/>
          <w:sz w:val="28"/>
          <w:szCs w:val="20"/>
          <w:lang w:val="en-US" w:eastAsia="ru-RU"/>
        </w:rPr>
        <w:t>–</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June 2 2017, Ukraine), IXth International conference in chemistry Kyiv-Toulouse</w:t>
      </w:r>
    </w:p>
    <w:p w:rsidR="00741AC0" w:rsidRPr="00741AC0" w:rsidRDefault="00741AC0" w:rsidP="00741AC0">
      <w:pPr>
        <w:rPr>
          <w:rFonts w:ascii="Times New Roman" w:eastAsia="Times New Roman" w:hAnsi="Times New Roman" w:cs="Arial"/>
          <w:kern w:val="0"/>
          <w:sz w:val="28"/>
          <w:szCs w:val="20"/>
          <w:lang w:val="en-US" w:eastAsia="ru-RU"/>
        </w:rPr>
      </w:pPr>
      <w:r w:rsidRPr="00741AC0">
        <w:rPr>
          <w:rFonts w:ascii="Times New Roman" w:eastAsia="Times New Roman" w:hAnsi="Times New Roman" w:cs="Arial"/>
          <w:kern w:val="0"/>
          <w:sz w:val="28"/>
          <w:szCs w:val="20"/>
          <w:lang w:val="en-US" w:eastAsia="ru-RU"/>
        </w:rPr>
        <w:t>(Kyiv, 4-7 June 2017, Ukraine), 19th International conference-school (Palanga, 27-</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31 August 2017, Lithuania), XVIII </w:t>
      </w:r>
      <w:r w:rsidRPr="00741AC0">
        <w:rPr>
          <w:rFonts w:ascii="Times New Roman" w:eastAsia="Times New Roman" w:hAnsi="Times New Roman" w:cs="Arial" w:hint="eastAsia"/>
          <w:kern w:val="0"/>
          <w:sz w:val="28"/>
          <w:szCs w:val="20"/>
          <w:lang w:eastAsia="ru-RU"/>
        </w:rPr>
        <w:t>Міжнародна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конференція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студентів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аспірантів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«Сучасні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проблеми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хімії»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Київ</w:t>
      </w:r>
      <w:r w:rsidRPr="00741AC0">
        <w:rPr>
          <w:rFonts w:ascii="Times New Roman" w:eastAsia="Times New Roman" w:hAnsi="Times New Roman" w:cs="Arial"/>
          <w:kern w:val="0"/>
          <w:sz w:val="28"/>
          <w:szCs w:val="20"/>
          <w:lang w:eastAsia="ru-RU"/>
        </w:rPr>
        <w:t xml:space="preserve">, 17-19 </w:t>
      </w:r>
      <w:r w:rsidRPr="00741AC0">
        <w:rPr>
          <w:rFonts w:ascii="Times New Roman" w:eastAsia="Times New Roman" w:hAnsi="Times New Roman" w:cs="Arial" w:hint="eastAsia"/>
          <w:kern w:val="0"/>
          <w:sz w:val="28"/>
          <w:szCs w:val="20"/>
          <w:lang w:eastAsia="ru-RU"/>
        </w:rPr>
        <w:t>травня</w:t>
      </w:r>
      <w:r w:rsidRPr="00741AC0">
        <w:rPr>
          <w:rFonts w:ascii="Times New Roman" w:eastAsia="Times New Roman" w:hAnsi="Times New Roman" w:cs="Arial"/>
          <w:kern w:val="0"/>
          <w:sz w:val="28"/>
          <w:szCs w:val="20"/>
          <w:lang w:eastAsia="ru-RU"/>
        </w:rPr>
        <w:t xml:space="preserve"> 2017 </w:t>
      </w:r>
      <w:r w:rsidRPr="00741AC0">
        <w:rPr>
          <w:rFonts w:ascii="Times New Roman" w:eastAsia="Times New Roman" w:hAnsi="Times New Roman" w:cs="Arial" w:hint="eastAsia"/>
          <w:kern w:val="0"/>
          <w:sz w:val="28"/>
          <w:szCs w:val="20"/>
          <w:lang w:eastAsia="ru-RU"/>
        </w:rPr>
        <w:t>р</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Публікації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темою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дисертації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опубліковано</w:t>
      </w:r>
      <w:r w:rsidRPr="00741AC0">
        <w:rPr>
          <w:rFonts w:ascii="Times New Roman" w:eastAsia="Times New Roman" w:hAnsi="Times New Roman" w:cs="Arial"/>
          <w:kern w:val="0"/>
          <w:sz w:val="28"/>
          <w:szCs w:val="20"/>
          <w:lang w:eastAsia="ru-RU"/>
        </w:rPr>
        <w:t xml:space="preserve"> 15 </w:t>
      </w:r>
      <w:r w:rsidRPr="00741AC0">
        <w:rPr>
          <w:rFonts w:ascii="Times New Roman" w:eastAsia="Times New Roman" w:hAnsi="Times New Roman" w:cs="Arial" w:hint="eastAsia"/>
          <w:kern w:val="0"/>
          <w:sz w:val="28"/>
          <w:szCs w:val="20"/>
          <w:lang w:eastAsia="ru-RU"/>
        </w:rPr>
        <w:t>наукових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праць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5</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наукових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статей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числі</w:t>
      </w:r>
      <w:r w:rsidRPr="00741AC0">
        <w:rPr>
          <w:rFonts w:ascii="Times New Roman" w:eastAsia="Times New Roman" w:hAnsi="Times New Roman" w:cs="Arial"/>
          <w:kern w:val="0"/>
          <w:sz w:val="28"/>
          <w:szCs w:val="20"/>
          <w:lang w:eastAsia="ru-RU"/>
        </w:rPr>
        <w:t xml:space="preserve"> 4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українських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фахових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виданнях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w:t>
      </w:r>
      <w:r w:rsidRPr="00741AC0">
        <w:rPr>
          <w:rFonts w:ascii="Times New Roman" w:eastAsia="Times New Roman" w:hAnsi="Times New Roman" w:cs="Arial"/>
          <w:kern w:val="0"/>
          <w:sz w:val="28"/>
          <w:szCs w:val="20"/>
          <w:lang w:eastAsia="ru-RU"/>
        </w:rPr>
        <w:t xml:space="preserve"> 1 </w:t>
      </w:r>
      <w:r w:rsidRPr="00741AC0">
        <w:rPr>
          <w:rFonts w:ascii="Times New Roman" w:eastAsia="Times New Roman" w:hAnsi="Times New Roman" w:cs="Arial" w:hint="eastAsia"/>
          <w:kern w:val="0"/>
          <w:sz w:val="28"/>
          <w:szCs w:val="20"/>
          <w:lang w:eastAsia="ru-RU"/>
        </w:rPr>
        <w:t>–</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науковому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фаховому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виданні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яке</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входить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міжнародних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w:t>
      </w:r>
      <w:r w:rsidRPr="00741AC0">
        <w:rPr>
          <w:rFonts w:ascii="Times New Roman" w:eastAsia="Times New Roman" w:hAnsi="Times New Roman" w:cs="Arial"/>
          <w:kern w:val="0"/>
          <w:sz w:val="28"/>
          <w:szCs w:val="20"/>
          <w:lang w:eastAsia="ru-RU"/>
        </w:rPr>
        <w:t>-</w:t>
      </w:r>
      <w:r w:rsidRPr="00741AC0">
        <w:rPr>
          <w:rFonts w:ascii="Times New Roman" w:eastAsia="Times New Roman" w:hAnsi="Times New Roman" w:cs="Arial" w:hint="eastAsia"/>
          <w:kern w:val="0"/>
          <w:sz w:val="28"/>
          <w:szCs w:val="20"/>
          <w:lang w:eastAsia="ru-RU"/>
        </w:rPr>
        <w:t>метричних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баз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даних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10 </w:t>
      </w:r>
      <w:r w:rsidRPr="00741AC0">
        <w:rPr>
          <w:rFonts w:ascii="Times New Roman" w:eastAsia="Times New Roman" w:hAnsi="Times New Roman" w:cs="Arial" w:hint="eastAsia"/>
          <w:kern w:val="0"/>
          <w:sz w:val="28"/>
          <w:szCs w:val="20"/>
          <w:lang w:eastAsia="ru-RU"/>
        </w:rPr>
        <w:t>тез</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доповідей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наукових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конференціях</w:t>
      </w:r>
      <w:r w:rsidRPr="00741AC0">
        <w:rPr>
          <w:rFonts w:ascii="Times New Roman" w:eastAsia="Times New Roman" w:hAnsi="Times New Roman" w:cs="Arial"/>
          <w:kern w:val="0"/>
          <w:sz w:val="28"/>
          <w:szCs w:val="20"/>
          <w:lang w:eastAsia="ru-RU"/>
        </w:rPr>
        <w:t>.</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Структура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обсяг</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дисертації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складається</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зі</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вступу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огляду</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літератури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методичної</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частини</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оригінального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матеріалу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поданого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п’ятьох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розділах</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висновків</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додатку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Роботу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викладено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на</w:t>
      </w:r>
      <w:r w:rsidRPr="00741AC0">
        <w:rPr>
          <w:rFonts w:ascii="Times New Roman" w:eastAsia="Times New Roman" w:hAnsi="Times New Roman" w:cs="Arial"/>
          <w:kern w:val="0"/>
          <w:sz w:val="28"/>
          <w:szCs w:val="20"/>
          <w:lang w:eastAsia="ru-RU"/>
        </w:rPr>
        <w:t xml:space="preserve"> 161 </w:t>
      </w:r>
      <w:r w:rsidRPr="00741AC0">
        <w:rPr>
          <w:rFonts w:ascii="Times New Roman" w:eastAsia="Times New Roman" w:hAnsi="Times New Roman" w:cs="Arial" w:hint="eastAsia"/>
          <w:kern w:val="0"/>
          <w:sz w:val="28"/>
          <w:szCs w:val="20"/>
          <w:lang w:eastAsia="ru-RU"/>
        </w:rPr>
        <w:t>сторінках</w:t>
      </w:r>
    </w:p>
    <w:p w:rsidR="00741AC0" w:rsidRPr="00741AC0"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hint="eastAsia"/>
          <w:kern w:val="0"/>
          <w:sz w:val="28"/>
          <w:szCs w:val="20"/>
          <w:lang w:eastAsia="ru-RU"/>
        </w:rPr>
        <w:t>друкованого</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тексту</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який</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містить</w:t>
      </w:r>
      <w:r w:rsidRPr="00741AC0">
        <w:rPr>
          <w:rFonts w:ascii="Times New Roman" w:eastAsia="Times New Roman" w:hAnsi="Times New Roman" w:cs="Arial"/>
          <w:kern w:val="0"/>
          <w:sz w:val="28"/>
          <w:szCs w:val="20"/>
          <w:lang w:eastAsia="ru-RU"/>
        </w:rPr>
        <w:t xml:space="preserve"> 103 </w:t>
      </w:r>
      <w:r w:rsidRPr="00741AC0">
        <w:rPr>
          <w:rFonts w:ascii="Times New Roman" w:eastAsia="Times New Roman" w:hAnsi="Times New Roman" w:cs="Arial" w:hint="eastAsia"/>
          <w:kern w:val="0"/>
          <w:sz w:val="28"/>
          <w:szCs w:val="20"/>
          <w:lang w:eastAsia="ru-RU"/>
        </w:rPr>
        <w:t>рисунки</w:t>
      </w:r>
      <w:r w:rsidRPr="00741AC0">
        <w:rPr>
          <w:rFonts w:ascii="Times New Roman" w:eastAsia="Times New Roman" w:hAnsi="Times New Roman" w:cs="Arial"/>
          <w:kern w:val="0"/>
          <w:sz w:val="28"/>
          <w:szCs w:val="20"/>
          <w:lang w:eastAsia="ru-RU"/>
        </w:rPr>
        <w:t xml:space="preserve">, 17 </w:t>
      </w:r>
      <w:r w:rsidRPr="00741AC0">
        <w:rPr>
          <w:rFonts w:ascii="Times New Roman" w:eastAsia="Times New Roman" w:hAnsi="Times New Roman" w:cs="Arial" w:hint="eastAsia"/>
          <w:kern w:val="0"/>
          <w:sz w:val="28"/>
          <w:szCs w:val="20"/>
          <w:lang w:eastAsia="ru-RU"/>
        </w:rPr>
        <w:t>таблиць</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та</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бібліографію</w:t>
      </w:r>
      <w:r w:rsidRPr="00741AC0">
        <w:rPr>
          <w:rFonts w:ascii="Times New Roman" w:eastAsia="Times New Roman" w:hAnsi="Times New Roman" w:cs="Arial"/>
          <w:kern w:val="0"/>
          <w:sz w:val="28"/>
          <w:szCs w:val="20"/>
          <w:lang w:eastAsia="ru-RU"/>
        </w:rPr>
        <w:t xml:space="preserve"> </w:t>
      </w:r>
      <w:r w:rsidRPr="00741AC0">
        <w:rPr>
          <w:rFonts w:ascii="Times New Roman" w:eastAsia="Times New Roman" w:hAnsi="Times New Roman" w:cs="Arial" w:hint="eastAsia"/>
          <w:kern w:val="0"/>
          <w:sz w:val="28"/>
          <w:szCs w:val="20"/>
          <w:lang w:eastAsia="ru-RU"/>
        </w:rPr>
        <w:t>із</w:t>
      </w:r>
    </w:p>
    <w:p w:rsidR="00F71106" w:rsidRDefault="00741AC0" w:rsidP="00741AC0">
      <w:pPr>
        <w:rPr>
          <w:rFonts w:ascii="Times New Roman" w:eastAsia="Times New Roman" w:hAnsi="Times New Roman" w:cs="Arial"/>
          <w:kern w:val="0"/>
          <w:sz w:val="28"/>
          <w:szCs w:val="20"/>
          <w:lang w:eastAsia="ru-RU"/>
        </w:rPr>
      </w:pPr>
      <w:r w:rsidRPr="00741AC0">
        <w:rPr>
          <w:rFonts w:ascii="Times New Roman" w:eastAsia="Times New Roman" w:hAnsi="Times New Roman" w:cs="Arial"/>
          <w:kern w:val="0"/>
          <w:sz w:val="28"/>
          <w:szCs w:val="20"/>
          <w:lang w:eastAsia="ru-RU"/>
        </w:rPr>
        <w:t xml:space="preserve">131 </w:t>
      </w:r>
      <w:r w:rsidRPr="00741AC0">
        <w:rPr>
          <w:rFonts w:ascii="Times New Roman" w:eastAsia="Times New Roman" w:hAnsi="Times New Roman" w:cs="Arial" w:hint="eastAsia"/>
          <w:kern w:val="0"/>
          <w:sz w:val="28"/>
          <w:szCs w:val="20"/>
          <w:lang w:eastAsia="ru-RU"/>
        </w:rPr>
        <w:t>джерела</w:t>
      </w:r>
    </w:p>
    <w:p w:rsidR="00741AC0" w:rsidRDefault="00741AC0" w:rsidP="00741AC0">
      <w:pPr>
        <w:rPr>
          <w:rFonts w:ascii="Times New Roman" w:eastAsia="Times New Roman" w:hAnsi="Times New Roman" w:cs="Arial"/>
          <w:kern w:val="0"/>
          <w:sz w:val="28"/>
          <w:szCs w:val="20"/>
          <w:lang w:eastAsia="ru-RU"/>
        </w:rPr>
      </w:pPr>
    </w:p>
    <w:p w:rsidR="00741AC0" w:rsidRDefault="00741AC0" w:rsidP="00741AC0">
      <w:pPr>
        <w:rPr>
          <w:rFonts w:ascii="Times New Roman" w:eastAsia="Times New Roman" w:hAnsi="Times New Roman" w:cs="Arial"/>
          <w:kern w:val="0"/>
          <w:sz w:val="28"/>
          <w:szCs w:val="20"/>
          <w:lang w:eastAsia="ru-RU"/>
        </w:rPr>
      </w:pPr>
    </w:p>
    <w:p w:rsidR="00741AC0" w:rsidRDefault="00741AC0" w:rsidP="00741AC0">
      <w:pPr>
        <w:rPr>
          <w:rFonts w:ascii="Times New Roman" w:eastAsia="Times New Roman" w:hAnsi="Times New Roman" w:cs="Arial"/>
          <w:kern w:val="0"/>
          <w:sz w:val="28"/>
          <w:szCs w:val="20"/>
          <w:lang w:eastAsia="ru-RU"/>
        </w:rPr>
      </w:pPr>
    </w:p>
    <w:p w:rsidR="00741AC0" w:rsidRDefault="00741AC0" w:rsidP="00741AC0">
      <w:r>
        <w:rPr>
          <w:rFonts w:hint="eastAsia"/>
        </w:rPr>
        <w:t>ВИСНОВКИ</w:t>
      </w:r>
    </w:p>
    <w:p w:rsidR="00741AC0" w:rsidRDefault="00741AC0" w:rsidP="00741AC0">
      <w:r>
        <w:t></w:t>
      </w:r>
      <w:r>
        <w:t></w:t>
      </w:r>
      <w:r>
        <w:t></w:t>
      </w:r>
      <w:r>
        <w:rPr>
          <w:rFonts w:hint="eastAsia"/>
        </w:rPr>
        <w:t>Вперше</w:t>
      </w:r>
      <w:r>
        <w:t></w:t>
      </w:r>
      <w:r>
        <w:rPr>
          <w:rFonts w:hint="eastAsia"/>
        </w:rPr>
        <w:t>було</w:t>
      </w:r>
      <w:r>
        <w:t></w:t>
      </w:r>
      <w:r>
        <w:rPr>
          <w:rFonts w:hint="eastAsia"/>
        </w:rPr>
        <w:t>проведено</w:t>
      </w:r>
      <w:r>
        <w:t></w:t>
      </w:r>
      <w:r>
        <w:rPr>
          <w:rFonts w:hint="eastAsia"/>
        </w:rPr>
        <w:t>систематичне</w:t>
      </w:r>
      <w:r>
        <w:t></w:t>
      </w:r>
      <w:r>
        <w:rPr>
          <w:rFonts w:hint="eastAsia"/>
        </w:rPr>
        <w:t>дослідження</w:t>
      </w:r>
      <w:r>
        <w:t></w:t>
      </w:r>
      <w:r>
        <w:rPr>
          <w:rFonts w:hint="eastAsia"/>
        </w:rPr>
        <w:t>масивної</w:t>
      </w:r>
      <w:r>
        <w:t></w:t>
      </w:r>
      <w:r>
        <w:rPr>
          <w:rFonts w:hint="eastAsia"/>
        </w:rPr>
        <w:t>Со</w:t>
      </w:r>
      <w:r>
        <w:t>−</w:t>
      </w:r>
      <w:r>
        <w:t></w:t>
      </w:r>
      <w:r>
        <w:t></w:t>
      </w:r>
    </w:p>
    <w:p w:rsidR="00741AC0" w:rsidRDefault="00741AC0" w:rsidP="00741AC0">
      <w:r>
        <w:rPr>
          <w:rFonts w:hint="eastAsia"/>
        </w:rPr>
        <w:t>системи</w:t>
      </w:r>
      <w:r>
        <w:t></w:t>
      </w:r>
      <w:r>
        <w:t></w:t>
      </w:r>
      <w:r>
        <w:rPr>
          <w:rFonts w:hint="eastAsia"/>
        </w:rPr>
        <w:t>яке</w:t>
      </w:r>
      <w:r>
        <w:t></w:t>
      </w:r>
      <w:r>
        <w:rPr>
          <w:rFonts w:hint="eastAsia"/>
        </w:rPr>
        <w:t>показало</w:t>
      </w:r>
      <w:r>
        <w:t></w:t>
      </w:r>
      <w:r>
        <w:t></w:t>
      </w:r>
      <w:r>
        <w:rPr>
          <w:rFonts w:hint="eastAsia"/>
        </w:rPr>
        <w:t>що</w:t>
      </w:r>
      <w:r>
        <w:t></w:t>
      </w:r>
      <w:r>
        <w:rPr>
          <w:rFonts w:hint="eastAsia"/>
        </w:rPr>
        <w:t>зразки</w:t>
      </w:r>
      <w:r>
        <w:t></w:t>
      </w:r>
      <w:r>
        <w:rPr>
          <w:rFonts w:hint="eastAsia"/>
        </w:rPr>
        <w:t>із</w:t>
      </w:r>
      <w:r>
        <w:t></w:t>
      </w:r>
      <w:r>
        <w:rPr>
          <w:rFonts w:hint="eastAsia"/>
        </w:rPr>
        <w:t>вмістом</w:t>
      </w:r>
      <w:r>
        <w:t></w:t>
      </w:r>
      <w:r>
        <w:rPr>
          <w:rFonts w:hint="eastAsia"/>
        </w:rPr>
        <w:t>кобальту</w:t>
      </w:r>
      <w:r>
        <w:t></w:t>
      </w:r>
      <w:r>
        <w:rPr>
          <w:rFonts w:hint="eastAsia"/>
        </w:rPr>
        <w:t>в</w:t>
      </w:r>
      <w:r>
        <w:t></w:t>
      </w:r>
      <w:r>
        <w:rPr>
          <w:rFonts w:hint="eastAsia"/>
        </w:rPr>
        <w:t>області</w:t>
      </w:r>
      <w:r>
        <w:t></w:t>
      </w:r>
      <w:r>
        <w:t></w:t>
      </w:r>
      <w:r>
        <w:t></w:t>
      </w:r>
      <w:r>
        <w:t></w:t>
      </w:r>
      <w:r>
        <w:rPr>
          <w:rFonts w:hint="eastAsia"/>
        </w:rPr>
        <w:t>мас</w:t>
      </w:r>
      <w:r>
        <w:t></w:t>
      </w:r>
      <w:r>
        <w:t></w:t>
      </w:r>
    </w:p>
    <w:p w:rsidR="00741AC0" w:rsidRDefault="00741AC0" w:rsidP="00741AC0">
      <w:r>
        <w:t></w:t>
      </w:r>
      <w:r>
        <w:t></w:t>
      </w:r>
      <w:r>
        <w:t></w:t>
      </w:r>
      <w:r>
        <w:t></w:t>
      </w:r>
      <w:r>
        <w:t></w:t>
      </w:r>
      <w:r>
        <w:t></w:t>
      </w:r>
      <w:r>
        <w:t></w:t>
      </w:r>
      <w:r>
        <w:t></w:t>
      </w:r>
      <w:r>
        <w:t></w:t>
      </w:r>
      <w:r>
        <w:t></w:t>
      </w:r>
      <w:r>
        <w:t></w:t>
      </w:r>
      <w:r>
        <w:t></w:t>
      </w:r>
      <w:r>
        <w:t></w:t>
      </w:r>
      <w:r>
        <w:t></w:t>
      </w:r>
      <w:r>
        <w:t></w:t>
      </w:r>
      <w:r>
        <w:t></w:t>
      </w:r>
      <w:r>
        <w:t></w:t>
      </w:r>
      <w:r>
        <w:t></w:t>
      </w:r>
      <w:r>
        <w:t></w:t>
      </w:r>
      <w:r>
        <w:t></w:t>
      </w:r>
      <w:r>
        <w:t></w:t>
      </w:r>
      <w:r>
        <w:rPr>
          <w:rFonts w:hint="eastAsia"/>
        </w:rPr>
        <w:t>проявляють</w:t>
      </w:r>
      <w:r>
        <w:t></w:t>
      </w:r>
      <w:r>
        <w:rPr>
          <w:rFonts w:hint="eastAsia"/>
        </w:rPr>
        <w:t>високу</w:t>
      </w:r>
      <w:r>
        <w:t></w:t>
      </w:r>
      <w:r>
        <w:rPr>
          <w:rFonts w:hint="eastAsia"/>
        </w:rPr>
        <w:t>каталітичну</w:t>
      </w:r>
      <w:r>
        <w:t></w:t>
      </w:r>
      <w:r>
        <w:rPr>
          <w:rFonts w:hint="eastAsia"/>
        </w:rPr>
        <w:t>активність</w:t>
      </w:r>
      <w:r>
        <w:t></w:t>
      </w:r>
      <w:r>
        <w:t></w:t>
      </w:r>
      <w:r>
        <w:t></w:t>
      </w:r>
      <w:r>
        <w:t></w:t>
      </w:r>
      <w:r>
        <w:t></w:t>
      </w:r>
      <w:r>
        <w:rPr>
          <w:rFonts w:hint="eastAsia"/>
        </w:rPr>
        <w:t>–</w:t>
      </w:r>
      <w:r>
        <w:t></w:t>
      </w:r>
      <w:r>
        <w:t></w:t>
      </w:r>
      <w:r>
        <w:t></w:t>
      </w:r>
      <w:r>
        <w:t></w:t>
      </w:r>
    </w:p>
    <w:p w:rsidR="00741AC0" w:rsidRDefault="00741AC0" w:rsidP="00741AC0">
      <w:r>
        <w:rPr>
          <w:rFonts w:hint="eastAsia"/>
        </w:rPr>
        <w:t>метану</w:t>
      </w:r>
      <w:r>
        <w:t></w:t>
      </w:r>
      <w:r>
        <w:rPr>
          <w:rFonts w:hint="eastAsia"/>
        </w:rPr>
        <w:t>за</w:t>
      </w:r>
      <w:r>
        <w:t></w:t>
      </w:r>
      <w:r>
        <w:rPr>
          <w:rFonts w:hint="eastAsia"/>
        </w:rPr>
        <w:t>температури</w:t>
      </w:r>
      <w:r>
        <w:t></w:t>
      </w:r>
      <w:r>
        <w:t></w:t>
      </w:r>
      <w:r>
        <w:t></w:t>
      </w:r>
      <w:r>
        <w:t></w:t>
      </w:r>
      <w:r>
        <w:rPr>
          <w:rFonts w:hint="eastAsia"/>
        </w:rPr>
        <w:t>°</w:t>
      </w:r>
      <w:r>
        <w:t></w:t>
      </w:r>
      <w:r>
        <w:t></w:t>
      </w:r>
      <w:r>
        <w:rPr>
          <w:rFonts w:hint="eastAsia"/>
        </w:rPr>
        <w:t>та</w:t>
      </w:r>
      <w:r>
        <w:t></w:t>
      </w:r>
      <w:r>
        <w:rPr>
          <w:rFonts w:hint="eastAsia"/>
        </w:rPr>
        <w:t>атмосферного</w:t>
      </w:r>
      <w:r>
        <w:t></w:t>
      </w:r>
      <w:r>
        <w:rPr>
          <w:rFonts w:hint="eastAsia"/>
        </w:rPr>
        <w:t>тиску</w:t>
      </w:r>
      <w:r>
        <w:t></w:t>
      </w:r>
      <w:r>
        <w:t></w:t>
      </w:r>
      <w:r>
        <w:rPr>
          <w:rFonts w:hint="eastAsia"/>
        </w:rPr>
        <w:t>із</w:t>
      </w:r>
      <w:r>
        <w:t></w:t>
      </w:r>
      <w:r>
        <w:rPr>
          <w:rFonts w:hint="eastAsia"/>
        </w:rPr>
        <w:t>селективністю</w:t>
      </w:r>
    </w:p>
    <w:p w:rsidR="00741AC0" w:rsidRDefault="00741AC0" w:rsidP="00741AC0">
      <w:r>
        <w:t></w:t>
      </w:r>
      <w:r>
        <w:t></w:t>
      </w:r>
      <w:r>
        <w:t></w:t>
      </w:r>
      <w:r>
        <w:t></w:t>
      </w:r>
      <w:r>
        <w:t></w:t>
      </w:r>
      <w:r>
        <w:t></w:t>
      </w:r>
      <w:r>
        <w:t></w:t>
      </w:r>
      <w:r>
        <w:t></w:t>
      </w:r>
      <w:r>
        <w:t></w:t>
      </w:r>
      <w:r>
        <w:rPr>
          <w:rFonts w:hint="eastAsia"/>
        </w:rPr>
        <w:t>Висока</w:t>
      </w:r>
      <w:r>
        <w:t></w:t>
      </w:r>
      <w:r>
        <w:rPr>
          <w:rFonts w:hint="eastAsia"/>
        </w:rPr>
        <w:t>активність</w:t>
      </w:r>
      <w:r>
        <w:t></w:t>
      </w:r>
      <w:r>
        <w:rPr>
          <w:rFonts w:hint="eastAsia"/>
        </w:rPr>
        <w:t>зразків</w:t>
      </w:r>
      <w:r>
        <w:t></w:t>
      </w:r>
      <w:r>
        <w:t></w:t>
      </w:r>
      <w:r>
        <w:rPr>
          <w:rFonts w:hint="eastAsia"/>
        </w:rPr>
        <w:t>що</w:t>
      </w:r>
      <w:r>
        <w:t></w:t>
      </w:r>
      <w:r>
        <w:rPr>
          <w:rFonts w:hint="eastAsia"/>
        </w:rPr>
        <w:t>належать</w:t>
      </w:r>
      <w:r>
        <w:t></w:t>
      </w:r>
      <w:r>
        <w:rPr>
          <w:rFonts w:hint="eastAsia"/>
        </w:rPr>
        <w:t>до</w:t>
      </w:r>
      <w:r>
        <w:t></w:t>
      </w:r>
      <w:r>
        <w:rPr>
          <w:rFonts w:hint="eastAsia"/>
        </w:rPr>
        <w:t>цього</w:t>
      </w:r>
      <w:r>
        <w:t></w:t>
      </w:r>
      <w:r>
        <w:rPr>
          <w:rFonts w:hint="eastAsia"/>
        </w:rPr>
        <w:t>концентраційного</w:t>
      </w:r>
    </w:p>
    <w:p w:rsidR="00741AC0" w:rsidRDefault="00741AC0" w:rsidP="00741AC0">
      <w:r>
        <w:rPr>
          <w:rFonts w:hint="eastAsia"/>
        </w:rPr>
        <w:t>діапазону</w:t>
      </w:r>
      <w:r>
        <w:t></w:t>
      </w:r>
      <w:r>
        <w:t></w:t>
      </w:r>
      <w:r>
        <w:rPr>
          <w:rFonts w:hint="eastAsia"/>
        </w:rPr>
        <w:t>може</w:t>
      </w:r>
      <w:r>
        <w:t></w:t>
      </w:r>
      <w:r>
        <w:rPr>
          <w:rFonts w:hint="eastAsia"/>
        </w:rPr>
        <w:t>бути</w:t>
      </w:r>
      <w:r>
        <w:t></w:t>
      </w:r>
      <w:r>
        <w:rPr>
          <w:rFonts w:hint="eastAsia"/>
        </w:rPr>
        <w:t>обумовлена</w:t>
      </w:r>
      <w:r>
        <w:t></w:t>
      </w:r>
      <w:r>
        <w:rPr>
          <w:rFonts w:hint="eastAsia"/>
        </w:rPr>
        <w:t>наявністю</w:t>
      </w:r>
      <w:r>
        <w:t></w:t>
      </w:r>
      <w:r>
        <w:rPr>
          <w:rFonts w:hint="eastAsia"/>
        </w:rPr>
        <w:t>у</w:t>
      </w:r>
      <w:r>
        <w:t></w:t>
      </w:r>
      <w:r>
        <w:rPr>
          <w:rFonts w:hint="eastAsia"/>
        </w:rPr>
        <w:t>цій</w:t>
      </w:r>
      <w:r>
        <w:t></w:t>
      </w:r>
      <w:r>
        <w:rPr>
          <w:rFonts w:hint="eastAsia"/>
        </w:rPr>
        <w:t>області</w:t>
      </w:r>
      <w:r>
        <w:t></w:t>
      </w:r>
      <w:r>
        <w:rPr>
          <w:rFonts w:hint="eastAsia"/>
        </w:rPr>
        <w:t>фазової</w:t>
      </w:r>
    </w:p>
    <w:p w:rsidR="00741AC0" w:rsidRDefault="00741AC0" w:rsidP="00741AC0">
      <w:r>
        <w:rPr>
          <w:rFonts w:hint="eastAsia"/>
        </w:rPr>
        <w:t>неоднорідності</w:t>
      </w:r>
      <w:r>
        <w:t></w:t>
      </w:r>
      <w:r>
        <w:t></w:t>
      </w:r>
      <w:r>
        <w:t></w:t>
      </w:r>
      <w:r>
        <w:rPr>
          <w:rFonts w:hint="eastAsia"/>
        </w:rPr>
        <w:t>одночасного</w:t>
      </w:r>
      <w:r>
        <w:t></w:t>
      </w:r>
      <w:r>
        <w:rPr>
          <w:rFonts w:hint="eastAsia"/>
        </w:rPr>
        <w:t>співіснування</w:t>
      </w:r>
      <w:r>
        <w:t></w:t>
      </w:r>
      <w:r>
        <w:rPr>
          <w:rFonts w:hint="eastAsia"/>
        </w:rPr>
        <w:t>α</w:t>
      </w:r>
      <w:r>
        <w:t></w:t>
      </w:r>
      <w:r>
        <w:t></w:t>
      </w:r>
      <w:r>
        <w:rPr>
          <w:rFonts w:hint="eastAsia"/>
        </w:rPr>
        <w:t>та</w:t>
      </w:r>
      <w:r>
        <w:t></w:t>
      </w:r>
      <w:r>
        <w:rPr>
          <w:rFonts w:hint="eastAsia"/>
        </w:rPr>
        <w:t>ε</w:t>
      </w:r>
      <w:r>
        <w:t></w:t>
      </w:r>
      <w:r>
        <w:t></w:t>
      </w:r>
      <w:r>
        <w:rPr>
          <w:rFonts w:hint="eastAsia"/>
        </w:rPr>
        <w:t>фаз</w:t>
      </w:r>
      <w:r>
        <w:t></w:t>
      </w:r>
    </w:p>
    <w:p w:rsidR="00741AC0" w:rsidRDefault="00741AC0" w:rsidP="00741AC0">
      <w:r>
        <w:t></w:t>
      </w:r>
      <w:r>
        <w:t></w:t>
      </w:r>
      <w:r>
        <w:t></w:t>
      </w:r>
      <w:r>
        <w:rPr>
          <w:rFonts w:hint="eastAsia"/>
        </w:rPr>
        <w:t>Встановлено</w:t>
      </w:r>
      <w:r>
        <w:t></w:t>
      </w:r>
      <w:r>
        <w:t></w:t>
      </w:r>
      <w:r>
        <w:rPr>
          <w:rFonts w:hint="eastAsia"/>
        </w:rPr>
        <w:t>що</w:t>
      </w:r>
      <w:r>
        <w:t></w:t>
      </w:r>
      <w:r>
        <w:rPr>
          <w:rFonts w:hint="eastAsia"/>
        </w:rPr>
        <w:t>перебіг</w:t>
      </w:r>
      <w:r>
        <w:t></w:t>
      </w:r>
      <w:r>
        <w:rPr>
          <w:rFonts w:hint="eastAsia"/>
        </w:rPr>
        <w:t>реакції</w:t>
      </w:r>
      <w:r>
        <w:t></w:t>
      </w:r>
      <w:r>
        <w:rPr>
          <w:rFonts w:hint="eastAsia"/>
        </w:rPr>
        <w:t>метанування</w:t>
      </w:r>
      <w:r>
        <w:t></w:t>
      </w:r>
      <w:r>
        <w:rPr>
          <w:rFonts w:hint="eastAsia"/>
        </w:rPr>
        <w:t>СО</w:t>
      </w:r>
      <w:r>
        <w:t></w:t>
      </w:r>
      <w:r>
        <w:t></w:t>
      </w:r>
      <w:r>
        <w:rPr>
          <w:rFonts w:hint="eastAsia"/>
        </w:rPr>
        <w:t>на</w:t>
      </w:r>
      <w:r>
        <w:t></w:t>
      </w:r>
      <w:r>
        <w:rPr>
          <w:rFonts w:hint="eastAsia"/>
        </w:rPr>
        <w:t>масивних</w:t>
      </w:r>
      <w:r>
        <w:t></w:t>
      </w:r>
      <w:r>
        <w:rPr>
          <w:rFonts w:hint="eastAsia"/>
        </w:rPr>
        <w:t>Со</w:t>
      </w:r>
      <w:r>
        <w:t>−</w:t>
      </w:r>
      <w:r>
        <w:t></w:t>
      </w:r>
      <w:r>
        <w:t></w:t>
      </w:r>
    </w:p>
    <w:p w:rsidR="00741AC0" w:rsidRDefault="00741AC0" w:rsidP="00741AC0">
      <w:r>
        <w:rPr>
          <w:rFonts w:hint="eastAsia"/>
        </w:rPr>
        <w:t>каталізаторах</w:t>
      </w:r>
      <w:r>
        <w:t></w:t>
      </w:r>
      <w:r>
        <w:rPr>
          <w:rFonts w:hint="eastAsia"/>
        </w:rPr>
        <w:t>відбувається</w:t>
      </w:r>
      <w:r>
        <w:t></w:t>
      </w:r>
      <w:r>
        <w:rPr>
          <w:rFonts w:hint="eastAsia"/>
        </w:rPr>
        <w:t>за</w:t>
      </w:r>
      <w:r>
        <w:t></w:t>
      </w:r>
      <w:r>
        <w:rPr>
          <w:rFonts w:hint="eastAsia"/>
        </w:rPr>
        <w:t>механізмом</w:t>
      </w:r>
      <w:r>
        <w:t></w:t>
      </w:r>
      <w:r>
        <w:t></w:t>
      </w:r>
      <w:r>
        <w:rPr>
          <w:rFonts w:hint="eastAsia"/>
        </w:rPr>
        <w:t>який</w:t>
      </w:r>
      <w:r>
        <w:t></w:t>
      </w:r>
      <w:r>
        <w:rPr>
          <w:rFonts w:hint="eastAsia"/>
        </w:rPr>
        <w:t>включає</w:t>
      </w:r>
      <w:r>
        <w:t></w:t>
      </w:r>
      <w:r>
        <w:rPr>
          <w:rFonts w:hint="eastAsia"/>
        </w:rPr>
        <w:t>в</w:t>
      </w:r>
      <w:r>
        <w:t></w:t>
      </w:r>
      <w:r>
        <w:rPr>
          <w:rFonts w:hint="eastAsia"/>
        </w:rPr>
        <w:t>себе</w:t>
      </w:r>
      <w:r>
        <w:t></w:t>
      </w:r>
      <w:r>
        <w:rPr>
          <w:rFonts w:hint="eastAsia"/>
        </w:rPr>
        <w:t>поступове</w:t>
      </w:r>
    </w:p>
    <w:p w:rsidR="00741AC0" w:rsidRDefault="00741AC0" w:rsidP="00741AC0">
      <w:r>
        <w:rPr>
          <w:rFonts w:hint="eastAsia"/>
        </w:rPr>
        <w:t>гідрогенування</w:t>
      </w:r>
      <w:r>
        <w:t></w:t>
      </w:r>
      <w:r>
        <w:rPr>
          <w:rFonts w:hint="eastAsia"/>
        </w:rPr>
        <w:t>молекули</w:t>
      </w:r>
      <w:r>
        <w:t></w:t>
      </w:r>
      <w:r>
        <w:rPr>
          <w:rFonts w:hint="eastAsia"/>
        </w:rPr>
        <w:t>вуглекислого</w:t>
      </w:r>
      <w:r>
        <w:t></w:t>
      </w:r>
      <w:r>
        <w:rPr>
          <w:rFonts w:hint="eastAsia"/>
        </w:rPr>
        <w:t>газу</w:t>
      </w:r>
      <w:r>
        <w:t></w:t>
      </w:r>
      <w:r>
        <w:rPr>
          <w:rFonts w:hint="eastAsia"/>
        </w:rPr>
        <w:t>з</w:t>
      </w:r>
      <w:r>
        <w:t></w:t>
      </w:r>
      <w:r>
        <w:rPr>
          <w:rFonts w:hint="eastAsia"/>
        </w:rPr>
        <w:t>утворенням</w:t>
      </w:r>
      <w:r>
        <w:t></w:t>
      </w:r>
      <w:r>
        <w:rPr>
          <w:rFonts w:hint="eastAsia"/>
        </w:rPr>
        <w:t>поверхневих</w:t>
      </w:r>
    </w:p>
    <w:p w:rsidR="00741AC0" w:rsidRDefault="00741AC0" w:rsidP="00741AC0">
      <w:r>
        <w:rPr>
          <w:rFonts w:hint="eastAsia"/>
        </w:rPr>
        <w:t>проміжних</w:t>
      </w:r>
      <w:r>
        <w:t></w:t>
      </w:r>
      <w:r>
        <w:rPr>
          <w:rFonts w:hint="eastAsia"/>
        </w:rPr>
        <w:t>сполук</w:t>
      </w:r>
      <w:r>
        <w:t></w:t>
      </w:r>
      <w:r>
        <w:rPr>
          <w:rFonts w:hint="eastAsia"/>
        </w:rPr>
        <w:t>типу</w:t>
      </w:r>
      <w:r>
        <w:t></w:t>
      </w:r>
      <w:r>
        <w:rPr>
          <w:rFonts w:hint="eastAsia"/>
        </w:rPr>
        <w:t>СНО</w:t>
      </w:r>
      <w:r>
        <w:t></w:t>
      </w:r>
    </w:p>
    <w:p w:rsidR="00741AC0" w:rsidRDefault="00741AC0" w:rsidP="00741AC0">
      <w:r>
        <w:t></w:t>
      </w:r>
      <w:r>
        <w:t></w:t>
      </w:r>
      <w:r>
        <w:rPr>
          <w:rFonts w:hint="eastAsia"/>
        </w:rPr>
        <w:t>СН</w:t>
      </w:r>
      <w:r>
        <w:t></w:t>
      </w:r>
      <w:r>
        <w:rPr>
          <w:rFonts w:hint="eastAsia"/>
        </w:rPr>
        <w:t>О</w:t>
      </w:r>
    </w:p>
    <w:p w:rsidR="00741AC0" w:rsidRDefault="00741AC0" w:rsidP="00741AC0">
      <w:r>
        <w:t></w:t>
      </w:r>
    </w:p>
    <w:p w:rsidR="00741AC0" w:rsidRDefault="00741AC0" w:rsidP="00741AC0">
      <w:r>
        <w:t></w:t>
      </w:r>
      <w:r>
        <w:t></w:t>
      </w:r>
      <w:r>
        <w:rPr>
          <w:rFonts w:hint="eastAsia"/>
        </w:rPr>
        <w:t>НСООН</w:t>
      </w:r>
      <w:r>
        <w:t></w:t>
      </w:r>
    </w:p>
    <w:p w:rsidR="00741AC0" w:rsidRDefault="00741AC0" w:rsidP="00741AC0">
      <w:r>
        <w:t></w:t>
      </w:r>
      <w:r>
        <w:t></w:t>
      </w:r>
      <w:r>
        <w:rPr>
          <w:rFonts w:hint="eastAsia"/>
        </w:rPr>
        <w:t>Лімітуючою</w:t>
      </w:r>
      <w:r>
        <w:t></w:t>
      </w:r>
      <w:r>
        <w:rPr>
          <w:rFonts w:hint="eastAsia"/>
        </w:rPr>
        <w:t>стадією</w:t>
      </w:r>
      <w:r>
        <w:t></w:t>
      </w:r>
      <w:r>
        <w:rPr>
          <w:rFonts w:hint="eastAsia"/>
        </w:rPr>
        <w:t>є</w:t>
      </w:r>
      <w:r>
        <w:t></w:t>
      </w:r>
      <w:r>
        <w:rPr>
          <w:rFonts w:hint="eastAsia"/>
        </w:rPr>
        <w:t>етап</w:t>
      </w:r>
    </w:p>
    <w:p w:rsidR="00741AC0" w:rsidRDefault="00741AC0" w:rsidP="00741AC0">
      <w:r>
        <w:rPr>
          <w:rFonts w:hint="eastAsia"/>
        </w:rPr>
        <w:t>приєднання</w:t>
      </w:r>
      <w:r>
        <w:t></w:t>
      </w:r>
      <w:r>
        <w:rPr>
          <w:rFonts w:hint="eastAsia"/>
        </w:rPr>
        <w:t>атома</w:t>
      </w:r>
      <w:r>
        <w:t></w:t>
      </w:r>
      <w:r>
        <w:rPr>
          <w:rFonts w:hint="eastAsia"/>
        </w:rPr>
        <w:t>гідрогену</w:t>
      </w:r>
      <w:r>
        <w:t></w:t>
      </w:r>
      <w:r>
        <w:rPr>
          <w:rFonts w:hint="eastAsia"/>
        </w:rPr>
        <w:t>до</w:t>
      </w:r>
      <w:r>
        <w:t></w:t>
      </w:r>
      <w:r>
        <w:rPr>
          <w:rFonts w:hint="eastAsia"/>
        </w:rPr>
        <w:t>молекули</w:t>
      </w:r>
      <w:r>
        <w:t></w:t>
      </w:r>
      <w:r>
        <w:rPr>
          <w:rFonts w:hint="eastAsia"/>
        </w:rPr>
        <w:t>діоксиду</w:t>
      </w:r>
      <w:r>
        <w:t></w:t>
      </w:r>
      <w:r>
        <w:rPr>
          <w:rFonts w:hint="eastAsia"/>
        </w:rPr>
        <w:t>вуглецю</w:t>
      </w:r>
      <w:r>
        <w:t></w:t>
      </w:r>
      <w:r>
        <w:t></w:t>
      </w:r>
      <w:r>
        <w:rPr>
          <w:rFonts w:hint="eastAsia"/>
        </w:rPr>
        <w:t>Виведене</w:t>
      </w:r>
    </w:p>
    <w:p w:rsidR="00741AC0" w:rsidRDefault="00741AC0" w:rsidP="00741AC0">
      <w:r>
        <w:rPr>
          <w:rFonts w:hint="eastAsia"/>
        </w:rPr>
        <w:t>кінетичне</w:t>
      </w:r>
      <w:r>
        <w:t></w:t>
      </w:r>
      <w:r>
        <w:rPr>
          <w:rFonts w:hint="eastAsia"/>
        </w:rPr>
        <w:t>рівняння</w:t>
      </w:r>
      <w:r>
        <w:t></w:t>
      </w:r>
      <w:r>
        <w:rPr>
          <w:rFonts w:hint="eastAsia"/>
        </w:rPr>
        <w:t>добре</w:t>
      </w:r>
      <w:r>
        <w:t></w:t>
      </w:r>
      <w:r>
        <w:rPr>
          <w:rFonts w:hint="eastAsia"/>
        </w:rPr>
        <w:t>узгоджується</w:t>
      </w:r>
      <w:r>
        <w:t></w:t>
      </w:r>
      <w:r>
        <w:rPr>
          <w:rFonts w:hint="eastAsia"/>
        </w:rPr>
        <w:t>з</w:t>
      </w:r>
      <w:r>
        <w:t></w:t>
      </w:r>
      <w:r>
        <w:rPr>
          <w:rFonts w:hint="eastAsia"/>
        </w:rPr>
        <w:t>результатами</w:t>
      </w:r>
      <w:r>
        <w:t></w:t>
      </w:r>
      <w:r>
        <w:rPr>
          <w:rFonts w:hint="eastAsia"/>
        </w:rPr>
        <w:t>проведених</w:t>
      </w:r>
    </w:p>
    <w:p w:rsidR="00741AC0" w:rsidRDefault="00741AC0" w:rsidP="00741AC0">
      <w:r>
        <w:rPr>
          <w:rFonts w:hint="eastAsia"/>
        </w:rPr>
        <w:t>кінетичних</w:t>
      </w:r>
      <w:r>
        <w:t></w:t>
      </w:r>
      <w:r>
        <w:rPr>
          <w:rFonts w:hint="eastAsia"/>
        </w:rPr>
        <w:t>досліджень</w:t>
      </w:r>
      <w:r>
        <w:t></w:t>
      </w:r>
      <w:r>
        <w:t></w:t>
      </w:r>
      <w:r>
        <w:rPr>
          <w:rFonts w:hint="eastAsia"/>
        </w:rPr>
        <w:t>Також</w:t>
      </w:r>
      <w:r>
        <w:t></w:t>
      </w:r>
      <w:r>
        <w:rPr>
          <w:rFonts w:hint="eastAsia"/>
        </w:rPr>
        <w:t>підтвердженням</w:t>
      </w:r>
      <w:r>
        <w:t></w:t>
      </w:r>
      <w:r>
        <w:rPr>
          <w:rFonts w:hint="eastAsia"/>
        </w:rPr>
        <w:t>цього</w:t>
      </w:r>
      <w:r>
        <w:t></w:t>
      </w:r>
      <w:r>
        <w:rPr>
          <w:rFonts w:hint="eastAsia"/>
        </w:rPr>
        <w:t>механізму</w:t>
      </w:r>
      <w:r>
        <w:t></w:t>
      </w:r>
      <w:r>
        <w:rPr>
          <w:rFonts w:hint="eastAsia"/>
        </w:rPr>
        <w:t>виступають</w:t>
      </w:r>
    </w:p>
    <w:p w:rsidR="00741AC0" w:rsidRDefault="00741AC0" w:rsidP="00741AC0">
      <w:r>
        <w:rPr>
          <w:rFonts w:hint="eastAsia"/>
        </w:rPr>
        <w:t>дані</w:t>
      </w:r>
      <w:r>
        <w:t></w:t>
      </w:r>
      <w:r>
        <w:rPr>
          <w:rFonts w:hint="eastAsia"/>
        </w:rPr>
        <w:t>ТПДМС</w:t>
      </w:r>
      <w:r>
        <w:t></w:t>
      </w:r>
      <w:r>
        <w:rPr>
          <w:rFonts w:hint="eastAsia"/>
        </w:rPr>
        <w:t>аналізу</w:t>
      </w:r>
      <w:r>
        <w:t></w:t>
      </w:r>
      <w:r>
        <w:t></w:t>
      </w:r>
      <w:r>
        <w:rPr>
          <w:rFonts w:hint="eastAsia"/>
        </w:rPr>
        <w:t>котрі</w:t>
      </w:r>
      <w:r>
        <w:t></w:t>
      </w:r>
      <w:r>
        <w:rPr>
          <w:rFonts w:hint="eastAsia"/>
        </w:rPr>
        <w:t>демонструють</w:t>
      </w:r>
      <w:r>
        <w:t></w:t>
      </w:r>
      <w:r>
        <w:rPr>
          <w:rFonts w:hint="eastAsia"/>
        </w:rPr>
        <w:t>присутність</w:t>
      </w:r>
      <w:r>
        <w:t></w:t>
      </w:r>
      <w:r>
        <w:rPr>
          <w:rFonts w:hint="eastAsia"/>
        </w:rPr>
        <w:t>на</w:t>
      </w:r>
      <w:r>
        <w:t></w:t>
      </w:r>
      <w:r>
        <w:rPr>
          <w:rFonts w:hint="eastAsia"/>
        </w:rPr>
        <w:t>поверхні</w:t>
      </w:r>
    </w:p>
    <w:p w:rsidR="00741AC0" w:rsidRDefault="00741AC0" w:rsidP="00741AC0">
      <w:r>
        <w:rPr>
          <w:rFonts w:hint="eastAsia"/>
        </w:rPr>
        <w:t>фрагментів</w:t>
      </w:r>
      <w:r>
        <w:t></w:t>
      </w:r>
      <w:r>
        <w:rPr>
          <w:rFonts w:hint="eastAsia"/>
        </w:rPr>
        <w:t>з</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які</w:t>
      </w:r>
      <w:r>
        <w:t></w:t>
      </w:r>
      <w:r>
        <w:rPr>
          <w:rFonts w:hint="eastAsia"/>
        </w:rPr>
        <w:t>відповідають</w:t>
      </w:r>
      <w:r>
        <w:t></w:t>
      </w:r>
      <w:r>
        <w:rPr>
          <w:rFonts w:hint="eastAsia"/>
        </w:rPr>
        <w:t>проміжним</w:t>
      </w:r>
      <w:r>
        <w:t></w:t>
      </w:r>
      <w:r>
        <w:rPr>
          <w:rFonts w:hint="eastAsia"/>
        </w:rPr>
        <w:t>сполукам</w:t>
      </w:r>
      <w:r>
        <w:t></w:t>
      </w:r>
    </w:p>
    <w:p w:rsidR="00741AC0" w:rsidRDefault="00741AC0" w:rsidP="00741AC0">
      <w:r>
        <w:t></w:t>
      </w:r>
      <w:r>
        <w:t></w:t>
      </w:r>
      <w:r>
        <w:t></w:t>
      </w:r>
      <w:r>
        <w:rPr>
          <w:rFonts w:hint="eastAsia"/>
        </w:rPr>
        <w:t>Встановлено</w:t>
      </w:r>
      <w:r>
        <w:t></w:t>
      </w:r>
      <w:r>
        <w:t></w:t>
      </w:r>
      <w:r>
        <w:rPr>
          <w:rFonts w:hint="eastAsia"/>
        </w:rPr>
        <w:t>що</w:t>
      </w:r>
      <w:r>
        <w:t></w:t>
      </w:r>
      <w:r>
        <w:rPr>
          <w:rFonts w:hint="eastAsia"/>
        </w:rPr>
        <w:t>нітратний</w:t>
      </w:r>
      <w:r>
        <w:t></w:t>
      </w:r>
      <w:r>
        <w:rPr>
          <w:rFonts w:hint="eastAsia"/>
        </w:rPr>
        <w:t>метод</w:t>
      </w:r>
      <w:r>
        <w:t></w:t>
      </w:r>
      <w:r>
        <w:rPr>
          <w:rFonts w:hint="eastAsia"/>
        </w:rPr>
        <w:t>синтезу</w:t>
      </w:r>
      <w:r>
        <w:t></w:t>
      </w:r>
      <w:r>
        <w:rPr>
          <w:rFonts w:hint="eastAsia"/>
        </w:rPr>
        <w:t>нанесених</w:t>
      </w:r>
      <w:r>
        <w:t></w:t>
      </w:r>
      <w:r>
        <w:rPr>
          <w:rFonts w:hint="eastAsia"/>
        </w:rPr>
        <w:t>каталізаторів</w:t>
      </w:r>
      <w:r>
        <w:t></w:t>
      </w:r>
      <w:r>
        <w:rPr>
          <w:rFonts w:hint="eastAsia"/>
        </w:rPr>
        <w:t>дає</w:t>
      </w:r>
    </w:p>
    <w:p w:rsidR="00741AC0" w:rsidRDefault="00741AC0" w:rsidP="00741AC0">
      <w:r>
        <w:rPr>
          <w:rFonts w:hint="eastAsia"/>
        </w:rPr>
        <w:t>можливість</w:t>
      </w:r>
      <w:r>
        <w:t></w:t>
      </w:r>
      <w:r>
        <w:rPr>
          <w:rFonts w:hint="eastAsia"/>
        </w:rPr>
        <w:t>отримати</w:t>
      </w:r>
      <w:r>
        <w:t></w:t>
      </w:r>
      <w:r>
        <w:rPr>
          <w:rFonts w:hint="eastAsia"/>
        </w:rPr>
        <w:t>високоактивний</w:t>
      </w:r>
      <w:r>
        <w:t></w:t>
      </w:r>
      <w:r>
        <w:rPr>
          <w:rFonts w:hint="eastAsia"/>
        </w:rPr>
        <w:t>зразок</w:t>
      </w:r>
      <w:r>
        <w:t></w:t>
      </w:r>
      <w:r>
        <w:rPr>
          <w:rFonts w:hint="eastAsia"/>
        </w:rPr>
        <w:t>складу</w:t>
      </w:r>
      <w:r>
        <w:t></w:t>
      </w:r>
      <w:r>
        <w:t></w:t>
      </w:r>
      <w:r>
        <w:t></w:t>
      </w:r>
      <w:r>
        <w:t></w:t>
      </w:r>
      <w:r>
        <w:t></w:t>
      </w:r>
      <w:r>
        <w:t></w:t>
      </w:r>
      <w:r>
        <w:t></w:t>
      </w:r>
      <w:r>
        <w:t></w:t>
      </w:r>
      <w:r>
        <w:t></w:t>
      </w:r>
      <w:r>
        <w:t></w:t>
      </w:r>
      <w:r>
        <w:t></w:t>
      </w:r>
      <w:r>
        <w:rPr>
          <w:rFonts w:hint="eastAsia"/>
        </w:rPr>
        <w:t>нанесений</w:t>
      </w:r>
      <w:r>
        <w:t></w:t>
      </w:r>
      <w:r>
        <w:rPr>
          <w:rFonts w:hint="eastAsia"/>
        </w:rPr>
        <w:t>на</w:t>
      </w:r>
    </w:p>
    <w:p w:rsidR="00741AC0" w:rsidRDefault="00741AC0" w:rsidP="00741AC0">
      <w:r>
        <w:t></w:t>
      </w:r>
      <w:r>
        <w:t></w:t>
      </w:r>
      <w:r>
        <w:t></w:t>
      </w:r>
      <w:r>
        <w:t></w:t>
      </w:r>
      <w:r>
        <w:t></w:t>
      </w:r>
      <w:r>
        <w:t></w:t>
      </w:r>
      <w:r>
        <w:t></w:t>
      </w:r>
      <w:r>
        <w:rPr>
          <w:rFonts w:hint="eastAsia"/>
        </w:rPr>
        <w:t>який</w:t>
      </w:r>
      <w:r>
        <w:t></w:t>
      </w:r>
      <w:r>
        <w:rPr>
          <w:rFonts w:hint="eastAsia"/>
        </w:rPr>
        <w:t>за</w:t>
      </w:r>
      <w:r>
        <w:t></w:t>
      </w:r>
      <w:r>
        <w:rPr>
          <w:rFonts w:hint="eastAsia"/>
        </w:rPr>
        <w:t>атмосферного</w:t>
      </w:r>
      <w:r>
        <w:t></w:t>
      </w:r>
      <w:r>
        <w:rPr>
          <w:rFonts w:hint="eastAsia"/>
        </w:rPr>
        <w:t>тиску</w:t>
      </w:r>
      <w:r>
        <w:t></w:t>
      </w:r>
      <w:r>
        <w:rPr>
          <w:rFonts w:hint="eastAsia"/>
        </w:rPr>
        <w:t>перетворює</w:t>
      </w:r>
      <w:r>
        <w:t></w:t>
      </w:r>
      <w:r>
        <w:rPr>
          <w:rFonts w:hint="eastAsia"/>
        </w:rPr>
        <w:t>СО</w:t>
      </w:r>
      <w:r>
        <w:t></w:t>
      </w:r>
      <w:r>
        <w:t></w:t>
      </w:r>
      <w:r>
        <w:rPr>
          <w:rFonts w:hint="eastAsia"/>
        </w:rPr>
        <w:t>на</w:t>
      </w:r>
      <w:r>
        <w:t></w:t>
      </w:r>
      <w:r>
        <w:rPr>
          <w:rFonts w:hint="eastAsia"/>
        </w:rPr>
        <w:t>СН</w:t>
      </w:r>
      <w:r>
        <w:t></w:t>
      </w:r>
      <w:r>
        <w:t></w:t>
      </w:r>
      <w:r>
        <w:rPr>
          <w:rFonts w:hint="eastAsia"/>
        </w:rPr>
        <w:t>зі</w:t>
      </w:r>
      <w:r>
        <w:t></w:t>
      </w:r>
      <w:r>
        <w:t></w:t>
      </w:r>
      <w:r>
        <w:t></w:t>
      </w:r>
      <w:r>
        <w:t></w:t>
      </w:r>
      <w:r>
        <w:t></w:t>
      </w:r>
      <w:r>
        <w:t></w:t>
      </w:r>
    </w:p>
    <w:p w:rsidR="00741AC0" w:rsidRDefault="00741AC0" w:rsidP="00741AC0">
      <w:r>
        <w:rPr>
          <w:rFonts w:hint="eastAsia"/>
        </w:rPr>
        <w:t>селективністю</w:t>
      </w:r>
      <w:r>
        <w:t></w:t>
      </w:r>
      <w:r>
        <w:rPr>
          <w:rFonts w:hint="eastAsia"/>
        </w:rPr>
        <w:t>при</w:t>
      </w:r>
      <w:r>
        <w:t></w:t>
      </w:r>
      <w:r>
        <w:t></w:t>
      </w:r>
      <w:r>
        <w:t></w:t>
      </w:r>
      <w:r>
        <w:t></w:t>
      </w:r>
      <w:r>
        <w:t></w:t>
      </w:r>
      <w:r>
        <w:rPr>
          <w:rFonts w:hint="eastAsia"/>
        </w:rPr>
        <w:t>°</w:t>
      </w:r>
      <w:r>
        <w:t></w:t>
      </w:r>
      <w:r>
        <w:t></w:t>
      </w:r>
    </w:p>
    <w:p w:rsidR="00741AC0" w:rsidRDefault="00741AC0" w:rsidP="00741AC0">
      <w:r>
        <w:t></w:t>
      </w:r>
      <w:r>
        <w:t></w:t>
      </w:r>
      <w:r>
        <w:t></w:t>
      </w:r>
      <w:r>
        <w:rPr>
          <w:rFonts w:hint="eastAsia"/>
        </w:rPr>
        <w:t>Вперше</w:t>
      </w:r>
      <w:r>
        <w:t></w:t>
      </w:r>
      <w:r>
        <w:rPr>
          <w:rFonts w:hint="eastAsia"/>
        </w:rPr>
        <w:t>було</w:t>
      </w:r>
      <w:r>
        <w:t></w:t>
      </w:r>
      <w:r>
        <w:rPr>
          <w:rFonts w:hint="eastAsia"/>
        </w:rPr>
        <w:t>проведено</w:t>
      </w:r>
      <w:r>
        <w:t></w:t>
      </w:r>
      <w:r>
        <w:rPr>
          <w:rFonts w:hint="eastAsia"/>
        </w:rPr>
        <w:t>систематичне</w:t>
      </w:r>
      <w:r>
        <w:t></w:t>
      </w:r>
      <w:r>
        <w:rPr>
          <w:rFonts w:hint="eastAsia"/>
        </w:rPr>
        <w:t>дослідження</w:t>
      </w:r>
      <w:r>
        <w:t></w:t>
      </w:r>
      <w:r>
        <w:rPr>
          <w:rFonts w:hint="eastAsia"/>
        </w:rPr>
        <w:t>масивної</w:t>
      </w:r>
      <w:r>
        <w:t></w:t>
      </w:r>
      <w:r>
        <w:rPr>
          <w:rFonts w:hint="eastAsia"/>
        </w:rPr>
        <w:t>Со</w:t>
      </w:r>
      <w:r>
        <w:t>−</w:t>
      </w:r>
      <w:r>
        <w:t></w:t>
      </w:r>
      <w:r>
        <w:t></w:t>
      </w:r>
    </w:p>
    <w:p w:rsidR="00741AC0" w:rsidRDefault="00741AC0" w:rsidP="00741AC0">
      <w:r>
        <w:rPr>
          <w:rFonts w:hint="eastAsia"/>
        </w:rPr>
        <w:t>системи</w:t>
      </w:r>
      <w:r>
        <w:t></w:t>
      </w:r>
      <w:r>
        <w:t></w:t>
      </w:r>
      <w:r>
        <w:rPr>
          <w:rFonts w:hint="eastAsia"/>
        </w:rPr>
        <w:t>яке</w:t>
      </w:r>
      <w:r>
        <w:t></w:t>
      </w:r>
      <w:r>
        <w:rPr>
          <w:rFonts w:hint="eastAsia"/>
        </w:rPr>
        <w:t>показало</w:t>
      </w:r>
      <w:r>
        <w:t></w:t>
      </w:r>
      <w:r>
        <w:t></w:t>
      </w:r>
      <w:r>
        <w:rPr>
          <w:rFonts w:hint="eastAsia"/>
        </w:rPr>
        <w:t>що</w:t>
      </w:r>
      <w:r>
        <w:t></w:t>
      </w:r>
      <w:r>
        <w:rPr>
          <w:rFonts w:hint="eastAsia"/>
        </w:rPr>
        <w:t>каталізатори</w:t>
      </w:r>
      <w:r>
        <w:t></w:t>
      </w:r>
      <w:r>
        <w:rPr>
          <w:rFonts w:hint="eastAsia"/>
        </w:rPr>
        <w:t>з</w:t>
      </w:r>
      <w:r>
        <w:t></w:t>
      </w:r>
      <w:r>
        <w:rPr>
          <w:rFonts w:hint="eastAsia"/>
        </w:rPr>
        <w:t>високим</w:t>
      </w:r>
      <w:r>
        <w:t></w:t>
      </w:r>
      <w:r>
        <w:rPr>
          <w:rFonts w:hint="eastAsia"/>
        </w:rPr>
        <w:t>вмістом</w:t>
      </w:r>
      <w:r>
        <w:t></w:t>
      </w:r>
      <w:r>
        <w:t></w:t>
      </w:r>
      <w:r>
        <w:t></w:t>
      </w:r>
      <w:r>
        <w:t></w:t>
      </w:r>
      <w:r>
        <w:rPr>
          <w:rFonts w:hint="eastAsia"/>
        </w:rPr>
        <w:t>–</w:t>
      </w:r>
      <w:r>
        <w:t></w:t>
      </w:r>
      <w:r>
        <w:t></w:t>
      </w:r>
      <w:r>
        <w:t></w:t>
      </w:r>
      <w:r>
        <w:t></w:t>
      </w:r>
      <w:r>
        <w:rPr>
          <w:rFonts w:hint="eastAsia"/>
        </w:rPr>
        <w:t>мас</w:t>
      </w:r>
      <w:r>
        <w:t></w:t>
      </w:r>
      <w:r>
        <w:t></w:t>
      </w:r>
      <w:r>
        <w:t></w:t>
      </w:r>
      <w:r>
        <w:rPr>
          <w:rFonts w:hint="eastAsia"/>
        </w:rPr>
        <w:t>Со</w:t>
      </w:r>
    </w:p>
    <w:p w:rsidR="00741AC0" w:rsidRDefault="00741AC0" w:rsidP="00741AC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перетворюють</w:t>
      </w:r>
      <w:r>
        <w:t></w:t>
      </w:r>
      <w:r>
        <w:rPr>
          <w:rFonts w:hint="eastAsia"/>
        </w:rPr>
        <w:t>СО</w:t>
      </w:r>
      <w:r>
        <w:t></w:t>
      </w:r>
      <w:r>
        <w:t></w:t>
      </w:r>
      <w:r>
        <w:rPr>
          <w:rFonts w:hint="eastAsia"/>
        </w:rPr>
        <w:t>на</w:t>
      </w:r>
      <w:r>
        <w:t></w:t>
      </w:r>
      <w:r>
        <w:rPr>
          <w:rFonts w:hint="eastAsia"/>
        </w:rPr>
        <w:t>метан</w:t>
      </w:r>
      <w:r>
        <w:t></w:t>
      </w:r>
      <w:r>
        <w:rPr>
          <w:rFonts w:hint="eastAsia"/>
        </w:rPr>
        <w:t>зі</w:t>
      </w:r>
      <w:r>
        <w:t></w:t>
      </w:r>
      <w:r>
        <w:t></w:t>
      </w:r>
      <w:r>
        <w:t></w:t>
      </w:r>
      <w:r>
        <w:t></w:t>
      </w:r>
      <w:r>
        <w:t></w:t>
      </w:r>
      <w:r>
        <w:t></w:t>
      </w:r>
    </w:p>
    <w:p w:rsidR="00741AC0" w:rsidRDefault="00741AC0" w:rsidP="00741AC0">
      <w:r>
        <w:rPr>
          <w:rFonts w:hint="eastAsia"/>
        </w:rPr>
        <w:t>селективністю</w:t>
      </w:r>
      <w:r>
        <w:t></w:t>
      </w:r>
      <w:r>
        <w:rPr>
          <w:rFonts w:hint="eastAsia"/>
        </w:rPr>
        <w:t>при</w:t>
      </w:r>
      <w:r>
        <w:t></w:t>
      </w:r>
      <w:r>
        <w:t></w:t>
      </w:r>
      <w:r>
        <w:t></w:t>
      </w:r>
      <w:r>
        <w:t></w:t>
      </w:r>
      <w:r>
        <w:rPr>
          <w:rFonts w:hint="eastAsia"/>
        </w:rPr>
        <w:t>°</w:t>
      </w:r>
      <w:r>
        <w:t></w:t>
      </w:r>
      <w:r>
        <w:t></w:t>
      </w:r>
      <w:r>
        <w:rPr>
          <w:rFonts w:hint="eastAsia"/>
        </w:rPr>
        <w:t>за</w:t>
      </w:r>
      <w:r>
        <w:t></w:t>
      </w:r>
      <w:r>
        <w:rPr>
          <w:rFonts w:hint="eastAsia"/>
        </w:rPr>
        <w:t>атмосферного</w:t>
      </w:r>
      <w:r>
        <w:t></w:t>
      </w:r>
      <w:r>
        <w:rPr>
          <w:rFonts w:hint="eastAsia"/>
        </w:rPr>
        <w:t>тиску</w:t>
      </w:r>
      <w:r>
        <w:t></w:t>
      </w:r>
      <w:r>
        <w:t></w:t>
      </w:r>
      <w:r>
        <w:rPr>
          <w:rFonts w:hint="eastAsia"/>
        </w:rPr>
        <w:t>Для</w:t>
      </w:r>
      <w:r>
        <w:t></w:t>
      </w:r>
      <w:r>
        <w:rPr>
          <w:rFonts w:hint="eastAsia"/>
        </w:rPr>
        <w:t>системи</w:t>
      </w:r>
      <w:r>
        <w:t></w:t>
      </w:r>
      <w:r>
        <w:t></w:t>
      </w:r>
      <w:r>
        <w:t></w:t>
      </w:r>
      <w:r>
        <w:t></w:t>
      </w:r>
      <w:r>
        <w:t></w:t>
      </w:r>
      <w:r>
        <w:t></w:t>
      </w:r>
      <w:r>
        <w:t></w:t>
      </w:r>
      <w:r>
        <w:rPr>
          <w:rFonts w:hint="eastAsia"/>
        </w:rPr>
        <w:t>в</w:t>
      </w:r>
      <w:r>
        <w:t></w:t>
      </w:r>
      <w:r>
        <w:rPr>
          <w:rFonts w:hint="eastAsia"/>
        </w:rPr>
        <w:t>цьому</w:t>
      </w:r>
    </w:p>
    <w:p w:rsidR="00741AC0" w:rsidRDefault="00741AC0" w:rsidP="00741AC0">
      <w:r>
        <w:rPr>
          <w:rFonts w:hint="eastAsia"/>
        </w:rPr>
        <w:t>діапазоні</w:t>
      </w:r>
      <w:r>
        <w:t></w:t>
      </w:r>
      <w:r>
        <w:rPr>
          <w:rFonts w:hint="eastAsia"/>
        </w:rPr>
        <w:t>концентрацій</w:t>
      </w:r>
      <w:r>
        <w:t></w:t>
      </w:r>
      <w:r>
        <w:rPr>
          <w:rFonts w:hint="eastAsia"/>
        </w:rPr>
        <w:t>існує</w:t>
      </w:r>
      <w:r>
        <w:t></w:t>
      </w:r>
      <w:r>
        <w:rPr>
          <w:rFonts w:hint="eastAsia"/>
        </w:rPr>
        <w:t>область</w:t>
      </w:r>
      <w:r>
        <w:t></w:t>
      </w:r>
      <w:r>
        <w:rPr>
          <w:rFonts w:hint="eastAsia"/>
        </w:rPr>
        <w:t>неоднорідності</w:t>
      </w:r>
      <w:r>
        <w:t></w:t>
      </w:r>
      <w:r>
        <w:t></w:t>
      </w:r>
      <w:r>
        <w:rPr>
          <w:rFonts w:hint="eastAsia"/>
        </w:rPr>
        <w:t>для</w:t>
      </w:r>
      <w:r>
        <w:t></w:t>
      </w:r>
      <w:r>
        <w:rPr>
          <w:rFonts w:hint="eastAsia"/>
        </w:rPr>
        <w:t>якої</w:t>
      </w:r>
    </w:p>
    <w:p w:rsidR="00741AC0" w:rsidRDefault="00741AC0" w:rsidP="00741AC0">
      <w:r>
        <w:rPr>
          <w:rFonts w:hint="eastAsia"/>
        </w:rPr>
        <w:t>спостерігається</w:t>
      </w:r>
      <w:r>
        <w:t></w:t>
      </w:r>
      <w:r>
        <w:rPr>
          <w:rFonts w:hint="eastAsia"/>
        </w:rPr>
        <w:t>дифузний</w:t>
      </w:r>
      <w:r>
        <w:t></w:t>
      </w:r>
      <w:r>
        <w:rPr>
          <w:rFonts w:hint="eastAsia"/>
        </w:rPr>
        <w:t>перехід</w:t>
      </w:r>
      <w:r>
        <w:t></w:t>
      </w:r>
      <w:r>
        <w:rPr>
          <w:rFonts w:hint="eastAsia"/>
        </w:rPr>
        <w:t>від</w:t>
      </w:r>
      <w:r>
        <w:t></w:t>
      </w:r>
      <w:r>
        <w:rPr>
          <w:rFonts w:hint="eastAsia"/>
        </w:rPr>
        <w:t>фаз</w:t>
      </w:r>
      <w:r>
        <w:t></w:t>
      </w:r>
      <w:r>
        <w:rPr>
          <w:rFonts w:hint="eastAsia"/>
        </w:rPr>
        <w:t>γ</w:t>
      </w:r>
      <w:r>
        <w:t></w:t>
      </w:r>
      <w:r>
        <w:rPr>
          <w:rFonts w:hint="eastAsia"/>
        </w:rPr>
        <w:t>α</w:t>
      </w:r>
      <w:r>
        <w:t></w:t>
      </w:r>
      <w:r>
        <w:rPr>
          <w:rFonts w:hint="eastAsia"/>
        </w:rPr>
        <w:t>до</w:t>
      </w:r>
      <w:r>
        <w:t></w:t>
      </w:r>
      <w:r>
        <w:rPr>
          <w:rFonts w:hint="eastAsia"/>
        </w:rPr>
        <w:t>ε</w:t>
      </w:r>
      <w:r>
        <w:t></w:t>
      </w:r>
      <w:r>
        <w:rPr>
          <w:rFonts w:hint="eastAsia"/>
        </w:rPr>
        <w:t>фази</w:t>
      </w:r>
      <w:r>
        <w:t></w:t>
      </w:r>
      <w:r>
        <w:t></w:t>
      </w:r>
      <w:r>
        <w:rPr>
          <w:rFonts w:hint="eastAsia"/>
        </w:rPr>
        <w:t>Таким</w:t>
      </w:r>
      <w:r>
        <w:t></w:t>
      </w:r>
      <w:r>
        <w:rPr>
          <w:rFonts w:hint="eastAsia"/>
        </w:rPr>
        <w:t>чином</w:t>
      </w:r>
      <w:r>
        <w:t></w:t>
      </w:r>
      <w:r>
        <w:t></w:t>
      </w:r>
      <w:r>
        <w:rPr>
          <w:rFonts w:hint="eastAsia"/>
        </w:rPr>
        <w:t>склад</w:t>
      </w:r>
    </w:p>
    <w:p w:rsidR="00741AC0" w:rsidRDefault="00741AC0" w:rsidP="00741AC0">
      <w:r>
        <w:rPr>
          <w:rFonts w:hint="eastAsia"/>
        </w:rPr>
        <w:t>найактивнішого</w:t>
      </w:r>
      <w:r>
        <w:t></w:t>
      </w:r>
      <w:r>
        <w:rPr>
          <w:rFonts w:hint="eastAsia"/>
        </w:rPr>
        <w:t>каталізатора</w:t>
      </w:r>
      <w:r>
        <w:t></w:t>
      </w:r>
      <w:r>
        <w:t></w:t>
      </w:r>
      <w:r>
        <w:t></w:t>
      </w:r>
      <w:r>
        <w:t></w:t>
      </w:r>
      <w:r>
        <w:t></w:t>
      </w:r>
      <w:r>
        <w:t></w:t>
      </w:r>
      <w:r>
        <w:t></w:t>
      </w:r>
      <w:r>
        <w:t></w:t>
      </w:r>
      <w:r>
        <w:t></w:t>
      </w:r>
      <w:r>
        <w:t></w:t>
      </w:r>
      <w:r>
        <w:t></w:t>
      </w:r>
      <w:r>
        <w:t></w:t>
      </w:r>
      <w:r>
        <w:rPr>
          <w:rFonts w:hint="eastAsia"/>
        </w:rPr>
        <w:t>відповідає</w:t>
      </w:r>
      <w:r>
        <w:t></w:t>
      </w:r>
      <w:r>
        <w:rPr>
          <w:rFonts w:hint="eastAsia"/>
        </w:rPr>
        <w:t>саме</w:t>
      </w:r>
      <w:r>
        <w:t></w:t>
      </w:r>
      <w:r>
        <w:rPr>
          <w:rFonts w:hint="eastAsia"/>
        </w:rPr>
        <w:t>переходу</w:t>
      </w:r>
      <w:r>
        <w:t></w:t>
      </w:r>
      <w:r>
        <w:rPr>
          <w:rFonts w:hint="eastAsia"/>
        </w:rPr>
        <w:t>γ</w:t>
      </w:r>
      <w:r>
        <w:t>↔</w:t>
      </w:r>
      <w:r>
        <w:rPr>
          <w:rFonts w:hint="eastAsia"/>
        </w:rPr>
        <w:t>ε</w:t>
      </w:r>
      <w:r>
        <w:t></w:t>
      </w:r>
      <w:r>
        <w:rPr>
          <w:rFonts w:hint="eastAsia"/>
        </w:rPr>
        <w:t>фаз</w:t>
      </w:r>
      <w:r>
        <w:t></w:t>
      </w:r>
    </w:p>
    <w:p w:rsidR="00741AC0" w:rsidRDefault="00741AC0" w:rsidP="00741AC0">
      <w:r>
        <w:t></w:t>
      </w:r>
      <w:r>
        <w:t></w:t>
      </w:r>
      <w:r>
        <w:t></w:t>
      </w:r>
      <w:r>
        <w:rPr>
          <w:rFonts w:hint="eastAsia"/>
        </w:rPr>
        <w:t>Запропоновано</w:t>
      </w:r>
      <w:r>
        <w:t></w:t>
      </w:r>
      <w:r>
        <w:rPr>
          <w:rFonts w:hint="eastAsia"/>
        </w:rPr>
        <w:t>механізм</w:t>
      </w:r>
      <w:r>
        <w:t></w:t>
      </w:r>
      <w:r>
        <w:rPr>
          <w:rFonts w:hint="eastAsia"/>
        </w:rPr>
        <w:t>перебігу</w:t>
      </w:r>
      <w:r>
        <w:t></w:t>
      </w:r>
      <w:r>
        <w:rPr>
          <w:rFonts w:hint="eastAsia"/>
        </w:rPr>
        <w:t>процесу</w:t>
      </w:r>
      <w:r>
        <w:t></w:t>
      </w:r>
      <w:r>
        <w:rPr>
          <w:rFonts w:hint="eastAsia"/>
        </w:rPr>
        <w:t>метанування</w:t>
      </w:r>
      <w:r>
        <w:t></w:t>
      </w:r>
      <w:r>
        <w:rPr>
          <w:rFonts w:hint="eastAsia"/>
        </w:rPr>
        <w:t>СО</w:t>
      </w:r>
      <w:r>
        <w:t></w:t>
      </w:r>
      <w:r>
        <w:t></w:t>
      </w:r>
      <w:r>
        <w:rPr>
          <w:rFonts w:hint="eastAsia"/>
        </w:rPr>
        <w:t>на</w:t>
      </w:r>
      <w:r>
        <w:t></w:t>
      </w:r>
      <w:r>
        <w:rPr>
          <w:rFonts w:hint="eastAsia"/>
        </w:rPr>
        <w:t>масивних</w:t>
      </w:r>
    </w:p>
    <w:p w:rsidR="00741AC0" w:rsidRDefault="00741AC0" w:rsidP="00741AC0">
      <w:r>
        <w:rPr>
          <w:rFonts w:hint="eastAsia"/>
        </w:rPr>
        <w:t>Со</w:t>
      </w:r>
      <w:r>
        <w:t>−</w:t>
      </w:r>
      <w:r>
        <w:t></w:t>
      </w:r>
      <w:r>
        <w:t></w:t>
      </w:r>
      <w:r>
        <w:t></w:t>
      </w:r>
      <w:r>
        <w:rPr>
          <w:rFonts w:hint="eastAsia"/>
        </w:rPr>
        <w:t>каталізаторах</w:t>
      </w:r>
      <w:r>
        <w:t></w:t>
      </w:r>
      <w:r>
        <w:rPr>
          <w:rFonts w:hint="eastAsia"/>
        </w:rPr>
        <w:t>через</w:t>
      </w:r>
      <w:r>
        <w:t></w:t>
      </w:r>
      <w:r>
        <w:rPr>
          <w:rFonts w:hint="eastAsia"/>
        </w:rPr>
        <w:t>утворення</w:t>
      </w:r>
      <w:r>
        <w:t></w:t>
      </w:r>
      <w:r>
        <w:rPr>
          <w:rFonts w:hint="eastAsia"/>
        </w:rPr>
        <w:t>поверхневих</w:t>
      </w:r>
      <w:r>
        <w:t></w:t>
      </w:r>
      <w:r>
        <w:rPr>
          <w:rFonts w:hint="eastAsia"/>
        </w:rPr>
        <w:t>форм</w:t>
      </w:r>
      <w:r>
        <w:t></w:t>
      </w:r>
      <w:r>
        <w:rPr>
          <w:rFonts w:hint="eastAsia"/>
        </w:rPr>
        <w:t>атомарного</w:t>
      </w:r>
      <w:r>
        <w:t></w:t>
      </w:r>
      <w:r>
        <w:rPr>
          <w:rFonts w:hint="eastAsia"/>
        </w:rPr>
        <w:t>карбону</w:t>
      </w:r>
      <w:r>
        <w:t></w:t>
      </w:r>
    </w:p>
    <w:p w:rsidR="00741AC0" w:rsidRDefault="00741AC0" w:rsidP="00741AC0">
      <w:r>
        <w:t></w:t>
      </w:r>
      <w:r>
        <w:t></w:t>
      </w:r>
      <w:r>
        <w:t></w:t>
      </w:r>
    </w:p>
    <w:p w:rsidR="00741AC0" w:rsidRDefault="00741AC0" w:rsidP="00741AC0">
      <w:r>
        <w:rPr>
          <w:rFonts w:hint="eastAsia"/>
        </w:rPr>
        <w:t>що</w:t>
      </w:r>
      <w:r>
        <w:t></w:t>
      </w:r>
      <w:r>
        <w:rPr>
          <w:rFonts w:hint="eastAsia"/>
        </w:rPr>
        <w:t>далі</w:t>
      </w:r>
      <w:r>
        <w:t></w:t>
      </w:r>
      <w:r>
        <w:rPr>
          <w:rFonts w:hint="eastAsia"/>
        </w:rPr>
        <w:t>гідрогенується</w:t>
      </w:r>
      <w:r>
        <w:t></w:t>
      </w:r>
      <w:r>
        <w:rPr>
          <w:rFonts w:hint="eastAsia"/>
        </w:rPr>
        <w:t>до</w:t>
      </w:r>
      <w:r>
        <w:t></w:t>
      </w:r>
      <w:r>
        <w:rPr>
          <w:rFonts w:hint="eastAsia"/>
        </w:rPr>
        <w:t>метану</w:t>
      </w:r>
      <w:r>
        <w:t></w:t>
      </w:r>
      <w:r>
        <w:t></w:t>
      </w:r>
      <w:r>
        <w:rPr>
          <w:rFonts w:hint="eastAsia"/>
        </w:rPr>
        <w:t>Лімітуючою</w:t>
      </w:r>
      <w:r>
        <w:t></w:t>
      </w:r>
      <w:r>
        <w:rPr>
          <w:rFonts w:hint="eastAsia"/>
        </w:rPr>
        <w:t>стадією</w:t>
      </w:r>
      <w:r>
        <w:t></w:t>
      </w:r>
      <w:r>
        <w:rPr>
          <w:rFonts w:hint="eastAsia"/>
        </w:rPr>
        <w:t>є</w:t>
      </w:r>
      <w:r>
        <w:t></w:t>
      </w:r>
      <w:r>
        <w:rPr>
          <w:rFonts w:hint="eastAsia"/>
        </w:rPr>
        <w:t>утворення</w:t>
      </w:r>
      <w:r>
        <w:t></w:t>
      </w:r>
      <w:r>
        <w:rPr>
          <w:rFonts w:hint="eastAsia"/>
        </w:rPr>
        <w:t>води</w:t>
      </w:r>
      <w:r>
        <w:t></w:t>
      </w:r>
      <w:r>
        <w:t></w:t>
      </w:r>
      <w:r>
        <w:rPr>
          <w:rFonts w:hint="eastAsia"/>
        </w:rPr>
        <w:t>що</w:t>
      </w:r>
    </w:p>
    <w:p w:rsidR="00741AC0" w:rsidRDefault="00741AC0" w:rsidP="00741AC0">
      <w:r>
        <w:rPr>
          <w:rFonts w:hint="eastAsia"/>
        </w:rPr>
        <w:t>пов’язано</w:t>
      </w:r>
      <w:r>
        <w:t></w:t>
      </w:r>
      <w:r>
        <w:rPr>
          <w:rFonts w:hint="eastAsia"/>
        </w:rPr>
        <w:t>з</w:t>
      </w:r>
      <w:r>
        <w:t></w:t>
      </w:r>
      <w:r>
        <w:rPr>
          <w:rFonts w:hint="eastAsia"/>
        </w:rPr>
        <w:t>необхідністю</w:t>
      </w:r>
      <w:r>
        <w:t></w:t>
      </w:r>
      <w:r>
        <w:rPr>
          <w:rFonts w:hint="eastAsia"/>
        </w:rPr>
        <w:t>видалення</w:t>
      </w:r>
      <w:r>
        <w:t></w:t>
      </w:r>
      <w:r>
        <w:rPr>
          <w:rFonts w:hint="eastAsia"/>
        </w:rPr>
        <w:t>атому</w:t>
      </w:r>
      <w:r>
        <w:t></w:t>
      </w:r>
      <w:r>
        <w:rPr>
          <w:rFonts w:hint="eastAsia"/>
        </w:rPr>
        <w:t>оксигену</w:t>
      </w:r>
      <w:r>
        <w:t></w:t>
      </w:r>
      <w:r>
        <w:rPr>
          <w:rFonts w:hint="eastAsia"/>
        </w:rPr>
        <w:t>з</w:t>
      </w:r>
      <w:r>
        <w:t></w:t>
      </w:r>
      <w:r>
        <w:rPr>
          <w:rFonts w:hint="eastAsia"/>
        </w:rPr>
        <w:t>активного</w:t>
      </w:r>
      <w:r>
        <w:t></w:t>
      </w:r>
      <w:r>
        <w:rPr>
          <w:rFonts w:hint="eastAsia"/>
        </w:rPr>
        <w:t>центру</w:t>
      </w:r>
      <w:r>
        <w:t></w:t>
      </w:r>
    </w:p>
    <w:p w:rsidR="00741AC0" w:rsidRDefault="00741AC0" w:rsidP="00741AC0">
      <w:r>
        <w:rPr>
          <w:rFonts w:hint="eastAsia"/>
        </w:rPr>
        <w:t>Вивчення</w:t>
      </w:r>
      <w:r>
        <w:t></w:t>
      </w:r>
      <w:r>
        <w:rPr>
          <w:rFonts w:hint="eastAsia"/>
        </w:rPr>
        <w:t>кінетичних</w:t>
      </w:r>
      <w:r>
        <w:t></w:t>
      </w:r>
      <w:r>
        <w:rPr>
          <w:rFonts w:hint="eastAsia"/>
        </w:rPr>
        <w:t>закономірностей</w:t>
      </w:r>
      <w:r>
        <w:t></w:t>
      </w:r>
      <w:r>
        <w:rPr>
          <w:rFonts w:hint="eastAsia"/>
        </w:rPr>
        <w:t>перебігу</w:t>
      </w:r>
      <w:r>
        <w:t></w:t>
      </w:r>
      <w:r>
        <w:rPr>
          <w:rFonts w:hint="eastAsia"/>
        </w:rPr>
        <w:t>реакції</w:t>
      </w:r>
      <w:r>
        <w:t></w:t>
      </w:r>
      <w:r>
        <w:rPr>
          <w:rFonts w:hint="eastAsia"/>
        </w:rPr>
        <w:t>метанування</w:t>
      </w:r>
      <w:r>
        <w:t></w:t>
      </w:r>
      <w:r>
        <w:rPr>
          <w:rFonts w:hint="eastAsia"/>
        </w:rPr>
        <w:t>СО</w:t>
      </w:r>
      <w:r>
        <w:t></w:t>
      </w:r>
      <w:r>
        <w:t></w:t>
      </w:r>
      <w:r>
        <w:rPr>
          <w:rFonts w:hint="eastAsia"/>
        </w:rPr>
        <w:t>на</w:t>
      </w:r>
    </w:p>
    <w:p w:rsidR="00741AC0" w:rsidRDefault="00741AC0" w:rsidP="00741AC0">
      <w:r>
        <w:rPr>
          <w:rFonts w:hint="eastAsia"/>
        </w:rPr>
        <w:t>масивних</w:t>
      </w:r>
      <w:r>
        <w:t></w:t>
      </w:r>
      <w:r>
        <w:rPr>
          <w:rFonts w:hint="eastAsia"/>
        </w:rPr>
        <w:t>Со</w:t>
      </w:r>
      <w:r>
        <w:t>−</w:t>
      </w:r>
      <w:r>
        <w:t></w:t>
      </w:r>
      <w:r>
        <w:t></w:t>
      </w:r>
      <w:r>
        <w:t></w:t>
      </w:r>
      <w:r>
        <w:rPr>
          <w:rFonts w:hint="eastAsia"/>
        </w:rPr>
        <w:t>каталізаторах</w:t>
      </w:r>
      <w:r>
        <w:t></w:t>
      </w:r>
      <w:r>
        <w:rPr>
          <w:rFonts w:hint="eastAsia"/>
        </w:rPr>
        <w:t>дозволило</w:t>
      </w:r>
      <w:r>
        <w:t></w:t>
      </w:r>
      <w:r>
        <w:rPr>
          <w:rFonts w:hint="eastAsia"/>
        </w:rPr>
        <w:t>підтвердити</w:t>
      </w:r>
      <w:r>
        <w:t></w:t>
      </w:r>
      <w:r>
        <w:rPr>
          <w:rFonts w:hint="eastAsia"/>
        </w:rPr>
        <w:t>запропонований</w:t>
      </w:r>
    </w:p>
    <w:p w:rsidR="00741AC0" w:rsidRDefault="00741AC0" w:rsidP="00741AC0">
      <w:r>
        <w:rPr>
          <w:rFonts w:hint="eastAsia"/>
        </w:rPr>
        <w:t>механізм</w:t>
      </w:r>
      <w:r>
        <w:t></w:t>
      </w:r>
      <w:r>
        <w:rPr>
          <w:rFonts w:hint="eastAsia"/>
        </w:rPr>
        <w:t>та</w:t>
      </w:r>
      <w:r>
        <w:t></w:t>
      </w:r>
      <w:r>
        <w:rPr>
          <w:rFonts w:hint="eastAsia"/>
        </w:rPr>
        <w:t>вивести</w:t>
      </w:r>
      <w:r>
        <w:t></w:t>
      </w:r>
      <w:r>
        <w:rPr>
          <w:rFonts w:hint="eastAsia"/>
        </w:rPr>
        <w:t>кінетичне</w:t>
      </w:r>
      <w:r>
        <w:t></w:t>
      </w:r>
      <w:r>
        <w:rPr>
          <w:rFonts w:hint="eastAsia"/>
        </w:rPr>
        <w:t>рівняння</w:t>
      </w:r>
      <w:r>
        <w:t></w:t>
      </w:r>
      <w:r>
        <w:t></w:t>
      </w:r>
      <w:r>
        <w:rPr>
          <w:rFonts w:hint="eastAsia"/>
        </w:rPr>
        <w:t>яке</w:t>
      </w:r>
      <w:r>
        <w:t></w:t>
      </w:r>
      <w:r>
        <w:rPr>
          <w:rFonts w:hint="eastAsia"/>
        </w:rPr>
        <w:t>добре</w:t>
      </w:r>
      <w:r>
        <w:t></w:t>
      </w:r>
      <w:r>
        <w:rPr>
          <w:rFonts w:hint="eastAsia"/>
        </w:rPr>
        <w:t>узгоджується</w:t>
      </w:r>
      <w:r>
        <w:t></w:t>
      </w:r>
      <w:r>
        <w:rPr>
          <w:rFonts w:hint="eastAsia"/>
        </w:rPr>
        <w:t>з</w:t>
      </w:r>
    </w:p>
    <w:p w:rsidR="00741AC0" w:rsidRDefault="00741AC0" w:rsidP="00741AC0">
      <w:r>
        <w:rPr>
          <w:rFonts w:hint="eastAsia"/>
        </w:rPr>
        <w:t>результатами</w:t>
      </w:r>
      <w:r>
        <w:t></w:t>
      </w:r>
      <w:r>
        <w:rPr>
          <w:rFonts w:hint="eastAsia"/>
        </w:rPr>
        <w:t>проведених</w:t>
      </w:r>
      <w:r>
        <w:t></w:t>
      </w:r>
      <w:r>
        <w:rPr>
          <w:rFonts w:hint="eastAsia"/>
        </w:rPr>
        <w:t>експериментів</w:t>
      </w:r>
      <w:r>
        <w:t></w:t>
      </w:r>
      <w:r>
        <w:t></w:t>
      </w:r>
      <w:r>
        <w:rPr>
          <w:rFonts w:hint="eastAsia"/>
        </w:rPr>
        <w:t>Ще</w:t>
      </w:r>
      <w:r>
        <w:t></w:t>
      </w:r>
      <w:r>
        <w:rPr>
          <w:rFonts w:hint="eastAsia"/>
        </w:rPr>
        <w:t>одним</w:t>
      </w:r>
      <w:r>
        <w:t></w:t>
      </w:r>
      <w:r>
        <w:rPr>
          <w:rFonts w:hint="eastAsia"/>
        </w:rPr>
        <w:t>підтвердженням</w:t>
      </w:r>
      <w:r>
        <w:t></w:t>
      </w:r>
      <w:r>
        <w:rPr>
          <w:rFonts w:hint="eastAsia"/>
        </w:rPr>
        <w:t>саме</w:t>
      </w:r>
    </w:p>
    <w:p w:rsidR="00741AC0" w:rsidRDefault="00741AC0" w:rsidP="00741AC0">
      <w:r>
        <w:rPr>
          <w:rFonts w:hint="eastAsia"/>
        </w:rPr>
        <w:t>такого</w:t>
      </w:r>
      <w:r>
        <w:t></w:t>
      </w:r>
      <w:r>
        <w:rPr>
          <w:rFonts w:hint="eastAsia"/>
        </w:rPr>
        <w:t>шляху</w:t>
      </w:r>
      <w:r>
        <w:t></w:t>
      </w:r>
      <w:r>
        <w:rPr>
          <w:rFonts w:hint="eastAsia"/>
        </w:rPr>
        <w:t>проходження</w:t>
      </w:r>
      <w:r>
        <w:t></w:t>
      </w:r>
      <w:r>
        <w:rPr>
          <w:rFonts w:hint="eastAsia"/>
        </w:rPr>
        <w:t>метанування</w:t>
      </w:r>
      <w:r>
        <w:t></w:t>
      </w:r>
      <w:r>
        <w:rPr>
          <w:rFonts w:hint="eastAsia"/>
        </w:rPr>
        <w:t>слугують</w:t>
      </w:r>
      <w:r>
        <w:t></w:t>
      </w:r>
      <w:r>
        <w:rPr>
          <w:rFonts w:hint="eastAsia"/>
        </w:rPr>
        <w:t>дані</w:t>
      </w:r>
      <w:r>
        <w:t></w:t>
      </w:r>
      <w:r>
        <w:rPr>
          <w:rFonts w:hint="eastAsia"/>
        </w:rPr>
        <w:t>ТПДМС</w:t>
      </w:r>
      <w:r>
        <w:t></w:t>
      </w:r>
      <w:r>
        <w:rPr>
          <w:rFonts w:hint="eastAsia"/>
        </w:rPr>
        <w:t>досліджень</w:t>
      </w:r>
      <w:r>
        <w:t></w:t>
      </w:r>
    </w:p>
    <w:p w:rsidR="00741AC0" w:rsidRDefault="00741AC0" w:rsidP="00741AC0">
      <w:r>
        <w:rPr>
          <w:rFonts w:hint="eastAsia"/>
        </w:rPr>
        <w:t>згідно</w:t>
      </w:r>
      <w:r>
        <w:t></w:t>
      </w:r>
      <w:r>
        <w:rPr>
          <w:rFonts w:hint="eastAsia"/>
        </w:rPr>
        <w:t>яких</w:t>
      </w:r>
      <w:r>
        <w:t></w:t>
      </w:r>
      <w:r>
        <w:rPr>
          <w:rFonts w:hint="eastAsia"/>
        </w:rPr>
        <w:t>було</w:t>
      </w:r>
      <w:r>
        <w:t></w:t>
      </w:r>
      <w:r>
        <w:rPr>
          <w:rFonts w:hint="eastAsia"/>
        </w:rPr>
        <w:t>зареєстровано</w:t>
      </w:r>
      <w:r>
        <w:t></w:t>
      </w:r>
      <w:r>
        <w:rPr>
          <w:rFonts w:hint="eastAsia"/>
        </w:rPr>
        <w:t>лише</w:t>
      </w:r>
      <w:r>
        <w:t></w:t>
      </w:r>
      <w:r>
        <w:rPr>
          <w:rFonts w:hint="eastAsia"/>
        </w:rPr>
        <w:t>десорбцію</w:t>
      </w:r>
      <w:r>
        <w:t></w:t>
      </w:r>
      <w:r>
        <w:rPr>
          <w:rFonts w:hint="eastAsia"/>
        </w:rPr>
        <w:t>Н</w:t>
      </w:r>
      <w:r>
        <w:t></w:t>
      </w:r>
      <w:r>
        <w:rPr>
          <w:rFonts w:hint="eastAsia"/>
        </w:rPr>
        <w:t>О</w:t>
      </w:r>
      <w:r>
        <w:t></w:t>
      </w:r>
      <w:r>
        <w:t></w:t>
      </w:r>
      <w:r>
        <w:rPr>
          <w:rFonts w:hint="eastAsia"/>
        </w:rPr>
        <w:t>СО</w:t>
      </w:r>
      <w:r>
        <w:t></w:t>
      </w:r>
      <w:r>
        <w:rPr>
          <w:rFonts w:hint="eastAsia"/>
        </w:rPr>
        <w:t>та</w:t>
      </w:r>
      <w:r>
        <w:t></w:t>
      </w:r>
      <w:r>
        <w:rPr>
          <w:rFonts w:hint="eastAsia"/>
        </w:rPr>
        <w:t>СО</w:t>
      </w:r>
      <w:r>
        <w:t></w:t>
      </w:r>
      <w:r>
        <w:t></w:t>
      </w:r>
      <w:r>
        <w:rPr>
          <w:rFonts w:hint="eastAsia"/>
        </w:rPr>
        <w:t>з</w:t>
      </w:r>
      <w:r>
        <w:t></w:t>
      </w:r>
      <w:r>
        <w:rPr>
          <w:rFonts w:hint="eastAsia"/>
        </w:rPr>
        <w:t>поверхні</w:t>
      </w:r>
    </w:p>
    <w:p w:rsidR="00741AC0" w:rsidRDefault="00741AC0" w:rsidP="00741AC0">
      <w:r>
        <w:rPr>
          <w:rFonts w:hint="eastAsia"/>
        </w:rPr>
        <w:t>каталізатора</w:t>
      </w:r>
      <w:r>
        <w:t></w:t>
      </w:r>
      <w:r>
        <w:t></w:t>
      </w:r>
      <w:r>
        <w:rPr>
          <w:rFonts w:hint="eastAsia"/>
        </w:rPr>
        <w:t>При</w:t>
      </w:r>
      <w:r>
        <w:t></w:t>
      </w:r>
      <w:r>
        <w:rPr>
          <w:rFonts w:hint="eastAsia"/>
        </w:rPr>
        <w:t>чому</w:t>
      </w:r>
      <w:r>
        <w:t></w:t>
      </w:r>
      <w:r>
        <w:rPr>
          <w:rFonts w:hint="eastAsia"/>
        </w:rPr>
        <w:t>піки</w:t>
      </w:r>
      <w:r>
        <w:t></w:t>
      </w:r>
      <w:r>
        <w:rPr>
          <w:rFonts w:hint="eastAsia"/>
        </w:rPr>
        <w:t>на</w:t>
      </w:r>
      <w:r>
        <w:t></w:t>
      </w:r>
      <w:r>
        <w:rPr>
          <w:rFonts w:hint="eastAsia"/>
        </w:rPr>
        <w:t>ТД</w:t>
      </w:r>
      <w:r>
        <w:t></w:t>
      </w:r>
      <w:r>
        <w:rPr>
          <w:rFonts w:hint="eastAsia"/>
        </w:rPr>
        <w:t>профілях</w:t>
      </w:r>
      <w:r>
        <w:t></w:t>
      </w:r>
      <w:r>
        <w:rPr>
          <w:rFonts w:hint="eastAsia"/>
        </w:rPr>
        <w:t>Н</w:t>
      </w:r>
      <w:r>
        <w:t></w:t>
      </w:r>
      <w:r>
        <w:rPr>
          <w:rFonts w:hint="eastAsia"/>
        </w:rPr>
        <w:t>О</w:t>
      </w:r>
      <w:r>
        <w:t></w:t>
      </w:r>
      <w:r>
        <w:t></w:t>
      </w:r>
      <w:r>
        <w:rPr>
          <w:rFonts w:hint="eastAsia"/>
        </w:rPr>
        <w:t>СО</w:t>
      </w:r>
      <w:r>
        <w:t></w:t>
      </w:r>
      <w:r>
        <w:rPr>
          <w:rFonts w:hint="eastAsia"/>
        </w:rPr>
        <w:t>та</w:t>
      </w:r>
      <w:r>
        <w:t></w:t>
      </w:r>
      <w:r>
        <w:rPr>
          <w:rFonts w:hint="eastAsia"/>
        </w:rPr>
        <w:t>СО</w:t>
      </w:r>
      <w:r>
        <w:t></w:t>
      </w:r>
      <w:r>
        <w:t></w:t>
      </w:r>
      <w:r>
        <w:rPr>
          <w:rFonts w:hint="eastAsia"/>
        </w:rPr>
        <w:t>є</w:t>
      </w:r>
    </w:p>
    <w:p w:rsidR="00741AC0" w:rsidRPr="00741AC0" w:rsidRDefault="00741AC0" w:rsidP="00741AC0">
      <w:r>
        <w:rPr>
          <w:rFonts w:hint="eastAsia"/>
        </w:rPr>
        <w:t>симетричними</w:t>
      </w:r>
      <w:r>
        <w:t></w:t>
      </w:r>
      <w:r>
        <w:t></w:t>
      </w:r>
      <w:r>
        <w:rPr>
          <w:rFonts w:hint="eastAsia"/>
        </w:rPr>
        <w:t>що</w:t>
      </w:r>
      <w:r>
        <w:t></w:t>
      </w:r>
      <w:r>
        <w:rPr>
          <w:rFonts w:hint="eastAsia"/>
        </w:rPr>
        <w:t>вказує</w:t>
      </w:r>
      <w:r>
        <w:t></w:t>
      </w:r>
      <w:r>
        <w:rPr>
          <w:rFonts w:hint="eastAsia"/>
        </w:rPr>
        <w:t>на</w:t>
      </w:r>
      <w:r>
        <w:t></w:t>
      </w:r>
      <w:r>
        <w:rPr>
          <w:rFonts w:hint="eastAsia"/>
        </w:rPr>
        <w:t>дисоціативний</w:t>
      </w:r>
      <w:r>
        <w:t></w:t>
      </w:r>
      <w:r>
        <w:rPr>
          <w:rFonts w:hint="eastAsia"/>
        </w:rPr>
        <w:t>механізм</w:t>
      </w:r>
      <w:r>
        <w:t></w:t>
      </w:r>
      <w:r>
        <w:rPr>
          <w:rFonts w:hint="eastAsia"/>
        </w:rPr>
        <w:t>десорбції</w:t>
      </w:r>
      <w:r>
        <w:t></w:t>
      </w:r>
    </w:p>
    <w:sectPr w:rsidR="00741AC0" w:rsidRPr="00741AC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41AC0" w:rsidRPr="00741AC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FE484-6E9C-46AC-8301-E9BA01E5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13</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2022-03-01T18:56:00Z</dcterms:created>
  <dcterms:modified xsi:type="dcterms:W3CDTF">2022-03-02T12:39:00Z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