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B7B11" w14:textId="38216A23" w:rsidR="005607FE" w:rsidRDefault="00D00E7B" w:rsidP="00D00E7B">
      <w:pPr>
        <w:rPr>
          <w:rFonts w:ascii="Times New Roman" w:eastAsia="Arial Unicode MS" w:hAnsi="Times New Roman" w:cs="Times New Roman"/>
          <w:b/>
          <w:bCs/>
          <w:color w:val="000000"/>
          <w:kern w:val="0"/>
          <w:sz w:val="28"/>
          <w:szCs w:val="28"/>
          <w:lang w:eastAsia="ru-RU" w:bidi="uk-UA"/>
        </w:rPr>
      </w:pPr>
      <w:r w:rsidRPr="00D00E7B">
        <w:rPr>
          <w:rFonts w:ascii="Times New Roman" w:eastAsia="Arial Unicode MS" w:hAnsi="Times New Roman" w:cs="Times New Roman" w:hint="eastAsia"/>
          <w:b/>
          <w:bCs/>
          <w:color w:val="000000"/>
          <w:kern w:val="0"/>
          <w:sz w:val="28"/>
          <w:szCs w:val="28"/>
          <w:lang w:eastAsia="ru-RU" w:bidi="uk-UA"/>
        </w:rPr>
        <w:t>Бурлакова</w:t>
      </w:r>
      <w:r w:rsidRPr="00D00E7B">
        <w:rPr>
          <w:rFonts w:ascii="Times New Roman" w:eastAsia="Arial Unicode MS" w:hAnsi="Times New Roman" w:cs="Times New Roman"/>
          <w:b/>
          <w:bCs/>
          <w:color w:val="000000"/>
          <w:kern w:val="0"/>
          <w:sz w:val="28"/>
          <w:szCs w:val="28"/>
          <w:lang w:eastAsia="ru-RU" w:bidi="uk-UA"/>
        </w:rPr>
        <w:t xml:space="preserve"> </w:t>
      </w:r>
      <w:r w:rsidRPr="00D00E7B">
        <w:rPr>
          <w:rFonts w:ascii="Times New Roman" w:eastAsia="Arial Unicode MS" w:hAnsi="Times New Roman" w:cs="Times New Roman" w:hint="eastAsia"/>
          <w:b/>
          <w:bCs/>
          <w:color w:val="000000"/>
          <w:kern w:val="0"/>
          <w:sz w:val="28"/>
          <w:szCs w:val="28"/>
          <w:lang w:eastAsia="ru-RU" w:bidi="uk-UA"/>
        </w:rPr>
        <w:t>Ольга</w:t>
      </w:r>
      <w:r w:rsidRPr="00D00E7B">
        <w:rPr>
          <w:rFonts w:ascii="Times New Roman" w:eastAsia="Arial Unicode MS" w:hAnsi="Times New Roman" w:cs="Times New Roman"/>
          <w:b/>
          <w:bCs/>
          <w:color w:val="000000"/>
          <w:kern w:val="0"/>
          <w:sz w:val="28"/>
          <w:szCs w:val="28"/>
          <w:lang w:eastAsia="ru-RU" w:bidi="uk-UA"/>
        </w:rPr>
        <w:t xml:space="preserve"> </w:t>
      </w:r>
      <w:r w:rsidRPr="00D00E7B">
        <w:rPr>
          <w:rFonts w:ascii="Times New Roman" w:eastAsia="Arial Unicode MS" w:hAnsi="Times New Roman" w:cs="Times New Roman" w:hint="eastAsia"/>
          <w:b/>
          <w:bCs/>
          <w:color w:val="000000"/>
          <w:kern w:val="0"/>
          <w:sz w:val="28"/>
          <w:szCs w:val="28"/>
          <w:lang w:eastAsia="ru-RU" w:bidi="uk-UA"/>
        </w:rPr>
        <w:t>Павловна</w:t>
      </w:r>
      <w:r>
        <w:rPr>
          <w:rFonts w:ascii="Times New Roman" w:eastAsia="Arial Unicode MS" w:hAnsi="Times New Roman" w:cs="Times New Roman" w:hint="eastAsia"/>
          <w:b/>
          <w:bCs/>
          <w:color w:val="000000"/>
          <w:kern w:val="0"/>
          <w:sz w:val="28"/>
          <w:szCs w:val="28"/>
          <w:lang w:eastAsia="ru-RU" w:bidi="uk-UA"/>
        </w:rPr>
        <w:t xml:space="preserve"> </w:t>
      </w:r>
      <w:r w:rsidRPr="00D00E7B">
        <w:rPr>
          <w:rFonts w:ascii="Times New Roman" w:eastAsia="Arial Unicode MS" w:hAnsi="Times New Roman" w:cs="Times New Roman" w:hint="eastAsia"/>
          <w:b/>
          <w:bCs/>
          <w:color w:val="000000"/>
          <w:kern w:val="0"/>
          <w:sz w:val="28"/>
          <w:szCs w:val="28"/>
          <w:lang w:eastAsia="ru-RU" w:bidi="uk-UA"/>
        </w:rPr>
        <w:t>Педагогические</w:t>
      </w:r>
      <w:r w:rsidRPr="00D00E7B">
        <w:rPr>
          <w:rFonts w:ascii="Times New Roman" w:eastAsia="Arial Unicode MS" w:hAnsi="Times New Roman" w:cs="Times New Roman"/>
          <w:b/>
          <w:bCs/>
          <w:color w:val="000000"/>
          <w:kern w:val="0"/>
          <w:sz w:val="28"/>
          <w:szCs w:val="28"/>
          <w:lang w:eastAsia="ru-RU" w:bidi="uk-UA"/>
        </w:rPr>
        <w:t xml:space="preserve"> </w:t>
      </w:r>
      <w:r w:rsidRPr="00D00E7B">
        <w:rPr>
          <w:rFonts w:ascii="Times New Roman" w:eastAsia="Arial Unicode MS" w:hAnsi="Times New Roman" w:cs="Times New Roman" w:hint="eastAsia"/>
          <w:b/>
          <w:bCs/>
          <w:color w:val="000000"/>
          <w:kern w:val="0"/>
          <w:sz w:val="28"/>
          <w:szCs w:val="28"/>
          <w:lang w:eastAsia="ru-RU" w:bidi="uk-UA"/>
        </w:rPr>
        <w:t>пути</w:t>
      </w:r>
      <w:r w:rsidRPr="00D00E7B">
        <w:rPr>
          <w:rFonts w:ascii="Times New Roman" w:eastAsia="Arial Unicode MS" w:hAnsi="Times New Roman" w:cs="Times New Roman"/>
          <w:b/>
          <w:bCs/>
          <w:color w:val="000000"/>
          <w:kern w:val="0"/>
          <w:sz w:val="28"/>
          <w:szCs w:val="28"/>
          <w:lang w:eastAsia="ru-RU" w:bidi="uk-UA"/>
        </w:rPr>
        <w:t xml:space="preserve"> </w:t>
      </w:r>
      <w:r w:rsidRPr="00D00E7B">
        <w:rPr>
          <w:rFonts w:ascii="Times New Roman" w:eastAsia="Arial Unicode MS" w:hAnsi="Times New Roman" w:cs="Times New Roman" w:hint="eastAsia"/>
          <w:b/>
          <w:bCs/>
          <w:color w:val="000000"/>
          <w:kern w:val="0"/>
          <w:sz w:val="28"/>
          <w:szCs w:val="28"/>
          <w:lang w:eastAsia="ru-RU" w:bidi="uk-UA"/>
        </w:rPr>
        <w:t>преодоления</w:t>
      </w:r>
      <w:r w:rsidRPr="00D00E7B">
        <w:rPr>
          <w:rFonts w:ascii="Times New Roman" w:eastAsia="Arial Unicode MS" w:hAnsi="Times New Roman" w:cs="Times New Roman"/>
          <w:b/>
          <w:bCs/>
          <w:color w:val="000000"/>
          <w:kern w:val="0"/>
          <w:sz w:val="28"/>
          <w:szCs w:val="28"/>
          <w:lang w:eastAsia="ru-RU" w:bidi="uk-UA"/>
        </w:rPr>
        <w:t xml:space="preserve"> </w:t>
      </w:r>
      <w:r w:rsidRPr="00D00E7B">
        <w:rPr>
          <w:rFonts w:ascii="Times New Roman" w:eastAsia="Arial Unicode MS" w:hAnsi="Times New Roman" w:cs="Times New Roman" w:hint="eastAsia"/>
          <w:b/>
          <w:bCs/>
          <w:color w:val="000000"/>
          <w:kern w:val="0"/>
          <w:sz w:val="28"/>
          <w:szCs w:val="28"/>
          <w:lang w:eastAsia="ru-RU" w:bidi="uk-UA"/>
        </w:rPr>
        <w:t>учебных</w:t>
      </w:r>
      <w:r w:rsidRPr="00D00E7B">
        <w:rPr>
          <w:rFonts w:ascii="Times New Roman" w:eastAsia="Arial Unicode MS" w:hAnsi="Times New Roman" w:cs="Times New Roman"/>
          <w:b/>
          <w:bCs/>
          <w:color w:val="000000"/>
          <w:kern w:val="0"/>
          <w:sz w:val="28"/>
          <w:szCs w:val="28"/>
          <w:lang w:eastAsia="ru-RU" w:bidi="uk-UA"/>
        </w:rPr>
        <w:t xml:space="preserve"> </w:t>
      </w:r>
      <w:r w:rsidRPr="00D00E7B">
        <w:rPr>
          <w:rFonts w:ascii="Times New Roman" w:eastAsia="Arial Unicode MS" w:hAnsi="Times New Roman" w:cs="Times New Roman" w:hint="eastAsia"/>
          <w:b/>
          <w:bCs/>
          <w:color w:val="000000"/>
          <w:kern w:val="0"/>
          <w:sz w:val="28"/>
          <w:szCs w:val="28"/>
          <w:lang w:eastAsia="ru-RU" w:bidi="uk-UA"/>
        </w:rPr>
        <w:t>трудностей</w:t>
      </w:r>
      <w:r w:rsidRPr="00D00E7B">
        <w:rPr>
          <w:rFonts w:ascii="Times New Roman" w:eastAsia="Arial Unicode MS" w:hAnsi="Times New Roman" w:cs="Times New Roman"/>
          <w:b/>
          <w:bCs/>
          <w:color w:val="000000"/>
          <w:kern w:val="0"/>
          <w:sz w:val="28"/>
          <w:szCs w:val="28"/>
          <w:lang w:eastAsia="ru-RU" w:bidi="uk-UA"/>
        </w:rPr>
        <w:t xml:space="preserve"> </w:t>
      </w:r>
      <w:r w:rsidRPr="00D00E7B">
        <w:rPr>
          <w:rFonts w:ascii="Times New Roman" w:eastAsia="Arial Unicode MS" w:hAnsi="Times New Roman" w:cs="Times New Roman" w:hint="eastAsia"/>
          <w:b/>
          <w:bCs/>
          <w:color w:val="000000"/>
          <w:kern w:val="0"/>
          <w:sz w:val="28"/>
          <w:szCs w:val="28"/>
          <w:lang w:eastAsia="ru-RU" w:bidi="uk-UA"/>
        </w:rPr>
        <w:t>в</w:t>
      </w:r>
      <w:r w:rsidRPr="00D00E7B">
        <w:rPr>
          <w:rFonts w:ascii="Times New Roman" w:eastAsia="Arial Unicode MS" w:hAnsi="Times New Roman" w:cs="Times New Roman"/>
          <w:b/>
          <w:bCs/>
          <w:color w:val="000000"/>
          <w:kern w:val="0"/>
          <w:sz w:val="28"/>
          <w:szCs w:val="28"/>
          <w:lang w:eastAsia="ru-RU" w:bidi="uk-UA"/>
        </w:rPr>
        <w:t xml:space="preserve"> </w:t>
      </w:r>
      <w:r w:rsidRPr="00D00E7B">
        <w:rPr>
          <w:rFonts w:ascii="Times New Roman" w:eastAsia="Arial Unicode MS" w:hAnsi="Times New Roman" w:cs="Times New Roman" w:hint="eastAsia"/>
          <w:b/>
          <w:bCs/>
          <w:color w:val="000000"/>
          <w:kern w:val="0"/>
          <w:sz w:val="28"/>
          <w:szCs w:val="28"/>
          <w:lang w:eastAsia="ru-RU" w:bidi="uk-UA"/>
        </w:rPr>
        <w:t>изучении</w:t>
      </w:r>
      <w:r w:rsidRPr="00D00E7B">
        <w:rPr>
          <w:rFonts w:ascii="Times New Roman" w:eastAsia="Arial Unicode MS" w:hAnsi="Times New Roman" w:cs="Times New Roman"/>
          <w:b/>
          <w:bCs/>
          <w:color w:val="000000"/>
          <w:kern w:val="0"/>
          <w:sz w:val="28"/>
          <w:szCs w:val="28"/>
          <w:lang w:eastAsia="ru-RU" w:bidi="uk-UA"/>
        </w:rPr>
        <w:t xml:space="preserve"> </w:t>
      </w:r>
      <w:r w:rsidRPr="00D00E7B">
        <w:rPr>
          <w:rFonts w:ascii="Times New Roman" w:eastAsia="Arial Unicode MS" w:hAnsi="Times New Roman" w:cs="Times New Roman" w:hint="eastAsia"/>
          <w:b/>
          <w:bCs/>
          <w:color w:val="000000"/>
          <w:kern w:val="0"/>
          <w:sz w:val="28"/>
          <w:szCs w:val="28"/>
          <w:lang w:eastAsia="ru-RU" w:bidi="uk-UA"/>
        </w:rPr>
        <w:t>английского</w:t>
      </w:r>
      <w:r w:rsidRPr="00D00E7B">
        <w:rPr>
          <w:rFonts w:ascii="Times New Roman" w:eastAsia="Arial Unicode MS" w:hAnsi="Times New Roman" w:cs="Times New Roman"/>
          <w:b/>
          <w:bCs/>
          <w:color w:val="000000"/>
          <w:kern w:val="0"/>
          <w:sz w:val="28"/>
          <w:szCs w:val="28"/>
          <w:lang w:eastAsia="ru-RU" w:bidi="uk-UA"/>
        </w:rPr>
        <w:t xml:space="preserve"> </w:t>
      </w:r>
      <w:r w:rsidRPr="00D00E7B">
        <w:rPr>
          <w:rFonts w:ascii="Times New Roman" w:eastAsia="Arial Unicode MS" w:hAnsi="Times New Roman" w:cs="Times New Roman" w:hint="eastAsia"/>
          <w:b/>
          <w:bCs/>
          <w:color w:val="000000"/>
          <w:kern w:val="0"/>
          <w:sz w:val="28"/>
          <w:szCs w:val="28"/>
          <w:lang w:eastAsia="ru-RU" w:bidi="uk-UA"/>
        </w:rPr>
        <w:t>языка</w:t>
      </w:r>
      <w:r w:rsidRPr="00D00E7B">
        <w:rPr>
          <w:rFonts w:ascii="Times New Roman" w:eastAsia="Arial Unicode MS" w:hAnsi="Times New Roman" w:cs="Times New Roman"/>
          <w:b/>
          <w:bCs/>
          <w:color w:val="000000"/>
          <w:kern w:val="0"/>
          <w:sz w:val="28"/>
          <w:szCs w:val="28"/>
          <w:lang w:eastAsia="ru-RU" w:bidi="uk-UA"/>
        </w:rPr>
        <w:t xml:space="preserve"> </w:t>
      </w:r>
      <w:r w:rsidRPr="00D00E7B">
        <w:rPr>
          <w:rFonts w:ascii="Times New Roman" w:eastAsia="Arial Unicode MS" w:hAnsi="Times New Roman" w:cs="Times New Roman" w:hint="eastAsia"/>
          <w:b/>
          <w:bCs/>
          <w:color w:val="000000"/>
          <w:kern w:val="0"/>
          <w:sz w:val="28"/>
          <w:szCs w:val="28"/>
          <w:lang w:eastAsia="ru-RU" w:bidi="uk-UA"/>
        </w:rPr>
        <w:t>у</w:t>
      </w:r>
      <w:r w:rsidRPr="00D00E7B">
        <w:rPr>
          <w:rFonts w:ascii="Times New Roman" w:eastAsia="Arial Unicode MS" w:hAnsi="Times New Roman" w:cs="Times New Roman"/>
          <w:b/>
          <w:bCs/>
          <w:color w:val="000000"/>
          <w:kern w:val="0"/>
          <w:sz w:val="28"/>
          <w:szCs w:val="28"/>
          <w:lang w:eastAsia="ru-RU" w:bidi="uk-UA"/>
        </w:rPr>
        <w:t xml:space="preserve"> </w:t>
      </w:r>
      <w:r w:rsidRPr="00D00E7B">
        <w:rPr>
          <w:rFonts w:ascii="Times New Roman" w:eastAsia="Arial Unicode MS" w:hAnsi="Times New Roman" w:cs="Times New Roman" w:hint="eastAsia"/>
          <w:b/>
          <w:bCs/>
          <w:color w:val="000000"/>
          <w:kern w:val="0"/>
          <w:sz w:val="28"/>
          <w:szCs w:val="28"/>
          <w:lang w:eastAsia="ru-RU" w:bidi="uk-UA"/>
        </w:rPr>
        <w:t>курсантов</w:t>
      </w:r>
      <w:r w:rsidRPr="00D00E7B">
        <w:rPr>
          <w:rFonts w:ascii="Times New Roman" w:eastAsia="Arial Unicode MS" w:hAnsi="Times New Roman" w:cs="Times New Roman"/>
          <w:b/>
          <w:bCs/>
          <w:color w:val="000000"/>
          <w:kern w:val="0"/>
          <w:sz w:val="28"/>
          <w:szCs w:val="28"/>
          <w:lang w:eastAsia="ru-RU" w:bidi="uk-UA"/>
        </w:rPr>
        <w:t xml:space="preserve"> </w:t>
      </w:r>
      <w:r w:rsidRPr="00D00E7B">
        <w:rPr>
          <w:rFonts w:ascii="Times New Roman" w:eastAsia="Arial Unicode MS" w:hAnsi="Times New Roman" w:cs="Times New Roman" w:hint="eastAsia"/>
          <w:b/>
          <w:bCs/>
          <w:color w:val="000000"/>
          <w:kern w:val="0"/>
          <w:sz w:val="28"/>
          <w:szCs w:val="28"/>
          <w:lang w:eastAsia="ru-RU" w:bidi="uk-UA"/>
        </w:rPr>
        <w:t>военных</w:t>
      </w:r>
      <w:r w:rsidRPr="00D00E7B">
        <w:rPr>
          <w:rFonts w:ascii="Times New Roman" w:eastAsia="Arial Unicode MS" w:hAnsi="Times New Roman" w:cs="Times New Roman"/>
          <w:b/>
          <w:bCs/>
          <w:color w:val="000000"/>
          <w:kern w:val="0"/>
          <w:sz w:val="28"/>
          <w:szCs w:val="28"/>
          <w:lang w:eastAsia="ru-RU" w:bidi="uk-UA"/>
        </w:rPr>
        <w:t xml:space="preserve"> </w:t>
      </w:r>
      <w:r w:rsidRPr="00D00E7B">
        <w:rPr>
          <w:rFonts w:ascii="Times New Roman" w:eastAsia="Arial Unicode MS" w:hAnsi="Times New Roman" w:cs="Times New Roman" w:hint="eastAsia"/>
          <w:b/>
          <w:bCs/>
          <w:color w:val="000000"/>
          <w:kern w:val="0"/>
          <w:sz w:val="28"/>
          <w:szCs w:val="28"/>
          <w:lang w:eastAsia="ru-RU" w:bidi="uk-UA"/>
        </w:rPr>
        <w:t>вузов</w:t>
      </w:r>
    </w:p>
    <w:p w14:paraId="1FEF8419" w14:textId="77777777" w:rsidR="00D00E7B" w:rsidRDefault="00D00E7B" w:rsidP="00D00E7B">
      <w:r>
        <w:rPr>
          <w:rFonts w:hint="eastAsia"/>
        </w:rPr>
        <w:t>ОГЛАВЛЕНИЕ</w:t>
      </w:r>
      <w:r>
        <w:t xml:space="preserve"> </w:t>
      </w:r>
      <w:r>
        <w:rPr>
          <w:rFonts w:hint="eastAsia"/>
        </w:rPr>
        <w:t>ДИССЕРТАЦИИ</w:t>
      </w:r>
    </w:p>
    <w:p w14:paraId="42AB711F" w14:textId="77777777" w:rsidR="00D00E7B" w:rsidRDefault="00D00E7B" w:rsidP="00D00E7B">
      <w:r>
        <w:rPr>
          <w:rFonts w:hint="eastAsia"/>
        </w:rPr>
        <w:t>кандидат</w:t>
      </w:r>
      <w:r>
        <w:t xml:space="preserve"> </w:t>
      </w:r>
      <w:r>
        <w:rPr>
          <w:rFonts w:hint="eastAsia"/>
        </w:rPr>
        <w:t>наук</w:t>
      </w:r>
      <w:r>
        <w:t xml:space="preserve"> </w:t>
      </w:r>
      <w:r>
        <w:rPr>
          <w:rFonts w:hint="eastAsia"/>
        </w:rPr>
        <w:t>Бурлакова</w:t>
      </w:r>
      <w:r>
        <w:t xml:space="preserve"> </w:t>
      </w:r>
      <w:r>
        <w:rPr>
          <w:rFonts w:hint="eastAsia"/>
        </w:rPr>
        <w:t>Ольга</w:t>
      </w:r>
      <w:r>
        <w:t xml:space="preserve"> </w:t>
      </w:r>
      <w:r>
        <w:rPr>
          <w:rFonts w:hint="eastAsia"/>
        </w:rPr>
        <w:t>Павловна</w:t>
      </w:r>
    </w:p>
    <w:p w14:paraId="461F9B63" w14:textId="77777777" w:rsidR="00D00E7B" w:rsidRDefault="00D00E7B" w:rsidP="00D00E7B">
      <w:r>
        <w:rPr>
          <w:rFonts w:hint="eastAsia"/>
        </w:rPr>
        <w:t>ВВЕДЕНИЕ</w:t>
      </w:r>
    </w:p>
    <w:p w14:paraId="4598F8BC" w14:textId="77777777" w:rsidR="00D00E7B" w:rsidRDefault="00D00E7B" w:rsidP="00D00E7B"/>
    <w:p w14:paraId="188B20FC" w14:textId="77777777" w:rsidR="00D00E7B" w:rsidRDefault="00D00E7B" w:rsidP="00D00E7B">
      <w:r>
        <w:rPr>
          <w:rFonts w:hint="eastAsia"/>
        </w:rPr>
        <w:t>ГЛАВА</w:t>
      </w:r>
      <w:r>
        <w:t xml:space="preserve"> 1. </w:t>
      </w:r>
      <w:r>
        <w:rPr>
          <w:rFonts w:hint="eastAsia"/>
        </w:rPr>
        <w:t>НАУЧНЫЕ</w:t>
      </w:r>
      <w:r>
        <w:t xml:space="preserve"> </w:t>
      </w:r>
      <w:r>
        <w:rPr>
          <w:rFonts w:hint="eastAsia"/>
        </w:rPr>
        <w:t>И</w:t>
      </w:r>
      <w:r>
        <w:t xml:space="preserve"> </w:t>
      </w:r>
      <w:r>
        <w:rPr>
          <w:rFonts w:hint="eastAsia"/>
        </w:rPr>
        <w:t>ПРИКЛАДНЫЕ</w:t>
      </w:r>
      <w:r>
        <w:t xml:space="preserve"> </w:t>
      </w:r>
      <w:r>
        <w:rPr>
          <w:rFonts w:hint="eastAsia"/>
        </w:rPr>
        <w:t>ПОЛОЖЕНИЯ</w:t>
      </w:r>
      <w:r>
        <w:t xml:space="preserve"> </w:t>
      </w:r>
      <w:r>
        <w:rPr>
          <w:rFonts w:hint="eastAsia"/>
        </w:rPr>
        <w:t>ПРЕОДОЛЕНИЯ</w:t>
      </w:r>
      <w:r>
        <w:t xml:space="preserve"> </w:t>
      </w:r>
      <w:r>
        <w:rPr>
          <w:rFonts w:hint="eastAsia"/>
        </w:rPr>
        <w:t>УЧЕБНЫХ</w:t>
      </w:r>
      <w:r>
        <w:t xml:space="preserve"> </w:t>
      </w:r>
      <w:r>
        <w:rPr>
          <w:rFonts w:hint="eastAsia"/>
        </w:rPr>
        <w:t>ТРУДНОСТЕЙ</w:t>
      </w:r>
      <w:r>
        <w:t xml:space="preserve"> </w:t>
      </w:r>
      <w:r>
        <w:rPr>
          <w:rFonts w:hint="eastAsia"/>
        </w:rPr>
        <w:t>В</w:t>
      </w:r>
      <w:r>
        <w:t xml:space="preserve"> </w:t>
      </w:r>
      <w:r>
        <w:rPr>
          <w:rFonts w:hint="eastAsia"/>
        </w:rPr>
        <w:t>ИЗУЧЕНИИ</w:t>
      </w:r>
      <w:r>
        <w:t xml:space="preserve"> </w:t>
      </w:r>
      <w:r>
        <w:rPr>
          <w:rFonts w:hint="eastAsia"/>
        </w:rPr>
        <w:t>АНГЛИЙСКОГО</w:t>
      </w:r>
      <w:r>
        <w:t xml:space="preserve"> </w:t>
      </w:r>
      <w:r>
        <w:rPr>
          <w:rFonts w:hint="eastAsia"/>
        </w:rPr>
        <w:t>ЯЗЫКА</w:t>
      </w:r>
      <w:r>
        <w:t xml:space="preserve"> </w:t>
      </w:r>
      <w:r>
        <w:rPr>
          <w:rFonts w:hint="eastAsia"/>
        </w:rPr>
        <w:t>У</w:t>
      </w:r>
      <w:r>
        <w:t xml:space="preserve"> </w:t>
      </w:r>
      <w:r>
        <w:rPr>
          <w:rFonts w:hint="eastAsia"/>
        </w:rPr>
        <w:t>КУРСАНТОВ</w:t>
      </w:r>
      <w:r>
        <w:t xml:space="preserve"> </w:t>
      </w:r>
      <w:r>
        <w:rPr>
          <w:rFonts w:hint="eastAsia"/>
        </w:rPr>
        <w:t>ВОЕННЫХ</w:t>
      </w:r>
      <w:r>
        <w:t xml:space="preserve"> </w:t>
      </w:r>
      <w:r>
        <w:rPr>
          <w:rFonts w:hint="eastAsia"/>
        </w:rPr>
        <w:t>ВУЗОВ</w:t>
      </w:r>
    </w:p>
    <w:p w14:paraId="2C7D3179" w14:textId="77777777" w:rsidR="00D00E7B" w:rsidRDefault="00D00E7B" w:rsidP="00D00E7B"/>
    <w:p w14:paraId="59DFC533" w14:textId="77777777" w:rsidR="00D00E7B" w:rsidRDefault="00D00E7B" w:rsidP="00D00E7B">
      <w:r>
        <w:t xml:space="preserve">1.1. </w:t>
      </w:r>
      <w:r>
        <w:rPr>
          <w:rFonts w:hint="eastAsia"/>
        </w:rPr>
        <w:t>Проблема</w:t>
      </w:r>
      <w:r>
        <w:t xml:space="preserve"> </w:t>
      </w:r>
      <w:r>
        <w:rPr>
          <w:rFonts w:hint="eastAsia"/>
        </w:rPr>
        <w:t>преодоления</w:t>
      </w:r>
      <w:r>
        <w:t xml:space="preserve"> </w:t>
      </w:r>
      <w:r>
        <w:rPr>
          <w:rFonts w:hint="eastAsia"/>
        </w:rPr>
        <w:t>трудностей</w:t>
      </w:r>
      <w:r>
        <w:t xml:space="preserve"> </w:t>
      </w:r>
      <w:r>
        <w:rPr>
          <w:rFonts w:hint="eastAsia"/>
        </w:rPr>
        <w:t>языковой</w:t>
      </w:r>
      <w:r>
        <w:t xml:space="preserve"> </w:t>
      </w:r>
      <w:r>
        <w:rPr>
          <w:rFonts w:hint="eastAsia"/>
        </w:rPr>
        <w:t>подготовки</w:t>
      </w:r>
      <w:r>
        <w:t xml:space="preserve"> </w:t>
      </w:r>
      <w:r>
        <w:rPr>
          <w:rFonts w:hint="eastAsia"/>
        </w:rPr>
        <w:t>курсантов</w:t>
      </w:r>
      <w:r>
        <w:t xml:space="preserve"> </w:t>
      </w:r>
      <w:r>
        <w:rPr>
          <w:rFonts w:hint="eastAsia"/>
        </w:rPr>
        <w:t>военных</w:t>
      </w:r>
      <w:r>
        <w:t xml:space="preserve"> </w:t>
      </w:r>
      <w:r>
        <w:rPr>
          <w:rFonts w:hint="eastAsia"/>
        </w:rPr>
        <w:t>вузов</w:t>
      </w:r>
      <w:r>
        <w:t xml:space="preserve"> </w:t>
      </w:r>
      <w:r>
        <w:rPr>
          <w:rFonts w:hint="eastAsia"/>
        </w:rPr>
        <w:t>в</w:t>
      </w:r>
      <w:r>
        <w:t xml:space="preserve"> </w:t>
      </w:r>
      <w:r>
        <w:rPr>
          <w:rFonts w:hint="eastAsia"/>
        </w:rPr>
        <w:t>педагогической</w:t>
      </w:r>
      <w:r>
        <w:t xml:space="preserve"> </w:t>
      </w:r>
      <w:r>
        <w:rPr>
          <w:rFonts w:hint="eastAsia"/>
        </w:rPr>
        <w:t>теории</w:t>
      </w:r>
      <w:r>
        <w:t xml:space="preserve"> </w:t>
      </w:r>
      <w:r>
        <w:rPr>
          <w:rFonts w:hint="eastAsia"/>
        </w:rPr>
        <w:t>и</w:t>
      </w:r>
      <w:r>
        <w:t xml:space="preserve"> </w:t>
      </w:r>
      <w:r>
        <w:rPr>
          <w:rFonts w:hint="eastAsia"/>
        </w:rPr>
        <w:t>практике</w:t>
      </w:r>
    </w:p>
    <w:p w14:paraId="789D11FC" w14:textId="77777777" w:rsidR="00D00E7B" w:rsidRDefault="00D00E7B" w:rsidP="00D00E7B"/>
    <w:p w14:paraId="3CC7F64B" w14:textId="77777777" w:rsidR="00D00E7B" w:rsidRDefault="00D00E7B" w:rsidP="00D00E7B">
      <w:r>
        <w:t xml:space="preserve">1.2. </w:t>
      </w:r>
      <w:r>
        <w:rPr>
          <w:rFonts w:hint="eastAsia"/>
        </w:rPr>
        <w:t>Обоснование</w:t>
      </w:r>
      <w:r>
        <w:t xml:space="preserve"> </w:t>
      </w:r>
      <w:r>
        <w:rPr>
          <w:rFonts w:hint="eastAsia"/>
        </w:rPr>
        <w:t>сущности</w:t>
      </w:r>
      <w:r>
        <w:t xml:space="preserve">, </w:t>
      </w:r>
      <w:r>
        <w:rPr>
          <w:rFonts w:hint="eastAsia"/>
        </w:rPr>
        <w:t>содержания</w:t>
      </w:r>
      <w:r>
        <w:t xml:space="preserve"> </w:t>
      </w:r>
      <w:r>
        <w:rPr>
          <w:rFonts w:hint="eastAsia"/>
        </w:rPr>
        <w:t>и</w:t>
      </w:r>
      <w:r>
        <w:t xml:space="preserve"> </w:t>
      </w:r>
      <w:r>
        <w:rPr>
          <w:rFonts w:hint="eastAsia"/>
        </w:rPr>
        <w:t>структуры</w:t>
      </w:r>
      <w:r>
        <w:t xml:space="preserve"> </w:t>
      </w:r>
      <w:r>
        <w:rPr>
          <w:rFonts w:hint="eastAsia"/>
        </w:rPr>
        <w:t>специфического</w:t>
      </w:r>
      <w:r>
        <w:t xml:space="preserve"> </w:t>
      </w:r>
      <w:r>
        <w:rPr>
          <w:rFonts w:hint="eastAsia"/>
        </w:rPr>
        <w:t>процесса</w:t>
      </w:r>
      <w:r>
        <w:t xml:space="preserve"> </w:t>
      </w:r>
      <w:r>
        <w:rPr>
          <w:rFonts w:hint="eastAsia"/>
        </w:rPr>
        <w:t>преодоления</w:t>
      </w:r>
      <w:r>
        <w:t xml:space="preserve"> </w:t>
      </w:r>
      <w:r>
        <w:rPr>
          <w:rFonts w:hint="eastAsia"/>
        </w:rPr>
        <w:t>учебных</w:t>
      </w:r>
      <w:r>
        <w:t xml:space="preserve"> </w:t>
      </w:r>
      <w:r>
        <w:rPr>
          <w:rFonts w:hint="eastAsia"/>
        </w:rPr>
        <w:t>трудностей</w:t>
      </w:r>
      <w:r>
        <w:t xml:space="preserve"> </w:t>
      </w:r>
      <w:r>
        <w:rPr>
          <w:rFonts w:hint="eastAsia"/>
        </w:rPr>
        <w:t>при</w:t>
      </w:r>
      <w:r>
        <w:t xml:space="preserve"> </w:t>
      </w:r>
      <w:r>
        <w:rPr>
          <w:rFonts w:hint="eastAsia"/>
        </w:rPr>
        <w:t>изучении</w:t>
      </w:r>
      <w:r>
        <w:t xml:space="preserve"> </w:t>
      </w:r>
      <w:r>
        <w:rPr>
          <w:rFonts w:hint="eastAsia"/>
        </w:rPr>
        <w:t>английского</w:t>
      </w:r>
      <w:r>
        <w:t xml:space="preserve"> </w:t>
      </w:r>
      <w:r>
        <w:rPr>
          <w:rFonts w:hint="eastAsia"/>
        </w:rPr>
        <w:t>языка</w:t>
      </w:r>
    </w:p>
    <w:p w14:paraId="5E407DED" w14:textId="77777777" w:rsidR="00D00E7B" w:rsidRDefault="00D00E7B" w:rsidP="00D00E7B"/>
    <w:p w14:paraId="6B2BCF67" w14:textId="77777777" w:rsidR="00D00E7B" w:rsidRDefault="00D00E7B" w:rsidP="00D00E7B">
      <w:r>
        <w:rPr>
          <w:rFonts w:hint="eastAsia"/>
        </w:rPr>
        <w:t>у</w:t>
      </w:r>
      <w:r>
        <w:t xml:space="preserve"> </w:t>
      </w:r>
      <w:r>
        <w:rPr>
          <w:rFonts w:hint="eastAsia"/>
        </w:rPr>
        <w:t>курсантов</w:t>
      </w:r>
      <w:r>
        <w:t xml:space="preserve"> </w:t>
      </w:r>
      <w:r>
        <w:rPr>
          <w:rFonts w:hint="eastAsia"/>
        </w:rPr>
        <w:t>военных</w:t>
      </w:r>
      <w:r>
        <w:t xml:space="preserve"> </w:t>
      </w:r>
      <w:r>
        <w:rPr>
          <w:rFonts w:hint="eastAsia"/>
        </w:rPr>
        <w:t>вузов</w:t>
      </w:r>
    </w:p>
    <w:p w14:paraId="0AC08840" w14:textId="77777777" w:rsidR="00D00E7B" w:rsidRDefault="00D00E7B" w:rsidP="00D00E7B"/>
    <w:p w14:paraId="1737AD09" w14:textId="77777777" w:rsidR="00D00E7B" w:rsidRDefault="00D00E7B" w:rsidP="00D00E7B">
      <w:r>
        <w:rPr>
          <w:rFonts w:hint="eastAsia"/>
        </w:rPr>
        <w:t>Выводы</w:t>
      </w:r>
      <w:r>
        <w:t xml:space="preserve"> </w:t>
      </w:r>
      <w:r>
        <w:rPr>
          <w:rFonts w:hint="eastAsia"/>
        </w:rPr>
        <w:t>по</w:t>
      </w:r>
      <w:r>
        <w:t xml:space="preserve"> 1 </w:t>
      </w:r>
      <w:r>
        <w:rPr>
          <w:rFonts w:hint="eastAsia"/>
        </w:rPr>
        <w:t>главе</w:t>
      </w:r>
    </w:p>
    <w:p w14:paraId="4DF5E512" w14:textId="77777777" w:rsidR="00D00E7B" w:rsidRDefault="00D00E7B" w:rsidP="00D00E7B"/>
    <w:p w14:paraId="6D61C338" w14:textId="77777777" w:rsidR="00D00E7B" w:rsidRDefault="00D00E7B" w:rsidP="00D00E7B">
      <w:r>
        <w:rPr>
          <w:rFonts w:hint="eastAsia"/>
        </w:rPr>
        <w:t>ГЛАВА</w:t>
      </w:r>
      <w:r>
        <w:t xml:space="preserve"> 2. </w:t>
      </w:r>
      <w:r>
        <w:rPr>
          <w:rFonts w:hint="eastAsia"/>
        </w:rPr>
        <w:t>ОПЫТНО</w:t>
      </w:r>
      <w:r>
        <w:t>-</w:t>
      </w:r>
      <w:r>
        <w:rPr>
          <w:rFonts w:hint="eastAsia"/>
        </w:rPr>
        <w:t>ЭКСПЕРИМЕНТАЛЬНОЕ</w:t>
      </w:r>
      <w:r>
        <w:t xml:space="preserve"> </w:t>
      </w:r>
      <w:r>
        <w:rPr>
          <w:rFonts w:hint="eastAsia"/>
        </w:rPr>
        <w:t>ИССЛЕДОВАНИЕ</w:t>
      </w:r>
      <w:r>
        <w:t xml:space="preserve"> </w:t>
      </w:r>
      <w:r>
        <w:rPr>
          <w:rFonts w:hint="eastAsia"/>
        </w:rPr>
        <w:t>ЭФФЕКТИВНОСТИ</w:t>
      </w:r>
      <w:r>
        <w:t xml:space="preserve"> </w:t>
      </w:r>
      <w:r>
        <w:rPr>
          <w:rFonts w:hint="eastAsia"/>
        </w:rPr>
        <w:t>ПРЕОДОЛЕНИЯ</w:t>
      </w:r>
      <w:r>
        <w:t xml:space="preserve"> </w:t>
      </w:r>
      <w:r>
        <w:rPr>
          <w:rFonts w:hint="eastAsia"/>
        </w:rPr>
        <w:t>УЧЕБНЫХ</w:t>
      </w:r>
      <w:r>
        <w:t xml:space="preserve"> </w:t>
      </w:r>
      <w:r>
        <w:rPr>
          <w:rFonts w:hint="eastAsia"/>
        </w:rPr>
        <w:t>ТРУДНОСТЕЙ</w:t>
      </w:r>
      <w:r>
        <w:t xml:space="preserve"> </w:t>
      </w:r>
      <w:r>
        <w:rPr>
          <w:rFonts w:hint="eastAsia"/>
        </w:rPr>
        <w:t>В</w:t>
      </w:r>
      <w:r>
        <w:t xml:space="preserve"> </w:t>
      </w:r>
      <w:r>
        <w:rPr>
          <w:rFonts w:hint="eastAsia"/>
        </w:rPr>
        <w:t>ИЗУЧЕНИИ</w:t>
      </w:r>
      <w:r>
        <w:t xml:space="preserve"> </w:t>
      </w:r>
      <w:r>
        <w:rPr>
          <w:rFonts w:hint="eastAsia"/>
        </w:rPr>
        <w:t>АНГЛИЙСКОГО</w:t>
      </w:r>
      <w:r>
        <w:t xml:space="preserve"> </w:t>
      </w:r>
      <w:r>
        <w:rPr>
          <w:rFonts w:hint="eastAsia"/>
        </w:rPr>
        <w:t>ЯЗЫКА</w:t>
      </w:r>
      <w:r>
        <w:t xml:space="preserve"> </w:t>
      </w:r>
      <w:r>
        <w:rPr>
          <w:rFonts w:hint="eastAsia"/>
        </w:rPr>
        <w:t>У</w:t>
      </w:r>
      <w:r>
        <w:t xml:space="preserve"> </w:t>
      </w:r>
      <w:r>
        <w:rPr>
          <w:rFonts w:hint="eastAsia"/>
        </w:rPr>
        <w:t>КУРСАНТОВ</w:t>
      </w:r>
      <w:r>
        <w:t xml:space="preserve"> </w:t>
      </w:r>
      <w:r>
        <w:rPr>
          <w:rFonts w:hint="eastAsia"/>
        </w:rPr>
        <w:t>ВОЕННЫХ</w:t>
      </w:r>
      <w:r>
        <w:t xml:space="preserve"> </w:t>
      </w:r>
      <w:r>
        <w:rPr>
          <w:rFonts w:hint="eastAsia"/>
        </w:rPr>
        <w:t>ВУЗОВ</w:t>
      </w:r>
    </w:p>
    <w:p w14:paraId="5A8B39D2" w14:textId="77777777" w:rsidR="00D00E7B" w:rsidRDefault="00D00E7B" w:rsidP="00D00E7B"/>
    <w:p w14:paraId="2A361E82" w14:textId="77777777" w:rsidR="00D00E7B" w:rsidRDefault="00D00E7B" w:rsidP="00D00E7B">
      <w:r>
        <w:t xml:space="preserve">2.1. </w:t>
      </w:r>
      <w:r>
        <w:rPr>
          <w:rFonts w:hint="eastAsia"/>
        </w:rPr>
        <w:t>Анализ</w:t>
      </w:r>
      <w:r>
        <w:t xml:space="preserve"> </w:t>
      </w:r>
      <w:r>
        <w:rPr>
          <w:rFonts w:hint="eastAsia"/>
        </w:rPr>
        <w:t>практики</w:t>
      </w:r>
      <w:r>
        <w:t xml:space="preserve"> </w:t>
      </w:r>
      <w:r>
        <w:rPr>
          <w:rFonts w:hint="eastAsia"/>
        </w:rPr>
        <w:t>преодоления</w:t>
      </w:r>
      <w:r>
        <w:t xml:space="preserve"> </w:t>
      </w:r>
      <w:r>
        <w:rPr>
          <w:rFonts w:hint="eastAsia"/>
        </w:rPr>
        <w:t>учебных</w:t>
      </w:r>
      <w:r>
        <w:t xml:space="preserve"> </w:t>
      </w:r>
      <w:r>
        <w:rPr>
          <w:rFonts w:hint="eastAsia"/>
        </w:rPr>
        <w:t>трудностей</w:t>
      </w:r>
      <w:r>
        <w:t xml:space="preserve"> </w:t>
      </w:r>
      <w:r>
        <w:rPr>
          <w:rFonts w:hint="eastAsia"/>
        </w:rPr>
        <w:t>у</w:t>
      </w:r>
      <w:r>
        <w:t xml:space="preserve"> </w:t>
      </w:r>
      <w:r>
        <w:rPr>
          <w:rFonts w:hint="eastAsia"/>
        </w:rPr>
        <w:t>курсантов</w:t>
      </w:r>
      <w:r>
        <w:t xml:space="preserve"> </w:t>
      </w:r>
      <w:r>
        <w:rPr>
          <w:rFonts w:hint="eastAsia"/>
        </w:rPr>
        <w:t>в</w:t>
      </w:r>
      <w:r>
        <w:t xml:space="preserve"> </w:t>
      </w:r>
      <w:r>
        <w:rPr>
          <w:rFonts w:hint="eastAsia"/>
        </w:rPr>
        <w:t>изучении</w:t>
      </w:r>
      <w:r>
        <w:t xml:space="preserve"> </w:t>
      </w:r>
      <w:r>
        <w:rPr>
          <w:rFonts w:hint="eastAsia"/>
        </w:rPr>
        <w:t>английского</w:t>
      </w:r>
      <w:r>
        <w:t xml:space="preserve"> </w:t>
      </w:r>
      <w:r>
        <w:rPr>
          <w:rFonts w:hint="eastAsia"/>
        </w:rPr>
        <w:t>языка</w:t>
      </w:r>
    </w:p>
    <w:p w14:paraId="793D264F" w14:textId="77777777" w:rsidR="00D00E7B" w:rsidRDefault="00D00E7B" w:rsidP="00D00E7B"/>
    <w:p w14:paraId="39F390AC" w14:textId="77777777" w:rsidR="00D00E7B" w:rsidRDefault="00D00E7B" w:rsidP="00D00E7B">
      <w:r>
        <w:t xml:space="preserve">2.2. </w:t>
      </w:r>
      <w:r>
        <w:rPr>
          <w:rFonts w:hint="eastAsia"/>
        </w:rPr>
        <w:t>Ход</w:t>
      </w:r>
      <w:r>
        <w:t xml:space="preserve"> </w:t>
      </w:r>
      <w:r>
        <w:rPr>
          <w:rFonts w:hint="eastAsia"/>
        </w:rPr>
        <w:t>и</w:t>
      </w:r>
      <w:r>
        <w:t xml:space="preserve"> </w:t>
      </w:r>
      <w:r>
        <w:rPr>
          <w:rFonts w:hint="eastAsia"/>
        </w:rPr>
        <w:t>результаты</w:t>
      </w:r>
      <w:r>
        <w:t xml:space="preserve"> </w:t>
      </w:r>
      <w:r>
        <w:rPr>
          <w:rFonts w:hint="eastAsia"/>
        </w:rPr>
        <w:t>педагогического</w:t>
      </w:r>
      <w:r>
        <w:t xml:space="preserve"> </w:t>
      </w:r>
      <w:r>
        <w:rPr>
          <w:rFonts w:hint="eastAsia"/>
        </w:rPr>
        <w:t>эксперимента</w:t>
      </w:r>
      <w:r>
        <w:t xml:space="preserve"> </w:t>
      </w:r>
      <w:r>
        <w:rPr>
          <w:rFonts w:hint="eastAsia"/>
        </w:rPr>
        <w:t>по</w:t>
      </w:r>
      <w:r>
        <w:t xml:space="preserve"> </w:t>
      </w:r>
      <w:r>
        <w:rPr>
          <w:rFonts w:hint="eastAsia"/>
        </w:rPr>
        <w:t>внедрению</w:t>
      </w:r>
      <w:r>
        <w:t xml:space="preserve"> </w:t>
      </w:r>
      <w:r>
        <w:rPr>
          <w:rFonts w:hint="eastAsia"/>
        </w:rPr>
        <w:t>лексико</w:t>
      </w:r>
      <w:r>
        <w:t>-</w:t>
      </w:r>
      <w:r>
        <w:rPr>
          <w:rFonts w:hint="eastAsia"/>
        </w:rPr>
        <w:t>ориентированной</w:t>
      </w:r>
      <w:r>
        <w:t xml:space="preserve"> </w:t>
      </w:r>
      <w:r>
        <w:rPr>
          <w:rFonts w:hint="eastAsia"/>
        </w:rPr>
        <w:t>программы</w:t>
      </w:r>
      <w:r>
        <w:t xml:space="preserve"> </w:t>
      </w:r>
      <w:r>
        <w:rPr>
          <w:rFonts w:hint="eastAsia"/>
        </w:rPr>
        <w:t>по</w:t>
      </w:r>
      <w:r>
        <w:t xml:space="preserve"> </w:t>
      </w:r>
      <w:r>
        <w:rPr>
          <w:rFonts w:hint="eastAsia"/>
        </w:rPr>
        <w:t>устранению</w:t>
      </w:r>
      <w:r>
        <w:t xml:space="preserve"> </w:t>
      </w:r>
      <w:r>
        <w:rPr>
          <w:rFonts w:hint="eastAsia"/>
        </w:rPr>
        <w:t>учебных</w:t>
      </w:r>
      <w:r>
        <w:t xml:space="preserve"> </w:t>
      </w:r>
      <w:r>
        <w:rPr>
          <w:rFonts w:hint="eastAsia"/>
        </w:rPr>
        <w:t>трудностей</w:t>
      </w:r>
      <w:r>
        <w:t xml:space="preserve"> </w:t>
      </w:r>
      <w:r>
        <w:rPr>
          <w:rFonts w:hint="eastAsia"/>
        </w:rPr>
        <w:t>курсантов</w:t>
      </w:r>
    </w:p>
    <w:p w14:paraId="5001E695" w14:textId="77777777" w:rsidR="00D00E7B" w:rsidRDefault="00D00E7B" w:rsidP="00D00E7B"/>
    <w:p w14:paraId="73F7C2A2" w14:textId="77777777" w:rsidR="00D00E7B" w:rsidRDefault="00D00E7B" w:rsidP="00D00E7B">
      <w:r>
        <w:rPr>
          <w:rFonts w:hint="eastAsia"/>
        </w:rPr>
        <w:t>в</w:t>
      </w:r>
      <w:r>
        <w:t xml:space="preserve"> </w:t>
      </w:r>
      <w:r>
        <w:rPr>
          <w:rFonts w:hint="eastAsia"/>
        </w:rPr>
        <w:t>изучении</w:t>
      </w:r>
      <w:r>
        <w:t xml:space="preserve"> </w:t>
      </w:r>
      <w:r>
        <w:rPr>
          <w:rFonts w:hint="eastAsia"/>
        </w:rPr>
        <w:t>английского</w:t>
      </w:r>
      <w:r>
        <w:t xml:space="preserve"> </w:t>
      </w:r>
      <w:r>
        <w:rPr>
          <w:rFonts w:hint="eastAsia"/>
        </w:rPr>
        <w:t>языка</w:t>
      </w:r>
    </w:p>
    <w:p w14:paraId="02F2BF42" w14:textId="77777777" w:rsidR="00D00E7B" w:rsidRDefault="00D00E7B" w:rsidP="00D00E7B"/>
    <w:p w14:paraId="35A00AF0" w14:textId="77777777" w:rsidR="00D00E7B" w:rsidRDefault="00D00E7B" w:rsidP="00D00E7B">
      <w:r>
        <w:rPr>
          <w:rFonts w:hint="eastAsia"/>
        </w:rPr>
        <w:t>Выводы</w:t>
      </w:r>
      <w:r>
        <w:t xml:space="preserve"> </w:t>
      </w:r>
      <w:r>
        <w:rPr>
          <w:rFonts w:hint="eastAsia"/>
        </w:rPr>
        <w:t>по</w:t>
      </w:r>
      <w:r>
        <w:t xml:space="preserve"> 2 </w:t>
      </w:r>
      <w:r>
        <w:rPr>
          <w:rFonts w:hint="eastAsia"/>
        </w:rPr>
        <w:t>главе</w:t>
      </w:r>
    </w:p>
    <w:p w14:paraId="57D0695D" w14:textId="77777777" w:rsidR="00D00E7B" w:rsidRDefault="00D00E7B" w:rsidP="00D00E7B"/>
    <w:p w14:paraId="7166ECE6" w14:textId="77777777" w:rsidR="00D00E7B" w:rsidRDefault="00D00E7B" w:rsidP="00D00E7B">
      <w:r>
        <w:rPr>
          <w:rFonts w:hint="eastAsia"/>
        </w:rPr>
        <w:t>ГЛАВА</w:t>
      </w:r>
      <w:r>
        <w:t xml:space="preserve"> 3. </w:t>
      </w:r>
      <w:r>
        <w:rPr>
          <w:rFonts w:hint="eastAsia"/>
        </w:rPr>
        <w:t>ОСНОВНЫЕ</w:t>
      </w:r>
      <w:r>
        <w:t xml:space="preserve"> </w:t>
      </w:r>
      <w:r>
        <w:rPr>
          <w:rFonts w:hint="eastAsia"/>
        </w:rPr>
        <w:t>ПУТИ</w:t>
      </w:r>
      <w:r>
        <w:t xml:space="preserve"> </w:t>
      </w:r>
      <w:r>
        <w:rPr>
          <w:rFonts w:hint="eastAsia"/>
        </w:rPr>
        <w:t>ПОВЫШЕНИЯ</w:t>
      </w:r>
      <w:r>
        <w:t xml:space="preserve"> </w:t>
      </w:r>
      <w:r>
        <w:rPr>
          <w:rFonts w:hint="eastAsia"/>
        </w:rPr>
        <w:t>ЭФФЕКТИВНОСТИ</w:t>
      </w:r>
      <w:r>
        <w:t xml:space="preserve"> </w:t>
      </w:r>
      <w:r>
        <w:rPr>
          <w:rFonts w:hint="eastAsia"/>
        </w:rPr>
        <w:t>ПРЕОДОЛЕНИЯ</w:t>
      </w:r>
      <w:r>
        <w:t xml:space="preserve"> </w:t>
      </w:r>
      <w:r>
        <w:rPr>
          <w:rFonts w:hint="eastAsia"/>
        </w:rPr>
        <w:t>УЧЕБНЫХ</w:t>
      </w:r>
      <w:r>
        <w:t xml:space="preserve"> </w:t>
      </w:r>
      <w:r>
        <w:rPr>
          <w:rFonts w:hint="eastAsia"/>
        </w:rPr>
        <w:t>ТРУДНОСТЕЙ</w:t>
      </w:r>
      <w:r>
        <w:t xml:space="preserve"> </w:t>
      </w:r>
      <w:r>
        <w:rPr>
          <w:rFonts w:hint="eastAsia"/>
        </w:rPr>
        <w:t>В</w:t>
      </w:r>
      <w:r>
        <w:t xml:space="preserve"> </w:t>
      </w:r>
      <w:r>
        <w:rPr>
          <w:rFonts w:hint="eastAsia"/>
        </w:rPr>
        <w:t>ИЗУЧЕНИИ</w:t>
      </w:r>
      <w:r>
        <w:t xml:space="preserve"> </w:t>
      </w:r>
      <w:r>
        <w:rPr>
          <w:rFonts w:hint="eastAsia"/>
        </w:rPr>
        <w:t>АНГЛИЙСКОГО</w:t>
      </w:r>
      <w:r>
        <w:t xml:space="preserve"> </w:t>
      </w:r>
      <w:r>
        <w:rPr>
          <w:rFonts w:hint="eastAsia"/>
        </w:rPr>
        <w:t>ЯЗЫКА</w:t>
      </w:r>
      <w:r>
        <w:t xml:space="preserve"> </w:t>
      </w:r>
      <w:r>
        <w:rPr>
          <w:rFonts w:hint="eastAsia"/>
        </w:rPr>
        <w:t>У</w:t>
      </w:r>
      <w:r>
        <w:t xml:space="preserve"> </w:t>
      </w:r>
      <w:r>
        <w:rPr>
          <w:rFonts w:hint="eastAsia"/>
        </w:rPr>
        <w:t>КУРСАНТОВ</w:t>
      </w:r>
      <w:r>
        <w:t xml:space="preserve"> </w:t>
      </w:r>
      <w:r>
        <w:rPr>
          <w:rFonts w:hint="eastAsia"/>
        </w:rPr>
        <w:t>ВОЕННЫХ</w:t>
      </w:r>
      <w:r>
        <w:t xml:space="preserve"> </w:t>
      </w:r>
      <w:r>
        <w:rPr>
          <w:rFonts w:hint="eastAsia"/>
        </w:rPr>
        <w:t>ВУЗОВ</w:t>
      </w:r>
    </w:p>
    <w:p w14:paraId="149B24C6" w14:textId="77777777" w:rsidR="00D00E7B" w:rsidRDefault="00D00E7B" w:rsidP="00D00E7B"/>
    <w:p w14:paraId="1EDE8517" w14:textId="77777777" w:rsidR="00D00E7B" w:rsidRDefault="00D00E7B" w:rsidP="00D00E7B">
      <w:r>
        <w:t xml:space="preserve">3.1. </w:t>
      </w:r>
      <w:r>
        <w:rPr>
          <w:rFonts w:hint="eastAsia"/>
        </w:rPr>
        <w:t>Актуализация</w:t>
      </w:r>
      <w:r>
        <w:t xml:space="preserve"> </w:t>
      </w:r>
      <w:r>
        <w:rPr>
          <w:rFonts w:hint="eastAsia"/>
        </w:rPr>
        <w:t>теоретической</w:t>
      </w:r>
      <w:r>
        <w:t xml:space="preserve"> </w:t>
      </w:r>
      <w:r>
        <w:rPr>
          <w:rFonts w:hint="eastAsia"/>
        </w:rPr>
        <w:t>и</w:t>
      </w:r>
      <w:r>
        <w:t xml:space="preserve"> </w:t>
      </w:r>
      <w:r>
        <w:rPr>
          <w:rFonts w:hint="eastAsia"/>
        </w:rPr>
        <w:t>методической</w:t>
      </w:r>
      <w:r>
        <w:t xml:space="preserve"> </w:t>
      </w:r>
      <w:r>
        <w:rPr>
          <w:rFonts w:hint="eastAsia"/>
        </w:rPr>
        <w:t>подготовки</w:t>
      </w:r>
      <w:r>
        <w:t xml:space="preserve"> </w:t>
      </w:r>
      <w:r>
        <w:rPr>
          <w:rFonts w:hint="eastAsia"/>
        </w:rPr>
        <w:t>преподавателей</w:t>
      </w:r>
      <w:r>
        <w:t xml:space="preserve"> </w:t>
      </w:r>
      <w:r>
        <w:rPr>
          <w:rFonts w:hint="eastAsia"/>
        </w:rPr>
        <w:t>английского</w:t>
      </w:r>
      <w:r>
        <w:t xml:space="preserve"> </w:t>
      </w:r>
      <w:r>
        <w:rPr>
          <w:rFonts w:hint="eastAsia"/>
        </w:rPr>
        <w:t>языка</w:t>
      </w:r>
      <w:r>
        <w:t xml:space="preserve"> </w:t>
      </w:r>
      <w:r>
        <w:rPr>
          <w:rFonts w:hint="eastAsia"/>
        </w:rPr>
        <w:t>к</w:t>
      </w:r>
      <w:r>
        <w:t xml:space="preserve"> </w:t>
      </w:r>
      <w:r>
        <w:rPr>
          <w:rFonts w:hint="eastAsia"/>
        </w:rPr>
        <w:t>преодолению</w:t>
      </w:r>
      <w:r>
        <w:t xml:space="preserve"> </w:t>
      </w:r>
      <w:r>
        <w:rPr>
          <w:rFonts w:hint="eastAsia"/>
        </w:rPr>
        <w:t>специфических</w:t>
      </w:r>
      <w:r>
        <w:t xml:space="preserve"> </w:t>
      </w:r>
      <w:r>
        <w:rPr>
          <w:rFonts w:hint="eastAsia"/>
        </w:rPr>
        <w:t>учебных</w:t>
      </w:r>
      <w:r>
        <w:t xml:space="preserve"> </w:t>
      </w:r>
      <w:r>
        <w:rPr>
          <w:rFonts w:hint="eastAsia"/>
        </w:rPr>
        <w:t>трудностей</w:t>
      </w:r>
      <w:r>
        <w:t xml:space="preserve"> </w:t>
      </w:r>
      <w:r>
        <w:rPr>
          <w:rFonts w:hint="eastAsia"/>
        </w:rPr>
        <w:t>у</w:t>
      </w:r>
      <w:r>
        <w:t xml:space="preserve"> </w:t>
      </w:r>
      <w:r>
        <w:rPr>
          <w:rFonts w:hint="eastAsia"/>
        </w:rPr>
        <w:t>курсантов</w:t>
      </w:r>
    </w:p>
    <w:p w14:paraId="59A48FEE" w14:textId="77777777" w:rsidR="00D00E7B" w:rsidRDefault="00D00E7B" w:rsidP="00D00E7B"/>
    <w:p w14:paraId="19328FBB" w14:textId="77777777" w:rsidR="00D00E7B" w:rsidRDefault="00D00E7B" w:rsidP="00D00E7B">
      <w:r>
        <w:t xml:space="preserve">3.2. </w:t>
      </w:r>
      <w:r>
        <w:rPr>
          <w:rFonts w:hint="eastAsia"/>
        </w:rPr>
        <w:t>Формирование</w:t>
      </w:r>
      <w:r>
        <w:t xml:space="preserve"> </w:t>
      </w:r>
      <w:r>
        <w:rPr>
          <w:rFonts w:hint="eastAsia"/>
        </w:rPr>
        <w:t>мотивации</w:t>
      </w:r>
      <w:r>
        <w:t xml:space="preserve"> </w:t>
      </w:r>
      <w:r>
        <w:rPr>
          <w:rFonts w:hint="eastAsia"/>
        </w:rPr>
        <w:t>курсантов</w:t>
      </w:r>
      <w:r>
        <w:t xml:space="preserve"> </w:t>
      </w:r>
      <w:r>
        <w:rPr>
          <w:rFonts w:hint="eastAsia"/>
        </w:rPr>
        <w:t>к</w:t>
      </w:r>
      <w:r>
        <w:t xml:space="preserve"> </w:t>
      </w:r>
      <w:r>
        <w:rPr>
          <w:rFonts w:hint="eastAsia"/>
        </w:rPr>
        <w:t>устранению</w:t>
      </w:r>
      <w:r>
        <w:t xml:space="preserve"> </w:t>
      </w:r>
      <w:r>
        <w:rPr>
          <w:rFonts w:hint="eastAsia"/>
        </w:rPr>
        <w:t>англо</w:t>
      </w:r>
      <w:r>
        <w:t>-</w:t>
      </w:r>
      <w:r>
        <w:rPr>
          <w:rFonts w:hint="eastAsia"/>
        </w:rPr>
        <w:t>язычных</w:t>
      </w:r>
      <w:r>
        <w:t xml:space="preserve"> </w:t>
      </w:r>
      <w:r>
        <w:rPr>
          <w:rFonts w:hint="eastAsia"/>
        </w:rPr>
        <w:t>трудностей</w:t>
      </w:r>
    </w:p>
    <w:p w14:paraId="43C0AC7C" w14:textId="77777777" w:rsidR="00D00E7B" w:rsidRDefault="00D00E7B" w:rsidP="00D00E7B"/>
    <w:p w14:paraId="51A5E9B0" w14:textId="77777777" w:rsidR="00D00E7B" w:rsidRDefault="00D00E7B" w:rsidP="00D00E7B">
      <w:r>
        <w:t xml:space="preserve">3.3. </w:t>
      </w:r>
      <w:r>
        <w:rPr>
          <w:rFonts w:hint="eastAsia"/>
        </w:rPr>
        <w:t>Методическое</w:t>
      </w:r>
      <w:r>
        <w:t xml:space="preserve"> </w:t>
      </w:r>
      <w:r>
        <w:rPr>
          <w:rFonts w:hint="eastAsia"/>
        </w:rPr>
        <w:t>внедрение</w:t>
      </w:r>
      <w:r>
        <w:t xml:space="preserve"> </w:t>
      </w:r>
      <w:r>
        <w:rPr>
          <w:rFonts w:hint="eastAsia"/>
        </w:rPr>
        <w:t>информационно</w:t>
      </w:r>
      <w:r>
        <w:t>-</w:t>
      </w:r>
      <w:r>
        <w:rPr>
          <w:rFonts w:hint="eastAsia"/>
        </w:rPr>
        <w:t>коммуникационных</w:t>
      </w:r>
    </w:p>
    <w:p w14:paraId="6502DA34" w14:textId="77777777" w:rsidR="00D00E7B" w:rsidRDefault="00D00E7B" w:rsidP="00D00E7B"/>
    <w:p w14:paraId="3979F1DB" w14:textId="77777777" w:rsidR="00D00E7B" w:rsidRDefault="00D00E7B" w:rsidP="00D00E7B">
      <w:r>
        <w:rPr>
          <w:rFonts w:hint="eastAsia"/>
        </w:rPr>
        <w:t>технологий</w:t>
      </w:r>
      <w:r>
        <w:t xml:space="preserve"> </w:t>
      </w:r>
      <w:r>
        <w:rPr>
          <w:rFonts w:hint="eastAsia"/>
        </w:rPr>
        <w:t>в</w:t>
      </w:r>
      <w:r>
        <w:t xml:space="preserve"> </w:t>
      </w:r>
      <w:r>
        <w:rPr>
          <w:rFonts w:hint="eastAsia"/>
        </w:rPr>
        <w:t>изучение</w:t>
      </w:r>
      <w:r>
        <w:t xml:space="preserve"> </w:t>
      </w:r>
      <w:r>
        <w:rPr>
          <w:rFonts w:hint="eastAsia"/>
        </w:rPr>
        <w:t>английского</w:t>
      </w:r>
      <w:r>
        <w:t xml:space="preserve"> </w:t>
      </w:r>
      <w:r>
        <w:rPr>
          <w:rFonts w:hint="eastAsia"/>
        </w:rPr>
        <w:t>языка</w:t>
      </w:r>
    </w:p>
    <w:p w14:paraId="164026CB" w14:textId="77777777" w:rsidR="00D00E7B" w:rsidRDefault="00D00E7B" w:rsidP="00D00E7B"/>
    <w:p w14:paraId="361CF11E" w14:textId="77777777" w:rsidR="00D00E7B" w:rsidRDefault="00D00E7B" w:rsidP="00D00E7B">
      <w:r>
        <w:rPr>
          <w:rFonts w:hint="eastAsia"/>
        </w:rPr>
        <w:t>Выводы</w:t>
      </w:r>
      <w:r>
        <w:t xml:space="preserve"> </w:t>
      </w:r>
      <w:r>
        <w:rPr>
          <w:rFonts w:hint="eastAsia"/>
        </w:rPr>
        <w:t>по</w:t>
      </w:r>
      <w:r>
        <w:t xml:space="preserve"> 3 </w:t>
      </w:r>
      <w:r>
        <w:rPr>
          <w:rFonts w:hint="eastAsia"/>
        </w:rPr>
        <w:t>главе</w:t>
      </w:r>
    </w:p>
    <w:p w14:paraId="0F5AEEA8" w14:textId="77777777" w:rsidR="00D00E7B" w:rsidRDefault="00D00E7B" w:rsidP="00D00E7B"/>
    <w:p w14:paraId="2E8265F2" w14:textId="77777777" w:rsidR="00D00E7B" w:rsidRDefault="00D00E7B" w:rsidP="00D00E7B">
      <w:r>
        <w:rPr>
          <w:rFonts w:hint="eastAsia"/>
        </w:rPr>
        <w:t>ЗАКЛЮЧЕНИЕ</w:t>
      </w:r>
    </w:p>
    <w:p w14:paraId="5B8DB042" w14:textId="77777777" w:rsidR="00D00E7B" w:rsidRDefault="00D00E7B" w:rsidP="00D00E7B"/>
    <w:p w14:paraId="65AFA86B" w14:textId="77777777" w:rsidR="00D00E7B" w:rsidRDefault="00D00E7B" w:rsidP="00D00E7B">
      <w:r>
        <w:rPr>
          <w:rFonts w:hint="eastAsia"/>
        </w:rPr>
        <w:t>СПИСОК</w:t>
      </w:r>
      <w:r>
        <w:t xml:space="preserve"> </w:t>
      </w:r>
      <w:r>
        <w:rPr>
          <w:rFonts w:hint="eastAsia"/>
        </w:rPr>
        <w:t>ЛИТЕРАТУРЫ</w:t>
      </w:r>
    </w:p>
    <w:p w14:paraId="1EDD05E9" w14:textId="77777777" w:rsidR="00D00E7B" w:rsidRDefault="00D00E7B" w:rsidP="00D00E7B"/>
    <w:p w14:paraId="20388AD9" w14:textId="77777777" w:rsidR="00D00E7B" w:rsidRDefault="00D00E7B" w:rsidP="00D00E7B">
      <w:r>
        <w:rPr>
          <w:rFonts w:hint="eastAsia"/>
        </w:rPr>
        <w:t>ПРИЛОЖЕНИЯ</w:t>
      </w:r>
    </w:p>
    <w:p w14:paraId="34335A16" w14:textId="77777777" w:rsidR="00D00E7B" w:rsidRDefault="00D00E7B" w:rsidP="00D00E7B"/>
    <w:p w14:paraId="3113BAC3" w14:textId="77777777" w:rsidR="00D00E7B" w:rsidRDefault="00D00E7B" w:rsidP="00D00E7B">
      <w:r>
        <w:t>17070</w:t>
      </w:r>
    </w:p>
    <w:p w14:paraId="5CF08A3A" w14:textId="77777777" w:rsidR="00D00E7B" w:rsidRDefault="00D00E7B" w:rsidP="00D00E7B"/>
    <w:p w14:paraId="12F3C68A" w14:textId="77777777" w:rsidR="00D00E7B" w:rsidRDefault="00D00E7B" w:rsidP="00D00E7B">
      <w:r>
        <w:rPr>
          <w:rFonts w:hint="eastAsia"/>
        </w:rPr>
        <w:t>Приложение</w:t>
      </w:r>
      <w:r>
        <w:t xml:space="preserve"> </w:t>
      </w:r>
      <w:r>
        <w:rPr>
          <w:rFonts w:hint="eastAsia"/>
        </w:rPr>
        <w:t>А</w:t>
      </w:r>
      <w:r>
        <w:t xml:space="preserve">. </w:t>
      </w:r>
      <w:r>
        <w:rPr>
          <w:rFonts w:hint="eastAsia"/>
        </w:rPr>
        <w:t>Работа</w:t>
      </w:r>
      <w:r>
        <w:t xml:space="preserve"> </w:t>
      </w:r>
      <w:r>
        <w:rPr>
          <w:rFonts w:hint="eastAsia"/>
        </w:rPr>
        <w:t>с</w:t>
      </w:r>
      <w:r>
        <w:t xml:space="preserve"> </w:t>
      </w:r>
      <w:r>
        <w:rPr>
          <w:rFonts w:hint="eastAsia"/>
        </w:rPr>
        <w:t>негативными</w:t>
      </w:r>
      <w:r>
        <w:t xml:space="preserve"> </w:t>
      </w:r>
      <w:r>
        <w:rPr>
          <w:rFonts w:hint="eastAsia"/>
        </w:rPr>
        <w:t>установками</w:t>
      </w:r>
      <w:r>
        <w:t xml:space="preserve"> </w:t>
      </w:r>
      <w:r>
        <w:rPr>
          <w:rFonts w:hint="eastAsia"/>
        </w:rPr>
        <w:t>по</w:t>
      </w:r>
      <w:r>
        <w:t xml:space="preserve"> </w:t>
      </w:r>
      <w:r>
        <w:rPr>
          <w:rFonts w:hint="eastAsia"/>
        </w:rPr>
        <w:t>изучению</w:t>
      </w:r>
      <w:r>
        <w:t xml:space="preserve"> </w:t>
      </w:r>
      <w:r>
        <w:rPr>
          <w:rFonts w:hint="eastAsia"/>
        </w:rPr>
        <w:t>английского</w:t>
      </w:r>
      <w:r>
        <w:t xml:space="preserve"> </w:t>
      </w:r>
      <w:r>
        <w:rPr>
          <w:rFonts w:hint="eastAsia"/>
        </w:rPr>
        <w:t>языка</w:t>
      </w:r>
      <w:r>
        <w:t xml:space="preserve"> </w:t>
      </w:r>
      <w:r>
        <w:rPr>
          <w:rFonts w:hint="eastAsia"/>
        </w:rPr>
        <w:t>у</w:t>
      </w:r>
      <w:r>
        <w:t xml:space="preserve"> </w:t>
      </w:r>
      <w:r>
        <w:rPr>
          <w:rFonts w:hint="eastAsia"/>
        </w:rPr>
        <w:t>курсантов</w:t>
      </w:r>
      <w:r>
        <w:t xml:space="preserve"> </w:t>
      </w:r>
      <w:r>
        <w:rPr>
          <w:rFonts w:hint="eastAsia"/>
        </w:rPr>
        <w:t>военных</w:t>
      </w:r>
      <w:r>
        <w:t xml:space="preserve"> </w:t>
      </w:r>
      <w:r>
        <w:rPr>
          <w:rFonts w:hint="eastAsia"/>
        </w:rPr>
        <w:t>вузов</w:t>
      </w:r>
    </w:p>
    <w:p w14:paraId="2D144C17" w14:textId="77777777" w:rsidR="00D00E7B" w:rsidRDefault="00D00E7B" w:rsidP="00D00E7B"/>
    <w:p w14:paraId="742A8699" w14:textId="7EB7CB6B" w:rsidR="00D00E7B" w:rsidRPr="00D00E7B" w:rsidRDefault="00D00E7B" w:rsidP="00D00E7B">
      <w:r>
        <w:rPr>
          <w:rFonts w:hint="eastAsia"/>
        </w:rPr>
        <w:lastRenderedPageBreak/>
        <w:t>Приложение</w:t>
      </w:r>
      <w:r>
        <w:t xml:space="preserve"> </w:t>
      </w:r>
      <w:r>
        <w:rPr>
          <w:rFonts w:hint="eastAsia"/>
        </w:rPr>
        <w:t>Б</w:t>
      </w:r>
      <w:r>
        <w:t xml:space="preserve">. </w:t>
      </w:r>
      <w:r>
        <w:rPr>
          <w:rFonts w:hint="eastAsia"/>
        </w:rPr>
        <w:t>Тест</w:t>
      </w:r>
      <w:r>
        <w:t xml:space="preserve"> </w:t>
      </w:r>
      <w:r>
        <w:rPr>
          <w:rFonts w:hint="eastAsia"/>
        </w:rPr>
        <w:t>для</w:t>
      </w:r>
      <w:r>
        <w:t xml:space="preserve"> </w:t>
      </w:r>
      <w:r>
        <w:rPr>
          <w:rFonts w:hint="eastAsia"/>
        </w:rPr>
        <w:t>контроля</w:t>
      </w:r>
      <w:r>
        <w:t xml:space="preserve"> </w:t>
      </w:r>
      <w:r>
        <w:rPr>
          <w:rFonts w:hint="eastAsia"/>
        </w:rPr>
        <w:t>сформированности</w:t>
      </w:r>
      <w:r>
        <w:t xml:space="preserve"> </w:t>
      </w:r>
      <w:r>
        <w:rPr>
          <w:rFonts w:hint="eastAsia"/>
        </w:rPr>
        <w:t>контроля</w:t>
      </w:r>
      <w:r>
        <w:t xml:space="preserve"> </w:t>
      </w:r>
      <w:r>
        <w:rPr>
          <w:rFonts w:hint="eastAsia"/>
        </w:rPr>
        <w:t>навыков</w:t>
      </w:r>
      <w:r>
        <w:t xml:space="preserve"> </w:t>
      </w:r>
      <w:r>
        <w:rPr>
          <w:rFonts w:hint="eastAsia"/>
        </w:rPr>
        <w:t>и</w:t>
      </w:r>
      <w:r>
        <w:t xml:space="preserve"> </w:t>
      </w:r>
      <w:r>
        <w:rPr>
          <w:rFonts w:hint="eastAsia"/>
        </w:rPr>
        <w:t>умений</w:t>
      </w:r>
      <w:r>
        <w:t xml:space="preserve"> </w:t>
      </w:r>
      <w:r>
        <w:rPr>
          <w:rFonts w:hint="eastAsia"/>
        </w:rPr>
        <w:t>реферирования</w:t>
      </w:r>
      <w:r>
        <w:t xml:space="preserve"> </w:t>
      </w:r>
      <w:r>
        <w:rPr>
          <w:rFonts w:hint="eastAsia"/>
        </w:rPr>
        <w:t>газетного</w:t>
      </w:r>
      <w:r>
        <w:t xml:space="preserve"> </w:t>
      </w:r>
      <w:r>
        <w:rPr>
          <w:rFonts w:hint="eastAsia"/>
        </w:rPr>
        <w:t>текста</w:t>
      </w:r>
    </w:p>
    <w:sectPr w:rsidR="00D00E7B" w:rsidRPr="00D00E7B" w:rsidSect="0010538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1DDC2" w14:textId="77777777" w:rsidR="00105385" w:rsidRDefault="00105385">
      <w:pPr>
        <w:spacing w:after="0" w:line="240" w:lineRule="auto"/>
      </w:pPr>
      <w:r>
        <w:separator/>
      </w:r>
    </w:p>
  </w:endnote>
  <w:endnote w:type="continuationSeparator" w:id="0">
    <w:p w14:paraId="70711532" w14:textId="77777777" w:rsidR="00105385" w:rsidRDefault="00105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EBBF9" w14:textId="77777777" w:rsidR="00105385" w:rsidRDefault="00105385"/>
    <w:p w14:paraId="67EE182C" w14:textId="77777777" w:rsidR="00105385" w:rsidRDefault="00105385"/>
    <w:p w14:paraId="34222C39" w14:textId="77777777" w:rsidR="00105385" w:rsidRDefault="00105385"/>
    <w:p w14:paraId="1E075130" w14:textId="77777777" w:rsidR="00105385" w:rsidRDefault="00105385"/>
    <w:p w14:paraId="19C2670C" w14:textId="77777777" w:rsidR="00105385" w:rsidRDefault="00105385"/>
    <w:p w14:paraId="51F7EB36" w14:textId="77777777" w:rsidR="00105385" w:rsidRDefault="00105385"/>
    <w:p w14:paraId="2F0744C5" w14:textId="77777777" w:rsidR="00105385" w:rsidRDefault="0010538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980D8B" wp14:editId="7C4C7B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F617E" w14:textId="77777777" w:rsidR="00105385" w:rsidRDefault="001053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980D8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8F617E" w14:textId="77777777" w:rsidR="00105385" w:rsidRDefault="001053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E5FE5A" w14:textId="77777777" w:rsidR="00105385" w:rsidRDefault="00105385"/>
    <w:p w14:paraId="465B92CB" w14:textId="77777777" w:rsidR="00105385" w:rsidRDefault="00105385"/>
    <w:p w14:paraId="421B5641" w14:textId="77777777" w:rsidR="00105385" w:rsidRDefault="0010538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301D05" wp14:editId="59D6059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4339D" w14:textId="77777777" w:rsidR="00105385" w:rsidRDefault="00105385"/>
                          <w:p w14:paraId="6EDCBA8A" w14:textId="77777777" w:rsidR="00105385" w:rsidRDefault="001053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301D0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324339D" w14:textId="77777777" w:rsidR="00105385" w:rsidRDefault="00105385"/>
                    <w:p w14:paraId="6EDCBA8A" w14:textId="77777777" w:rsidR="00105385" w:rsidRDefault="001053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C8D3A8" w14:textId="77777777" w:rsidR="00105385" w:rsidRDefault="00105385"/>
    <w:p w14:paraId="0C6C97EB" w14:textId="77777777" w:rsidR="00105385" w:rsidRDefault="00105385">
      <w:pPr>
        <w:rPr>
          <w:sz w:val="2"/>
          <w:szCs w:val="2"/>
        </w:rPr>
      </w:pPr>
    </w:p>
    <w:p w14:paraId="3D0CDB94" w14:textId="77777777" w:rsidR="00105385" w:rsidRDefault="00105385"/>
    <w:p w14:paraId="31508200" w14:textId="77777777" w:rsidR="00105385" w:rsidRDefault="00105385">
      <w:pPr>
        <w:spacing w:after="0" w:line="240" w:lineRule="auto"/>
      </w:pPr>
    </w:p>
  </w:footnote>
  <w:footnote w:type="continuationSeparator" w:id="0">
    <w:p w14:paraId="772B4D33" w14:textId="77777777" w:rsidR="00105385" w:rsidRDefault="00105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385"/>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8453</TotalTime>
  <Pages>3</Pages>
  <Words>269</Words>
  <Characters>1536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776</cp:revision>
  <cp:lastPrinted>2009-02-06T05:36:00Z</cp:lastPrinted>
  <dcterms:created xsi:type="dcterms:W3CDTF">2024-01-07T13:43:00Z</dcterms:created>
  <dcterms:modified xsi:type="dcterms:W3CDTF">2024-01-21T19:07:00Z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