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207CBF5C" w:rsidR="000440E7" w:rsidRPr="00EC2097" w:rsidRDefault="00EC2097" w:rsidP="00EC209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Козуля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неспецифічної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внутрішньолікарняних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аерогенним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передачі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14.02.01 - 2010.</w:t>
      </w:r>
    </w:p>
    <w:sectPr w:rsidR="000440E7" w:rsidRPr="00EC20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B0A6E" w14:textId="77777777" w:rsidR="008339CA" w:rsidRDefault="008339CA">
      <w:pPr>
        <w:spacing w:after="0" w:line="240" w:lineRule="auto"/>
      </w:pPr>
      <w:r>
        <w:separator/>
      </w:r>
    </w:p>
  </w:endnote>
  <w:endnote w:type="continuationSeparator" w:id="0">
    <w:p w14:paraId="680D8873" w14:textId="77777777" w:rsidR="008339CA" w:rsidRDefault="0083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487D6" w14:textId="77777777" w:rsidR="008339CA" w:rsidRDefault="008339CA">
      <w:pPr>
        <w:spacing w:after="0" w:line="240" w:lineRule="auto"/>
      </w:pPr>
      <w:r>
        <w:separator/>
      </w:r>
    </w:p>
  </w:footnote>
  <w:footnote w:type="continuationSeparator" w:id="0">
    <w:p w14:paraId="68A90B9D" w14:textId="77777777" w:rsidR="008339CA" w:rsidRDefault="00833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39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9C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118287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3657</cp:revision>
  <dcterms:created xsi:type="dcterms:W3CDTF">2024-06-20T08:51:00Z</dcterms:created>
  <dcterms:modified xsi:type="dcterms:W3CDTF">2025-01-14T17:27:00Z</dcterms:modified>
  <cp:category/>
</cp:coreProperties>
</file>