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265" w:rsidRDefault="00686265" w:rsidP="0068626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Кріцак Василь Васильович</w:t>
      </w:r>
      <w:r>
        <w:rPr>
          <w:rFonts w:ascii="CIDFont+F3" w:hAnsi="CIDFont+F3" w:cs="CIDFont+F3"/>
          <w:kern w:val="0"/>
          <w:sz w:val="28"/>
          <w:szCs w:val="28"/>
          <w:lang w:eastAsia="ru-RU"/>
        </w:rPr>
        <w:t>, аспірант ДУ «Інститут загальної та</w:t>
      </w:r>
    </w:p>
    <w:p w:rsidR="00686265" w:rsidRDefault="00686265" w:rsidP="0068626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невідкладної хірургії ім. В.Т. Зайцева НАМН України», тема дисертації:</w:t>
      </w:r>
    </w:p>
    <w:p w:rsidR="00686265" w:rsidRDefault="00686265" w:rsidP="0068626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«Ендобронхіальні санації при резекціях легень та пульмонектоміях»,</w:t>
      </w:r>
    </w:p>
    <w:p w:rsidR="00686265" w:rsidRDefault="00686265" w:rsidP="0068626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(222 Медицина). Спеціалізована вчена рада ДФ 64.567.001 у ДУ</w:t>
      </w:r>
    </w:p>
    <w:p w:rsidR="00686265" w:rsidRDefault="00686265" w:rsidP="0068626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«Інститут загальної та невідкладної хірургії ім. В.Т. Зайцева НАМН</w:t>
      </w:r>
    </w:p>
    <w:p w:rsidR="00623B9C" w:rsidRPr="00686265" w:rsidRDefault="00686265" w:rsidP="00686265">
      <w:r>
        <w:rPr>
          <w:rFonts w:ascii="CIDFont+F3" w:hAnsi="CIDFont+F3" w:cs="CIDFont+F3"/>
          <w:kern w:val="0"/>
          <w:sz w:val="28"/>
          <w:szCs w:val="28"/>
          <w:lang w:eastAsia="ru-RU"/>
        </w:rPr>
        <w:t>України»</w:t>
      </w:r>
    </w:p>
    <w:sectPr w:rsidR="00623B9C" w:rsidRPr="0068626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686265" w:rsidRPr="0068626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1E726-0D05-4BB5-935E-64D525EF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50</Words>
  <Characters>286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2021-12-17T08:06:00Z</dcterms:created>
  <dcterms:modified xsi:type="dcterms:W3CDTF">2021-12-17T08:42:00Z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