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0431" w14:textId="2F53C555" w:rsidR="00A542DD" w:rsidRDefault="00ED68AF" w:rsidP="00ED68AF">
      <w:r w:rsidRPr="00ED68AF">
        <w:rPr>
          <w:rFonts w:hint="eastAsia"/>
        </w:rPr>
        <w:t>Какишов</w:t>
      </w:r>
      <w:r w:rsidRPr="00ED68AF">
        <w:t xml:space="preserve"> </w:t>
      </w:r>
      <w:r w:rsidRPr="00ED68AF">
        <w:rPr>
          <w:rFonts w:hint="eastAsia"/>
        </w:rPr>
        <w:t>Кенжебек</w:t>
      </w:r>
      <w:r w:rsidRPr="00ED68AF">
        <w:t xml:space="preserve"> </w:t>
      </w:r>
      <w:r w:rsidRPr="00ED68AF">
        <w:rPr>
          <w:rFonts w:hint="eastAsia"/>
        </w:rPr>
        <w:t>Каныбекович</w:t>
      </w:r>
      <w:r>
        <w:rPr>
          <w:rFonts w:hint="cs"/>
        </w:rPr>
        <w:t xml:space="preserve"> </w:t>
      </w:r>
      <w:r w:rsidRPr="00ED68AF">
        <w:rPr>
          <w:rFonts w:hint="eastAsia"/>
        </w:rPr>
        <w:t>Особенности</w:t>
      </w:r>
      <w:r w:rsidRPr="00ED68AF">
        <w:t xml:space="preserve"> </w:t>
      </w:r>
      <w:r w:rsidRPr="00ED68AF">
        <w:rPr>
          <w:rFonts w:hint="eastAsia"/>
        </w:rPr>
        <w:t>развития</w:t>
      </w:r>
      <w:r w:rsidRPr="00ED68AF">
        <w:t xml:space="preserve"> </w:t>
      </w:r>
      <w:r w:rsidRPr="00ED68AF">
        <w:rPr>
          <w:rFonts w:hint="eastAsia"/>
        </w:rPr>
        <w:t>кыргызоязычных</w:t>
      </w:r>
      <w:r w:rsidRPr="00ED68AF">
        <w:t xml:space="preserve"> </w:t>
      </w:r>
      <w:r w:rsidRPr="00ED68AF">
        <w:rPr>
          <w:rFonts w:hint="eastAsia"/>
        </w:rPr>
        <w:t>печатных</w:t>
      </w:r>
      <w:r w:rsidRPr="00ED68AF">
        <w:t xml:space="preserve"> </w:t>
      </w:r>
      <w:r w:rsidRPr="00ED68AF">
        <w:rPr>
          <w:rFonts w:hint="eastAsia"/>
        </w:rPr>
        <w:t>СМИ</w:t>
      </w:r>
      <w:r w:rsidRPr="00ED68AF">
        <w:t xml:space="preserve"> </w:t>
      </w:r>
      <w:r w:rsidRPr="00ED68AF">
        <w:rPr>
          <w:rFonts w:hint="eastAsia"/>
        </w:rPr>
        <w:t>в</w:t>
      </w:r>
      <w:r w:rsidRPr="00ED68AF">
        <w:t xml:space="preserve"> </w:t>
      </w:r>
      <w:r w:rsidRPr="00ED68AF">
        <w:rPr>
          <w:rFonts w:hint="eastAsia"/>
        </w:rPr>
        <w:t>годы</w:t>
      </w:r>
      <w:r w:rsidRPr="00ED68AF">
        <w:t xml:space="preserve"> </w:t>
      </w:r>
      <w:r w:rsidRPr="00ED68AF">
        <w:rPr>
          <w:rFonts w:hint="eastAsia"/>
        </w:rPr>
        <w:t>независимости</w:t>
      </w:r>
      <w:r w:rsidRPr="00ED68AF">
        <w:t xml:space="preserve"> </w:t>
      </w:r>
      <w:r w:rsidRPr="00ED68AF">
        <w:rPr>
          <w:rFonts w:hint="eastAsia"/>
        </w:rPr>
        <w:t>Кыргызстана</w:t>
      </w:r>
    </w:p>
    <w:p w14:paraId="25D5B7FB" w14:textId="77777777" w:rsidR="00ED68AF" w:rsidRDefault="00ED68AF" w:rsidP="00ED68AF">
      <w:r>
        <w:rPr>
          <w:rFonts w:hint="eastAsia"/>
        </w:rPr>
        <w:t>ОГЛАВЛЕНИЕ</w:t>
      </w:r>
      <w:r>
        <w:t xml:space="preserve"> </w:t>
      </w:r>
      <w:r>
        <w:rPr>
          <w:rFonts w:hint="eastAsia"/>
        </w:rPr>
        <w:t>ДИССЕРТАЦИИ</w:t>
      </w:r>
    </w:p>
    <w:p w14:paraId="12FFE8E2" w14:textId="77777777" w:rsidR="00ED68AF" w:rsidRDefault="00ED68AF" w:rsidP="00ED68AF">
      <w:r>
        <w:rPr>
          <w:rFonts w:hint="eastAsia"/>
        </w:rPr>
        <w:t>кандидат</w:t>
      </w:r>
      <w:r>
        <w:t xml:space="preserve"> </w:t>
      </w:r>
      <w:r>
        <w:rPr>
          <w:rFonts w:hint="eastAsia"/>
        </w:rPr>
        <w:t>наук</w:t>
      </w:r>
      <w:r>
        <w:t xml:space="preserve"> </w:t>
      </w:r>
      <w:r>
        <w:rPr>
          <w:rFonts w:hint="eastAsia"/>
        </w:rPr>
        <w:t>Какишов</w:t>
      </w:r>
      <w:r>
        <w:t xml:space="preserve"> </w:t>
      </w:r>
      <w:r>
        <w:rPr>
          <w:rFonts w:hint="eastAsia"/>
        </w:rPr>
        <w:t>Кенжебек</w:t>
      </w:r>
      <w:r>
        <w:t xml:space="preserve"> </w:t>
      </w:r>
      <w:r>
        <w:rPr>
          <w:rFonts w:hint="eastAsia"/>
        </w:rPr>
        <w:t>Каныбекович</w:t>
      </w:r>
    </w:p>
    <w:p w14:paraId="7E95F1A0" w14:textId="77777777" w:rsidR="00ED68AF" w:rsidRDefault="00ED68AF" w:rsidP="00ED68AF">
      <w:r>
        <w:rPr>
          <w:rFonts w:hint="eastAsia"/>
        </w:rPr>
        <w:t>ВВЕДЕНИЕ</w:t>
      </w:r>
    </w:p>
    <w:p w14:paraId="59638AEC" w14:textId="77777777" w:rsidR="00ED68AF" w:rsidRDefault="00ED68AF" w:rsidP="00ED68AF"/>
    <w:p w14:paraId="5AD56D0E" w14:textId="77777777" w:rsidR="00ED68AF" w:rsidRDefault="00ED68AF" w:rsidP="00ED68AF">
      <w:r>
        <w:rPr>
          <w:rFonts w:hint="eastAsia"/>
        </w:rPr>
        <w:t>ГЛАВА</w:t>
      </w:r>
      <w:r>
        <w:t xml:space="preserve"> 1. </w:t>
      </w:r>
      <w:r>
        <w:rPr>
          <w:rFonts w:hint="eastAsia"/>
        </w:rPr>
        <w:t>Исторические</w:t>
      </w:r>
      <w:r>
        <w:t xml:space="preserve"> </w:t>
      </w:r>
      <w:r>
        <w:rPr>
          <w:rFonts w:hint="eastAsia"/>
        </w:rPr>
        <w:t>условия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кыргызоязычных</w:t>
      </w:r>
      <w:r>
        <w:t xml:space="preserve"> </w:t>
      </w:r>
      <w:r>
        <w:rPr>
          <w:rFonts w:hint="eastAsia"/>
        </w:rPr>
        <w:t>печатных</w:t>
      </w:r>
      <w:r>
        <w:t xml:space="preserve"> </w:t>
      </w:r>
      <w:r>
        <w:rPr>
          <w:rFonts w:hint="eastAsia"/>
        </w:rPr>
        <w:t>СМИ</w:t>
      </w:r>
    </w:p>
    <w:p w14:paraId="48C58C73" w14:textId="77777777" w:rsidR="00ED68AF" w:rsidRDefault="00ED68AF" w:rsidP="00ED68AF"/>
    <w:p w14:paraId="5DA9F3DD" w14:textId="77777777" w:rsidR="00ED68AF" w:rsidRDefault="00ED68AF" w:rsidP="00ED68AF">
      <w:r>
        <w:t xml:space="preserve">1.1. </w:t>
      </w:r>
      <w:r>
        <w:rPr>
          <w:rFonts w:hint="eastAsia"/>
        </w:rPr>
        <w:t>Развитие</w:t>
      </w:r>
      <w:r>
        <w:t xml:space="preserve"> </w:t>
      </w:r>
      <w:r>
        <w:rPr>
          <w:rFonts w:hint="eastAsia"/>
        </w:rPr>
        <w:t>кыргызоязычных</w:t>
      </w:r>
      <w:r>
        <w:t xml:space="preserve"> </w:t>
      </w:r>
      <w:r>
        <w:rPr>
          <w:rFonts w:hint="eastAsia"/>
        </w:rPr>
        <w:t>печатных</w:t>
      </w:r>
      <w:r>
        <w:t xml:space="preserve"> </w:t>
      </w:r>
      <w:r>
        <w:rPr>
          <w:rFonts w:hint="eastAsia"/>
        </w:rPr>
        <w:t>СМИ</w:t>
      </w:r>
      <w:r>
        <w:t xml:space="preserve"> </w:t>
      </w:r>
      <w:r>
        <w:rPr>
          <w:rFonts w:hint="eastAsia"/>
        </w:rPr>
        <w:t>в</w:t>
      </w:r>
      <w:r>
        <w:t xml:space="preserve"> </w:t>
      </w:r>
      <w:r>
        <w:rPr>
          <w:rFonts w:hint="eastAsia"/>
        </w:rPr>
        <w:t>условиях</w:t>
      </w:r>
      <w:r>
        <w:t xml:space="preserve"> </w:t>
      </w:r>
      <w:r>
        <w:rPr>
          <w:rFonts w:hint="eastAsia"/>
        </w:rPr>
        <w:t>суверенитета</w:t>
      </w:r>
      <w:r>
        <w:t xml:space="preserve"> </w:t>
      </w:r>
      <w:r>
        <w:rPr>
          <w:rFonts w:hint="eastAsia"/>
        </w:rPr>
        <w:t>и</w:t>
      </w:r>
      <w:r>
        <w:t xml:space="preserve"> </w:t>
      </w:r>
      <w:r>
        <w:rPr>
          <w:rFonts w:hint="eastAsia"/>
        </w:rPr>
        <w:t>демократических</w:t>
      </w:r>
      <w:r>
        <w:t xml:space="preserve"> </w:t>
      </w:r>
      <w:r>
        <w:rPr>
          <w:rFonts w:hint="eastAsia"/>
        </w:rPr>
        <w:t>преобразований</w:t>
      </w:r>
      <w:r>
        <w:t xml:space="preserve"> </w:t>
      </w:r>
      <w:r>
        <w:rPr>
          <w:rFonts w:hint="eastAsia"/>
        </w:rPr>
        <w:t>в</w:t>
      </w:r>
      <w:r>
        <w:t xml:space="preserve"> </w:t>
      </w:r>
      <w:r>
        <w:rPr>
          <w:rFonts w:hint="eastAsia"/>
        </w:rPr>
        <w:t>республике</w:t>
      </w:r>
      <w:r>
        <w:t xml:space="preserve"> (19912005 </w:t>
      </w:r>
      <w:r>
        <w:rPr>
          <w:rFonts w:hint="eastAsia"/>
        </w:rPr>
        <w:t>гг</w:t>
      </w:r>
      <w:r>
        <w:t>.)</w:t>
      </w:r>
    </w:p>
    <w:p w14:paraId="5BFD4830" w14:textId="77777777" w:rsidR="00ED68AF" w:rsidRDefault="00ED68AF" w:rsidP="00ED68AF"/>
    <w:p w14:paraId="1EC750A7" w14:textId="77777777" w:rsidR="00ED68AF" w:rsidRDefault="00ED68AF" w:rsidP="00ED68AF">
      <w:r>
        <w:t xml:space="preserve">1.2. </w:t>
      </w:r>
      <w:r>
        <w:rPr>
          <w:rFonts w:hint="eastAsia"/>
        </w:rPr>
        <w:t>Влияние</w:t>
      </w:r>
      <w:r>
        <w:t xml:space="preserve"> </w:t>
      </w:r>
      <w:r>
        <w:rPr>
          <w:rFonts w:hint="eastAsia"/>
        </w:rPr>
        <w:t>общественно</w:t>
      </w:r>
      <w:r>
        <w:t>-</w:t>
      </w:r>
      <w:r>
        <w:rPr>
          <w:rFonts w:hint="eastAsia"/>
        </w:rPr>
        <w:t>политических</w:t>
      </w:r>
      <w:r>
        <w:t xml:space="preserve"> </w:t>
      </w:r>
      <w:r>
        <w:rPr>
          <w:rFonts w:hint="eastAsia"/>
        </w:rPr>
        <w:t>событий</w:t>
      </w:r>
      <w:r>
        <w:t xml:space="preserve"> </w:t>
      </w:r>
      <w:r>
        <w:rPr>
          <w:rFonts w:hint="eastAsia"/>
        </w:rPr>
        <w:t>на</w:t>
      </w:r>
      <w:r>
        <w:t xml:space="preserve"> </w:t>
      </w:r>
      <w:r>
        <w:rPr>
          <w:rFonts w:hint="eastAsia"/>
        </w:rPr>
        <w:t>развитие</w:t>
      </w:r>
      <w:r>
        <w:t xml:space="preserve"> </w:t>
      </w:r>
      <w:r>
        <w:rPr>
          <w:rFonts w:hint="eastAsia"/>
        </w:rPr>
        <w:t>печатных</w:t>
      </w:r>
      <w:r>
        <w:t xml:space="preserve"> </w:t>
      </w:r>
      <w:r>
        <w:rPr>
          <w:rFonts w:hint="eastAsia"/>
        </w:rPr>
        <w:t>СМИ</w:t>
      </w:r>
      <w:r>
        <w:t xml:space="preserve"> </w:t>
      </w:r>
      <w:r>
        <w:rPr>
          <w:rFonts w:hint="eastAsia"/>
        </w:rPr>
        <w:t>Кыргызстана</w:t>
      </w:r>
      <w:r>
        <w:t xml:space="preserve"> </w:t>
      </w:r>
      <w:r>
        <w:rPr>
          <w:rFonts w:hint="eastAsia"/>
        </w:rPr>
        <w:t>в</w:t>
      </w:r>
      <w:r>
        <w:t xml:space="preserve"> </w:t>
      </w:r>
      <w:r>
        <w:rPr>
          <w:rFonts w:hint="eastAsia"/>
        </w:rPr>
        <w:t>период</w:t>
      </w:r>
      <w:r>
        <w:t xml:space="preserve"> 2005-2010 </w:t>
      </w:r>
      <w:r>
        <w:rPr>
          <w:rFonts w:hint="eastAsia"/>
        </w:rPr>
        <w:t>гг</w:t>
      </w:r>
    </w:p>
    <w:p w14:paraId="5F6DC9C4" w14:textId="77777777" w:rsidR="00ED68AF" w:rsidRDefault="00ED68AF" w:rsidP="00ED68AF"/>
    <w:p w14:paraId="11E25FC3" w14:textId="77777777" w:rsidR="00ED68AF" w:rsidRDefault="00ED68AF" w:rsidP="00ED68AF">
      <w:r>
        <w:t xml:space="preserve">1.3.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кыргызоязычной</w:t>
      </w:r>
      <w:r>
        <w:t xml:space="preserve"> </w:t>
      </w:r>
      <w:r>
        <w:rPr>
          <w:rFonts w:hint="eastAsia"/>
        </w:rPr>
        <w:t>печатной</w:t>
      </w:r>
      <w:r>
        <w:t xml:space="preserve"> </w:t>
      </w:r>
      <w:r>
        <w:rPr>
          <w:rFonts w:hint="eastAsia"/>
        </w:rPr>
        <w:t>прессы</w:t>
      </w:r>
    </w:p>
    <w:p w14:paraId="34808379" w14:textId="77777777" w:rsidR="00ED68AF" w:rsidRDefault="00ED68AF" w:rsidP="00ED68AF"/>
    <w:p w14:paraId="4140854F" w14:textId="77777777" w:rsidR="00ED68AF" w:rsidRDefault="00ED68AF" w:rsidP="00ED68AF">
      <w:r>
        <w:rPr>
          <w:rFonts w:hint="eastAsia"/>
        </w:rPr>
        <w:t>ГЛАВА</w:t>
      </w:r>
      <w:r>
        <w:t xml:space="preserve"> 2. </w:t>
      </w:r>
      <w:r>
        <w:rPr>
          <w:rFonts w:hint="eastAsia"/>
        </w:rPr>
        <w:t>Типологические</w:t>
      </w:r>
      <w:r>
        <w:t xml:space="preserve"> </w:t>
      </w:r>
      <w:r>
        <w:rPr>
          <w:rFonts w:hint="eastAsia"/>
        </w:rPr>
        <w:t>и</w:t>
      </w:r>
      <w:r>
        <w:t xml:space="preserve"> </w:t>
      </w:r>
      <w:r>
        <w:rPr>
          <w:rFonts w:hint="eastAsia"/>
        </w:rPr>
        <w:t>жанровые</w:t>
      </w:r>
      <w:r>
        <w:t xml:space="preserve"> </w:t>
      </w:r>
      <w:r>
        <w:rPr>
          <w:rFonts w:hint="eastAsia"/>
        </w:rPr>
        <w:t>характеристики</w:t>
      </w:r>
      <w:r>
        <w:t xml:space="preserve"> </w:t>
      </w:r>
      <w:r>
        <w:rPr>
          <w:rFonts w:hint="eastAsia"/>
        </w:rPr>
        <w:t>современной</w:t>
      </w:r>
      <w:r>
        <w:t xml:space="preserve"> </w:t>
      </w:r>
      <w:r>
        <w:rPr>
          <w:rFonts w:hint="eastAsia"/>
        </w:rPr>
        <w:t>прессы</w:t>
      </w:r>
      <w:r>
        <w:t xml:space="preserve"> </w:t>
      </w:r>
      <w:r>
        <w:rPr>
          <w:rFonts w:hint="eastAsia"/>
        </w:rPr>
        <w:t>Кыргызстана</w:t>
      </w:r>
    </w:p>
    <w:p w14:paraId="6347050F" w14:textId="77777777" w:rsidR="00ED68AF" w:rsidRDefault="00ED68AF" w:rsidP="00ED68AF"/>
    <w:p w14:paraId="3699F6BA" w14:textId="77777777" w:rsidR="00ED68AF" w:rsidRDefault="00ED68AF" w:rsidP="00ED68AF">
      <w:r>
        <w:t xml:space="preserve">2.1. </w:t>
      </w:r>
      <w:r>
        <w:rPr>
          <w:rFonts w:hint="eastAsia"/>
        </w:rPr>
        <w:t>Типологические</w:t>
      </w:r>
      <w:r>
        <w:t xml:space="preserve"> </w:t>
      </w:r>
      <w:r>
        <w:rPr>
          <w:rFonts w:hint="eastAsia"/>
        </w:rPr>
        <w:t>характеристики</w:t>
      </w:r>
      <w:r>
        <w:t xml:space="preserve"> </w:t>
      </w:r>
      <w:r>
        <w:rPr>
          <w:rFonts w:hint="eastAsia"/>
        </w:rPr>
        <w:t>и</w:t>
      </w:r>
      <w:r>
        <w:t xml:space="preserve"> </w:t>
      </w:r>
      <w:r>
        <w:rPr>
          <w:rFonts w:hint="eastAsia"/>
        </w:rPr>
        <w:t>особенности</w:t>
      </w:r>
      <w:r>
        <w:t xml:space="preserve"> </w:t>
      </w:r>
      <w:r>
        <w:rPr>
          <w:rFonts w:hint="eastAsia"/>
        </w:rPr>
        <w:t>кыргызоязычных</w:t>
      </w:r>
      <w:r>
        <w:t xml:space="preserve"> </w:t>
      </w:r>
      <w:r>
        <w:rPr>
          <w:rFonts w:hint="eastAsia"/>
        </w:rPr>
        <w:t>периодических</w:t>
      </w:r>
      <w:r>
        <w:t xml:space="preserve"> </w:t>
      </w:r>
      <w:r>
        <w:rPr>
          <w:rFonts w:hint="eastAsia"/>
        </w:rPr>
        <w:t>изданий</w:t>
      </w:r>
      <w:r>
        <w:t xml:space="preserve"> </w:t>
      </w:r>
      <w:r>
        <w:rPr>
          <w:rFonts w:hint="eastAsia"/>
        </w:rPr>
        <w:t>республики</w:t>
      </w:r>
    </w:p>
    <w:p w14:paraId="4B9B1516" w14:textId="77777777" w:rsidR="00ED68AF" w:rsidRDefault="00ED68AF" w:rsidP="00ED68AF"/>
    <w:p w14:paraId="1784CCD4" w14:textId="77777777" w:rsidR="00ED68AF" w:rsidRDefault="00ED68AF" w:rsidP="00ED68AF">
      <w:r>
        <w:t xml:space="preserve">2.2. </w:t>
      </w:r>
      <w:r>
        <w:rPr>
          <w:rFonts w:hint="eastAsia"/>
        </w:rPr>
        <w:t>Жанровые</w:t>
      </w:r>
      <w:r>
        <w:t xml:space="preserve">, </w:t>
      </w:r>
      <w:r>
        <w:rPr>
          <w:rFonts w:hint="eastAsia"/>
        </w:rPr>
        <w:t>содержательные</w:t>
      </w:r>
      <w:r>
        <w:t xml:space="preserve"> </w:t>
      </w:r>
      <w:r>
        <w:rPr>
          <w:rFonts w:hint="eastAsia"/>
        </w:rPr>
        <w:t>и</w:t>
      </w:r>
      <w:r>
        <w:t xml:space="preserve"> </w:t>
      </w:r>
      <w:r>
        <w:rPr>
          <w:rFonts w:hint="eastAsia"/>
        </w:rPr>
        <w:t>языковые</w:t>
      </w:r>
      <w:r>
        <w:t xml:space="preserve"> </w:t>
      </w:r>
      <w:r>
        <w:rPr>
          <w:rFonts w:hint="eastAsia"/>
        </w:rPr>
        <w:t>особенности</w:t>
      </w:r>
      <w:r>
        <w:t xml:space="preserve"> </w:t>
      </w:r>
      <w:r>
        <w:rPr>
          <w:rFonts w:hint="eastAsia"/>
        </w:rPr>
        <w:t>кыргызоязычных</w:t>
      </w:r>
      <w:r>
        <w:t xml:space="preserve"> </w:t>
      </w:r>
      <w:r>
        <w:rPr>
          <w:rFonts w:hint="eastAsia"/>
        </w:rPr>
        <w:t>печатных</w:t>
      </w:r>
      <w:r>
        <w:t xml:space="preserve"> </w:t>
      </w:r>
      <w:r>
        <w:rPr>
          <w:rFonts w:hint="eastAsia"/>
        </w:rPr>
        <w:t>СМИ</w:t>
      </w:r>
    </w:p>
    <w:p w14:paraId="5CB2A0B4" w14:textId="77777777" w:rsidR="00ED68AF" w:rsidRDefault="00ED68AF" w:rsidP="00ED68AF"/>
    <w:p w14:paraId="4BCC025D" w14:textId="77777777" w:rsidR="00ED68AF" w:rsidRDefault="00ED68AF" w:rsidP="00ED68AF">
      <w:r>
        <w:rPr>
          <w:rFonts w:hint="eastAsia"/>
        </w:rPr>
        <w:t>ЗАКЛЮЧЕНИЕ</w:t>
      </w:r>
    </w:p>
    <w:p w14:paraId="6C8395FB" w14:textId="77777777" w:rsidR="00ED68AF" w:rsidRDefault="00ED68AF" w:rsidP="00ED68AF"/>
    <w:p w14:paraId="397ECB94" w14:textId="0F1DA31E" w:rsidR="00ED68AF" w:rsidRPr="00ED68AF" w:rsidRDefault="00ED68AF" w:rsidP="00ED68AF">
      <w:r>
        <w:rPr>
          <w:rFonts w:hint="eastAsia"/>
        </w:rPr>
        <w:t>БИБЛИОГРАФИЯ</w:t>
      </w:r>
    </w:p>
    <w:sectPr w:rsidR="00ED68AF" w:rsidRPr="00ED68AF" w:rsidSect="00F725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E0EC" w14:textId="77777777" w:rsidR="00F72576" w:rsidRDefault="00F72576">
      <w:pPr>
        <w:spacing w:after="0" w:line="240" w:lineRule="auto"/>
      </w:pPr>
      <w:r>
        <w:separator/>
      </w:r>
    </w:p>
  </w:endnote>
  <w:endnote w:type="continuationSeparator" w:id="0">
    <w:p w14:paraId="593A5C05" w14:textId="77777777" w:rsidR="00F72576" w:rsidRDefault="00F7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A4BB" w14:textId="77777777" w:rsidR="00F72576" w:rsidRDefault="00F72576"/>
    <w:p w14:paraId="2B684D7C" w14:textId="77777777" w:rsidR="00F72576" w:rsidRDefault="00F72576"/>
    <w:p w14:paraId="5B7166B0" w14:textId="77777777" w:rsidR="00F72576" w:rsidRDefault="00F72576"/>
    <w:p w14:paraId="287D4335" w14:textId="77777777" w:rsidR="00F72576" w:rsidRDefault="00F72576"/>
    <w:p w14:paraId="688816DA" w14:textId="77777777" w:rsidR="00F72576" w:rsidRDefault="00F72576"/>
    <w:p w14:paraId="47E197CA" w14:textId="77777777" w:rsidR="00F72576" w:rsidRDefault="00F72576"/>
    <w:p w14:paraId="3488FE1E" w14:textId="77777777" w:rsidR="00F72576" w:rsidRDefault="00F725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4C37F6" wp14:editId="150BBA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1A4E6" w14:textId="77777777" w:rsidR="00F72576" w:rsidRDefault="00F725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4C37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51A4E6" w14:textId="77777777" w:rsidR="00F72576" w:rsidRDefault="00F725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89A7A8" w14:textId="77777777" w:rsidR="00F72576" w:rsidRDefault="00F72576"/>
    <w:p w14:paraId="69F19AF1" w14:textId="77777777" w:rsidR="00F72576" w:rsidRDefault="00F72576"/>
    <w:p w14:paraId="74D1F141" w14:textId="77777777" w:rsidR="00F72576" w:rsidRDefault="00F725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025E70" wp14:editId="3BEDED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1F5C5" w14:textId="77777777" w:rsidR="00F72576" w:rsidRDefault="00F72576"/>
                          <w:p w14:paraId="585E7216" w14:textId="77777777" w:rsidR="00F72576" w:rsidRDefault="00F725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25E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A1F5C5" w14:textId="77777777" w:rsidR="00F72576" w:rsidRDefault="00F72576"/>
                    <w:p w14:paraId="585E7216" w14:textId="77777777" w:rsidR="00F72576" w:rsidRDefault="00F725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21456C" w14:textId="77777777" w:rsidR="00F72576" w:rsidRDefault="00F72576"/>
    <w:p w14:paraId="58710EFC" w14:textId="77777777" w:rsidR="00F72576" w:rsidRDefault="00F72576">
      <w:pPr>
        <w:rPr>
          <w:sz w:val="2"/>
          <w:szCs w:val="2"/>
        </w:rPr>
      </w:pPr>
    </w:p>
    <w:p w14:paraId="0458AFB8" w14:textId="77777777" w:rsidR="00F72576" w:rsidRDefault="00F72576"/>
    <w:p w14:paraId="5959D4F9" w14:textId="77777777" w:rsidR="00F72576" w:rsidRDefault="00F72576">
      <w:pPr>
        <w:spacing w:after="0" w:line="240" w:lineRule="auto"/>
      </w:pPr>
    </w:p>
  </w:footnote>
  <w:footnote w:type="continuationSeparator" w:id="0">
    <w:p w14:paraId="4315382A" w14:textId="77777777" w:rsidR="00F72576" w:rsidRDefault="00F72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76"/>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39590</TotalTime>
  <Pages>1</Pages>
  <Words>130</Words>
  <Characters>742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5232</cp:revision>
  <cp:lastPrinted>2009-02-06T05:36:00Z</cp:lastPrinted>
  <dcterms:created xsi:type="dcterms:W3CDTF">2024-01-07T13:43:00Z</dcterms:created>
  <dcterms:modified xsi:type="dcterms:W3CDTF">2024-03-09T17:57:00Z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