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B9686" w14:textId="4E73E43E" w:rsidR="00A77C82" w:rsidRDefault="00731092" w:rsidP="00731092">
      <w:r w:rsidRPr="00731092">
        <w:rPr>
          <w:rFonts w:hint="eastAsia"/>
        </w:rPr>
        <w:t>Прохорова</w:t>
      </w:r>
      <w:r w:rsidRPr="00731092">
        <w:t xml:space="preserve"> </w:t>
      </w:r>
      <w:r w:rsidRPr="00731092">
        <w:rPr>
          <w:rFonts w:hint="eastAsia"/>
        </w:rPr>
        <w:t>Ольга</w:t>
      </w:r>
      <w:r w:rsidRPr="00731092">
        <w:t xml:space="preserve"> </w:t>
      </w:r>
      <w:r w:rsidRPr="00731092">
        <w:rPr>
          <w:rFonts w:hint="eastAsia"/>
        </w:rPr>
        <w:t>Викторовна</w:t>
      </w:r>
      <w:r>
        <w:t xml:space="preserve"> </w:t>
      </w:r>
      <w:r w:rsidRPr="00731092">
        <w:rPr>
          <w:rFonts w:hint="eastAsia"/>
        </w:rPr>
        <w:t>Формирование</w:t>
      </w:r>
      <w:r w:rsidRPr="00731092">
        <w:t xml:space="preserve"> </w:t>
      </w:r>
      <w:r w:rsidRPr="00731092">
        <w:rPr>
          <w:rFonts w:hint="eastAsia"/>
        </w:rPr>
        <w:t>организационно</w:t>
      </w:r>
      <w:r w:rsidRPr="00731092">
        <w:t>-</w:t>
      </w:r>
      <w:r w:rsidRPr="00731092">
        <w:rPr>
          <w:rFonts w:hint="eastAsia"/>
        </w:rPr>
        <w:t>экономического</w:t>
      </w:r>
      <w:r w:rsidRPr="00731092">
        <w:t xml:space="preserve"> </w:t>
      </w:r>
      <w:r w:rsidRPr="00731092">
        <w:rPr>
          <w:rFonts w:hint="eastAsia"/>
        </w:rPr>
        <w:t>механизма</w:t>
      </w:r>
      <w:r w:rsidRPr="00731092">
        <w:t xml:space="preserve"> </w:t>
      </w:r>
      <w:r w:rsidRPr="00731092">
        <w:rPr>
          <w:rFonts w:hint="eastAsia"/>
        </w:rPr>
        <w:t>эффективного</w:t>
      </w:r>
      <w:r w:rsidRPr="00731092">
        <w:t xml:space="preserve"> </w:t>
      </w:r>
      <w:r w:rsidRPr="00731092">
        <w:rPr>
          <w:rFonts w:hint="eastAsia"/>
        </w:rPr>
        <w:t>управления</w:t>
      </w:r>
      <w:r w:rsidRPr="00731092">
        <w:t xml:space="preserve"> </w:t>
      </w:r>
      <w:r w:rsidRPr="00731092">
        <w:rPr>
          <w:rFonts w:hint="eastAsia"/>
        </w:rPr>
        <w:t>предприятиями</w:t>
      </w:r>
      <w:r w:rsidRPr="00731092">
        <w:t xml:space="preserve"> </w:t>
      </w:r>
      <w:r w:rsidRPr="00731092">
        <w:rPr>
          <w:rFonts w:hint="eastAsia"/>
        </w:rPr>
        <w:t>санаторно</w:t>
      </w:r>
      <w:r w:rsidRPr="00731092">
        <w:t>-</w:t>
      </w:r>
      <w:r w:rsidRPr="00731092">
        <w:rPr>
          <w:rFonts w:hint="eastAsia"/>
        </w:rPr>
        <w:t>курортного</w:t>
      </w:r>
      <w:r w:rsidRPr="00731092">
        <w:t xml:space="preserve"> </w:t>
      </w:r>
      <w:r w:rsidRPr="00731092">
        <w:rPr>
          <w:rFonts w:hint="eastAsia"/>
        </w:rPr>
        <w:t>комплекса</w:t>
      </w:r>
      <w:r w:rsidRPr="00731092">
        <w:t xml:space="preserve"> </w:t>
      </w:r>
      <w:r w:rsidRPr="00731092">
        <w:rPr>
          <w:rFonts w:hint="eastAsia"/>
        </w:rPr>
        <w:t>на</w:t>
      </w:r>
      <w:r w:rsidRPr="00731092">
        <w:t xml:space="preserve"> </w:t>
      </w:r>
      <w:r w:rsidRPr="00731092">
        <w:rPr>
          <w:rFonts w:hint="eastAsia"/>
        </w:rPr>
        <w:t>примере</w:t>
      </w:r>
      <w:r w:rsidRPr="00731092">
        <w:t xml:space="preserve"> </w:t>
      </w:r>
      <w:r w:rsidRPr="00731092">
        <w:rPr>
          <w:rFonts w:hint="eastAsia"/>
        </w:rPr>
        <w:t>Республики</w:t>
      </w:r>
      <w:r w:rsidRPr="00731092">
        <w:t xml:space="preserve"> </w:t>
      </w:r>
      <w:r w:rsidRPr="00731092">
        <w:rPr>
          <w:rFonts w:hint="eastAsia"/>
        </w:rPr>
        <w:t>Крым</w:t>
      </w:r>
    </w:p>
    <w:p w14:paraId="28B246A3" w14:textId="77777777" w:rsidR="00731092" w:rsidRDefault="00731092" w:rsidP="00731092">
      <w:r>
        <w:rPr>
          <w:rFonts w:hint="eastAsia"/>
        </w:rPr>
        <w:t>ОГЛАВЛЕНИЕ</w:t>
      </w:r>
      <w:r>
        <w:t xml:space="preserve"> </w:t>
      </w:r>
      <w:r>
        <w:rPr>
          <w:rFonts w:hint="eastAsia"/>
        </w:rPr>
        <w:t>ДИССЕРТАЦИИ</w:t>
      </w:r>
    </w:p>
    <w:p w14:paraId="5A4CAC10" w14:textId="77777777" w:rsidR="00731092" w:rsidRDefault="00731092" w:rsidP="00731092">
      <w:r>
        <w:rPr>
          <w:rFonts w:hint="eastAsia"/>
        </w:rPr>
        <w:t>кандидат</w:t>
      </w:r>
      <w:r>
        <w:t xml:space="preserve"> </w:t>
      </w:r>
      <w:r>
        <w:rPr>
          <w:rFonts w:hint="eastAsia"/>
        </w:rPr>
        <w:t>наук</w:t>
      </w:r>
      <w:r>
        <w:t xml:space="preserve"> </w:t>
      </w:r>
      <w:r>
        <w:rPr>
          <w:rFonts w:hint="eastAsia"/>
        </w:rPr>
        <w:t>Прохорова</w:t>
      </w:r>
      <w:r>
        <w:t xml:space="preserve"> </w:t>
      </w:r>
      <w:r>
        <w:rPr>
          <w:rFonts w:hint="eastAsia"/>
        </w:rPr>
        <w:t>Ольга</w:t>
      </w:r>
      <w:r>
        <w:t xml:space="preserve"> </w:t>
      </w:r>
      <w:r>
        <w:rPr>
          <w:rFonts w:hint="eastAsia"/>
        </w:rPr>
        <w:t>Викторовна</w:t>
      </w:r>
    </w:p>
    <w:p w14:paraId="4A71BB47" w14:textId="77777777" w:rsidR="00731092" w:rsidRDefault="00731092" w:rsidP="00731092">
      <w:r>
        <w:rPr>
          <w:rFonts w:hint="eastAsia"/>
        </w:rPr>
        <w:t>Оглавление</w:t>
      </w:r>
    </w:p>
    <w:p w14:paraId="082A67FD" w14:textId="77777777" w:rsidR="00731092" w:rsidRDefault="00731092" w:rsidP="00731092"/>
    <w:p w14:paraId="5DE41C8A" w14:textId="77777777" w:rsidR="00731092" w:rsidRDefault="00731092" w:rsidP="00731092">
      <w:r>
        <w:t xml:space="preserve">1 </w:t>
      </w:r>
      <w:r>
        <w:rPr>
          <w:rFonts w:hint="eastAsia"/>
        </w:rPr>
        <w:t>Теоретические</w:t>
      </w:r>
      <w:r>
        <w:t xml:space="preserve"> </w:t>
      </w:r>
      <w:r>
        <w:rPr>
          <w:rFonts w:hint="eastAsia"/>
        </w:rPr>
        <w:t>и</w:t>
      </w:r>
      <w:r>
        <w:t xml:space="preserve"> </w:t>
      </w:r>
      <w:r>
        <w:rPr>
          <w:rFonts w:hint="eastAsia"/>
        </w:rPr>
        <w:t>методические</w:t>
      </w:r>
      <w:r>
        <w:t xml:space="preserve"> </w:t>
      </w:r>
      <w:r>
        <w:rPr>
          <w:rFonts w:hint="eastAsia"/>
        </w:rPr>
        <w:t>аспекты</w:t>
      </w:r>
      <w:r>
        <w:t xml:space="preserve"> </w:t>
      </w:r>
      <w:r>
        <w:rPr>
          <w:rFonts w:hint="eastAsia"/>
        </w:rPr>
        <w:t>формирования</w:t>
      </w:r>
      <w:r>
        <w:t xml:space="preserve"> </w:t>
      </w:r>
      <w:r>
        <w:rPr>
          <w:rFonts w:hint="eastAsia"/>
        </w:rPr>
        <w:t>организационно</w:t>
      </w:r>
      <w:r>
        <w:t>-</w:t>
      </w:r>
      <w:r>
        <w:rPr>
          <w:rFonts w:hint="eastAsia"/>
        </w:rPr>
        <w:t>экономического</w:t>
      </w:r>
      <w:r>
        <w:t xml:space="preserve"> </w:t>
      </w:r>
      <w:r>
        <w:rPr>
          <w:rFonts w:hint="eastAsia"/>
        </w:rPr>
        <w:t>механизма</w:t>
      </w:r>
      <w:r>
        <w:t xml:space="preserve"> </w:t>
      </w:r>
      <w:r>
        <w:rPr>
          <w:rFonts w:hint="eastAsia"/>
        </w:rPr>
        <w:t>эффективного</w:t>
      </w:r>
      <w:r>
        <w:t xml:space="preserve"> </w:t>
      </w:r>
      <w:r>
        <w:rPr>
          <w:rFonts w:hint="eastAsia"/>
        </w:rPr>
        <w:t>управления</w:t>
      </w:r>
    </w:p>
    <w:p w14:paraId="1327CCDA" w14:textId="77777777" w:rsidR="00731092" w:rsidRDefault="00731092" w:rsidP="00731092"/>
    <w:p w14:paraId="78EA7E31" w14:textId="77777777" w:rsidR="00731092" w:rsidRDefault="00731092" w:rsidP="00731092">
      <w:r>
        <w:t xml:space="preserve">1.1 </w:t>
      </w:r>
      <w:r>
        <w:rPr>
          <w:rFonts w:hint="eastAsia"/>
        </w:rPr>
        <w:t>Теоретические</w:t>
      </w:r>
      <w:r>
        <w:t xml:space="preserve"> </w:t>
      </w:r>
      <w:r>
        <w:rPr>
          <w:rFonts w:hint="eastAsia"/>
        </w:rPr>
        <w:t>аспекты</w:t>
      </w:r>
      <w:r>
        <w:t xml:space="preserve"> </w:t>
      </w:r>
      <w:r>
        <w:rPr>
          <w:rFonts w:hint="eastAsia"/>
        </w:rPr>
        <w:t>формирования</w:t>
      </w:r>
      <w:r>
        <w:t xml:space="preserve"> </w:t>
      </w:r>
      <w:r>
        <w:rPr>
          <w:rFonts w:hint="eastAsia"/>
        </w:rPr>
        <w:t>организационно</w:t>
      </w:r>
      <w:r>
        <w:t>-</w:t>
      </w:r>
      <w:r>
        <w:rPr>
          <w:rFonts w:hint="eastAsia"/>
        </w:rPr>
        <w:t>экономического</w:t>
      </w:r>
      <w:r>
        <w:t xml:space="preserve"> </w:t>
      </w:r>
      <w:r>
        <w:rPr>
          <w:rFonts w:hint="eastAsia"/>
        </w:rPr>
        <w:t>механизма</w:t>
      </w:r>
      <w:r>
        <w:t xml:space="preserve"> </w:t>
      </w:r>
      <w:r>
        <w:rPr>
          <w:rFonts w:hint="eastAsia"/>
        </w:rPr>
        <w:t>управления</w:t>
      </w:r>
      <w:r>
        <w:t xml:space="preserve"> </w:t>
      </w:r>
      <w:r>
        <w:rPr>
          <w:rFonts w:hint="eastAsia"/>
        </w:rPr>
        <w:t>предприятиями</w:t>
      </w:r>
      <w:r>
        <w:t xml:space="preserve"> </w:t>
      </w:r>
      <w:r>
        <w:rPr>
          <w:rFonts w:hint="eastAsia"/>
        </w:rPr>
        <w:t>санаторно</w:t>
      </w:r>
      <w:r>
        <w:t>-</w:t>
      </w:r>
      <w:r>
        <w:rPr>
          <w:rFonts w:hint="eastAsia"/>
        </w:rPr>
        <w:t>курортного</w:t>
      </w:r>
      <w:r>
        <w:t xml:space="preserve"> </w:t>
      </w:r>
      <w:r>
        <w:rPr>
          <w:rFonts w:hint="eastAsia"/>
        </w:rPr>
        <w:t>комплекса</w:t>
      </w:r>
    </w:p>
    <w:p w14:paraId="56F80414" w14:textId="77777777" w:rsidR="00731092" w:rsidRDefault="00731092" w:rsidP="00731092"/>
    <w:p w14:paraId="03C14ADC" w14:textId="77777777" w:rsidR="00731092" w:rsidRDefault="00731092" w:rsidP="00731092">
      <w:r>
        <w:t xml:space="preserve">1.2 </w:t>
      </w:r>
      <w:r>
        <w:rPr>
          <w:rFonts w:hint="eastAsia"/>
        </w:rPr>
        <w:t>Зарубежный</w:t>
      </w:r>
      <w:r>
        <w:t xml:space="preserve"> </w:t>
      </w:r>
      <w:r>
        <w:rPr>
          <w:rFonts w:hint="eastAsia"/>
        </w:rPr>
        <w:t>опыт</w:t>
      </w:r>
      <w:r>
        <w:t xml:space="preserve"> </w:t>
      </w:r>
      <w:r>
        <w:rPr>
          <w:rFonts w:hint="eastAsia"/>
        </w:rPr>
        <w:t>управления</w:t>
      </w:r>
      <w:r>
        <w:t xml:space="preserve"> </w:t>
      </w:r>
      <w:r>
        <w:rPr>
          <w:rFonts w:hint="eastAsia"/>
        </w:rPr>
        <w:t>предприятиями</w:t>
      </w:r>
      <w:r>
        <w:t xml:space="preserve"> </w:t>
      </w:r>
      <w:r>
        <w:rPr>
          <w:rFonts w:hint="eastAsia"/>
        </w:rPr>
        <w:t>курортных</w:t>
      </w:r>
      <w:r>
        <w:t xml:space="preserve"> </w:t>
      </w:r>
      <w:r>
        <w:rPr>
          <w:rFonts w:hint="eastAsia"/>
        </w:rPr>
        <w:t>территорий</w:t>
      </w:r>
    </w:p>
    <w:p w14:paraId="29619A5D" w14:textId="77777777" w:rsidR="00731092" w:rsidRDefault="00731092" w:rsidP="00731092"/>
    <w:p w14:paraId="206B9D5B" w14:textId="77777777" w:rsidR="00731092" w:rsidRDefault="00731092" w:rsidP="00731092">
      <w:r>
        <w:t xml:space="preserve">1.3 </w:t>
      </w:r>
      <w:r>
        <w:rPr>
          <w:rFonts w:hint="eastAsia"/>
        </w:rPr>
        <w:t>Методические</w:t>
      </w:r>
      <w:r>
        <w:t xml:space="preserve"> </w:t>
      </w:r>
      <w:r>
        <w:rPr>
          <w:rFonts w:hint="eastAsia"/>
        </w:rPr>
        <w:t>подходы</w:t>
      </w:r>
      <w:r>
        <w:t xml:space="preserve"> </w:t>
      </w:r>
      <w:r>
        <w:rPr>
          <w:rFonts w:hint="eastAsia"/>
        </w:rPr>
        <w:t>оценки</w:t>
      </w:r>
      <w:r>
        <w:t xml:space="preserve"> </w:t>
      </w:r>
      <w:r>
        <w:rPr>
          <w:rFonts w:hint="eastAsia"/>
        </w:rPr>
        <w:t>организационно</w:t>
      </w:r>
      <w:r>
        <w:t>-</w:t>
      </w:r>
      <w:r>
        <w:rPr>
          <w:rFonts w:hint="eastAsia"/>
        </w:rPr>
        <w:t>экономического</w:t>
      </w:r>
      <w:r>
        <w:t xml:space="preserve"> </w:t>
      </w:r>
      <w:r>
        <w:rPr>
          <w:rFonts w:hint="eastAsia"/>
        </w:rPr>
        <w:t>механизма</w:t>
      </w:r>
      <w:r>
        <w:t xml:space="preserve"> </w:t>
      </w:r>
      <w:r>
        <w:rPr>
          <w:rFonts w:hint="eastAsia"/>
        </w:rPr>
        <w:t>эффективного</w:t>
      </w:r>
      <w:r>
        <w:t xml:space="preserve"> </w:t>
      </w:r>
      <w:r>
        <w:rPr>
          <w:rFonts w:hint="eastAsia"/>
        </w:rPr>
        <w:t>управления</w:t>
      </w:r>
      <w:r>
        <w:t xml:space="preserve"> </w:t>
      </w:r>
      <w:r>
        <w:rPr>
          <w:rFonts w:hint="eastAsia"/>
        </w:rPr>
        <w:t>предприятиями</w:t>
      </w:r>
      <w:r>
        <w:t xml:space="preserve"> </w:t>
      </w:r>
      <w:r>
        <w:rPr>
          <w:rFonts w:hint="eastAsia"/>
        </w:rPr>
        <w:t>санаторно</w:t>
      </w:r>
      <w:r>
        <w:t>-</w:t>
      </w:r>
      <w:r>
        <w:rPr>
          <w:rFonts w:hint="eastAsia"/>
        </w:rPr>
        <w:t>курортного</w:t>
      </w:r>
      <w:r>
        <w:t xml:space="preserve"> </w:t>
      </w:r>
      <w:r>
        <w:rPr>
          <w:rFonts w:hint="eastAsia"/>
        </w:rPr>
        <w:t>комплекса</w:t>
      </w:r>
    </w:p>
    <w:p w14:paraId="5B806F0B" w14:textId="77777777" w:rsidR="00731092" w:rsidRDefault="00731092" w:rsidP="00731092"/>
    <w:p w14:paraId="6930E1AB" w14:textId="77777777" w:rsidR="00731092" w:rsidRDefault="00731092" w:rsidP="00731092">
      <w:r>
        <w:t xml:space="preserve">2 </w:t>
      </w:r>
      <w:r>
        <w:rPr>
          <w:rFonts w:hint="eastAsia"/>
        </w:rPr>
        <w:t>Исследование</w:t>
      </w:r>
      <w:r>
        <w:t xml:space="preserve"> </w:t>
      </w:r>
      <w:r>
        <w:rPr>
          <w:rFonts w:hint="eastAsia"/>
        </w:rPr>
        <w:t>процессов</w:t>
      </w:r>
      <w:r>
        <w:t xml:space="preserve"> </w:t>
      </w:r>
      <w:r>
        <w:rPr>
          <w:rFonts w:hint="eastAsia"/>
        </w:rPr>
        <w:t>управления</w:t>
      </w:r>
      <w:r>
        <w:t xml:space="preserve"> </w:t>
      </w:r>
      <w:r>
        <w:rPr>
          <w:rFonts w:hint="eastAsia"/>
        </w:rPr>
        <w:t>предприятиями</w:t>
      </w:r>
      <w:r>
        <w:t xml:space="preserve"> </w:t>
      </w:r>
      <w:r>
        <w:rPr>
          <w:rFonts w:hint="eastAsia"/>
        </w:rPr>
        <w:t>санаторно</w:t>
      </w:r>
      <w:r>
        <w:t>-</w:t>
      </w:r>
      <w:r>
        <w:rPr>
          <w:rFonts w:hint="eastAsia"/>
        </w:rPr>
        <w:t>курортного</w:t>
      </w:r>
      <w:r>
        <w:t xml:space="preserve"> </w:t>
      </w:r>
      <w:r>
        <w:rPr>
          <w:rFonts w:hint="eastAsia"/>
        </w:rPr>
        <w:t>комплекса</w:t>
      </w:r>
      <w:r>
        <w:t xml:space="preserve"> </w:t>
      </w:r>
      <w:r>
        <w:rPr>
          <w:rFonts w:hint="eastAsia"/>
        </w:rPr>
        <w:t>на</w:t>
      </w:r>
      <w:r>
        <w:t xml:space="preserve"> </w:t>
      </w:r>
      <w:r>
        <w:rPr>
          <w:rFonts w:hint="eastAsia"/>
        </w:rPr>
        <w:t>примере</w:t>
      </w:r>
      <w:r>
        <w:t xml:space="preserve"> </w:t>
      </w:r>
      <w:r>
        <w:rPr>
          <w:rFonts w:hint="eastAsia"/>
        </w:rPr>
        <w:t>Республики</w:t>
      </w:r>
      <w:r>
        <w:t xml:space="preserve"> </w:t>
      </w:r>
      <w:r>
        <w:rPr>
          <w:rFonts w:hint="eastAsia"/>
        </w:rPr>
        <w:t>Крым</w:t>
      </w:r>
    </w:p>
    <w:p w14:paraId="134E53D0" w14:textId="77777777" w:rsidR="00731092" w:rsidRDefault="00731092" w:rsidP="00731092"/>
    <w:p w14:paraId="3EF1FB40" w14:textId="77777777" w:rsidR="00731092" w:rsidRDefault="00731092" w:rsidP="00731092">
      <w:r>
        <w:t xml:space="preserve">2.1 </w:t>
      </w:r>
      <w:r>
        <w:rPr>
          <w:rFonts w:hint="eastAsia"/>
        </w:rPr>
        <w:t>Эволюция</w:t>
      </w:r>
      <w:r>
        <w:t xml:space="preserve"> </w:t>
      </w:r>
      <w:r>
        <w:rPr>
          <w:rFonts w:hint="eastAsia"/>
        </w:rPr>
        <w:t>системы</w:t>
      </w:r>
      <w:r>
        <w:t xml:space="preserve"> </w:t>
      </w:r>
      <w:r>
        <w:rPr>
          <w:rFonts w:hint="eastAsia"/>
        </w:rPr>
        <w:t>управления</w:t>
      </w:r>
      <w:r>
        <w:t xml:space="preserve"> </w:t>
      </w:r>
      <w:r>
        <w:rPr>
          <w:rFonts w:hint="eastAsia"/>
        </w:rPr>
        <w:t>предприятиями</w:t>
      </w:r>
      <w:r>
        <w:t xml:space="preserve"> </w:t>
      </w:r>
      <w:r>
        <w:rPr>
          <w:rFonts w:hint="eastAsia"/>
        </w:rPr>
        <w:t>санаторно</w:t>
      </w:r>
      <w:r>
        <w:t>-</w:t>
      </w:r>
      <w:r>
        <w:rPr>
          <w:rFonts w:hint="eastAsia"/>
        </w:rPr>
        <w:t>курортного</w:t>
      </w:r>
      <w:r>
        <w:t xml:space="preserve"> </w:t>
      </w:r>
      <w:r>
        <w:rPr>
          <w:rFonts w:hint="eastAsia"/>
        </w:rPr>
        <w:t>комплекса</w:t>
      </w:r>
    </w:p>
    <w:p w14:paraId="644091ED" w14:textId="77777777" w:rsidR="00731092" w:rsidRDefault="00731092" w:rsidP="00731092"/>
    <w:p w14:paraId="1C2B1C79" w14:textId="77777777" w:rsidR="00731092" w:rsidRDefault="00731092" w:rsidP="00731092">
      <w:r>
        <w:t xml:space="preserve">2.2 </w:t>
      </w:r>
      <w:r>
        <w:rPr>
          <w:rFonts w:hint="eastAsia"/>
        </w:rPr>
        <w:t>Специфические</w:t>
      </w:r>
      <w:r>
        <w:t xml:space="preserve"> </w:t>
      </w:r>
      <w:r>
        <w:rPr>
          <w:rFonts w:hint="eastAsia"/>
        </w:rPr>
        <w:t>черты</w:t>
      </w:r>
      <w:r>
        <w:t xml:space="preserve"> </w:t>
      </w:r>
      <w:r>
        <w:rPr>
          <w:rFonts w:hint="eastAsia"/>
        </w:rPr>
        <w:t>организационно</w:t>
      </w:r>
      <w:r>
        <w:t>-</w:t>
      </w:r>
      <w:r>
        <w:rPr>
          <w:rFonts w:hint="eastAsia"/>
        </w:rPr>
        <w:t>экономического</w:t>
      </w:r>
      <w:r>
        <w:t xml:space="preserve"> </w:t>
      </w:r>
      <w:r>
        <w:rPr>
          <w:rFonts w:hint="eastAsia"/>
        </w:rPr>
        <w:t>механизма</w:t>
      </w:r>
      <w:r>
        <w:t xml:space="preserve"> </w:t>
      </w:r>
      <w:r>
        <w:rPr>
          <w:rFonts w:hint="eastAsia"/>
        </w:rPr>
        <w:t>управления</w:t>
      </w:r>
      <w:r>
        <w:t xml:space="preserve"> </w:t>
      </w:r>
      <w:r>
        <w:rPr>
          <w:rFonts w:hint="eastAsia"/>
        </w:rPr>
        <w:t>предприятиями</w:t>
      </w:r>
      <w:r>
        <w:t xml:space="preserve"> </w:t>
      </w:r>
      <w:r>
        <w:rPr>
          <w:rFonts w:hint="eastAsia"/>
        </w:rPr>
        <w:t>санаторно</w:t>
      </w:r>
      <w:r>
        <w:t>-</w:t>
      </w:r>
      <w:r>
        <w:rPr>
          <w:rFonts w:hint="eastAsia"/>
        </w:rPr>
        <w:t>курортного</w:t>
      </w:r>
      <w:r>
        <w:t xml:space="preserve"> </w:t>
      </w:r>
      <w:r>
        <w:rPr>
          <w:rFonts w:hint="eastAsia"/>
        </w:rPr>
        <w:t>комплекса</w:t>
      </w:r>
    </w:p>
    <w:p w14:paraId="3CF00C99" w14:textId="77777777" w:rsidR="00731092" w:rsidRDefault="00731092" w:rsidP="00731092"/>
    <w:p w14:paraId="60201DBA" w14:textId="77777777" w:rsidR="00731092" w:rsidRDefault="00731092" w:rsidP="00731092">
      <w:r>
        <w:t xml:space="preserve">2.3 </w:t>
      </w:r>
      <w:r>
        <w:rPr>
          <w:rFonts w:hint="eastAsia"/>
        </w:rPr>
        <w:t>Тенденции</w:t>
      </w:r>
      <w:r>
        <w:t xml:space="preserve"> </w:t>
      </w:r>
      <w:r>
        <w:rPr>
          <w:rFonts w:hint="eastAsia"/>
        </w:rPr>
        <w:t>и</w:t>
      </w:r>
      <w:r>
        <w:t xml:space="preserve"> </w:t>
      </w:r>
      <w:r>
        <w:rPr>
          <w:rFonts w:hint="eastAsia"/>
        </w:rPr>
        <w:t>перспективы</w:t>
      </w:r>
      <w:r>
        <w:t xml:space="preserve"> </w:t>
      </w:r>
      <w:r>
        <w:rPr>
          <w:rFonts w:hint="eastAsia"/>
        </w:rPr>
        <w:t>развития</w:t>
      </w:r>
      <w:r>
        <w:t xml:space="preserve"> </w:t>
      </w:r>
      <w:r>
        <w:rPr>
          <w:rFonts w:hint="eastAsia"/>
        </w:rPr>
        <w:t>эффективного</w:t>
      </w:r>
      <w:r>
        <w:t xml:space="preserve"> </w:t>
      </w:r>
      <w:r>
        <w:rPr>
          <w:rFonts w:hint="eastAsia"/>
        </w:rPr>
        <w:t>управления</w:t>
      </w:r>
      <w:r>
        <w:t xml:space="preserve"> </w:t>
      </w:r>
      <w:r>
        <w:rPr>
          <w:rFonts w:hint="eastAsia"/>
        </w:rPr>
        <w:t>предприятиями</w:t>
      </w:r>
      <w:r>
        <w:t xml:space="preserve"> </w:t>
      </w:r>
      <w:r>
        <w:rPr>
          <w:rFonts w:hint="eastAsia"/>
        </w:rPr>
        <w:t>санаторно</w:t>
      </w:r>
      <w:r>
        <w:t>-</w:t>
      </w:r>
      <w:r>
        <w:rPr>
          <w:rFonts w:hint="eastAsia"/>
        </w:rPr>
        <w:t>курортного</w:t>
      </w:r>
      <w:r>
        <w:t xml:space="preserve"> </w:t>
      </w:r>
      <w:r>
        <w:rPr>
          <w:rFonts w:hint="eastAsia"/>
        </w:rPr>
        <w:t>комплекса</w:t>
      </w:r>
      <w:r>
        <w:t xml:space="preserve"> </w:t>
      </w:r>
      <w:r>
        <w:rPr>
          <w:rFonts w:hint="eastAsia"/>
        </w:rPr>
        <w:t>Республики</w:t>
      </w:r>
      <w:r>
        <w:t xml:space="preserve"> </w:t>
      </w:r>
      <w:r>
        <w:rPr>
          <w:rFonts w:hint="eastAsia"/>
        </w:rPr>
        <w:t>Крым</w:t>
      </w:r>
    </w:p>
    <w:p w14:paraId="4B2141BC" w14:textId="77777777" w:rsidR="00731092" w:rsidRDefault="00731092" w:rsidP="00731092"/>
    <w:p w14:paraId="55E3A8FB" w14:textId="77777777" w:rsidR="00731092" w:rsidRDefault="00731092" w:rsidP="00731092">
      <w:r>
        <w:t xml:space="preserve">3 </w:t>
      </w:r>
      <w:r>
        <w:rPr>
          <w:rFonts w:hint="eastAsia"/>
        </w:rPr>
        <w:t>Основные</w:t>
      </w:r>
      <w:r>
        <w:t xml:space="preserve"> </w:t>
      </w:r>
      <w:r>
        <w:rPr>
          <w:rFonts w:hint="eastAsia"/>
        </w:rPr>
        <w:t>направления</w:t>
      </w:r>
      <w:r>
        <w:t xml:space="preserve"> </w:t>
      </w:r>
      <w:r>
        <w:rPr>
          <w:rFonts w:hint="eastAsia"/>
        </w:rPr>
        <w:t>развития</w:t>
      </w:r>
      <w:r>
        <w:t xml:space="preserve"> </w:t>
      </w:r>
      <w:r>
        <w:rPr>
          <w:rFonts w:hint="eastAsia"/>
        </w:rPr>
        <w:t>организационно</w:t>
      </w:r>
      <w:r>
        <w:t>-</w:t>
      </w:r>
      <w:r>
        <w:rPr>
          <w:rFonts w:hint="eastAsia"/>
        </w:rPr>
        <w:t>экономического</w:t>
      </w:r>
      <w:r>
        <w:t xml:space="preserve"> </w:t>
      </w:r>
      <w:r>
        <w:rPr>
          <w:rFonts w:hint="eastAsia"/>
        </w:rPr>
        <w:t>механизма</w:t>
      </w:r>
      <w:r>
        <w:t xml:space="preserve"> </w:t>
      </w:r>
      <w:r>
        <w:rPr>
          <w:rFonts w:hint="eastAsia"/>
        </w:rPr>
        <w:t>управления</w:t>
      </w:r>
      <w:r>
        <w:t xml:space="preserve"> </w:t>
      </w:r>
      <w:r>
        <w:rPr>
          <w:rFonts w:hint="eastAsia"/>
        </w:rPr>
        <w:t>предприятиями</w:t>
      </w:r>
      <w:r>
        <w:t xml:space="preserve"> </w:t>
      </w:r>
      <w:r>
        <w:rPr>
          <w:rFonts w:hint="eastAsia"/>
        </w:rPr>
        <w:t>санаторно</w:t>
      </w:r>
      <w:r>
        <w:t>-</w:t>
      </w:r>
      <w:r>
        <w:rPr>
          <w:rFonts w:hint="eastAsia"/>
        </w:rPr>
        <w:t>курортного</w:t>
      </w:r>
      <w:r>
        <w:t xml:space="preserve"> </w:t>
      </w:r>
      <w:r>
        <w:rPr>
          <w:rFonts w:hint="eastAsia"/>
        </w:rPr>
        <w:t>комплекса</w:t>
      </w:r>
    </w:p>
    <w:p w14:paraId="19D67D4D" w14:textId="77777777" w:rsidR="00731092" w:rsidRDefault="00731092" w:rsidP="00731092"/>
    <w:p w14:paraId="5491BDD3" w14:textId="77777777" w:rsidR="00731092" w:rsidRDefault="00731092" w:rsidP="00731092">
      <w:r>
        <w:t xml:space="preserve">3.1 </w:t>
      </w:r>
      <w:r>
        <w:rPr>
          <w:rFonts w:hint="eastAsia"/>
        </w:rPr>
        <w:t>Модель</w:t>
      </w:r>
      <w:r>
        <w:t xml:space="preserve"> </w:t>
      </w:r>
      <w:r>
        <w:rPr>
          <w:rFonts w:hint="eastAsia"/>
        </w:rPr>
        <w:t>повышения</w:t>
      </w:r>
      <w:r>
        <w:t xml:space="preserve"> </w:t>
      </w:r>
      <w:r>
        <w:rPr>
          <w:rFonts w:hint="eastAsia"/>
        </w:rPr>
        <w:t>эффективности</w:t>
      </w:r>
      <w:r>
        <w:t xml:space="preserve"> </w:t>
      </w:r>
      <w:r>
        <w:rPr>
          <w:rFonts w:hint="eastAsia"/>
        </w:rPr>
        <w:t>организационно</w:t>
      </w:r>
      <w:r>
        <w:t>-</w:t>
      </w:r>
      <w:r>
        <w:rPr>
          <w:rFonts w:hint="eastAsia"/>
        </w:rPr>
        <w:t>экономического</w:t>
      </w:r>
      <w:r>
        <w:t xml:space="preserve"> </w:t>
      </w:r>
      <w:r>
        <w:rPr>
          <w:rFonts w:hint="eastAsia"/>
        </w:rPr>
        <w:t>механизма</w:t>
      </w:r>
      <w:r>
        <w:t xml:space="preserve"> </w:t>
      </w:r>
      <w:r>
        <w:rPr>
          <w:rFonts w:hint="eastAsia"/>
        </w:rPr>
        <w:t>управления</w:t>
      </w:r>
      <w:r>
        <w:t xml:space="preserve"> </w:t>
      </w:r>
      <w:r>
        <w:rPr>
          <w:rFonts w:hint="eastAsia"/>
        </w:rPr>
        <w:t>предприятиями</w:t>
      </w:r>
      <w:r>
        <w:t xml:space="preserve"> </w:t>
      </w:r>
      <w:r>
        <w:rPr>
          <w:rFonts w:hint="eastAsia"/>
        </w:rPr>
        <w:t>санаторно</w:t>
      </w:r>
      <w:r>
        <w:t>-</w:t>
      </w:r>
      <w:r>
        <w:rPr>
          <w:rFonts w:hint="eastAsia"/>
        </w:rPr>
        <w:t>курортного</w:t>
      </w:r>
      <w:r>
        <w:t xml:space="preserve"> </w:t>
      </w:r>
      <w:r>
        <w:rPr>
          <w:rFonts w:hint="eastAsia"/>
        </w:rPr>
        <w:t>комплекса</w:t>
      </w:r>
      <w:r>
        <w:t xml:space="preserve"> </w:t>
      </w:r>
      <w:r>
        <w:rPr>
          <w:rFonts w:hint="eastAsia"/>
        </w:rPr>
        <w:t>в</w:t>
      </w:r>
      <w:r>
        <w:t xml:space="preserve"> </w:t>
      </w:r>
      <w:r>
        <w:rPr>
          <w:rFonts w:hint="eastAsia"/>
        </w:rPr>
        <w:t>переходный</w:t>
      </w:r>
      <w:r>
        <w:t xml:space="preserve"> </w:t>
      </w:r>
      <w:r>
        <w:rPr>
          <w:rFonts w:hint="eastAsia"/>
        </w:rPr>
        <w:t>период</w:t>
      </w:r>
    </w:p>
    <w:p w14:paraId="762C3319" w14:textId="77777777" w:rsidR="00731092" w:rsidRDefault="00731092" w:rsidP="00731092"/>
    <w:p w14:paraId="18B1320E" w14:textId="77777777" w:rsidR="00731092" w:rsidRDefault="00731092" w:rsidP="00731092">
      <w:r>
        <w:t xml:space="preserve">3.2 </w:t>
      </w:r>
      <w:r>
        <w:rPr>
          <w:rFonts w:hint="eastAsia"/>
        </w:rPr>
        <w:t>Сетевое</w:t>
      </w:r>
      <w:r>
        <w:t xml:space="preserve"> </w:t>
      </w:r>
      <w:r>
        <w:rPr>
          <w:rFonts w:hint="eastAsia"/>
        </w:rPr>
        <w:t>взаимодействие</w:t>
      </w:r>
      <w:r>
        <w:t xml:space="preserve"> </w:t>
      </w:r>
      <w:r>
        <w:rPr>
          <w:rFonts w:hint="eastAsia"/>
        </w:rPr>
        <w:t>как</w:t>
      </w:r>
      <w:r>
        <w:t xml:space="preserve"> </w:t>
      </w:r>
      <w:r>
        <w:rPr>
          <w:rFonts w:hint="eastAsia"/>
        </w:rPr>
        <w:t>форма</w:t>
      </w:r>
      <w:r>
        <w:t xml:space="preserve"> </w:t>
      </w:r>
      <w:r>
        <w:rPr>
          <w:rFonts w:hint="eastAsia"/>
        </w:rPr>
        <w:t>эффективного</w:t>
      </w:r>
      <w:r>
        <w:t xml:space="preserve"> </w:t>
      </w:r>
      <w:r>
        <w:rPr>
          <w:rFonts w:hint="eastAsia"/>
        </w:rPr>
        <w:t>управления</w:t>
      </w:r>
      <w:r>
        <w:t xml:space="preserve"> </w:t>
      </w:r>
      <w:r>
        <w:rPr>
          <w:rFonts w:hint="eastAsia"/>
        </w:rPr>
        <w:t>предприятия</w:t>
      </w:r>
      <w:r>
        <w:t xml:space="preserve"> -</w:t>
      </w:r>
      <w:r>
        <w:rPr>
          <w:rFonts w:hint="eastAsia"/>
        </w:rPr>
        <w:t>ми</w:t>
      </w:r>
      <w:r>
        <w:t xml:space="preserve"> </w:t>
      </w:r>
      <w:r>
        <w:rPr>
          <w:rFonts w:hint="eastAsia"/>
        </w:rPr>
        <w:t>санаторно</w:t>
      </w:r>
      <w:r>
        <w:t>-</w:t>
      </w:r>
      <w:r>
        <w:rPr>
          <w:rFonts w:hint="eastAsia"/>
        </w:rPr>
        <w:t>курортного</w:t>
      </w:r>
      <w:r>
        <w:t xml:space="preserve"> </w:t>
      </w:r>
      <w:r>
        <w:rPr>
          <w:rFonts w:hint="eastAsia"/>
        </w:rPr>
        <w:t>комплекса</w:t>
      </w:r>
      <w:r>
        <w:t xml:space="preserve"> </w:t>
      </w:r>
      <w:r>
        <w:rPr>
          <w:rFonts w:hint="eastAsia"/>
        </w:rPr>
        <w:t>Крыма</w:t>
      </w:r>
    </w:p>
    <w:p w14:paraId="60DA132F" w14:textId="77777777" w:rsidR="00731092" w:rsidRDefault="00731092" w:rsidP="00731092"/>
    <w:p w14:paraId="291ED295" w14:textId="77777777" w:rsidR="00731092" w:rsidRDefault="00731092" w:rsidP="00731092">
      <w:r>
        <w:t xml:space="preserve">3.3 </w:t>
      </w:r>
      <w:r>
        <w:rPr>
          <w:rFonts w:hint="eastAsia"/>
        </w:rPr>
        <w:t>Оценка</w:t>
      </w:r>
      <w:r>
        <w:t xml:space="preserve"> </w:t>
      </w:r>
      <w:r>
        <w:rPr>
          <w:rFonts w:hint="eastAsia"/>
        </w:rPr>
        <w:t>предлагаемой</w:t>
      </w:r>
      <w:r>
        <w:t xml:space="preserve"> </w:t>
      </w:r>
      <w:r>
        <w:rPr>
          <w:rFonts w:hint="eastAsia"/>
        </w:rPr>
        <w:t>модели</w:t>
      </w:r>
      <w:r>
        <w:t xml:space="preserve"> </w:t>
      </w:r>
      <w:r>
        <w:rPr>
          <w:rFonts w:hint="eastAsia"/>
        </w:rPr>
        <w:t>организационно</w:t>
      </w:r>
      <w:r>
        <w:t xml:space="preserve"> -</w:t>
      </w:r>
      <w:r>
        <w:rPr>
          <w:rFonts w:hint="eastAsia"/>
        </w:rPr>
        <w:t>экономического</w:t>
      </w:r>
      <w:r>
        <w:t xml:space="preserve"> </w:t>
      </w:r>
      <w:r>
        <w:rPr>
          <w:rFonts w:hint="eastAsia"/>
        </w:rPr>
        <w:t>механизма</w:t>
      </w:r>
    </w:p>
    <w:p w14:paraId="1E81762C" w14:textId="77777777" w:rsidR="00731092" w:rsidRDefault="00731092" w:rsidP="00731092"/>
    <w:p w14:paraId="679F39DE" w14:textId="77777777" w:rsidR="00731092" w:rsidRDefault="00731092" w:rsidP="00731092">
      <w:r>
        <w:rPr>
          <w:rFonts w:hint="eastAsia"/>
        </w:rPr>
        <w:t>эффективного</w:t>
      </w:r>
      <w:r>
        <w:t xml:space="preserve"> </w:t>
      </w:r>
      <w:r>
        <w:rPr>
          <w:rFonts w:hint="eastAsia"/>
        </w:rPr>
        <w:t>управления</w:t>
      </w:r>
    </w:p>
    <w:p w14:paraId="627BE937" w14:textId="77777777" w:rsidR="00731092" w:rsidRDefault="00731092" w:rsidP="00731092"/>
    <w:p w14:paraId="46AECE94" w14:textId="77777777" w:rsidR="00731092" w:rsidRDefault="00731092" w:rsidP="00731092">
      <w:r>
        <w:rPr>
          <w:rFonts w:hint="eastAsia"/>
        </w:rPr>
        <w:t>Заключение</w:t>
      </w:r>
    </w:p>
    <w:p w14:paraId="3B37D750" w14:textId="77777777" w:rsidR="00731092" w:rsidRDefault="00731092" w:rsidP="00731092"/>
    <w:p w14:paraId="684BDFD7" w14:textId="77777777" w:rsidR="00731092" w:rsidRDefault="00731092" w:rsidP="00731092">
      <w:r>
        <w:rPr>
          <w:rFonts w:hint="eastAsia"/>
        </w:rPr>
        <w:t>Список</w:t>
      </w:r>
      <w:r>
        <w:t xml:space="preserve"> </w:t>
      </w:r>
      <w:r>
        <w:rPr>
          <w:rFonts w:hint="eastAsia"/>
        </w:rPr>
        <w:t>литературы</w:t>
      </w:r>
    </w:p>
    <w:p w14:paraId="41D73BC2" w14:textId="77777777" w:rsidR="00731092" w:rsidRDefault="00731092" w:rsidP="00731092"/>
    <w:p w14:paraId="00991069" w14:textId="791C5698" w:rsidR="00731092" w:rsidRPr="00731092" w:rsidRDefault="00731092" w:rsidP="00731092">
      <w:r>
        <w:rPr>
          <w:rFonts w:hint="eastAsia"/>
        </w:rPr>
        <w:t>Приложения</w:t>
      </w:r>
    </w:p>
    <w:sectPr w:rsidR="00731092" w:rsidRPr="00731092" w:rsidSect="007A2CD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A1DB1" w14:textId="77777777" w:rsidR="007A2CDA" w:rsidRDefault="007A2CDA">
      <w:pPr>
        <w:spacing w:after="0" w:line="240" w:lineRule="auto"/>
      </w:pPr>
      <w:r>
        <w:separator/>
      </w:r>
    </w:p>
  </w:endnote>
  <w:endnote w:type="continuationSeparator" w:id="0">
    <w:p w14:paraId="6810B9AE" w14:textId="77777777" w:rsidR="007A2CDA" w:rsidRDefault="007A2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704B2" w14:textId="77777777" w:rsidR="007A2CDA" w:rsidRDefault="007A2CDA"/>
    <w:p w14:paraId="2DEBDE55" w14:textId="77777777" w:rsidR="007A2CDA" w:rsidRDefault="007A2CDA"/>
    <w:p w14:paraId="4CBD292A" w14:textId="77777777" w:rsidR="007A2CDA" w:rsidRDefault="007A2CDA"/>
    <w:p w14:paraId="0FE10947" w14:textId="77777777" w:rsidR="007A2CDA" w:rsidRDefault="007A2CDA"/>
    <w:p w14:paraId="472D942D" w14:textId="77777777" w:rsidR="007A2CDA" w:rsidRDefault="007A2CDA"/>
    <w:p w14:paraId="3A9A62B5" w14:textId="77777777" w:rsidR="007A2CDA" w:rsidRDefault="007A2CDA"/>
    <w:p w14:paraId="4FC983DB" w14:textId="77777777" w:rsidR="007A2CDA" w:rsidRDefault="007A2CD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A509E8B" wp14:editId="61DF10F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C00182" w14:textId="77777777" w:rsidR="007A2CDA" w:rsidRDefault="007A2CD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509E8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5C00182" w14:textId="77777777" w:rsidR="007A2CDA" w:rsidRDefault="007A2CD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0D45B0E" w14:textId="77777777" w:rsidR="007A2CDA" w:rsidRDefault="007A2CDA"/>
    <w:p w14:paraId="6DB5CA2D" w14:textId="77777777" w:rsidR="007A2CDA" w:rsidRDefault="007A2CDA"/>
    <w:p w14:paraId="721A12FD" w14:textId="77777777" w:rsidR="007A2CDA" w:rsidRDefault="007A2CD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59A9EBC" wp14:editId="57C8655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441F5" w14:textId="77777777" w:rsidR="007A2CDA" w:rsidRDefault="007A2CDA"/>
                          <w:p w14:paraId="54D31B2F" w14:textId="77777777" w:rsidR="007A2CDA" w:rsidRDefault="007A2CD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9A9EB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93441F5" w14:textId="77777777" w:rsidR="007A2CDA" w:rsidRDefault="007A2CDA"/>
                    <w:p w14:paraId="54D31B2F" w14:textId="77777777" w:rsidR="007A2CDA" w:rsidRDefault="007A2CD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D5755D7" w14:textId="77777777" w:rsidR="007A2CDA" w:rsidRDefault="007A2CDA"/>
    <w:p w14:paraId="4A850287" w14:textId="77777777" w:rsidR="007A2CDA" w:rsidRDefault="007A2CDA">
      <w:pPr>
        <w:rPr>
          <w:sz w:val="2"/>
          <w:szCs w:val="2"/>
        </w:rPr>
      </w:pPr>
    </w:p>
    <w:p w14:paraId="6BBEE4C2" w14:textId="77777777" w:rsidR="007A2CDA" w:rsidRDefault="007A2CDA"/>
    <w:p w14:paraId="155AE003" w14:textId="77777777" w:rsidR="007A2CDA" w:rsidRDefault="007A2CDA">
      <w:pPr>
        <w:spacing w:after="0" w:line="240" w:lineRule="auto"/>
      </w:pPr>
    </w:p>
  </w:footnote>
  <w:footnote w:type="continuationSeparator" w:id="0">
    <w:p w14:paraId="641CA74D" w14:textId="77777777" w:rsidR="007A2CDA" w:rsidRDefault="007A2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DA"/>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9954</TotalTime>
  <Pages>2</Pages>
  <Words>250</Words>
  <Characters>1431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1488</cp:revision>
  <cp:lastPrinted>2009-02-06T05:36:00Z</cp:lastPrinted>
  <dcterms:created xsi:type="dcterms:W3CDTF">2024-04-09T10:20:00Z</dcterms:created>
  <dcterms:modified xsi:type="dcterms:W3CDTF">2024-04-22T15:39:00Z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