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BBCD" w14:textId="66B452D7" w:rsidR="00AF30CB" w:rsidRDefault="000E296D" w:rsidP="000E296D">
      <w:pPr>
        <w:rPr>
          <w:rFonts w:ascii="Times New Roman" w:eastAsia="Arial Unicode MS" w:hAnsi="Times New Roman" w:cs="Times New Roman"/>
          <w:b/>
          <w:bCs/>
          <w:color w:val="000000"/>
          <w:kern w:val="0"/>
          <w:sz w:val="28"/>
          <w:szCs w:val="28"/>
          <w:lang w:eastAsia="ru-RU" w:bidi="uk-UA"/>
        </w:rPr>
      </w:pPr>
      <w:r w:rsidRPr="000E296D">
        <w:rPr>
          <w:rFonts w:ascii="Times New Roman" w:eastAsia="Arial Unicode MS" w:hAnsi="Times New Roman" w:cs="Times New Roman" w:hint="eastAsia"/>
          <w:b/>
          <w:bCs/>
          <w:color w:val="000000"/>
          <w:kern w:val="0"/>
          <w:sz w:val="28"/>
          <w:szCs w:val="28"/>
          <w:lang w:eastAsia="ru-RU" w:bidi="uk-UA"/>
        </w:rPr>
        <w:t>Пивоваров</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Дмитрий</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Метод</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логического</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дополнения</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для</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организации</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контроля</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комбинационных</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устройств</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в</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системах</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мониторинга</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объектов</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железнодорожной</w:t>
      </w:r>
      <w:r w:rsidRPr="000E296D">
        <w:rPr>
          <w:rFonts w:ascii="Times New Roman" w:eastAsia="Arial Unicode MS" w:hAnsi="Times New Roman" w:cs="Times New Roman"/>
          <w:b/>
          <w:bCs/>
          <w:color w:val="000000"/>
          <w:kern w:val="0"/>
          <w:sz w:val="28"/>
          <w:szCs w:val="28"/>
          <w:lang w:eastAsia="ru-RU" w:bidi="uk-UA"/>
        </w:rPr>
        <w:t xml:space="preserve"> </w:t>
      </w:r>
      <w:r w:rsidRPr="000E296D">
        <w:rPr>
          <w:rFonts w:ascii="Times New Roman" w:eastAsia="Arial Unicode MS" w:hAnsi="Times New Roman" w:cs="Times New Roman" w:hint="eastAsia"/>
          <w:b/>
          <w:bCs/>
          <w:color w:val="000000"/>
          <w:kern w:val="0"/>
          <w:sz w:val="28"/>
          <w:szCs w:val="28"/>
          <w:lang w:eastAsia="ru-RU" w:bidi="uk-UA"/>
        </w:rPr>
        <w:t>автоматики</w:t>
      </w:r>
    </w:p>
    <w:p w14:paraId="5B6F20D7" w14:textId="77777777" w:rsidR="000E296D" w:rsidRDefault="000E296D" w:rsidP="000E296D">
      <w:r>
        <w:rPr>
          <w:rFonts w:hint="eastAsia"/>
        </w:rPr>
        <w:t>ОГЛАВЛЕНИЕ</w:t>
      </w:r>
      <w:r>
        <w:t xml:space="preserve"> </w:t>
      </w:r>
      <w:r>
        <w:rPr>
          <w:rFonts w:hint="eastAsia"/>
        </w:rPr>
        <w:t>ДИССЕРТАЦИИ</w:t>
      </w:r>
    </w:p>
    <w:p w14:paraId="514BCE31" w14:textId="77777777" w:rsidR="000E296D" w:rsidRDefault="000E296D" w:rsidP="000E296D">
      <w:r>
        <w:rPr>
          <w:rFonts w:hint="eastAsia"/>
        </w:rPr>
        <w:t>кандидат</w:t>
      </w:r>
      <w:r>
        <w:t xml:space="preserve"> </w:t>
      </w:r>
      <w:r>
        <w:rPr>
          <w:rFonts w:hint="eastAsia"/>
        </w:rPr>
        <w:t>наук</w:t>
      </w:r>
      <w:r>
        <w:t xml:space="preserve"> </w:t>
      </w:r>
      <w:r>
        <w:rPr>
          <w:rFonts w:hint="eastAsia"/>
        </w:rPr>
        <w:t>Пивоваров</w:t>
      </w:r>
      <w:r>
        <w:t xml:space="preserve"> </w:t>
      </w:r>
      <w:r>
        <w:rPr>
          <w:rFonts w:hint="eastAsia"/>
        </w:rPr>
        <w:t>Дмитрий</w:t>
      </w:r>
      <w:r>
        <w:t xml:space="preserve"> </w:t>
      </w:r>
      <w:r>
        <w:rPr>
          <w:rFonts w:hint="eastAsia"/>
        </w:rPr>
        <w:t>Вячеславович</w:t>
      </w:r>
    </w:p>
    <w:p w14:paraId="643211D4" w14:textId="77777777" w:rsidR="000E296D" w:rsidRDefault="000E296D" w:rsidP="000E296D">
      <w:r>
        <w:rPr>
          <w:rFonts w:hint="eastAsia"/>
        </w:rPr>
        <w:t>ВВЕДЕНИЕ</w:t>
      </w:r>
    </w:p>
    <w:p w14:paraId="6FE2DEA9" w14:textId="77777777" w:rsidR="000E296D" w:rsidRDefault="000E296D" w:rsidP="000E296D"/>
    <w:p w14:paraId="6D84E1C4" w14:textId="77777777" w:rsidR="000E296D" w:rsidRDefault="000E296D" w:rsidP="000E296D">
      <w:r>
        <w:rPr>
          <w:rFonts w:hint="eastAsia"/>
        </w:rPr>
        <w:t>ГЛАВА</w:t>
      </w:r>
      <w:r>
        <w:t xml:space="preserve"> 1. </w:t>
      </w:r>
      <w:r>
        <w:rPr>
          <w:rFonts w:hint="eastAsia"/>
        </w:rPr>
        <w:t>СИСТЕМЫ</w:t>
      </w:r>
      <w:r>
        <w:t xml:space="preserve"> </w:t>
      </w:r>
      <w:r>
        <w:rPr>
          <w:rFonts w:hint="eastAsia"/>
        </w:rPr>
        <w:t>С</w:t>
      </w:r>
      <w:r>
        <w:t xml:space="preserve"> </w:t>
      </w:r>
      <w:r>
        <w:rPr>
          <w:rFonts w:hint="eastAsia"/>
        </w:rPr>
        <w:t>ОБНАРУЖЕНИЕМ</w:t>
      </w:r>
      <w:r>
        <w:t xml:space="preserve"> </w:t>
      </w:r>
      <w:r>
        <w:rPr>
          <w:rFonts w:hint="eastAsia"/>
        </w:rPr>
        <w:t>НЕИСПРАВНОСТЕЙ</w:t>
      </w:r>
    </w:p>
    <w:p w14:paraId="1DD61D75" w14:textId="77777777" w:rsidR="000E296D" w:rsidRDefault="000E296D" w:rsidP="000E296D"/>
    <w:p w14:paraId="3A34D1B8" w14:textId="77777777" w:rsidR="000E296D" w:rsidRDefault="000E296D" w:rsidP="000E296D">
      <w:r>
        <w:t xml:space="preserve">1.1. </w:t>
      </w:r>
      <w:r>
        <w:rPr>
          <w:rFonts w:hint="eastAsia"/>
        </w:rPr>
        <w:t>Методы</w:t>
      </w:r>
      <w:r>
        <w:t xml:space="preserve"> </w:t>
      </w:r>
      <w:r>
        <w:rPr>
          <w:rFonts w:hint="eastAsia"/>
        </w:rPr>
        <w:t>обеспечения</w:t>
      </w:r>
      <w:r>
        <w:t xml:space="preserve"> </w:t>
      </w:r>
      <w:r>
        <w:rPr>
          <w:rFonts w:hint="eastAsia"/>
        </w:rPr>
        <w:t>надежности</w:t>
      </w:r>
      <w:r>
        <w:t xml:space="preserve"> </w:t>
      </w:r>
      <w:r>
        <w:rPr>
          <w:rFonts w:hint="eastAsia"/>
        </w:rPr>
        <w:t>и</w:t>
      </w:r>
      <w:r>
        <w:t xml:space="preserve"> </w:t>
      </w:r>
      <w:r>
        <w:rPr>
          <w:rFonts w:hint="eastAsia"/>
        </w:rPr>
        <w:t>безопасности</w:t>
      </w:r>
      <w:r>
        <w:t xml:space="preserve"> </w:t>
      </w:r>
      <w:r>
        <w:rPr>
          <w:rFonts w:hint="eastAsia"/>
        </w:rPr>
        <w:t>устройств</w:t>
      </w:r>
      <w:r>
        <w:t xml:space="preserve"> </w:t>
      </w:r>
      <w:r>
        <w:rPr>
          <w:rFonts w:hint="eastAsia"/>
        </w:rPr>
        <w:t>и</w:t>
      </w:r>
      <w:r>
        <w:t xml:space="preserve"> </w:t>
      </w:r>
      <w:r>
        <w:rPr>
          <w:rFonts w:hint="eastAsia"/>
        </w:rPr>
        <w:t>систем</w:t>
      </w:r>
      <w:r>
        <w:t xml:space="preserve"> </w:t>
      </w:r>
      <w:r>
        <w:rPr>
          <w:rFonts w:hint="eastAsia"/>
        </w:rPr>
        <w:t>автоматизации</w:t>
      </w:r>
    </w:p>
    <w:p w14:paraId="175E4CDF" w14:textId="77777777" w:rsidR="000E296D" w:rsidRDefault="000E296D" w:rsidP="000E296D"/>
    <w:p w14:paraId="17B7D65D" w14:textId="77777777" w:rsidR="000E296D" w:rsidRDefault="000E296D" w:rsidP="000E296D">
      <w:r>
        <w:t xml:space="preserve">1.2. </w:t>
      </w:r>
      <w:r>
        <w:rPr>
          <w:rFonts w:hint="eastAsia"/>
        </w:rPr>
        <w:t>Методы</w:t>
      </w:r>
      <w:r>
        <w:t xml:space="preserve"> </w:t>
      </w:r>
      <w:r>
        <w:rPr>
          <w:rFonts w:hint="eastAsia"/>
        </w:rPr>
        <w:t>синтеза</w:t>
      </w:r>
      <w:r>
        <w:t xml:space="preserve"> </w:t>
      </w:r>
      <w:r>
        <w:rPr>
          <w:rFonts w:hint="eastAsia"/>
        </w:rPr>
        <w:t>устройств</w:t>
      </w:r>
      <w:r>
        <w:t xml:space="preserve"> </w:t>
      </w:r>
      <w:r>
        <w:rPr>
          <w:rFonts w:hint="eastAsia"/>
        </w:rPr>
        <w:t>автоматики</w:t>
      </w:r>
      <w:r>
        <w:t xml:space="preserve"> </w:t>
      </w:r>
      <w:r>
        <w:rPr>
          <w:rFonts w:hint="eastAsia"/>
        </w:rPr>
        <w:t>с</w:t>
      </w:r>
      <w:r>
        <w:t xml:space="preserve"> </w:t>
      </w:r>
      <w:r>
        <w:rPr>
          <w:rFonts w:hint="eastAsia"/>
        </w:rPr>
        <w:t>обнаружением</w:t>
      </w:r>
      <w:r>
        <w:t xml:space="preserve"> </w:t>
      </w:r>
      <w:r>
        <w:rPr>
          <w:rFonts w:hint="eastAsia"/>
        </w:rPr>
        <w:t>неисправностей</w:t>
      </w:r>
    </w:p>
    <w:p w14:paraId="02A76EFA" w14:textId="77777777" w:rsidR="000E296D" w:rsidRDefault="000E296D" w:rsidP="000E296D"/>
    <w:p w14:paraId="6C592158" w14:textId="77777777" w:rsidR="000E296D" w:rsidRDefault="000E296D" w:rsidP="000E296D">
      <w:r>
        <w:t xml:space="preserve">1.3. </w:t>
      </w:r>
      <w:r>
        <w:rPr>
          <w:rFonts w:hint="eastAsia"/>
        </w:rPr>
        <w:t>Системы</w:t>
      </w:r>
      <w:r>
        <w:t xml:space="preserve"> </w:t>
      </w:r>
      <w:r>
        <w:rPr>
          <w:rFonts w:hint="eastAsia"/>
        </w:rPr>
        <w:t>функционального</w:t>
      </w:r>
      <w:r>
        <w:t xml:space="preserve"> </w:t>
      </w:r>
      <w:r>
        <w:rPr>
          <w:rFonts w:hint="eastAsia"/>
        </w:rPr>
        <w:t>контроля</w:t>
      </w:r>
    </w:p>
    <w:p w14:paraId="32611379" w14:textId="77777777" w:rsidR="000E296D" w:rsidRDefault="000E296D" w:rsidP="000E296D"/>
    <w:p w14:paraId="5134E618" w14:textId="77777777" w:rsidR="000E296D" w:rsidRDefault="000E296D" w:rsidP="000E296D">
      <w:r>
        <w:t xml:space="preserve">1.3.1.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систем</w:t>
      </w:r>
      <w:r>
        <w:t xml:space="preserve"> </w:t>
      </w:r>
      <w:r>
        <w:rPr>
          <w:rFonts w:hint="eastAsia"/>
        </w:rPr>
        <w:t>функционального</w:t>
      </w:r>
      <w:r>
        <w:t xml:space="preserve"> </w:t>
      </w:r>
      <w:r>
        <w:rPr>
          <w:rFonts w:hint="eastAsia"/>
        </w:rPr>
        <w:t>контроля</w:t>
      </w:r>
    </w:p>
    <w:p w14:paraId="756BF817" w14:textId="77777777" w:rsidR="000E296D" w:rsidRDefault="000E296D" w:rsidP="000E296D"/>
    <w:p w14:paraId="4A196E3C" w14:textId="77777777" w:rsidR="000E296D" w:rsidRDefault="000E296D" w:rsidP="000E296D">
      <w:r>
        <w:t xml:space="preserve">1.3.2. </w:t>
      </w:r>
      <w:r>
        <w:rPr>
          <w:rFonts w:hint="eastAsia"/>
        </w:rPr>
        <w:t>Разделимые</w:t>
      </w:r>
      <w:r>
        <w:t xml:space="preserve"> </w:t>
      </w:r>
      <w:r>
        <w:rPr>
          <w:rFonts w:hint="eastAsia"/>
        </w:rPr>
        <w:t>коды</w:t>
      </w:r>
      <w:r>
        <w:t xml:space="preserve"> </w:t>
      </w:r>
      <w:r>
        <w:rPr>
          <w:rFonts w:hint="eastAsia"/>
        </w:rPr>
        <w:t>в</w:t>
      </w:r>
      <w:r>
        <w:t xml:space="preserve"> </w:t>
      </w:r>
      <w:r>
        <w:rPr>
          <w:rFonts w:hint="eastAsia"/>
        </w:rPr>
        <w:t>системах</w:t>
      </w:r>
      <w:r>
        <w:t xml:space="preserve"> </w:t>
      </w:r>
      <w:r>
        <w:rPr>
          <w:rFonts w:hint="eastAsia"/>
        </w:rPr>
        <w:t>функционального</w:t>
      </w:r>
      <w:r>
        <w:t xml:space="preserve"> </w:t>
      </w:r>
      <w:r>
        <w:rPr>
          <w:rFonts w:hint="eastAsia"/>
        </w:rPr>
        <w:t>контроля</w:t>
      </w:r>
    </w:p>
    <w:p w14:paraId="4CA6D295" w14:textId="77777777" w:rsidR="000E296D" w:rsidRDefault="000E296D" w:rsidP="000E296D"/>
    <w:p w14:paraId="36E96F5A" w14:textId="77777777" w:rsidR="000E296D" w:rsidRDefault="000E296D" w:rsidP="000E296D">
      <w:r>
        <w:t xml:space="preserve">1.3.3. </w:t>
      </w:r>
      <w:r>
        <w:rPr>
          <w:rFonts w:hint="eastAsia"/>
        </w:rPr>
        <w:t>Метод</w:t>
      </w:r>
      <w:r>
        <w:t xml:space="preserve"> </w:t>
      </w:r>
      <w:r>
        <w:rPr>
          <w:rFonts w:hint="eastAsia"/>
        </w:rPr>
        <w:t>логического</w:t>
      </w:r>
      <w:r>
        <w:t xml:space="preserve"> </w:t>
      </w:r>
      <w:r>
        <w:rPr>
          <w:rFonts w:hint="eastAsia"/>
        </w:rPr>
        <w:t>дополнения</w:t>
      </w:r>
    </w:p>
    <w:p w14:paraId="3461A5A4" w14:textId="77777777" w:rsidR="000E296D" w:rsidRDefault="000E296D" w:rsidP="000E296D"/>
    <w:p w14:paraId="211C452B" w14:textId="77777777" w:rsidR="000E296D" w:rsidRDefault="000E296D" w:rsidP="000E296D">
      <w:r>
        <w:t xml:space="preserve">1.4. </w:t>
      </w:r>
      <w:r>
        <w:rPr>
          <w:rFonts w:hint="eastAsia"/>
        </w:rPr>
        <w:t>Постановка</w:t>
      </w:r>
      <w:r>
        <w:t xml:space="preserve"> </w:t>
      </w:r>
      <w:r>
        <w:rPr>
          <w:rFonts w:hint="eastAsia"/>
        </w:rPr>
        <w:t>задач</w:t>
      </w:r>
      <w:r>
        <w:t xml:space="preserve"> </w:t>
      </w:r>
      <w:r>
        <w:rPr>
          <w:rFonts w:hint="eastAsia"/>
        </w:rPr>
        <w:t>диссертации</w:t>
      </w:r>
    </w:p>
    <w:p w14:paraId="54964C20" w14:textId="77777777" w:rsidR="000E296D" w:rsidRDefault="000E296D" w:rsidP="000E296D"/>
    <w:p w14:paraId="24F348BC" w14:textId="77777777" w:rsidR="000E296D" w:rsidRDefault="000E296D" w:rsidP="000E296D">
      <w:r>
        <w:rPr>
          <w:rFonts w:hint="eastAsia"/>
        </w:rPr>
        <w:t>ГЛАВА</w:t>
      </w:r>
      <w:r>
        <w:t xml:space="preserve"> 2. </w:t>
      </w:r>
      <w:r>
        <w:rPr>
          <w:rFonts w:hint="eastAsia"/>
        </w:rPr>
        <w:t>СИНТЕЗ</w:t>
      </w:r>
      <w:r>
        <w:t xml:space="preserve"> </w:t>
      </w:r>
      <w:r>
        <w:rPr>
          <w:rFonts w:hint="eastAsia"/>
        </w:rPr>
        <w:t>СИСТЕМ</w:t>
      </w:r>
      <w:r>
        <w:t xml:space="preserve"> </w:t>
      </w:r>
      <w:r>
        <w:rPr>
          <w:rFonts w:hint="eastAsia"/>
        </w:rPr>
        <w:t>ФУНКЦИОНАЛЬНОГО</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ЛОГИЧЕСКОГО</w:t>
      </w:r>
      <w:r>
        <w:t xml:space="preserve"> </w:t>
      </w:r>
      <w:r>
        <w:rPr>
          <w:rFonts w:hint="eastAsia"/>
        </w:rPr>
        <w:t>ДОПОЛНЕНИЯ</w:t>
      </w:r>
    </w:p>
    <w:p w14:paraId="243A175C" w14:textId="77777777" w:rsidR="000E296D" w:rsidRDefault="000E296D" w:rsidP="000E296D"/>
    <w:p w14:paraId="639EEDB3" w14:textId="77777777" w:rsidR="000E296D" w:rsidRDefault="000E296D" w:rsidP="000E296D">
      <w:r>
        <w:t xml:space="preserve">2.1. </w:t>
      </w:r>
      <w:r>
        <w:rPr>
          <w:rFonts w:hint="eastAsia"/>
        </w:rPr>
        <w:t>Основы</w:t>
      </w:r>
      <w:r>
        <w:t xml:space="preserve"> </w:t>
      </w:r>
      <w:r>
        <w:rPr>
          <w:rFonts w:hint="eastAsia"/>
        </w:rPr>
        <w:t>синтеза</w:t>
      </w:r>
      <w:r>
        <w:t xml:space="preserve"> </w:t>
      </w:r>
      <w:r>
        <w:rPr>
          <w:rFonts w:hint="eastAsia"/>
        </w:rPr>
        <w:t>систем</w:t>
      </w:r>
      <w:r>
        <w:t xml:space="preserve"> </w:t>
      </w:r>
      <w:r>
        <w:rPr>
          <w:rFonts w:hint="eastAsia"/>
        </w:rPr>
        <w:t>функционального</w:t>
      </w:r>
      <w:r>
        <w:t xml:space="preserve"> </w:t>
      </w:r>
      <w:r>
        <w:rPr>
          <w:rFonts w:hint="eastAsia"/>
        </w:rPr>
        <w:t>контроля</w:t>
      </w:r>
      <w:r>
        <w:t xml:space="preserve"> </w:t>
      </w:r>
      <w:r>
        <w:rPr>
          <w:rFonts w:hint="eastAsia"/>
        </w:rPr>
        <w:t>по</w:t>
      </w:r>
      <w:r>
        <w:t xml:space="preserve"> </w:t>
      </w:r>
      <w:r>
        <w:rPr>
          <w:rFonts w:hint="eastAsia"/>
        </w:rPr>
        <w:t>методу</w:t>
      </w:r>
      <w:r>
        <w:t xml:space="preserve"> </w:t>
      </w:r>
      <w:r>
        <w:rPr>
          <w:rFonts w:hint="eastAsia"/>
        </w:rPr>
        <w:t>логического</w:t>
      </w:r>
      <w:r>
        <w:t xml:space="preserve"> </w:t>
      </w:r>
      <w:r>
        <w:rPr>
          <w:rFonts w:hint="eastAsia"/>
        </w:rPr>
        <w:t>дополнения</w:t>
      </w:r>
    </w:p>
    <w:p w14:paraId="6311DE97" w14:textId="77777777" w:rsidR="000E296D" w:rsidRDefault="000E296D" w:rsidP="000E296D"/>
    <w:p w14:paraId="3F953CA5" w14:textId="77777777" w:rsidR="000E296D" w:rsidRDefault="000E296D" w:rsidP="000E296D">
      <w:r>
        <w:t xml:space="preserve">2.2. </w:t>
      </w:r>
      <w:r>
        <w:rPr>
          <w:rFonts w:hint="eastAsia"/>
        </w:rPr>
        <w:t>Эмпирический</w:t>
      </w:r>
      <w:r>
        <w:t xml:space="preserve"> </w:t>
      </w:r>
      <w:r>
        <w:rPr>
          <w:rFonts w:hint="eastAsia"/>
        </w:rPr>
        <w:t>подход</w:t>
      </w:r>
      <w:r>
        <w:t xml:space="preserve"> </w:t>
      </w:r>
      <w:r>
        <w:rPr>
          <w:rFonts w:hint="eastAsia"/>
        </w:rPr>
        <w:t>к</w:t>
      </w:r>
      <w:r>
        <w:t xml:space="preserve"> </w:t>
      </w:r>
      <w:r>
        <w:rPr>
          <w:rFonts w:hint="eastAsia"/>
        </w:rPr>
        <w:t>получению</w:t>
      </w:r>
      <w:r>
        <w:t xml:space="preserve"> </w:t>
      </w:r>
      <w:r>
        <w:rPr>
          <w:rFonts w:hint="eastAsia"/>
        </w:rPr>
        <w:t>функций</w:t>
      </w:r>
      <w:r>
        <w:t xml:space="preserve"> </w:t>
      </w:r>
      <w:r>
        <w:rPr>
          <w:rFonts w:hint="eastAsia"/>
        </w:rPr>
        <w:t>логического</w:t>
      </w:r>
      <w:r>
        <w:t xml:space="preserve"> </w:t>
      </w:r>
      <w:r>
        <w:rPr>
          <w:rFonts w:hint="eastAsia"/>
        </w:rPr>
        <w:t>дополнения</w:t>
      </w:r>
    </w:p>
    <w:p w14:paraId="5B444E19" w14:textId="77777777" w:rsidR="000E296D" w:rsidRDefault="000E296D" w:rsidP="000E296D"/>
    <w:p w14:paraId="6674EBD9" w14:textId="77777777" w:rsidR="000E296D" w:rsidRDefault="000E296D" w:rsidP="000E296D">
      <w:r>
        <w:t xml:space="preserve">2.2.1. </w:t>
      </w:r>
      <w:r>
        <w:rPr>
          <w:rFonts w:hint="eastAsia"/>
        </w:rPr>
        <w:t>Общие</w:t>
      </w:r>
      <w:r>
        <w:t xml:space="preserve"> </w:t>
      </w:r>
      <w:r>
        <w:rPr>
          <w:rFonts w:hint="eastAsia"/>
        </w:rPr>
        <w:t>принципы</w:t>
      </w:r>
      <w:r>
        <w:t xml:space="preserve"> </w:t>
      </w:r>
      <w:r>
        <w:rPr>
          <w:rFonts w:hint="eastAsia"/>
        </w:rPr>
        <w:t>получения</w:t>
      </w:r>
      <w:r>
        <w:t xml:space="preserve"> </w:t>
      </w:r>
      <w:r>
        <w:rPr>
          <w:rFonts w:hint="eastAsia"/>
        </w:rPr>
        <w:t>значений</w:t>
      </w:r>
      <w:r>
        <w:t xml:space="preserve"> </w:t>
      </w:r>
      <w:r>
        <w:rPr>
          <w:rFonts w:hint="eastAsia"/>
        </w:rPr>
        <w:t>функций</w:t>
      </w:r>
      <w:r>
        <w:t xml:space="preserve"> </w:t>
      </w:r>
      <w:r>
        <w:rPr>
          <w:rFonts w:hint="eastAsia"/>
        </w:rPr>
        <w:t>дополнения</w:t>
      </w:r>
    </w:p>
    <w:p w14:paraId="2E88CAB6" w14:textId="77777777" w:rsidR="000E296D" w:rsidRDefault="000E296D" w:rsidP="000E296D"/>
    <w:p w14:paraId="50D56AA7" w14:textId="77777777" w:rsidR="000E296D" w:rsidRDefault="000E296D" w:rsidP="000E296D">
      <w:r>
        <w:t xml:space="preserve">2.2.2. </w:t>
      </w:r>
      <w:r>
        <w:rPr>
          <w:rFonts w:hint="eastAsia"/>
        </w:rPr>
        <w:t>Использование</w:t>
      </w:r>
      <w:r>
        <w:t xml:space="preserve"> </w:t>
      </w:r>
      <w:r>
        <w:rPr>
          <w:rFonts w:hint="eastAsia"/>
        </w:rPr>
        <w:t>равновесных</w:t>
      </w:r>
      <w:r>
        <w:t xml:space="preserve"> </w:t>
      </w:r>
      <w:r>
        <w:rPr>
          <w:rFonts w:hint="eastAsia"/>
        </w:rPr>
        <w:t>кодов</w:t>
      </w:r>
      <w:r>
        <w:t xml:space="preserve"> </w:t>
      </w:r>
      <w:r>
        <w:rPr>
          <w:rFonts w:hint="eastAsia"/>
        </w:rPr>
        <w:t>при</w:t>
      </w:r>
      <w:r>
        <w:t xml:space="preserve"> </w:t>
      </w:r>
      <w:r>
        <w:rPr>
          <w:rFonts w:hint="eastAsia"/>
        </w:rPr>
        <w:t>организации</w:t>
      </w:r>
      <w:r>
        <w:t xml:space="preserve"> </w:t>
      </w:r>
      <w:r>
        <w:rPr>
          <w:rFonts w:hint="eastAsia"/>
        </w:rPr>
        <w:t>контроля</w:t>
      </w:r>
      <w:r>
        <w:t xml:space="preserve"> </w:t>
      </w:r>
      <w:r>
        <w:rPr>
          <w:rFonts w:hint="eastAsia"/>
        </w:rPr>
        <w:t>по</w:t>
      </w:r>
      <w:r>
        <w:t xml:space="preserve"> </w:t>
      </w:r>
      <w:r>
        <w:rPr>
          <w:rFonts w:hint="eastAsia"/>
        </w:rPr>
        <w:t>эмпирическому</w:t>
      </w:r>
      <w:r>
        <w:t xml:space="preserve"> </w:t>
      </w:r>
      <w:r>
        <w:rPr>
          <w:rFonts w:hint="eastAsia"/>
        </w:rPr>
        <w:t>подходу</w:t>
      </w:r>
    </w:p>
    <w:p w14:paraId="26696DE6" w14:textId="77777777" w:rsidR="000E296D" w:rsidRDefault="000E296D" w:rsidP="000E296D"/>
    <w:p w14:paraId="35A9D33E" w14:textId="77777777" w:rsidR="000E296D" w:rsidRDefault="000E296D" w:rsidP="000E296D">
      <w:r>
        <w:t xml:space="preserve">2.3. </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получению</w:t>
      </w:r>
      <w:r>
        <w:t xml:space="preserve"> </w:t>
      </w:r>
      <w:r>
        <w:rPr>
          <w:rFonts w:hint="eastAsia"/>
        </w:rPr>
        <w:t>функций</w:t>
      </w:r>
      <w:r>
        <w:t xml:space="preserve"> </w:t>
      </w:r>
      <w:r>
        <w:rPr>
          <w:rFonts w:hint="eastAsia"/>
        </w:rPr>
        <w:t>логического</w:t>
      </w:r>
      <w:r>
        <w:t xml:space="preserve"> </w:t>
      </w:r>
      <w:r>
        <w:rPr>
          <w:rFonts w:hint="eastAsia"/>
        </w:rPr>
        <w:t>дополнения</w:t>
      </w:r>
    </w:p>
    <w:p w14:paraId="4F19BE53" w14:textId="77777777" w:rsidR="000E296D" w:rsidRDefault="000E296D" w:rsidP="000E296D"/>
    <w:p w14:paraId="29A756F6" w14:textId="77777777" w:rsidR="000E296D" w:rsidRDefault="000E296D" w:rsidP="000E296D">
      <w:r>
        <w:t xml:space="preserve">2.5. </w:t>
      </w:r>
      <w:r>
        <w:rPr>
          <w:rFonts w:hint="eastAsia"/>
        </w:rPr>
        <w:t>Контроль</w:t>
      </w:r>
      <w:r>
        <w:t xml:space="preserve"> </w:t>
      </w:r>
      <w:r>
        <w:rPr>
          <w:rFonts w:hint="eastAsia"/>
        </w:rPr>
        <w:t>многовыходных</w:t>
      </w:r>
      <w:r>
        <w:t xml:space="preserve"> </w:t>
      </w:r>
      <w:r>
        <w:rPr>
          <w:rFonts w:hint="eastAsia"/>
        </w:rPr>
        <w:t>логических</w:t>
      </w:r>
      <w:r>
        <w:t xml:space="preserve"> </w:t>
      </w:r>
      <w:r>
        <w:rPr>
          <w:rFonts w:hint="eastAsia"/>
        </w:rPr>
        <w:t>устройств</w:t>
      </w:r>
      <w:r>
        <w:t xml:space="preserve"> </w:t>
      </w:r>
      <w:r>
        <w:rPr>
          <w:rFonts w:hint="eastAsia"/>
        </w:rPr>
        <w:t>на</w:t>
      </w:r>
      <w:r>
        <w:t xml:space="preserve"> </w:t>
      </w:r>
      <w:r>
        <w:rPr>
          <w:rFonts w:hint="eastAsia"/>
        </w:rPr>
        <w:t>основе</w:t>
      </w:r>
      <w:r>
        <w:t xml:space="preserve"> </w:t>
      </w:r>
      <w:r>
        <w:rPr>
          <w:rFonts w:hint="eastAsia"/>
        </w:rPr>
        <w:t>равновесных</w:t>
      </w:r>
      <w:r>
        <w:t xml:space="preserve"> </w:t>
      </w:r>
      <w:r>
        <w:rPr>
          <w:rFonts w:hint="eastAsia"/>
        </w:rPr>
        <w:t>кодов</w:t>
      </w:r>
    </w:p>
    <w:p w14:paraId="13BFE8EC" w14:textId="77777777" w:rsidR="000E296D" w:rsidRDefault="000E296D" w:rsidP="000E296D"/>
    <w:p w14:paraId="44575923" w14:textId="77777777" w:rsidR="000E296D" w:rsidRDefault="000E296D" w:rsidP="000E296D">
      <w:r>
        <w:t xml:space="preserve">2.5.1. </w:t>
      </w:r>
      <w:r>
        <w:rPr>
          <w:rFonts w:hint="eastAsia"/>
        </w:rPr>
        <w:t>Принципы</w:t>
      </w:r>
      <w:r>
        <w:t xml:space="preserve"> </w:t>
      </w:r>
      <w:r>
        <w:rPr>
          <w:rFonts w:hint="eastAsia"/>
        </w:rPr>
        <w:t>организации</w:t>
      </w:r>
      <w:r>
        <w:t xml:space="preserve"> </w:t>
      </w:r>
      <w:r>
        <w:rPr>
          <w:rFonts w:hint="eastAsia"/>
        </w:rPr>
        <w:t>подсхем</w:t>
      </w:r>
      <w:r>
        <w:t xml:space="preserve"> </w:t>
      </w:r>
      <w:r>
        <w:rPr>
          <w:rFonts w:hint="eastAsia"/>
        </w:rPr>
        <w:t>контроля</w:t>
      </w:r>
    </w:p>
    <w:p w14:paraId="66035E6B" w14:textId="77777777" w:rsidR="000E296D" w:rsidRDefault="000E296D" w:rsidP="000E296D"/>
    <w:p w14:paraId="2A4A0C62" w14:textId="77777777" w:rsidR="000E296D" w:rsidRDefault="000E296D" w:rsidP="000E296D">
      <w:r>
        <w:t xml:space="preserve">2.4.2. </w:t>
      </w:r>
      <w:r>
        <w:rPr>
          <w:rFonts w:hint="eastAsia"/>
        </w:rPr>
        <w:t>О</w:t>
      </w:r>
      <w:r>
        <w:t xml:space="preserve"> </w:t>
      </w:r>
      <w:r>
        <w:rPr>
          <w:rFonts w:hint="eastAsia"/>
        </w:rPr>
        <w:t>сложности</w:t>
      </w:r>
      <w:r>
        <w:t xml:space="preserve"> </w:t>
      </w:r>
      <w:r>
        <w:rPr>
          <w:rFonts w:hint="eastAsia"/>
        </w:rPr>
        <w:t>контрольного</w:t>
      </w:r>
      <w:r>
        <w:t xml:space="preserve"> </w:t>
      </w:r>
      <w:r>
        <w:rPr>
          <w:rFonts w:hint="eastAsia"/>
        </w:rPr>
        <w:t>оборудования</w:t>
      </w:r>
    </w:p>
    <w:p w14:paraId="75C9D973" w14:textId="77777777" w:rsidR="000E296D" w:rsidRDefault="000E296D" w:rsidP="000E296D"/>
    <w:p w14:paraId="5BA8066A" w14:textId="77777777" w:rsidR="000E296D" w:rsidRDefault="000E296D" w:rsidP="000E296D">
      <w:r>
        <w:t xml:space="preserve">2.6. </w:t>
      </w:r>
      <w:r>
        <w:rPr>
          <w:rFonts w:hint="eastAsia"/>
        </w:rPr>
        <w:t>Результаты</w:t>
      </w:r>
      <w:r>
        <w:t xml:space="preserve"> </w:t>
      </w:r>
      <w:r>
        <w:rPr>
          <w:rFonts w:hint="eastAsia"/>
        </w:rPr>
        <w:t>экспериментов</w:t>
      </w:r>
    </w:p>
    <w:p w14:paraId="580AF13D" w14:textId="77777777" w:rsidR="000E296D" w:rsidRDefault="000E296D" w:rsidP="000E296D"/>
    <w:p w14:paraId="36D59E1B" w14:textId="77777777" w:rsidR="000E296D" w:rsidRDefault="000E296D" w:rsidP="000E296D">
      <w:r>
        <w:t xml:space="preserve">2.7. </w:t>
      </w:r>
      <w:r>
        <w:rPr>
          <w:rFonts w:hint="eastAsia"/>
        </w:rPr>
        <w:t>Выводы</w:t>
      </w:r>
      <w:r>
        <w:t xml:space="preserve"> </w:t>
      </w:r>
      <w:r>
        <w:rPr>
          <w:rFonts w:hint="eastAsia"/>
        </w:rPr>
        <w:t>по</w:t>
      </w:r>
      <w:r>
        <w:t xml:space="preserve"> </w:t>
      </w:r>
      <w:r>
        <w:rPr>
          <w:rFonts w:hint="eastAsia"/>
        </w:rPr>
        <w:t>разделу</w:t>
      </w:r>
    </w:p>
    <w:p w14:paraId="3C1F4FB2" w14:textId="77777777" w:rsidR="000E296D" w:rsidRDefault="000E296D" w:rsidP="000E296D"/>
    <w:p w14:paraId="184129FF" w14:textId="77777777" w:rsidR="000E296D" w:rsidRDefault="000E296D" w:rsidP="000E296D">
      <w:r>
        <w:rPr>
          <w:rFonts w:hint="eastAsia"/>
        </w:rPr>
        <w:t>ГЛАВА</w:t>
      </w:r>
      <w:r>
        <w:t xml:space="preserve"> 3. </w:t>
      </w:r>
      <w:r>
        <w:rPr>
          <w:rFonts w:hint="eastAsia"/>
        </w:rPr>
        <w:t>ОСОБЕННОСТИ</w:t>
      </w:r>
      <w:r>
        <w:t xml:space="preserve"> </w:t>
      </w:r>
      <w:r>
        <w:rPr>
          <w:rFonts w:hint="eastAsia"/>
        </w:rPr>
        <w:t>ОБНАРУЖЕНИЯ</w:t>
      </w:r>
      <w:r>
        <w:t xml:space="preserve"> </w:t>
      </w:r>
      <w:r>
        <w:rPr>
          <w:rFonts w:hint="eastAsia"/>
        </w:rPr>
        <w:t>ОШИБОК</w:t>
      </w:r>
      <w:r>
        <w:t xml:space="preserve"> </w:t>
      </w:r>
      <w:r>
        <w:rPr>
          <w:rFonts w:hint="eastAsia"/>
        </w:rPr>
        <w:t>НА</w:t>
      </w:r>
      <w:r>
        <w:t xml:space="preserve"> </w:t>
      </w:r>
      <w:r>
        <w:rPr>
          <w:rFonts w:hint="eastAsia"/>
        </w:rPr>
        <w:t>ВЫХОДАХ</w:t>
      </w:r>
      <w:r>
        <w:t xml:space="preserve"> </w:t>
      </w:r>
      <w:r>
        <w:rPr>
          <w:rFonts w:hint="eastAsia"/>
        </w:rPr>
        <w:t>ОСНОВНОГО</w:t>
      </w:r>
      <w:r>
        <w:t xml:space="preserve"> </w:t>
      </w:r>
      <w:r>
        <w:rPr>
          <w:rFonts w:hint="eastAsia"/>
        </w:rPr>
        <w:t>И</w:t>
      </w:r>
      <w:r>
        <w:t xml:space="preserve"> </w:t>
      </w:r>
      <w:r>
        <w:rPr>
          <w:rFonts w:hint="eastAsia"/>
        </w:rPr>
        <w:t>КОНТРОЛЬНОГО</w:t>
      </w:r>
      <w:r>
        <w:t xml:space="preserve"> </w:t>
      </w:r>
      <w:r>
        <w:rPr>
          <w:rFonts w:hint="eastAsia"/>
        </w:rPr>
        <w:t>БЛОКОВ</w:t>
      </w:r>
      <w:r>
        <w:t xml:space="preserve"> </w:t>
      </w:r>
      <w:r>
        <w:rPr>
          <w:rFonts w:hint="eastAsia"/>
        </w:rPr>
        <w:t>ПРИ</w:t>
      </w:r>
      <w:r>
        <w:t xml:space="preserve"> </w:t>
      </w:r>
      <w:r>
        <w:rPr>
          <w:rFonts w:hint="eastAsia"/>
        </w:rPr>
        <w:t>ИСПОЛЬЗОВАНИИ</w:t>
      </w:r>
      <w:r>
        <w:t xml:space="preserve"> </w:t>
      </w:r>
      <w:r>
        <w:rPr>
          <w:rFonts w:hint="eastAsia"/>
        </w:rPr>
        <w:t>ЛОГИЧЕСКОГО</w:t>
      </w:r>
      <w:r>
        <w:t xml:space="preserve"> </w:t>
      </w:r>
      <w:r>
        <w:rPr>
          <w:rFonts w:hint="eastAsia"/>
        </w:rPr>
        <w:t>ДОПОЛНЕНИЯ</w:t>
      </w:r>
    </w:p>
    <w:p w14:paraId="16F4D64F" w14:textId="77777777" w:rsidR="000E296D" w:rsidRDefault="000E296D" w:rsidP="000E296D"/>
    <w:p w14:paraId="49CE50CB" w14:textId="77777777" w:rsidR="000E296D" w:rsidRDefault="000E296D" w:rsidP="000E296D">
      <w:r>
        <w:t xml:space="preserve">3.1. </w:t>
      </w:r>
      <w:r>
        <w:rPr>
          <w:rFonts w:hint="eastAsia"/>
        </w:rPr>
        <w:t>Особенности</w:t>
      </w:r>
      <w:r>
        <w:t xml:space="preserve"> </w:t>
      </w:r>
      <w:r>
        <w:rPr>
          <w:rFonts w:hint="eastAsia"/>
        </w:rPr>
        <w:t>синтеза</w:t>
      </w:r>
      <w:r>
        <w:t xml:space="preserve"> </w:t>
      </w:r>
      <w:r>
        <w:rPr>
          <w:rFonts w:hint="eastAsia"/>
        </w:rPr>
        <w:t>систем</w:t>
      </w:r>
      <w:r>
        <w:t xml:space="preserve"> </w:t>
      </w:r>
      <w:r>
        <w:rPr>
          <w:rFonts w:hint="eastAsia"/>
        </w:rPr>
        <w:t>функционального</w:t>
      </w:r>
      <w:r>
        <w:t xml:space="preserve"> </w:t>
      </w:r>
      <w:r>
        <w:rPr>
          <w:rFonts w:hint="eastAsia"/>
        </w:rPr>
        <w:t>контроля</w:t>
      </w:r>
      <w:r>
        <w:t xml:space="preserve"> </w:t>
      </w:r>
      <w:r>
        <w:rPr>
          <w:rFonts w:hint="eastAsia"/>
        </w:rPr>
        <w:t>по</w:t>
      </w:r>
      <w:r>
        <w:t xml:space="preserve"> </w:t>
      </w:r>
      <w:r>
        <w:rPr>
          <w:rFonts w:hint="eastAsia"/>
        </w:rPr>
        <w:t>методу</w:t>
      </w:r>
      <w:r>
        <w:t xml:space="preserve"> </w:t>
      </w:r>
      <w:r>
        <w:rPr>
          <w:rFonts w:hint="eastAsia"/>
        </w:rPr>
        <w:t>логического</w:t>
      </w:r>
      <w:r>
        <w:t xml:space="preserve"> </w:t>
      </w:r>
      <w:r>
        <w:rPr>
          <w:rFonts w:hint="eastAsia"/>
        </w:rPr>
        <w:t>дополнения</w:t>
      </w:r>
    </w:p>
    <w:p w14:paraId="0AFE4927" w14:textId="77777777" w:rsidR="000E296D" w:rsidRDefault="000E296D" w:rsidP="000E296D"/>
    <w:p w14:paraId="584902A2" w14:textId="77777777" w:rsidR="000E296D" w:rsidRDefault="000E296D" w:rsidP="000E296D">
      <w:r>
        <w:t xml:space="preserve">3.2. </w:t>
      </w:r>
      <w:r>
        <w:rPr>
          <w:rFonts w:hint="eastAsia"/>
        </w:rPr>
        <w:t>Условия</w:t>
      </w:r>
      <w:r>
        <w:t xml:space="preserve"> </w:t>
      </w:r>
      <w:r>
        <w:rPr>
          <w:rFonts w:hint="eastAsia"/>
        </w:rPr>
        <w:t>обнаружения</w:t>
      </w:r>
      <w:r>
        <w:t xml:space="preserve"> </w:t>
      </w:r>
      <w:r>
        <w:rPr>
          <w:rFonts w:hint="eastAsia"/>
        </w:rPr>
        <w:t>ошибок</w:t>
      </w:r>
      <w:r>
        <w:t xml:space="preserve"> </w:t>
      </w:r>
      <w:r>
        <w:rPr>
          <w:rFonts w:hint="eastAsia"/>
        </w:rPr>
        <w:t>при</w:t>
      </w:r>
      <w:r>
        <w:t xml:space="preserve"> </w:t>
      </w:r>
      <w:r>
        <w:rPr>
          <w:rFonts w:hint="eastAsia"/>
        </w:rPr>
        <w:t>контроле</w:t>
      </w:r>
      <w:r>
        <w:t xml:space="preserve"> </w:t>
      </w:r>
      <w:r>
        <w:rPr>
          <w:rFonts w:hint="eastAsia"/>
        </w:rPr>
        <w:t>устройств</w:t>
      </w:r>
      <w:r>
        <w:t xml:space="preserve"> </w:t>
      </w:r>
      <w:r>
        <w:rPr>
          <w:rFonts w:hint="eastAsia"/>
        </w:rPr>
        <w:t>по</w:t>
      </w:r>
      <w:r>
        <w:t xml:space="preserve"> </w:t>
      </w:r>
      <w:r>
        <w:rPr>
          <w:rFonts w:hint="eastAsia"/>
        </w:rPr>
        <w:t>методу</w:t>
      </w:r>
      <w:r>
        <w:t xml:space="preserve"> </w:t>
      </w:r>
      <w:r>
        <w:rPr>
          <w:rFonts w:hint="eastAsia"/>
        </w:rPr>
        <w:t>логического</w:t>
      </w:r>
      <w:r>
        <w:t xml:space="preserve"> </w:t>
      </w:r>
      <w:r>
        <w:rPr>
          <w:rFonts w:hint="eastAsia"/>
        </w:rPr>
        <w:t>дополнения</w:t>
      </w:r>
      <w:r>
        <w:t xml:space="preserve"> </w:t>
      </w:r>
      <w:r>
        <w:rPr>
          <w:rFonts w:hint="eastAsia"/>
        </w:rPr>
        <w:t>на</w:t>
      </w:r>
      <w:r>
        <w:t xml:space="preserve"> </w:t>
      </w:r>
      <w:r>
        <w:rPr>
          <w:rFonts w:hint="eastAsia"/>
        </w:rPr>
        <w:t>основе</w:t>
      </w:r>
      <w:r>
        <w:t xml:space="preserve"> </w:t>
      </w:r>
      <w:r>
        <w:rPr>
          <w:rFonts w:hint="eastAsia"/>
        </w:rPr>
        <w:t>кодов</w:t>
      </w:r>
      <w:r>
        <w:t xml:space="preserve"> </w:t>
      </w:r>
      <w:r>
        <w:rPr>
          <w:rFonts w:hint="eastAsia"/>
        </w:rPr>
        <w:t>«</w:t>
      </w:r>
      <w:r>
        <w:t xml:space="preserve">1 </w:t>
      </w:r>
      <w:r>
        <w:rPr>
          <w:rFonts w:hint="eastAsia"/>
        </w:rPr>
        <w:t>из</w:t>
      </w:r>
      <w:r>
        <w:t xml:space="preserve"> 3</w:t>
      </w:r>
      <w:r>
        <w:rPr>
          <w:rFonts w:hint="eastAsia"/>
        </w:rPr>
        <w:t>»</w:t>
      </w:r>
    </w:p>
    <w:p w14:paraId="03F6D3CD" w14:textId="77777777" w:rsidR="000E296D" w:rsidRDefault="000E296D" w:rsidP="000E296D"/>
    <w:p w14:paraId="2F2815DF" w14:textId="77777777" w:rsidR="000E296D" w:rsidRDefault="000E296D" w:rsidP="000E296D">
      <w:r>
        <w:t xml:space="preserve">3.3. </w:t>
      </w:r>
      <w:r>
        <w:rPr>
          <w:rFonts w:hint="eastAsia"/>
        </w:rPr>
        <w:t>Условия</w:t>
      </w:r>
      <w:r>
        <w:t xml:space="preserve"> </w:t>
      </w:r>
      <w:r>
        <w:rPr>
          <w:rFonts w:hint="eastAsia"/>
        </w:rPr>
        <w:t>обнаружения</w:t>
      </w:r>
      <w:r>
        <w:t xml:space="preserve"> </w:t>
      </w:r>
      <w:r>
        <w:rPr>
          <w:rFonts w:hint="eastAsia"/>
        </w:rPr>
        <w:t>ошибок</w:t>
      </w:r>
      <w:r>
        <w:t xml:space="preserve"> </w:t>
      </w:r>
      <w:r>
        <w:rPr>
          <w:rFonts w:hint="eastAsia"/>
        </w:rPr>
        <w:t>при</w:t>
      </w:r>
      <w:r>
        <w:t xml:space="preserve"> </w:t>
      </w:r>
      <w:r>
        <w:rPr>
          <w:rFonts w:hint="eastAsia"/>
        </w:rPr>
        <w:t>контроле</w:t>
      </w:r>
      <w:r>
        <w:t xml:space="preserve"> </w:t>
      </w:r>
      <w:r>
        <w:rPr>
          <w:rFonts w:hint="eastAsia"/>
        </w:rPr>
        <w:t>устройств</w:t>
      </w:r>
      <w:r>
        <w:t xml:space="preserve"> </w:t>
      </w:r>
      <w:r>
        <w:rPr>
          <w:rFonts w:hint="eastAsia"/>
        </w:rPr>
        <w:t>по</w:t>
      </w:r>
      <w:r>
        <w:t xml:space="preserve"> </w:t>
      </w:r>
      <w:r>
        <w:rPr>
          <w:rFonts w:hint="eastAsia"/>
        </w:rPr>
        <w:t>методу</w:t>
      </w:r>
      <w:r>
        <w:t xml:space="preserve"> </w:t>
      </w:r>
      <w:r>
        <w:rPr>
          <w:rFonts w:hint="eastAsia"/>
        </w:rPr>
        <w:t>логического</w:t>
      </w:r>
      <w:r>
        <w:t xml:space="preserve"> </w:t>
      </w:r>
      <w:r>
        <w:rPr>
          <w:rFonts w:hint="eastAsia"/>
        </w:rPr>
        <w:t>дополнения</w:t>
      </w:r>
      <w:r>
        <w:t xml:space="preserve"> </w:t>
      </w:r>
      <w:r>
        <w:rPr>
          <w:rFonts w:hint="eastAsia"/>
        </w:rPr>
        <w:t>на</w:t>
      </w:r>
      <w:r>
        <w:t xml:space="preserve"> </w:t>
      </w:r>
      <w:r>
        <w:rPr>
          <w:rFonts w:hint="eastAsia"/>
        </w:rPr>
        <w:t>основе</w:t>
      </w:r>
      <w:r>
        <w:t xml:space="preserve"> </w:t>
      </w:r>
      <w:r>
        <w:rPr>
          <w:rFonts w:hint="eastAsia"/>
        </w:rPr>
        <w:t>кодов</w:t>
      </w:r>
      <w:r>
        <w:t xml:space="preserve"> </w:t>
      </w:r>
      <w:r>
        <w:rPr>
          <w:rFonts w:hint="eastAsia"/>
        </w:rPr>
        <w:t>«</w:t>
      </w:r>
      <w:r>
        <w:t xml:space="preserve">1 </w:t>
      </w:r>
      <w:r>
        <w:rPr>
          <w:rFonts w:hint="eastAsia"/>
        </w:rPr>
        <w:t>из</w:t>
      </w:r>
      <w:r>
        <w:t xml:space="preserve"> n</w:t>
      </w:r>
      <w:r>
        <w:rPr>
          <w:rFonts w:hint="eastAsia"/>
        </w:rPr>
        <w:t>»</w:t>
      </w:r>
    </w:p>
    <w:p w14:paraId="2FDBE0E8" w14:textId="77777777" w:rsidR="000E296D" w:rsidRDefault="000E296D" w:rsidP="000E296D"/>
    <w:p w14:paraId="214FF668" w14:textId="77777777" w:rsidR="000E296D" w:rsidRDefault="000E296D" w:rsidP="000E296D">
      <w:r>
        <w:t xml:space="preserve">3.4. </w:t>
      </w:r>
      <w:r>
        <w:rPr>
          <w:rFonts w:hint="eastAsia"/>
        </w:rPr>
        <w:t>Выводы</w:t>
      </w:r>
      <w:r>
        <w:t xml:space="preserve"> </w:t>
      </w:r>
      <w:r>
        <w:rPr>
          <w:rFonts w:hint="eastAsia"/>
        </w:rPr>
        <w:t>по</w:t>
      </w:r>
      <w:r>
        <w:t xml:space="preserve"> </w:t>
      </w:r>
      <w:r>
        <w:rPr>
          <w:rFonts w:hint="eastAsia"/>
        </w:rPr>
        <w:t>разделу</w:t>
      </w:r>
    </w:p>
    <w:p w14:paraId="13ACAA42" w14:textId="77777777" w:rsidR="000E296D" w:rsidRDefault="000E296D" w:rsidP="000E296D"/>
    <w:p w14:paraId="620C5B79" w14:textId="77777777" w:rsidR="000E296D" w:rsidRDefault="000E296D" w:rsidP="000E296D">
      <w:r>
        <w:rPr>
          <w:rFonts w:hint="eastAsia"/>
        </w:rPr>
        <w:t>ГЛАВА</w:t>
      </w:r>
      <w:r>
        <w:t xml:space="preserve"> 4. </w:t>
      </w:r>
      <w:r>
        <w:rPr>
          <w:rFonts w:hint="eastAsia"/>
        </w:rPr>
        <w:t>ВОПРОСЫ</w:t>
      </w:r>
      <w:r>
        <w:t xml:space="preserve"> </w:t>
      </w:r>
      <w:r>
        <w:rPr>
          <w:rFonts w:hint="eastAsia"/>
        </w:rPr>
        <w:t>ПРАКТИЧЕСКОГО</w:t>
      </w:r>
      <w:r>
        <w:t xml:space="preserve"> </w:t>
      </w:r>
      <w:r>
        <w:rPr>
          <w:rFonts w:hint="eastAsia"/>
        </w:rPr>
        <w:t>ПРИМЕНЕНИЯ</w:t>
      </w:r>
      <w:r>
        <w:t xml:space="preserve"> </w:t>
      </w:r>
      <w:r>
        <w:rPr>
          <w:rFonts w:hint="eastAsia"/>
        </w:rPr>
        <w:t>МЕТОДА</w:t>
      </w:r>
      <w:r>
        <w:t xml:space="preserve"> </w:t>
      </w:r>
      <w:r>
        <w:rPr>
          <w:rFonts w:hint="eastAsia"/>
        </w:rPr>
        <w:t>ЛОГИЧЕСКОГО</w:t>
      </w:r>
      <w:r>
        <w:t xml:space="preserve"> </w:t>
      </w:r>
      <w:r>
        <w:rPr>
          <w:rFonts w:hint="eastAsia"/>
        </w:rPr>
        <w:t>ДОПОЛНЕНИЯ</w:t>
      </w:r>
      <w:r>
        <w:t xml:space="preserve"> </w:t>
      </w:r>
      <w:r>
        <w:rPr>
          <w:rFonts w:hint="eastAsia"/>
        </w:rPr>
        <w:t>ПРИ</w:t>
      </w:r>
      <w:r>
        <w:t xml:space="preserve"> </w:t>
      </w:r>
      <w:r>
        <w:rPr>
          <w:rFonts w:hint="eastAsia"/>
        </w:rPr>
        <w:t>ПОСТРОЕНИИ</w:t>
      </w:r>
      <w:r>
        <w:t xml:space="preserve"> </w:t>
      </w:r>
      <w:r>
        <w:rPr>
          <w:rFonts w:hint="eastAsia"/>
        </w:rPr>
        <w:t>СИСТЕМ</w:t>
      </w:r>
      <w:r>
        <w:t xml:space="preserve"> </w:t>
      </w:r>
      <w:r>
        <w:rPr>
          <w:rFonts w:hint="eastAsia"/>
        </w:rPr>
        <w:t>АВТОМАТИКИ</w:t>
      </w:r>
    </w:p>
    <w:p w14:paraId="0F1E2553" w14:textId="77777777" w:rsidR="000E296D" w:rsidRDefault="000E296D" w:rsidP="000E296D"/>
    <w:p w14:paraId="128A9801" w14:textId="77777777" w:rsidR="000E296D" w:rsidRDefault="000E296D" w:rsidP="000E296D">
      <w:r>
        <w:t xml:space="preserve">4.1. </w:t>
      </w:r>
      <w:r>
        <w:rPr>
          <w:rFonts w:hint="eastAsia"/>
        </w:rPr>
        <w:t>Использование</w:t>
      </w:r>
      <w:r>
        <w:t xml:space="preserve"> </w:t>
      </w:r>
      <w:r>
        <w:rPr>
          <w:rFonts w:hint="eastAsia"/>
        </w:rPr>
        <w:t>нескольких</w:t>
      </w:r>
      <w:r>
        <w:t xml:space="preserve"> </w:t>
      </w:r>
      <w:r>
        <w:rPr>
          <w:rFonts w:hint="eastAsia"/>
        </w:rPr>
        <w:t>диагностических</w:t>
      </w:r>
      <w:r>
        <w:t xml:space="preserve"> </w:t>
      </w:r>
      <w:r>
        <w:rPr>
          <w:rFonts w:hint="eastAsia"/>
        </w:rPr>
        <w:t>признаков</w:t>
      </w:r>
      <w:r>
        <w:t xml:space="preserve"> </w:t>
      </w:r>
      <w:r>
        <w:rPr>
          <w:rFonts w:hint="eastAsia"/>
        </w:rPr>
        <w:t>при</w:t>
      </w:r>
      <w:r>
        <w:t xml:space="preserve"> </w:t>
      </w:r>
      <w:r>
        <w:rPr>
          <w:rFonts w:hint="eastAsia"/>
        </w:rPr>
        <w:t>организации</w:t>
      </w:r>
      <w:r>
        <w:t xml:space="preserve"> </w:t>
      </w:r>
      <w:r>
        <w:rPr>
          <w:rFonts w:hint="eastAsia"/>
        </w:rPr>
        <w:t>систем</w:t>
      </w:r>
      <w:r>
        <w:t xml:space="preserve"> </w:t>
      </w:r>
      <w:r>
        <w:rPr>
          <w:rFonts w:hint="eastAsia"/>
        </w:rPr>
        <w:t>функционального</w:t>
      </w:r>
      <w:r>
        <w:t xml:space="preserve"> </w:t>
      </w:r>
      <w:r>
        <w:rPr>
          <w:rFonts w:hint="eastAsia"/>
        </w:rPr>
        <w:t>контроля</w:t>
      </w:r>
      <w:r>
        <w:t xml:space="preserve">: </w:t>
      </w:r>
      <w:r>
        <w:rPr>
          <w:rFonts w:hint="eastAsia"/>
        </w:rPr>
        <w:t>метод</w:t>
      </w:r>
      <w:r>
        <w:t xml:space="preserve"> </w:t>
      </w:r>
      <w:r>
        <w:rPr>
          <w:rFonts w:hint="eastAsia"/>
        </w:rPr>
        <w:t>самодвойственного</w:t>
      </w:r>
      <w:r>
        <w:t xml:space="preserve"> </w:t>
      </w:r>
      <w:r>
        <w:rPr>
          <w:rFonts w:hint="eastAsia"/>
        </w:rPr>
        <w:t>дополнения</w:t>
      </w:r>
      <w:r>
        <w:t xml:space="preserve"> </w:t>
      </w:r>
      <w:r>
        <w:rPr>
          <w:rFonts w:hint="eastAsia"/>
        </w:rPr>
        <w:t>до</w:t>
      </w:r>
      <w:r>
        <w:t xml:space="preserve"> </w:t>
      </w:r>
      <w:r>
        <w:rPr>
          <w:rFonts w:hint="eastAsia"/>
        </w:rPr>
        <w:t>равновесных</w:t>
      </w:r>
      <w:r>
        <w:t xml:space="preserve"> </w:t>
      </w:r>
      <w:r>
        <w:rPr>
          <w:rFonts w:hint="eastAsia"/>
        </w:rPr>
        <w:t>кодов</w:t>
      </w:r>
    </w:p>
    <w:p w14:paraId="69F61057" w14:textId="77777777" w:rsidR="000E296D" w:rsidRDefault="000E296D" w:rsidP="000E296D"/>
    <w:p w14:paraId="1FDDB95E" w14:textId="77777777" w:rsidR="000E296D" w:rsidRDefault="000E296D" w:rsidP="000E296D">
      <w:r>
        <w:t xml:space="preserve">4.1.1. </w:t>
      </w:r>
      <w:r>
        <w:rPr>
          <w:rFonts w:hint="eastAsia"/>
        </w:rPr>
        <w:t>Самодвойственные</w:t>
      </w:r>
      <w:r>
        <w:t xml:space="preserve"> </w:t>
      </w:r>
      <w:r>
        <w:rPr>
          <w:rFonts w:hint="eastAsia"/>
        </w:rPr>
        <w:t>комбинационные</w:t>
      </w:r>
      <w:r>
        <w:t xml:space="preserve"> </w:t>
      </w:r>
      <w:r>
        <w:rPr>
          <w:rFonts w:hint="eastAsia"/>
        </w:rPr>
        <w:t>устройства</w:t>
      </w:r>
    </w:p>
    <w:p w14:paraId="181D03DF" w14:textId="77777777" w:rsidR="000E296D" w:rsidRDefault="000E296D" w:rsidP="000E296D"/>
    <w:p w14:paraId="2C2A48BF" w14:textId="77777777" w:rsidR="000E296D" w:rsidRDefault="000E296D" w:rsidP="000E296D">
      <w:r>
        <w:t xml:space="preserve">4.1.2. </w:t>
      </w:r>
      <w:r>
        <w:rPr>
          <w:rFonts w:hint="eastAsia"/>
        </w:rPr>
        <w:t>Контроль</w:t>
      </w:r>
      <w:r>
        <w:t xml:space="preserve"> </w:t>
      </w:r>
      <w:r>
        <w:rPr>
          <w:rFonts w:hint="eastAsia"/>
        </w:rPr>
        <w:t>самодвойственных</w:t>
      </w:r>
      <w:r>
        <w:t xml:space="preserve"> </w:t>
      </w:r>
      <w:r>
        <w:rPr>
          <w:rFonts w:hint="eastAsia"/>
        </w:rPr>
        <w:t>функций</w:t>
      </w:r>
    </w:p>
    <w:p w14:paraId="6D358CD8" w14:textId="77777777" w:rsidR="000E296D" w:rsidRDefault="000E296D" w:rsidP="000E296D"/>
    <w:p w14:paraId="3A6922EB" w14:textId="77777777" w:rsidR="000E296D" w:rsidRDefault="000E296D" w:rsidP="000E296D">
      <w:r>
        <w:t xml:space="preserve">4.1.3. </w:t>
      </w:r>
      <w:r>
        <w:rPr>
          <w:rFonts w:hint="eastAsia"/>
        </w:rPr>
        <w:t>Метод</w:t>
      </w:r>
      <w:r>
        <w:t xml:space="preserve"> </w:t>
      </w:r>
      <w:r>
        <w:rPr>
          <w:rFonts w:hint="eastAsia"/>
        </w:rPr>
        <w:t>самодвойственного</w:t>
      </w:r>
      <w:r>
        <w:t xml:space="preserve"> </w:t>
      </w:r>
      <w:r>
        <w:rPr>
          <w:rFonts w:hint="eastAsia"/>
        </w:rPr>
        <w:t>дополнения</w:t>
      </w:r>
      <w:r>
        <w:t xml:space="preserve"> </w:t>
      </w:r>
      <w:r>
        <w:rPr>
          <w:rFonts w:hint="eastAsia"/>
        </w:rPr>
        <w:t>до</w:t>
      </w:r>
      <w:r>
        <w:t xml:space="preserve"> </w:t>
      </w:r>
      <w:r>
        <w:rPr>
          <w:rFonts w:hint="eastAsia"/>
        </w:rPr>
        <w:t>равновесных</w:t>
      </w:r>
      <w:r>
        <w:t xml:space="preserve"> </w:t>
      </w:r>
      <w:r>
        <w:rPr>
          <w:rFonts w:hint="eastAsia"/>
        </w:rPr>
        <w:t>кодов</w:t>
      </w:r>
    </w:p>
    <w:p w14:paraId="6E6D734D" w14:textId="77777777" w:rsidR="000E296D" w:rsidRDefault="000E296D" w:rsidP="000E296D"/>
    <w:p w14:paraId="77ED3A52" w14:textId="77777777" w:rsidR="000E296D" w:rsidRDefault="000E296D" w:rsidP="000E296D">
      <w:r>
        <w:t xml:space="preserve">4.1.4. </w:t>
      </w:r>
      <w:r>
        <w:rPr>
          <w:rFonts w:hint="eastAsia"/>
        </w:rPr>
        <w:t>Моделирование</w:t>
      </w:r>
      <w:r>
        <w:t xml:space="preserve"> </w:t>
      </w:r>
      <w:r>
        <w:rPr>
          <w:rFonts w:hint="eastAsia"/>
        </w:rPr>
        <w:t>работы</w:t>
      </w:r>
      <w:r>
        <w:t xml:space="preserve"> </w:t>
      </w:r>
      <w:r>
        <w:rPr>
          <w:rFonts w:hint="eastAsia"/>
        </w:rPr>
        <w:t>структуры</w:t>
      </w:r>
      <w:r>
        <w:t xml:space="preserve"> </w:t>
      </w:r>
      <w:r>
        <w:rPr>
          <w:rFonts w:hint="eastAsia"/>
        </w:rPr>
        <w:t>логического</w:t>
      </w:r>
      <w:r>
        <w:t xml:space="preserve"> </w:t>
      </w:r>
      <w:r>
        <w:rPr>
          <w:rFonts w:hint="eastAsia"/>
        </w:rPr>
        <w:t>дополнения</w:t>
      </w:r>
    </w:p>
    <w:p w14:paraId="62E3449D" w14:textId="77777777" w:rsidR="000E296D" w:rsidRDefault="000E296D" w:rsidP="000E296D"/>
    <w:p w14:paraId="43CC195F" w14:textId="77777777" w:rsidR="000E296D" w:rsidRDefault="000E296D" w:rsidP="000E296D">
      <w:r>
        <w:t xml:space="preserve">4.2. </w:t>
      </w:r>
      <w:r>
        <w:rPr>
          <w:rFonts w:hint="eastAsia"/>
        </w:rPr>
        <w:t>Системы</w:t>
      </w:r>
      <w:r>
        <w:t xml:space="preserve"> </w:t>
      </w:r>
      <w:r>
        <w:rPr>
          <w:rFonts w:hint="eastAsia"/>
        </w:rPr>
        <w:t>технического</w:t>
      </w:r>
      <w:r>
        <w:t xml:space="preserve"> </w:t>
      </w:r>
      <w:r>
        <w:rPr>
          <w:rFonts w:hint="eastAsia"/>
        </w:rPr>
        <w:t>диагностирования</w:t>
      </w:r>
      <w:r>
        <w:t xml:space="preserve"> </w:t>
      </w:r>
      <w:r>
        <w:rPr>
          <w:rFonts w:hint="eastAsia"/>
        </w:rPr>
        <w:t>и</w:t>
      </w:r>
      <w:r>
        <w:t xml:space="preserve"> </w:t>
      </w:r>
      <w:r>
        <w:rPr>
          <w:rFonts w:hint="eastAsia"/>
        </w:rPr>
        <w:t>мониторинга</w:t>
      </w:r>
    </w:p>
    <w:p w14:paraId="07F61F4B" w14:textId="77777777" w:rsidR="000E296D" w:rsidRDefault="000E296D" w:rsidP="000E296D"/>
    <w:p w14:paraId="081B2231" w14:textId="77777777" w:rsidR="000E296D" w:rsidRDefault="000E296D" w:rsidP="000E296D">
      <w:r>
        <w:t xml:space="preserve">4.3. </w:t>
      </w:r>
      <w:r>
        <w:rPr>
          <w:rFonts w:hint="eastAsia"/>
        </w:rPr>
        <w:t>Разработка</w:t>
      </w:r>
      <w:r>
        <w:t xml:space="preserve"> </w:t>
      </w:r>
      <w:r>
        <w:rPr>
          <w:rFonts w:hint="eastAsia"/>
        </w:rPr>
        <w:t>диагностического</w:t>
      </w:r>
      <w:r>
        <w:t xml:space="preserve"> </w:t>
      </w:r>
      <w:r>
        <w:rPr>
          <w:rFonts w:hint="eastAsia"/>
        </w:rPr>
        <w:t>устройства</w:t>
      </w:r>
      <w:r>
        <w:t xml:space="preserve"> </w:t>
      </w:r>
      <w:r>
        <w:rPr>
          <w:rFonts w:hint="eastAsia"/>
        </w:rPr>
        <w:t>с</w:t>
      </w:r>
      <w:r>
        <w:t xml:space="preserve"> </w:t>
      </w:r>
      <w:r>
        <w:rPr>
          <w:rFonts w:hint="eastAsia"/>
        </w:rPr>
        <w:t>системой</w:t>
      </w:r>
      <w:r>
        <w:t xml:space="preserve"> </w:t>
      </w:r>
      <w:r>
        <w:rPr>
          <w:rFonts w:hint="eastAsia"/>
        </w:rPr>
        <w:t>функционального</w:t>
      </w:r>
    </w:p>
    <w:p w14:paraId="13FB7025" w14:textId="77777777" w:rsidR="000E296D" w:rsidRDefault="000E296D" w:rsidP="000E296D"/>
    <w:p w14:paraId="3009F3B7" w14:textId="77777777" w:rsidR="000E296D" w:rsidRDefault="000E296D" w:rsidP="000E296D">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равновесных</w:t>
      </w:r>
      <w:r>
        <w:t xml:space="preserve"> </w:t>
      </w:r>
      <w:r>
        <w:rPr>
          <w:rFonts w:hint="eastAsia"/>
        </w:rPr>
        <w:t>кодов</w:t>
      </w:r>
    </w:p>
    <w:p w14:paraId="08D776C5" w14:textId="77777777" w:rsidR="000E296D" w:rsidRDefault="000E296D" w:rsidP="000E296D"/>
    <w:p w14:paraId="4CF41B63" w14:textId="77777777" w:rsidR="000E296D" w:rsidRDefault="000E296D" w:rsidP="000E296D">
      <w:r>
        <w:t xml:space="preserve">4.4. </w:t>
      </w:r>
      <w:r>
        <w:rPr>
          <w:rFonts w:hint="eastAsia"/>
        </w:rPr>
        <w:t>Выводы</w:t>
      </w:r>
      <w:r>
        <w:t xml:space="preserve"> </w:t>
      </w:r>
      <w:r>
        <w:rPr>
          <w:rFonts w:hint="eastAsia"/>
        </w:rPr>
        <w:t>по</w:t>
      </w:r>
      <w:r>
        <w:t xml:space="preserve"> </w:t>
      </w:r>
      <w:r>
        <w:rPr>
          <w:rFonts w:hint="eastAsia"/>
        </w:rPr>
        <w:t>разделу</w:t>
      </w:r>
    </w:p>
    <w:p w14:paraId="4BCB8B2B" w14:textId="77777777" w:rsidR="000E296D" w:rsidRDefault="000E296D" w:rsidP="000E296D"/>
    <w:p w14:paraId="5AA6C12B" w14:textId="77777777" w:rsidR="000E296D" w:rsidRDefault="000E296D" w:rsidP="000E296D">
      <w:r>
        <w:rPr>
          <w:rFonts w:hint="eastAsia"/>
        </w:rPr>
        <w:t>ЗАКЛЮЧЕНИЕ</w:t>
      </w:r>
    </w:p>
    <w:p w14:paraId="4A4D7293" w14:textId="77777777" w:rsidR="000E296D" w:rsidRDefault="000E296D" w:rsidP="000E296D"/>
    <w:p w14:paraId="18315715" w14:textId="77777777" w:rsidR="000E296D" w:rsidRDefault="000E296D" w:rsidP="000E296D">
      <w:r>
        <w:rPr>
          <w:rFonts w:hint="eastAsia"/>
        </w:rPr>
        <w:t>СПИСОК</w:t>
      </w:r>
      <w:r>
        <w:t xml:space="preserve"> </w:t>
      </w:r>
      <w:r>
        <w:rPr>
          <w:rFonts w:hint="eastAsia"/>
        </w:rPr>
        <w:t>ИСПОЛЬЗОВАННЫХ</w:t>
      </w:r>
      <w:r>
        <w:t xml:space="preserve"> </w:t>
      </w:r>
      <w:r>
        <w:rPr>
          <w:rFonts w:hint="eastAsia"/>
        </w:rPr>
        <w:t>ИСТОЧНИКОВ</w:t>
      </w:r>
    </w:p>
    <w:p w14:paraId="37E686C3" w14:textId="77777777" w:rsidR="000E296D" w:rsidRDefault="000E296D" w:rsidP="000E296D"/>
    <w:p w14:paraId="21CCC148" w14:textId="77777777" w:rsidR="000E296D" w:rsidRDefault="000E296D" w:rsidP="000E296D">
      <w:r>
        <w:rPr>
          <w:rFonts w:hint="eastAsia"/>
        </w:rPr>
        <w:t>ПРИЛОЖЕНИЯ</w:t>
      </w:r>
    </w:p>
    <w:p w14:paraId="471FA3D9" w14:textId="77777777" w:rsidR="000E296D" w:rsidRDefault="000E296D" w:rsidP="000E296D"/>
    <w:p w14:paraId="23DD9A9E" w14:textId="77777777" w:rsidR="000E296D" w:rsidRDefault="000E296D" w:rsidP="000E296D">
      <w:r>
        <w:rPr>
          <w:rFonts w:hint="eastAsia"/>
        </w:rPr>
        <w:t>Приложение</w:t>
      </w:r>
      <w:r>
        <w:t xml:space="preserve"> </w:t>
      </w:r>
      <w:r>
        <w:rPr>
          <w:rFonts w:hint="eastAsia"/>
        </w:rPr>
        <w:t>А</w:t>
      </w:r>
      <w:r>
        <w:t xml:space="preserve">. </w:t>
      </w:r>
      <w:r>
        <w:rPr>
          <w:rFonts w:hint="eastAsia"/>
        </w:rPr>
        <w:t>Тестеры</w:t>
      </w:r>
      <w:r>
        <w:t xml:space="preserve"> </w:t>
      </w:r>
      <w:r>
        <w:rPr>
          <w:rFonts w:hint="eastAsia"/>
        </w:rPr>
        <w:t>равновесных</w:t>
      </w:r>
      <w:r>
        <w:t xml:space="preserve"> </w:t>
      </w:r>
      <w:r>
        <w:rPr>
          <w:rFonts w:hint="eastAsia"/>
        </w:rPr>
        <w:t>кодов</w:t>
      </w:r>
    </w:p>
    <w:p w14:paraId="078170A0" w14:textId="77777777" w:rsidR="000E296D" w:rsidRDefault="000E296D" w:rsidP="000E296D"/>
    <w:p w14:paraId="202E6251" w14:textId="0BCA59B5" w:rsidR="000E296D" w:rsidRPr="000E296D" w:rsidRDefault="000E296D" w:rsidP="000E296D">
      <w:r>
        <w:rPr>
          <w:rFonts w:hint="eastAsia"/>
        </w:rPr>
        <w:t>Приложение</w:t>
      </w:r>
      <w:r>
        <w:t xml:space="preserve"> </w:t>
      </w:r>
      <w:r>
        <w:rPr>
          <w:rFonts w:hint="eastAsia"/>
        </w:rPr>
        <w:t>Б</w:t>
      </w:r>
      <w:r>
        <w:t xml:space="preserve">. </w:t>
      </w:r>
      <w:r>
        <w:rPr>
          <w:rFonts w:hint="eastAsia"/>
        </w:rPr>
        <w:t>Справки</w:t>
      </w:r>
      <w:r>
        <w:t xml:space="preserve"> </w:t>
      </w:r>
      <w:r>
        <w:rPr>
          <w:rFonts w:hint="eastAsia"/>
        </w:rPr>
        <w:t>о</w:t>
      </w:r>
      <w:r>
        <w:t xml:space="preserve"> </w:t>
      </w:r>
      <w:r>
        <w:rPr>
          <w:rFonts w:hint="eastAsia"/>
        </w:rPr>
        <w:t>результатах</w:t>
      </w:r>
      <w:r>
        <w:t xml:space="preserve"> </w:t>
      </w:r>
      <w:r>
        <w:rPr>
          <w:rFonts w:hint="eastAsia"/>
        </w:rPr>
        <w:t>внедрения</w:t>
      </w:r>
    </w:p>
    <w:sectPr w:rsidR="000E296D" w:rsidRPr="000E296D" w:rsidSect="00FB5C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B9BA" w14:textId="77777777" w:rsidR="00FB5C70" w:rsidRDefault="00FB5C70">
      <w:pPr>
        <w:spacing w:after="0" w:line="240" w:lineRule="auto"/>
      </w:pPr>
      <w:r>
        <w:separator/>
      </w:r>
    </w:p>
  </w:endnote>
  <w:endnote w:type="continuationSeparator" w:id="0">
    <w:p w14:paraId="4968A36B" w14:textId="77777777" w:rsidR="00FB5C70" w:rsidRDefault="00FB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097B" w14:textId="77777777" w:rsidR="00FB5C70" w:rsidRDefault="00FB5C70"/>
    <w:p w14:paraId="4DC17F96" w14:textId="77777777" w:rsidR="00FB5C70" w:rsidRDefault="00FB5C70"/>
    <w:p w14:paraId="13487769" w14:textId="77777777" w:rsidR="00FB5C70" w:rsidRDefault="00FB5C70"/>
    <w:p w14:paraId="5E19A96B" w14:textId="77777777" w:rsidR="00FB5C70" w:rsidRDefault="00FB5C70"/>
    <w:p w14:paraId="19856981" w14:textId="77777777" w:rsidR="00FB5C70" w:rsidRDefault="00FB5C70"/>
    <w:p w14:paraId="2E2D4877" w14:textId="77777777" w:rsidR="00FB5C70" w:rsidRDefault="00FB5C70"/>
    <w:p w14:paraId="1A41C577" w14:textId="77777777" w:rsidR="00FB5C70" w:rsidRDefault="00FB5C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E54442" wp14:editId="3A7854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0BBF8" w14:textId="77777777" w:rsidR="00FB5C70" w:rsidRDefault="00FB5C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E544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30BBF8" w14:textId="77777777" w:rsidR="00FB5C70" w:rsidRDefault="00FB5C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411D9A" w14:textId="77777777" w:rsidR="00FB5C70" w:rsidRDefault="00FB5C70"/>
    <w:p w14:paraId="25197FB4" w14:textId="77777777" w:rsidR="00FB5C70" w:rsidRDefault="00FB5C70"/>
    <w:p w14:paraId="5E44DF4D" w14:textId="77777777" w:rsidR="00FB5C70" w:rsidRDefault="00FB5C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7E2C7" wp14:editId="07A3B9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562F3" w14:textId="77777777" w:rsidR="00FB5C70" w:rsidRDefault="00FB5C70"/>
                          <w:p w14:paraId="1191A7F2" w14:textId="77777777" w:rsidR="00FB5C70" w:rsidRDefault="00FB5C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7E2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6562F3" w14:textId="77777777" w:rsidR="00FB5C70" w:rsidRDefault="00FB5C70"/>
                    <w:p w14:paraId="1191A7F2" w14:textId="77777777" w:rsidR="00FB5C70" w:rsidRDefault="00FB5C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376EAF" w14:textId="77777777" w:rsidR="00FB5C70" w:rsidRDefault="00FB5C70"/>
    <w:p w14:paraId="509DDDA8" w14:textId="77777777" w:rsidR="00FB5C70" w:rsidRDefault="00FB5C70">
      <w:pPr>
        <w:rPr>
          <w:sz w:val="2"/>
          <w:szCs w:val="2"/>
        </w:rPr>
      </w:pPr>
    </w:p>
    <w:p w14:paraId="534D44B5" w14:textId="77777777" w:rsidR="00FB5C70" w:rsidRDefault="00FB5C70"/>
    <w:p w14:paraId="5651A2F4" w14:textId="77777777" w:rsidR="00FB5C70" w:rsidRDefault="00FB5C70">
      <w:pPr>
        <w:spacing w:after="0" w:line="240" w:lineRule="auto"/>
      </w:pPr>
    </w:p>
  </w:footnote>
  <w:footnote w:type="continuationSeparator" w:id="0">
    <w:p w14:paraId="014DE629" w14:textId="77777777" w:rsidR="00FB5C70" w:rsidRDefault="00FB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70"/>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12835</TotalTime>
  <Pages>4</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1246</cp:revision>
  <cp:lastPrinted>2009-02-06T05:36:00Z</cp:lastPrinted>
  <dcterms:created xsi:type="dcterms:W3CDTF">2024-01-07T13:43:00Z</dcterms:created>
  <dcterms:modified xsi:type="dcterms:W3CDTF">2024-01-26T14:33:00Z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