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4B824" w14:textId="27783718" w:rsidR="00F86256" w:rsidRDefault="00C42CC1" w:rsidP="00C42CC1">
      <w:pPr>
        <w:rPr>
          <w:rFonts w:ascii="Times New Roman" w:eastAsia="Arial Unicode MS" w:hAnsi="Times New Roman" w:cs="Times New Roman"/>
          <w:b/>
          <w:bCs/>
          <w:color w:val="000000"/>
          <w:kern w:val="0"/>
          <w:sz w:val="28"/>
          <w:szCs w:val="28"/>
          <w:lang w:eastAsia="ru-RU" w:bidi="uk-UA"/>
        </w:rPr>
      </w:pPr>
      <w:proofErr w:type="spellStart"/>
      <w:r w:rsidRPr="00C42CC1">
        <w:rPr>
          <w:rFonts w:ascii="Times New Roman" w:eastAsia="Arial Unicode MS" w:hAnsi="Times New Roman" w:cs="Times New Roman" w:hint="eastAsia"/>
          <w:b/>
          <w:bCs/>
          <w:color w:val="000000"/>
          <w:kern w:val="0"/>
          <w:sz w:val="28"/>
          <w:szCs w:val="28"/>
          <w:lang w:eastAsia="ru-RU" w:bidi="uk-UA"/>
        </w:rPr>
        <w:t>Акмаева</w:t>
      </w:r>
      <w:proofErr w:type="spellEnd"/>
      <w:r w:rsidRPr="00C42CC1">
        <w:rPr>
          <w:rFonts w:ascii="Times New Roman" w:eastAsia="Arial Unicode MS" w:hAnsi="Times New Roman" w:cs="Times New Roman"/>
          <w:b/>
          <w:bCs/>
          <w:color w:val="000000"/>
          <w:kern w:val="0"/>
          <w:sz w:val="28"/>
          <w:szCs w:val="28"/>
          <w:lang w:eastAsia="ru-RU" w:bidi="uk-UA"/>
        </w:rPr>
        <w:t xml:space="preserve"> </w:t>
      </w:r>
      <w:r w:rsidRPr="00C42CC1">
        <w:rPr>
          <w:rFonts w:ascii="Times New Roman" w:eastAsia="Arial Unicode MS" w:hAnsi="Times New Roman" w:cs="Times New Roman" w:hint="eastAsia"/>
          <w:b/>
          <w:bCs/>
          <w:color w:val="000000"/>
          <w:kern w:val="0"/>
          <w:sz w:val="28"/>
          <w:szCs w:val="28"/>
          <w:lang w:eastAsia="ru-RU" w:bidi="uk-UA"/>
        </w:rPr>
        <w:t>Анастасия</w:t>
      </w:r>
      <w:r w:rsidRPr="00C42CC1">
        <w:rPr>
          <w:rFonts w:ascii="Times New Roman" w:eastAsia="Arial Unicode MS" w:hAnsi="Times New Roman" w:cs="Times New Roman"/>
          <w:b/>
          <w:bCs/>
          <w:color w:val="000000"/>
          <w:kern w:val="0"/>
          <w:sz w:val="28"/>
          <w:szCs w:val="28"/>
          <w:lang w:eastAsia="ru-RU" w:bidi="uk-UA"/>
        </w:rPr>
        <w:t xml:space="preserve"> </w:t>
      </w:r>
      <w:r w:rsidRPr="00C42CC1">
        <w:rPr>
          <w:rFonts w:ascii="Times New Roman" w:eastAsia="Arial Unicode MS" w:hAnsi="Times New Roman" w:cs="Times New Roman" w:hint="eastAsia"/>
          <w:b/>
          <w:bCs/>
          <w:color w:val="000000"/>
          <w:kern w:val="0"/>
          <w:sz w:val="28"/>
          <w:szCs w:val="28"/>
          <w:lang w:eastAsia="ru-RU" w:bidi="uk-UA"/>
        </w:rPr>
        <w:t>Сергеевна</w:t>
      </w:r>
      <w:r>
        <w:rPr>
          <w:rFonts w:ascii="Times New Roman" w:eastAsia="Arial Unicode MS" w:hAnsi="Times New Roman" w:cs="Times New Roman" w:hint="eastAsia"/>
          <w:b/>
          <w:bCs/>
          <w:color w:val="000000"/>
          <w:kern w:val="0"/>
          <w:sz w:val="28"/>
          <w:szCs w:val="28"/>
          <w:lang w:eastAsia="ru-RU" w:bidi="uk-UA"/>
        </w:rPr>
        <w:t xml:space="preserve"> </w:t>
      </w:r>
      <w:r w:rsidRPr="00C42CC1">
        <w:rPr>
          <w:rFonts w:ascii="Times New Roman" w:eastAsia="Arial Unicode MS" w:hAnsi="Times New Roman" w:cs="Times New Roman" w:hint="eastAsia"/>
          <w:b/>
          <w:bCs/>
          <w:color w:val="000000"/>
          <w:kern w:val="0"/>
          <w:sz w:val="28"/>
          <w:szCs w:val="28"/>
          <w:lang w:eastAsia="ru-RU" w:bidi="uk-UA"/>
        </w:rPr>
        <w:t>Современное</w:t>
      </w:r>
      <w:r w:rsidRPr="00C42CC1">
        <w:rPr>
          <w:rFonts w:ascii="Times New Roman" w:eastAsia="Arial Unicode MS" w:hAnsi="Times New Roman" w:cs="Times New Roman"/>
          <w:b/>
          <w:bCs/>
          <w:color w:val="000000"/>
          <w:kern w:val="0"/>
          <w:sz w:val="28"/>
          <w:szCs w:val="28"/>
          <w:lang w:eastAsia="ru-RU" w:bidi="uk-UA"/>
        </w:rPr>
        <w:t xml:space="preserve"> </w:t>
      </w:r>
      <w:r w:rsidRPr="00C42CC1">
        <w:rPr>
          <w:rFonts w:ascii="Times New Roman" w:eastAsia="Arial Unicode MS" w:hAnsi="Times New Roman" w:cs="Times New Roman" w:hint="eastAsia"/>
          <w:b/>
          <w:bCs/>
          <w:color w:val="000000"/>
          <w:kern w:val="0"/>
          <w:sz w:val="28"/>
          <w:szCs w:val="28"/>
          <w:lang w:eastAsia="ru-RU" w:bidi="uk-UA"/>
        </w:rPr>
        <w:t>состояние</w:t>
      </w:r>
      <w:r w:rsidRPr="00C42CC1">
        <w:rPr>
          <w:rFonts w:ascii="Times New Roman" w:eastAsia="Arial Unicode MS" w:hAnsi="Times New Roman" w:cs="Times New Roman"/>
          <w:b/>
          <w:bCs/>
          <w:color w:val="000000"/>
          <w:kern w:val="0"/>
          <w:sz w:val="28"/>
          <w:szCs w:val="28"/>
          <w:lang w:eastAsia="ru-RU" w:bidi="uk-UA"/>
        </w:rPr>
        <w:t xml:space="preserve"> </w:t>
      </w:r>
      <w:r w:rsidRPr="00C42CC1">
        <w:rPr>
          <w:rFonts w:ascii="Times New Roman" w:eastAsia="Arial Unicode MS" w:hAnsi="Times New Roman" w:cs="Times New Roman" w:hint="eastAsia"/>
          <w:b/>
          <w:bCs/>
          <w:color w:val="000000"/>
          <w:kern w:val="0"/>
          <w:sz w:val="28"/>
          <w:szCs w:val="28"/>
          <w:lang w:eastAsia="ru-RU" w:bidi="uk-UA"/>
        </w:rPr>
        <w:t>профессиональной</w:t>
      </w:r>
      <w:r w:rsidRPr="00C42CC1">
        <w:rPr>
          <w:rFonts w:ascii="Times New Roman" w:eastAsia="Arial Unicode MS" w:hAnsi="Times New Roman" w:cs="Times New Roman"/>
          <w:b/>
          <w:bCs/>
          <w:color w:val="000000"/>
          <w:kern w:val="0"/>
          <w:sz w:val="28"/>
          <w:szCs w:val="28"/>
          <w:lang w:eastAsia="ru-RU" w:bidi="uk-UA"/>
        </w:rPr>
        <w:t xml:space="preserve"> </w:t>
      </w:r>
      <w:r w:rsidRPr="00C42CC1">
        <w:rPr>
          <w:rFonts w:ascii="Times New Roman" w:eastAsia="Arial Unicode MS" w:hAnsi="Times New Roman" w:cs="Times New Roman" w:hint="eastAsia"/>
          <w:b/>
          <w:bCs/>
          <w:color w:val="000000"/>
          <w:kern w:val="0"/>
          <w:sz w:val="28"/>
          <w:szCs w:val="28"/>
          <w:lang w:eastAsia="ru-RU" w:bidi="uk-UA"/>
        </w:rPr>
        <w:t>подготовки</w:t>
      </w:r>
      <w:r w:rsidRPr="00C42CC1">
        <w:rPr>
          <w:rFonts w:ascii="Times New Roman" w:eastAsia="Arial Unicode MS" w:hAnsi="Times New Roman" w:cs="Times New Roman"/>
          <w:b/>
          <w:bCs/>
          <w:color w:val="000000"/>
          <w:kern w:val="0"/>
          <w:sz w:val="28"/>
          <w:szCs w:val="28"/>
          <w:lang w:eastAsia="ru-RU" w:bidi="uk-UA"/>
        </w:rPr>
        <w:t xml:space="preserve"> </w:t>
      </w:r>
      <w:r w:rsidRPr="00C42CC1">
        <w:rPr>
          <w:rFonts w:ascii="Times New Roman" w:eastAsia="Arial Unicode MS" w:hAnsi="Times New Roman" w:cs="Times New Roman" w:hint="eastAsia"/>
          <w:b/>
          <w:bCs/>
          <w:color w:val="000000"/>
          <w:kern w:val="0"/>
          <w:sz w:val="28"/>
          <w:szCs w:val="28"/>
          <w:lang w:eastAsia="ru-RU" w:bidi="uk-UA"/>
        </w:rPr>
        <w:t>учителя</w:t>
      </w:r>
      <w:r w:rsidRPr="00C42CC1">
        <w:rPr>
          <w:rFonts w:ascii="Times New Roman" w:eastAsia="Arial Unicode MS" w:hAnsi="Times New Roman" w:cs="Times New Roman"/>
          <w:b/>
          <w:bCs/>
          <w:color w:val="000000"/>
          <w:kern w:val="0"/>
          <w:sz w:val="28"/>
          <w:szCs w:val="28"/>
          <w:lang w:eastAsia="ru-RU" w:bidi="uk-UA"/>
        </w:rPr>
        <w:t xml:space="preserve"> </w:t>
      </w:r>
      <w:r w:rsidRPr="00C42CC1">
        <w:rPr>
          <w:rFonts w:ascii="Times New Roman" w:eastAsia="Arial Unicode MS" w:hAnsi="Times New Roman" w:cs="Times New Roman" w:hint="eastAsia"/>
          <w:b/>
          <w:bCs/>
          <w:color w:val="000000"/>
          <w:kern w:val="0"/>
          <w:sz w:val="28"/>
          <w:szCs w:val="28"/>
          <w:lang w:eastAsia="ru-RU" w:bidi="uk-UA"/>
        </w:rPr>
        <w:t>иностранного</w:t>
      </w:r>
      <w:r w:rsidRPr="00C42CC1">
        <w:rPr>
          <w:rFonts w:ascii="Times New Roman" w:eastAsia="Arial Unicode MS" w:hAnsi="Times New Roman" w:cs="Times New Roman"/>
          <w:b/>
          <w:bCs/>
          <w:color w:val="000000"/>
          <w:kern w:val="0"/>
          <w:sz w:val="28"/>
          <w:szCs w:val="28"/>
          <w:lang w:eastAsia="ru-RU" w:bidi="uk-UA"/>
        </w:rPr>
        <w:t xml:space="preserve"> </w:t>
      </w:r>
      <w:r w:rsidRPr="00C42CC1">
        <w:rPr>
          <w:rFonts w:ascii="Times New Roman" w:eastAsia="Arial Unicode MS" w:hAnsi="Times New Roman" w:cs="Times New Roman" w:hint="eastAsia"/>
          <w:b/>
          <w:bCs/>
          <w:color w:val="000000"/>
          <w:kern w:val="0"/>
          <w:sz w:val="28"/>
          <w:szCs w:val="28"/>
          <w:lang w:eastAsia="ru-RU" w:bidi="uk-UA"/>
        </w:rPr>
        <w:t>языка</w:t>
      </w:r>
      <w:r w:rsidRPr="00C42CC1">
        <w:rPr>
          <w:rFonts w:ascii="Times New Roman" w:eastAsia="Arial Unicode MS" w:hAnsi="Times New Roman" w:cs="Times New Roman"/>
          <w:b/>
          <w:bCs/>
          <w:color w:val="000000"/>
          <w:kern w:val="0"/>
          <w:sz w:val="28"/>
          <w:szCs w:val="28"/>
          <w:lang w:eastAsia="ru-RU" w:bidi="uk-UA"/>
        </w:rPr>
        <w:t xml:space="preserve"> </w:t>
      </w:r>
      <w:r w:rsidRPr="00C42CC1">
        <w:rPr>
          <w:rFonts w:ascii="Times New Roman" w:eastAsia="Arial Unicode MS" w:hAnsi="Times New Roman" w:cs="Times New Roman" w:hint="eastAsia"/>
          <w:b/>
          <w:bCs/>
          <w:color w:val="000000"/>
          <w:kern w:val="0"/>
          <w:sz w:val="28"/>
          <w:szCs w:val="28"/>
          <w:lang w:eastAsia="ru-RU" w:bidi="uk-UA"/>
        </w:rPr>
        <w:t>в</w:t>
      </w:r>
      <w:r w:rsidRPr="00C42CC1">
        <w:rPr>
          <w:rFonts w:ascii="Times New Roman" w:eastAsia="Arial Unicode MS" w:hAnsi="Times New Roman" w:cs="Times New Roman"/>
          <w:b/>
          <w:bCs/>
          <w:color w:val="000000"/>
          <w:kern w:val="0"/>
          <w:sz w:val="28"/>
          <w:szCs w:val="28"/>
          <w:lang w:eastAsia="ru-RU" w:bidi="uk-UA"/>
        </w:rPr>
        <w:t xml:space="preserve"> </w:t>
      </w:r>
      <w:r w:rsidRPr="00C42CC1">
        <w:rPr>
          <w:rFonts w:ascii="Times New Roman" w:eastAsia="Arial Unicode MS" w:hAnsi="Times New Roman" w:cs="Times New Roman" w:hint="eastAsia"/>
          <w:b/>
          <w:bCs/>
          <w:color w:val="000000"/>
          <w:kern w:val="0"/>
          <w:sz w:val="28"/>
          <w:szCs w:val="28"/>
          <w:lang w:eastAsia="ru-RU" w:bidi="uk-UA"/>
        </w:rPr>
        <w:t>США</w:t>
      </w:r>
    </w:p>
    <w:p w14:paraId="21DE17DC" w14:textId="77777777" w:rsidR="00C42CC1" w:rsidRDefault="00C42CC1" w:rsidP="00C42CC1">
      <w:pPr>
        <w:rPr>
          <w:lang w:bidi="uk-UA"/>
        </w:rPr>
      </w:pPr>
      <w:r>
        <w:rPr>
          <w:rFonts w:hint="eastAsia"/>
          <w:lang w:bidi="uk-UA"/>
        </w:rPr>
        <w:t>ОГЛАВЛЕНИЕ</w:t>
      </w:r>
      <w:r>
        <w:rPr>
          <w:lang w:bidi="uk-UA"/>
        </w:rPr>
        <w:t xml:space="preserve"> </w:t>
      </w:r>
      <w:r>
        <w:rPr>
          <w:rFonts w:hint="eastAsia"/>
          <w:lang w:bidi="uk-UA"/>
        </w:rPr>
        <w:t>ДИССЕРТАЦИИ</w:t>
      </w:r>
    </w:p>
    <w:p w14:paraId="60461A7A" w14:textId="77777777" w:rsidR="00C42CC1" w:rsidRDefault="00C42CC1" w:rsidP="00C42CC1">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Акмаева</w:t>
      </w:r>
      <w:r>
        <w:rPr>
          <w:lang w:bidi="uk-UA"/>
        </w:rPr>
        <w:t xml:space="preserve"> </w:t>
      </w:r>
      <w:r>
        <w:rPr>
          <w:rFonts w:hint="eastAsia"/>
          <w:lang w:bidi="uk-UA"/>
        </w:rPr>
        <w:t>Анастасия</w:t>
      </w:r>
      <w:r>
        <w:rPr>
          <w:lang w:bidi="uk-UA"/>
        </w:rPr>
        <w:t xml:space="preserve"> </w:t>
      </w:r>
      <w:r>
        <w:rPr>
          <w:rFonts w:hint="eastAsia"/>
          <w:lang w:bidi="uk-UA"/>
        </w:rPr>
        <w:t>Сергеевна</w:t>
      </w:r>
    </w:p>
    <w:p w14:paraId="7C72A610" w14:textId="77777777" w:rsidR="00C42CC1" w:rsidRDefault="00C42CC1" w:rsidP="00C42CC1">
      <w:pPr>
        <w:rPr>
          <w:lang w:bidi="uk-UA"/>
        </w:rPr>
      </w:pPr>
      <w:r>
        <w:rPr>
          <w:rFonts w:hint="eastAsia"/>
          <w:lang w:bidi="uk-UA"/>
        </w:rPr>
        <w:t>Введение</w:t>
      </w:r>
    </w:p>
    <w:p w14:paraId="5559BBA8" w14:textId="77777777" w:rsidR="00C42CC1" w:rsidRDefault="00C42CC1" w:rsidP="00C42CC1">
      <w:pPr>
        <w:rPr>
          <w:lang w:bidi="uk-UA"/>
        </w:rPr>
      </w:pPr>
    </w:p>
    <w:p w14:paraId="6E810202" w14:textId="77777777" w:rsidR="00C42CC1" w:rsidRDefault="00C42CC1" w:rsidP="00C42CC1">
      <w:pPr>
        <w:rPr>
          <w:lang w:bidi="uk-UA"/>
        </w:rPr>
      </w:pPr>
      <w:r>
        <w:rPr>
          <w:rFonts w:hint="eastAsia"/>
          <w:lang w:bidi="uk-UA"/>
        </w:rPr>
        <w:t>Глава</w:t>
      </w:r>
      <w:r>
        <w:rPr>
          <w:lang w:bidi="uk-UA"/>
        </w:rPr>
        <w:t xml:space="preserve"> 1. </w:t>
      </w:r>
      <w:r>
        <w:rPr>
          <w:rFonts w:hint="eastAsia"/>
          <w:lang w:bidi="uk-UA"/>
        </w:rPr>
        <w:t>Историко</w:t>
      </w:r>
      <w:r>
        <w:rPr>
          <w:lang w:bidi="uk-UA"/>
        </w:rPr>
        <w:t>-</w:t>
      </w:r>
      <w:r>
        <w:rPr>
          <w:rFonts w:hint="eastAsia"/>
          <w:lang w:bidi="uk-UA"/>
        </w:rPr>
        <w:t>теоретические</w:t>
      </w:r>
      <w:r>
        <w:rPr>
          <w:lang w:bidi="uk-UA"/>
        </w:rPr>
        <w:t xml:space="preserve"> </w:t>
      </w:r>
      <w:r>
        <w:rPr>
          <w:rFonts w:hint="eastAsia"/>
          <w:lang w:bidi="uk-UA"/>
        </w:rPr>
        <w:t>основания</w:t>
      </w:r>
      <w:r>
        <w:rPr>
          <w:lang w:bidi="uk-UA"/>
        </w:rPr>
        <w:t xml:space="preserve"> </w:t>
      </w:r>
      <w:r>
        <w:rPr>
          <w:rFonts w:hint="eastAsia"/>
          <w:lang w:bidi="uk-UA"/>
        </w:rPr>
        <w:t>становления</w:t>
      </w:r>
      <w:r>
        <w:rPr>
          <w:lang w:bidi="uk-UA"/>
        </w:rPr>
        <w:t xml:space="preserve"> </w:t>
      </w:r>
      <w:r>
        <w:rPr>
          <w:rFonts w:hint="eastAsia"/>
          <w:lang w:bidi="uk-UA"/>
        </w:rPr>
        <w:t>системы</w:t>
      </w:r>
      <w:r>
        <w:rPr>
          <w:lang w:bidi="uk-UA"/>
        </w:rPr>
        <w:t xml:space="preserve"> </w:t>
      </w:r>
      <w:r>
        <w:rPr>
          <w:rFonts w:hint="eastAsia"/>
          <w:lang w:bidi="uk-UA"/>
        </w:rPr>
        <w:t>профессиональной</w:t>
      </w:r>
      <w:r>
        <w:rPr>
          <w:lang w:bidi="uk-UA"/>
        </w:rPr>
        <w:t xml:space="preserve"> </w:t>
      </w:r>
      <w:r>
        <w:rPr>
          <w:rFonts w:hint="eastAsia"/>
          <w:lang w:bidi="uk-UA"/>
        </w:rPr>
        <w:t>педагогической</w:t>
      </w:r>
      <w:r>
        <w:rPr>
          <w:lang w:bidi="uk-UA"/>
        </w:rPr>
        <w:t xml:space="preserve"> </w:t>
      </w:r>
      <w:r>
        <w:rPr>
          <w:rFonts w:hint="eastAsia"/>
          <w:lang w:bidi="uk-UA"/>
        </w:rPr>
        <w:t>подготовки</w:t>
      </w:r>
      <w:r>
        <w:rPr>
          <w:lang w:bidi="uk-UA"/>
        </w:rPr>
        <w:t xml:space="preserve"> </w:t>
      </w:r>
      <w:r>
        <w:rPr>
          <w:rFonts w:hint="eastAsia"/>
          <w:lang w:bidi="uk-UA"/>
        </w:rPr>
        <w:t>учителя</w:t>
      </w:r>
      <w:r>
        <w:rPr>
          <w:lang w:bidi="uk-UA"/>
        </w:rPr>
        <w:t xml:space="preserve"> </w:t>
      </w:r>
      <w:r>
        <w:rPr>
          <w:rFonts w:hint="eastAsia"/>
          <w:lang w:bidi="uk-UA"/>
        </w:rPr>
        <w:t>иностранного</w:t>
      </w:r>
      <w:r>
        <w:rPr>
          <w:lang w:bidi="uk-UA"/>
        </w:rPr>
        <w:t xml:space="preserve"> </w:t>
      </w:r>
      <w:r>
        <w:rPr>
          <w:rFonts w:hint="eastAsia"/>
          <w:lang w:bidi="uk-UA"/>
        </w:rPr>
        <w:t>языка</w:t>
      </w:r>
      <w:r>
        <w:rPr>
          <w:lang w:bidi="uk-UA"/>
        </w:rPr>
        <w:t xml:space="preserve"> </w:t>
      </w:r>
      <w:r>
        <w:rPr>
          <w:rFonts w:hint="eastAsia"/>
          <w:lang w:bidi="uk-UA"/>
        </w:rPr>
        <w:t>в</w:t>
      </w:r>
      <w:r>
        <w:rPr>
          <w:lang w:bidi="uk-UA"/>
        </w:rPr>
        <w:t xml:space="preserve"> </w:t>
      </w:r>
      <w:r>
        <w:rPr>
          <w:rFonts w:hint="eastAsia"/>
          <w:lang w:bidi="uk-UA"/>
        </w:rPr>
        <w:t>США</w:t>
      </w:r>
    </w:p>
    <w:p w14:paraId="6636E8BB" w14:textId="77777777" w:rsidR="00C42CC1" w:rsidRDefault="00C42CC1" w:rsidP="00C42CC1">
      <w:pPr>
        <w:rPr>
          <w:lang w:bidi="uk-UA"/>
        </w:rPr>
      </w:pPr>
    </w:p>
    <w:p w14:paraId="638B3E40" w14:textId="77777777" w:rsidR="00C42CC1" w:rsidRDefault="00C42CC1" w:rsidP="00C42CC1">
      <w:pPr>
        <w:rPr>
          <w:lang w:bidi="uk-UA"/>
        </w:rPr>
      </w:pPr>
      <w:r>
        <w:rPr>
          <w:lang w:bidi="uk-UA"/>
        </w:rPr>
        <w:t xml:space="preserve">1.1. </w:t>
      </w:r>
      <w:r>
        <w:rPr>
          <w:rFonts w:hint="eastAsia"/>
          <w:lang w:bidi="uk-UA"/>
        </w:rPr>
        <w:t>Основные</w:t>
      </w:r>
      <w:r>
        <w:rPr>
          <w:lang w:bidi="uk-UA"/>
        </w:rPr>
        <w:t xml:space="preserve"> </w:t>
      </w:r>
      <w:r>
        <w:rPr>
          <w:rFonts w:hint="eastAsia"/>
          <w:lang w:bidi="uk-UA"/>
        </w:rPr>
        <w:t>этапы</w:t>
      </w:r>
      <w:r>
        <w:rPr>
          <w:lang w:bidi="uk-UA"/>
        </w:rPr>
        <w:t xml:space="preserve"> </w:t>
      </w:r>
      <w:r>
        <w:rPr>
          <w:rFonts w:hint="eastAsia"/>
          <w:lang w:bidi="uk-UA"/>
        </w:rPr>
        <w:t>становления</w:t>
      </w:r>
      <w:r>
        <w:rPr>
          <w:lang w:bidi="uk-UA"/>
        </w:rPr>
        <w:t xml:space="preserve"> </w:t>
      </w:r>
      <w:r>
        <w:rPr>
          <w:rFonts w:hint="eastAsia"/>
          <w:lang w:bidi="uk-UA"/>
        </w:rPr>
        <w:t>системы</w:t>
      </w:r>
      <w:r>
        <w:rPr>
          <w:lang w:bidi="uk-UA"/>
        </w:rPr>
        <w:t xml:space="preserve"> </w:t>
      </w:r>
      <w:r>
        <w:rPr>
          <w:rFonts w:hint="eastAsia"/>
          <w:lang w:bidi="uk-UA"/>
        </w:rPr>
        <w:t>профессиональной</w:t>
      </w:r>
      <w:r>
        <w:rPr>
          <w:lang w:bidi="uk-UA"/>
        </w:rPr>
        <w:t xml:space="preserve"> </w:t>
      </w:r>
      <w:r>
        <w:rPr>
          <w:rFonts w:hint="eastAsia"/>
          <w:lang w:bidi="uk-UA"/>
        </w:rPr>
        <w:t>педагогической</w:t>
      </w:r>
      <w:r>
        <w:rPr>
          <w:lang w:bidi="uk-UA"/>
        </w:rPr>
        <w:t xml:space="preserve"> </w:t>
      </w:r>
      <w:r>
        <w:rPr>
          <w:rFonts w:hint="eastAsia"/>
          <w:lang w:bidi="uk-UA"/>
        </w:rPr>
        <w:t>подготовки</w:t>
      </w:r>
      <w:r>
        <w:rPr>
          <w:lang w:bidi="uk-UA"/>
        </w:rPr>
        <w:t xml:space="preserve"> </w:t>
      </w:r>
      <w:r>
        <w:rPr>
          <w:rFonts w:hint="eastAsia"/>
          <w:lang w:bidi="uk-UA"/>
        </w:rPr>
        <w:t>учителей</w:t>
      </w:r>
      <w:r>
        <w:rPr>
          <w:lang w:bidi="uk-UA"/>
        </w:rPr>
        <w:t xml:space="preserve"> </w:t>
      </w:r>
      <w:r>
        <w:rPr>
          <w:rFonts w:hint="eastAsia"/>
          <w:lang w:bidi="uk-UA"/>
        </w:rPr>
        <w:t>иностранного</w:t>
      </w:r>
      <w:r>
        <w:rPr>
          <w:lang w:bidi="uk-UA"/>
        </w:rPr>
        <w:t xml:space="preserve"> </w:t>
      </w:r>
      <w:r>
        <w:rPr>
          <w:rFonts w:hint="eastAsia"/>
          <w:lang w:bidi="uk-UA"/>
        </w:rPr>
        <w:t>языка</w:t>
      </w:r>
      <w:r>
        <w:rPr>
          <w:lang w:bidi="uk-UA"/>
        </w:rPr>
        <w:t xml:space="preserve"> </w:t>
      </w:r>
      <w:r>
        <w:rPr>
          <w:rFonts w:hint="eastAsia"/>
          <w:lang w:bidi="uk-UA"/>
        </w:rPr>
        <w:t>в</w:t>
      </w:r>
      <w:r>
        <w:rPr>
          <w:lang w:bidi="uk-UA"/>
        </w:rPr>
        <w:t xml:space="preserve"> </w:t>
      </w:r>
      <w:r>
        <w:rPr>
          <w:rFonts w:hint="eastAsia"/>
          <w:lang w:bidi="uk-UA"/>
        </w:rPr>
        <w:t>США</w:t>
      </w:r>
    </w:p>
    <w:p w14:paraId="6FE001CD" w14:textId="77777777" w:rsidR="00C42CC1" w:rsidRDefault="00C42CC1" w:rsidP="00C42CC1">
      <w:pPr>
        <w:rPr>
          <w:lang w:bidi="uk-UA"/>
        </w:rPr>
      </w:pPr>
    </w:p>
    <w:p w14:paraId="7FB20C88" w14:textId="77777777" w:rsidR="00C42CC1" w:rsidRDefault="00C42CC1" w:rsidP="00C42CC1">
      <w:pPr>
        <w:rPr>
          <w:lang w:bidi="uk-UA"/>
        </w:rPr>
      </w:pPr>
      <w:r>
        <w:rPr>
          <w:lang w:bidi="uk-UA"/>
        </w:rPr>
        <w:t xml:space="preserve">1.2. </w:t>
      </w:r>
      <w:r>
        <w:rPr>
          <w:rFonts w:hint="eastAsia"/>
          <w:lang w:bidi="uk-UA"/>
        </w:rPr>
        <w:t>Стандартизация</w:t>
      </w:r>
      <w:r>
        <w:rPr>
          <w:lang w:bidi="uk-UA"/>
        </w:rPr>
        <w:t xml:space="preserve"> </w:t>
      </w:r>
      <w:r>
        <w:rPr>
          <w:rFonts w:hint="eastAsia"/>
          <w:lang w:bidi="uk-UA"/>
        </w:rPr>
        <w:t>профессиональной</w:t>
      </w:r>
      <w:r>
        <w:rPr>
          <w:lang w:bidi="uk-UA"/>
        </w:rPr>
        <w:t xml:space="preserve"> </w:t>
      </w:r>
      <w:r>
        <w:rPr>
          <w:rFonts w:hint="eastAsia"/>
          <w:lang w:bidi="uk-UA"/>
        </w:rPr>
        <w:t>подготовки</w:t>
      </w:r>
      <w:r>
        <w:rPr>
          <w:lang w:bidi="uk-UA"/>
        </w:rPr>
        <w:t xml:space="preserve"> </w:t>
      </w:r>
      <w:r>
        <w:rPr>
          <w:rFonts w:hint="eastAsia"/>
          <w:lang w:bidi="uk-UA"/>
        </w:rPr>
        <w:t>учителя</w:t>
      </w:r>
      <w:r>
        <w:rPr>
          <w:lang w:bidi="uk-UA"/>
        </w:rPr>
        <w:t xml:space="preserve"> </w:t>
      </w:r>
      <w:r>
        <w:rPr>
          <w:rFonts w:hint="eastAsia"/>
          <w:lang w:bidi="uk-UA"/>
        </w:rPr>
        <w:t>иностранного</w:t>
      </w:r>
      <w:r>
        <w:rPr>
          <w:lang w:bidi="uk-UA"/>
        </w:rPr>
        <w:t xml:space="preserve"> </w:t>
      </w:r>
      <w:r>
        <w:rPr>
          <w:rFonts w:hint="eastAsia"/>
          <w:lang w:bidi="uk-UA"/>
        </w:rPr>
        <w:t>языка</w:t>
      </w:r>
      <w:r>
        <w:rPr>
          <w:lang w:bidi="uk-UA"/>
        </w:rPr>
        <w:t xml:space="preserve"> </w:t>
      </w:r>
      <w:r>
        <w:rPr>
          <w:rFonts w:hint="eastAsia"/>
          <w:lang w:bidi="uk-UA"/>
        </w:rPr>
        <w:t>в</w:t>
      </w:r>
      <w:r>
        <w:rPr>
          <w:lang w:bidi="uk-UA"/>
        </w:rPr>
        <w:t xml:space="preserve"> </w:t>
      </w:r>
      <w:r>
        <w:rPr>
          <w:rFonts w:hint="eastAsia"/>
          <w:lang w:bidi="uk-UA"/>
        </w:rPr>
        <w:t>США</w:t>
      </w:r>
    </w:p>
    <w:p w14:paraId="6C97AF5F" w14:textId="77777777" w:rsidR="00C42CC1" w:rsidRDefault="00C42CC1" w:rsidP="00C42CC1">
      <w:pPr>
        <w:rPr>
          <w:lang w:bidi="uk-UA"/>
        </w:rPr>
      </w:pPr>
    </w:p>
    <w:p w14:paraId="122FB3FE" w14:textId="77777777" w:rsidR="00C42CC1" w:rsidRDefault="00C42CC1" w:rsidP="00C42CC1">
      <w:pPr>
        <w:rPr>
          <w:lang w:bidi="uk-UA"/>
        </w:rPr>
      </w:pPr>
      <w:r>
        <w:rPr>
          <w:lang w:bidi="uk-UA"/>
        </w:rPr>
        <w:t xml:space="preserve">1.3. </w:t>
      </w:r>
      <w:r>
        <w:rPr>
          <w:rFonts w:hint="eastAsia"/>
          <w:lang w:bidi="uk-UA"/>
        </w:rPr>
        <w:t>Процессуально</w:t>
      </w:r>
      <w:r>
        <w:rPr>
          <w:lang w:bidi="uk-UA"/>
        </w:rPr>
        <w:t>-</w:t>
      </w:r>
      <w:r>
        <w:rPr>
          <w:rFonts w:hint="eastAsia"/>
          <w:lang w:bidi="uk-UA"/>
        </w:rPr>
        <w:t>содержательные</w:t>
      </w:r>
      <w:r>
        <w:rPr>
          <w:lang w:bidi="uk-UA"/>
        </w:rPr>
        <w:t xml:space="preserve"> </w:t>
      </w:r>
      <w:r>
        <w:rPr>
          <w:rFonts w:hint="eastAsia"/>
          <w:lang w:bidi="uk-UA"/>
        </w:rPr>
        <w:t>особенности</w:t>
      </w:r>
      <w:r>
        <w:rPr>
          <w:lang w:bidi="uk-UA"/>
        </w:rPr>
        <w:t xml:space="preserve"> </w:t>
      </w:r>
      <w:r>
        <w:rPr>
          <w:rFonts w:hint="eastAsia"/>
          <w:lang w:bidi="uk-UA"/>
        </w:rPr>
        <w:t>профессиональной</w:t>
      </w:r>
      <w:r>
        <w:rPr>
          <w:lang w:bidi="uk-UA"/>
        </w:rPr>
        <w:t xml:space="preserve"> </w:t>
      </w:r>
      <w:r>
        <w:rPr>
          <w:rFonts w:hint="eastAsia"/>
          <w:lang w:bidi="uk-UA"/>
        </w:rPr>
        <w:t>подготовки</w:t>
      </w:r>
      <w:r>
        <w:rPr>
          <w:lang w:bidi="uk-UA"/>
        </w:rPr>
        <w:t xml:space="preserve"> </w:t>
      </w:r>
      <w:r>
        <w:rPr>
          <w:rFonts w:hint="eastAsia"/>
          <w:lang w:bidi="uk-UA"/>
        </w:rPr>
        <w:t>учителя</w:t>
      </w:r>
      <w:r>
        <w:rPr>
          <w:lang w:bidi="uk-UA"/>
        </w:rPr>
        <w:t xml:space="preserve"> </w:t>
      </w:r>
      <w:r>
        <w:rPr>
          <w:rFonts w:hint="eastAsia"/>
          <w:lang w:bidi="uk-UA"/>
        </w:rPr>
        <w:t>иностранного</w:t>
      </w:r>
      <w:r>
        <w:rPr>
          <w:lang w:bidi="uk-UA"/>
        </w:rPr>
        <w:t xml:space="preserve"> </w:t>
      </w:r>
      <w:r>
        <w:rPr>
          <w:rFonts w:hint="eastAsia"/>
          <w:lang w:bidi="uk-UA"/>
        </w:rPr>
        <w:t>языка</w:t>
      </w:r>
      <w:r>
        <w:rPr>
          <w:lang w:bidi="uk-UA"/>
        </w:rPr>
        <w:t xml:space="preserve"> </w:t>
      </w:r>
      <w:r>
        <w:rPr>
          <w:rFonts w:hint="eastAsia"/>
          <w:lang w:bidi="uk-UA"/>
        </w:rPr>
        <w:t>в</w:t>
      </w:r>
      <w:r>
        <w:rPr>
          <w:lang w:bidi="uk-UA"/>
        </w:rPr>
        <w:t xml:space="preserve"> </w:t>
      </w:r>
      <w:r>
        <w:rPr>
          <w:rFonts w:hint="eastAsia"/>
          <w:lang w:bidi="uk-UA"/>
        </w:rPr>
        <w:t>условиях</w:t>
      </w:r>
      <w:r>
        <w:rPr>
          <w:lang w:bidi="uk-UA"/>
        </w:rPr>
        <w:t xml:space="preserve"> </w:t>
      </w:r>
      <w:r>
        <w:rPr>
          <w:rFonts w:hint="eastAsia"/>
          <w:lang w:bidi="uk-UA"/>
        </w:rPr>
        <w:t>поликультурной</w:t>
      </w:r>
      <w:r>
        <w:rPr>
          <w:lang w:bidi="uk-UA"/>
        </w:rPr>
        <w:t xml:space="preserve"> </w:t>
      </w:r>
      <w:r>
        <w:rPr>
          <w:rFonts w:hint="eastAsia"/>
          <w:lang w:bidi="uk-UA"/>
        </w:rPr>
        <w:t>среды</w:t>
      </w:r>
      <w:r>
        <w:rPr>
          <w:lang w:bidi="uk-UA"/>
        </w:rPr>
        <w:t xml:space="preserve"> </w:t>
      </w:r>
      <w:r>
        <w:rPr>
          <w:rFonts w:hint="eastAsia"/>
          <w:lang w:bidi="uk-UA"/>
        </w:rPr>
        <w:t>США</w:t>
      </w:r>
    </w:p>
    <w:p w14:paraId="4B18E114" w14:textId="77777777" w:rsidR="00C42CC1" w:rsidRDefault="00C42CC1" w:rsidP="00C42CC1">
      <w:pPr>
        <w:rPr>
          <w:lang w:bidi="uk-UA"/>
        </w:rPr>
      </w:pPr>
    </w:p>
    <w:p w14:paraId="147F92E3" w14:textId="77777777" w:rsidR="00C42CC1" w:rsidRDefault="00C42CC1" w:rsidP="00C42CC1">
      <w:pPr>
        <w:rPr>
          <w:lang w:bidi="uk-UA"/>
        </w:rPr>
      </w:pPr>
      <w:r>
        <w:rPr>
          <w:rFonts w:hint="eastAsia"/>
          <w:lang w:bidi="uk-UA"/>
        </w:rPr>
        <w:t>Выводы</w:t>
      </w:r>
      <w:r>
        <w:rPr>
          <w:lang w:bidi="uk-UA"/>
        </w:rPr>
        <w:t xml:space="preserve"> </w:t>
      </w:r>
      <w:r>
        <w:rPr>
          <w:rFonts w:hint="eastAsia"/>
          <w:lang w:bidi="uk-UA"/>
        </w:rPr>
        <w:t>к</w:t>
      </w:r>
      <w:r>
        <w:rPr>
          <w:lang w:bidi="uk-UA"/>
        </w:rPr>
        <w:t xml:space="preserve"> 1-</w:t>
      </w:r>
      <w:r>
        <w:rPr>
          <w:rFonts w:hint="eastAsia"/>
          <w:lang w:bidi="uk-UA"/>
        </w:rPr>
        <w:t>ой</w:t>
      </w:r>
      <w:r>
        <w:rPr>
          <w:lang w:bidi="uk-UA"/>
        </w:rPr>
        <w:t xml:space="preserve"> </w:t>
      </w:r>
      <w:r>
        <w:rPr>
          <w:rFonts w:hint="eastAsia"/>
          <w:lang w:bidi="uk-UA"/>
        </w:rPr>
        <w:t>главе</w:t>
      </w:r>
    </w:p>
    <w:p w14:paraId="7D32C10A" w14:textId="77777777" w:rsidR="00C42CC1" w:rsidRDefault="00C42CC1" w:rsidP="00C42CC1">
      <w:pPr>
        <w:rPr>
          <w:lang w:bidi="uk-UA"/>
        </w:rPr>
      </w:pPr>
    </w:p>
    <w:p w14:paraId="1F248DC7" w14:textId="77777777" w:rsidR="00C42CC1" w:rsidRDefault="00C42CC1" w:rsidP="00C42CC1">
      <w:pPr>
        <w:rPr>
          <w:lang w:bidi="uk-UA"/>
        </w:rPr>
      </w:pPr>
      <w:r>
        <w:rPr>
          <w:rFonts w:hint="eastAsia"/>
          <w:lang w:bidi="uk-UA"/>
        </w:rPr>
        <w:t>Глава</w:t>
      </w:r>
      <w:r>
        <w:rPr>
          <w:lang w:bidi="uk-UA"/>
        </w:rPr>
        <w:t xml:space="preserve"> 2. </w:t>
      </w:r>
      <w:r>
        <w:rPr>
          <w:rFonts w:hint="eastAsia"/>
          <w:lang w:bidi="uk-UA"/>
        </w:rPr>
        <w:t>Организация</w:t>
      </w:r>
      <w:r>
        <w:rPr>
          <w:lang w:bidi="uk-UA"/>
        </w:rPr>
        <w:t xml:space="preserve"> </w:t>
      </w:r>
      <w:r>
        <w:rPr>
          <w:rFonts w:hint="eastAsia"/>
          <w:lang w:bidi="uk-UA"/>
        </w:rPr>
        <w:t>и</w:t>
      </w:r>
      <w:r>
        <w:rPr>
          <w:lang w:bidi="uk-UA"/>
        </w:rPr>
        <w:t xml:space="preserve"> </w:t>
      </w:r>
      <w:r>
        <w:rPr>
          <w:rFonts w:hint="eastAsia"/>
          <w:lang w:bidi="uk-UA"/>
        </w:rPr>
        <w:t>содержание</w:t>
      </w:r>
      <w:r>
        <w:rPr>
          <w:lang w:bidi="uk-UA"/>
        </w:rPr>
        <w:t xml:space="preserve"> </w:t>
      </w:r>
      <w:r>
        <w:rPr>
          <w:rFonts w:hint="eastAsia"/>
          <w:lang w:bidi="uk-UA"/>
        </w:rPr>
        <w:t>профессиональной</w:t>
      </w:r>
      <w:r>
        <w:rPr>
          <w:lang w:bidi="uk-UA"/>
        </w:rPr>
        <w:t xml:space="preserve"> </w:t>
      </w:r>
      <w:r>
        <w:rPr>
          <w:rFonts w:hint="eastAsia"/>
          <w:lang w:bidi="uk-UA"/>
        </w:rPr>
        <w:t>подготовки</w:t>
      </w:r>
      <w:r>
        <w:rPr>
          <w:lang w:bidi="uk-UA"/>
        </w:rPr>
        <w:t xml:space="preserve"> </w:t>
      </w:r>
      <w:r>
        <w:rPr>
          <w:rFonts w:hint="eastAsia"/>
          <w:lang w:bidi="uk-UA"/>
        </w:rPr>
        <w:t>учителя</w:t>
      </w:r>
      <w:r>
        <w:rPr>
          <w:lang w:bidi="uk-UA"/>
        </w:rPr>
        <w:t xml:space="preserve"> </w:t>
      </w:r>
      <w:r>
        <w:rPr>
          <w:rFonts w:hint="eastAsia"/>
          <w:lang w:bidi="uk-UA"/>
        </w:rPr>
        <w:t>иностранного</w:t>
      </w:r>
      <w:r>
        <w:rPr>
          <w:lang w:bidi="uk-UA"/>
        </w:rPr>
        <w:t xml:space="preserve"> </w:t>
      </w:r>
      <w:r>
        <w:rPr>
          <w:rFonts w:hint="eastAsia"/>
          <w:lang w:bidi="uk-UA"/>
        </w:rPr>
        <w:t>языка</w:t>
      </w:r>
      <w:r>
        <w:rPr>
          <w:lang w:bidi="uk-UA"/>
        </w:rPr>
        <w:t xml:space="preserve"> </w:t>
      </w:r>
      <w:r>
        <w:rPr>
          <w:rFonts w:hint="eastAsia"/>
          <w:lang w:bidi="uk-UA"/>
        </w:rPr>
        <w:t>в</w:t>
      </w:r>
      <w:r>
        <w:rPr>
          <w:lang w:bidi="uk-UA"/>
        </w:rPr>
        <w:t xml:space="preserve"> </w:t>
      </w:r>
      <w:r>
        <w:rPr>
          <w:rFonts w:hint="eastAsia"/>
          <w:lang w:bidi="uk-UA"/>
        </w:rPr>
        <w:t>США</w:t>
      </w:r>
    </w:p>
    <w:p w14:paraId="585FC98F" w14:textId="77777777" w:rsidR="00C42CC1" w:rsidRDefault="00C42CC1" w:rsidP="00C42CC1">
      <w:pPr>
        <w:rPr>
          <w:lang w:bidi="uk-UA"/>
        </w:rPr>
      </w:pPr>
    </w:p>
    <w:p w14:paraId="6DC44A9D" w14:textId="77777777" w:rsidR="00C42CC1" w:rsidRDefault="00C42CC1" w:rsidP="00C42CC1">
      <w:pPr>
        <w:rPr>
          <w:lang w:bidi="uk-UA"/>
        </w:rPr>
      </w:pPr>
      <w:r>
        <w:rPr>
          <w:lang w:bidi="uk-UA"/>
        </w:rPr>
        <w:t xml:space="preserve">2.1. </w:t>
      </w:r>
      <w:r>
        <w:rPr>
          <w:rFonts w:hint="eastAsia"/>
          <w:lang w:bidi="uk-UA"/>
        </w:rPr>
        <w:t>Аксиологические</w:t>
      </w:r>
      <w:r>
        <w:rPr>
          <w:lang w:bidi="uk-UA"/>
        </w:rPr>
        <w:t xml:space="preserve"> </w:t>
      </w:r>
      <w:r>
        <w:rPr>
          <w:rFonts w:hint="eastAsia"/>
          <w:lang w:bidi="uk-UA"/>
        </w:rPr>
        <w:t>приоритеты</w:t>
      </w:r>
      <w:r>
        <w:rPr>
          <w:lang w:bidi="uk-UA"/>
        </w:rPr>
        <w:t xml:space="preserve"> </w:t>
      </w:r>
      <w:r>
        <w:rPr>
          <w:rFonts w:hint="eastAsia"/>
          <w:lang w:bidi="uk-UA"/>
        </w:rPr>
        <w:t>содержания</w:t>
      </w:r>
      <w:r>
        <w:rPr>
          <w:lang w:bidi="uk-UA"/>
        </w:rPr>
        <w:t xml:space="preserve"> </w:t>
      </w:r>
      <w:r>
        <w:rPr>
          <w:rFonts w:hint="eastAsia"/>
          <w:lang w:bidi="uk-UA"/>
        </w:rPr>
        <w:t>профессиональной</w:t>
      </w:r>
      <w:r>
        <w:rPr>
          <w:lang w:bidi="uk-UA"/>
        </w:rPr>
        <w:t xml:space="preserve"> </w:t>
      </w:r>
      <w:r>
        <w:rPr>
          <w:rFonts w:hint="eastAsia"/>
          <w:lang w:bidi="uk-UA"/>
        </w:rPr>
        <w:t>подготовки</w:t>
      </w:r>
      <w:r>
        <w:rPr>
          <w:lang w:bidi="uk-UA"/>
        </w:rPr>
        <w:t xml:space="preserve"> </w:t>
      </w:r>
      <w:r>
        <w:rPr>
          <w:rFonts w:hint="eastAsia"/>
          <w:lang w:bidi="uk-UA"/>
        </w:rPr>
        <w:t>учителей</w:t>
      </w:r>
      <w:r>
        <w:rPr>
          <w:lang w:bidi="uk-UA"/>
        </w:rPr>
        <w:t xml:space="preserve"> </w:t>
      </w:r>
      <w:r>
        <w:rPr>
          <w:rFonts w:hint="eastAsia"/>
          <w:lang w:bidi="uk-UA"/>
        </w:rPr>
        <w:t>иностранного</w:t>
      </w:r>
      <w:r>
        <w:rPr>
          <w:lang w:bidi="uk-UA"/>
        </w:rPr>
        <w:t xml:space="preserve"> </w:t>
      </w:r>
      <w:r>
        <w:rPr>
          <w:rFonts w:hint="eastAsia"/>
          <w:lang w:bidi="uk-UA"/>
        </w:rPr>
        <w:t>языка</w:t>
      </w:r>
      <w:r>
        <w:rPr>
          <w:lang w:bidi="uk-UA"/>
        </w:rPr>
        <w:t xml:space="preserve"> </w:t>
      </w:r>
      <w:r>
        <w:rPr>
          <w:rFonts w:hint="eastAsia"/>
          <w:lang w:bidi="uk-UA"/>
        </w:rPr>
        <w:t>в</w:t>
      </w:r>
      <w:r>
        <w:rPr>
          <w:lang w:bidi="uk-UA"/>
        </w:rPr>
        <w:t xml:space="preserve"> </w:t>
      </w:r>
      <w:r>
        <w:rPr>
          <w:rFonts w:hint="eastAsia"/>
          <w:lang w:bidi="uk-UA"/>
        </w:rPr>
        <w:t>США</w:t>
      </w:r>
    </w:p>
    <w:p w14:paraId="1E6F56CF" w14:textId="77777777" w:rsidR="00C42CC1" w:rsidRDefault="00C42CC1" w:rsidP="00C42CC1">
      <w:pPr>
        <w:rPr>
          <w:lang w:bidi="uk-UA"/>
        </w:rPr>
      </w:pPr>
    </w:p>
    <w:p w14:paraId="3061FAB9" w14:textId="77777777" w:rsidR="00C42CC1" w:rsidRDefault="00C42CC1" w:rsidP="00C42CC1">
      <w:pPr>
        <w:rPr>
          <w:lang w:bidi="uk-UA"/>
        </w:rPr>
      </w:pPr>
      <w:r>
        <w:rPr>
          <w:lang w:bidi="uk-UA"/>
        </w:rPr>
        <w:t xml:space="preserve">2.2. </w:t>
      </w:r>
      <w:r>
        <w:rPr>
          <w:rFonts w:hint="eastAsia"/>
          <w:lang w:bidi="uk-UA"/>
        </w:rPr>
        <w:t>Модернизация</w:t>
      </w:r>
      <w:r>
        <w:rPr>
          <w:lang w:bidi="uk-UA"/>
        </w:rPr>
        <w:t xml:space="preserve"> </w:t>
      </w:r>
      <w:r>
        <w:rPr>
          <w:rFonts w:hint="eastAsia"/>
          <w:lang w:bidi="uk-UA"/>
        </w:rPr>
        <w:t>форм</w:t>
      </w:r>
      <w:r>
        <w:rPr>
          <w:lang w:bidi="uk-UA"/>
        </w:rPr>
        <w:t xml:space="preserve"> </w:t>
      </w:r>
      <w:r>
        <w:rPr>
          <w:rFonts w:hint="eastAsia"/>
          <w:lang w:bidi="uk-UA"/>
        </w:rPr>
        <w:t>и</w:t>
      </w:r>
      <w:r>
        <w:rPr>
          <w:lang w:bidi="uk-UA"/>
        </w:rPr>
        <w:t xml:space="preserve"> </w:t>
      </w:r>
      <w:r>
        <w:rPr>
          <w:rFonts w:hint="eastAsia"/>
          <w:lang w:bidi="uk-UA"/>
        </w:rPr>
        <w:t>методов</w:t>
      </w:r>
      <w:r>
        <w:rPr>
          <w:lang w:bidi="uk-UA"/>
        </w:rPr>
        <w:t xml:space="preserve"> </w:t>
      </w:r>
      <w:r>
        <w:rPr>
          <w:rFonts w:hint="eastAsia"/>
          <w:lang w:bidi="uk-UA"/>
        </w:rPr>
        <w:t>предметной</w:t>
      </w:r>
      <w:r>
        <w:rPr>
          <w:lang w:bidi="uk-UA"/>
        </w:rPr>
        <w:t xml:space="preserve"> </w:t>
      </w:r>
      <w:r>
        <w:rPr>
          <w:rFonts w:hint="eastAsia"/>
          <w:lang w:bidi="uk-UA"/>
        </w:rPr>
        <w:t>подготовки</w:t>
      </w:r>
      <w:r>
        <w:rPr>
          <w:lang w:bidi="uk-UA"/>
        </w:rPr>
        <w:t xml:space="preserve"> </w:t>
      </w:r>
      <w:r>
        <w:rPr>
          <w:rFonts w:hint="eastAsia"/>
          <w:lang w:bidi="uk-UA"/>
        </w:rPr>
        <w:t>учителя</w:t>
      </w:r>
      <w:r>
        <w:rPr>
          <w:lang w:bidi="uk-UA"/>
        </w:rPr>
        <w:t xml:space="preserve"> </w:t>
      </w:r>
      <w:r>
        <w:rPr>
          <w:rFonts w:hint="eastAsia"/>
          <w:lang w:bidi="uk-UA"/>
        </w:rPr>
        <w:t>иностранного</w:t>
      </w:r>
      <w:r>
        <w:rPr>
          <w:lang w:bidi="uk-UA"/>
        </w:rPr>
        <w:t xml:space="preserve"> </w:t>
      </w:r>
      <w:r>
        <w:rPr>
          <w:rFonts w:hint="eastAsia"/>
          <w:lang w:bidi="uk-UA"/>
        </w:rPr>
        <w:t>языка</w:t>
      </w:r>
      <w:r>
        <w:rPr>
          <w:lang w:bidi="uk-UA"/>
        </w:rPr>
        <w:t xml:space="preserve"> </w:t>
      </w:r>
      <w:r>
        <w:rPr>
          <w:rFonts w:hint="eastAsia"/>
          <w:lang w:bidi="uk-UA"/>
        </w:rPr>
        <w:t>в</w:t>
      </w:r>
      <w:r>
        <w:rPr>
          <w:lang w:bidi="uk-UA"/>
        </w:rPr>
        <w:t xml:space="preserve"> </w:t>
      </w:r>
      <w:r>
        <w:rPr>
          <w:rFonts w:hint="eastAsia"/>
          <w:lang w:bidi="uk-UA"/>
        </w:rPr>
        <w:t>американской</w:t>
      </w:r>
      <w:r>
        <w:rPr>
          <w:lang w:bidi="uk-UA"/>
        </w:rPr>
        <w:t xml:space="preserve"> </w:t>
      </w:r>
      <w:r>
        <w:rPr>
          <w:rFonts w:hint="eastAsia"/>
          <w:lang w:bidi="uk-UA"/>
        </w:rPr>
        <w:t>высшей</w:t>
      </w:r>
      <w:r>
        <w:rPr>
          <w:lang w:bidi="uk-UA"/>
        </w:rPr>
        <w:t xml:space="preserve"> </w:t>
      </w:r>
      <w:r>
        <w:rPr>
          <w:rFonts w:hint="eastAsia"/>
          <w:lang w:bidi="uk-UA"/>
        </w:rPr>
        <w:t>школе</w:t>
      </w:r>
    </w:p>
    <w:p w14:paraId="39DC5589" w14:textId="77777777" w:rsidR="00C42CC1" w:rsidRDefault="00C42CC1" w:rsidP="00C42CC1">
      <w:pPr>
        <w:rPr>
          <w:lang w:bidi="uk-UA"/>
        </w:rPr>
      </w:pPr>
    </w:p>
    <w:p w14:paraId="54CA49CD" w14:textId="77777777" w:rsidR="00C42CC1" w:rsidRDefault="00C42CC1" w:rsidP="00C42CC1">
      <w:pPr>
        <w:rPr>
          <w:lang w:bidi="uk-UA"/>
        </w:rPr>
      </w:pPr>
      <w:r>
        <w:rPr>
          <w:lang w:bidi="uk-UA"/>
        </w:rPr>
        <w:t xml:space="preserve">2.3. </w:t>
      </w:r>
      <w:r>
        <w:rPr>
          <w:rFonts w:hint="eastAsia"/>
          <w:lang w:bidi="uk-UA"/>
        </w:rPr>
        <w:t>Организационно</w:t>
      </w:r>
      <w:r>
        <w:rPr>
          <w:lang w:bidi="uk-UA"/>
        </w:rPr>
        <w:t>-</w:t>
      </w:r>
      <w:r>
        <w:rPr>
          <w:rFonts w:hint="eastAsia"/>
          <w:lang w:bidi="uk-UA"/>
        </w:rPr>
        <w:t>педагогические</w:t>
      </w:r>
      <w:r>
        <w:rPr>
          <w:lang w:bidi="uk-UA"/>
        </w:rPr>
        <w:t xml:space="preserve"> </w:t>
      </w:r>
      <w:r>
        <w:rPr>
          <w:rFonts w:hint="eastAsia"/>
          <w:lang w:bidi="uk-UA"/>
        </w:rPr>
        <w:t>условия</w:t>
      </w:r>
      <w:r>
        <w:rPr>
          <w:lang w:bidi="uk-UA"/>
        </w:rPr>
        <w:t xml:space="preserve"> </w:t>
      </w:r>
      <w:r>
        <w:rPr>
          <w:rFonts w:hint="eastAsia"/>
          <w:lang w:bidi="uk-UA"/>
        </w:rPr>
        <w:t>эффек</w:t>
      </w:r>
      <w:r>
        <w:rPr>
          <w:rFonts w:hint="eastAsia"/>
          <w:lang w:bidi="uk-UA"/>
        </w:rPr>
        <w:lastRenderedPageBreak/>
        <w:t>тивности</w:t>
      </w:r>
      <w:r>
        <w:rPr>
          <w:lang w:bidi="uk-UA"/>
        </w:rPr>
        <w:t xml:space="preserve"> </w:t>
      </w:r>
      <w:r>
        <w:rPr>
          <w:rFonts w:hint="eastAsia"/>
          <w:lang w:bidi="uk-UA"/>
        </w:rPr>
        <w:t>профессиональной</w:t>
      </w:r>
      <w:r>
        <w:rPr>
          <w:lang w:bidi="uk-UA"/>
        </w:rPr>
        <w:t xml:space="preserve"> </w:t>
      </w:r>
      <w:r>
        <w:rPr>
          <w:rFonts w:hint="eastAsia"/>
          <w:lang w:bidi="uk-UA"/>
        </w:rPr>
        <w:t>педагогической</w:t>
      </w:r>
      <w:r>
        <w:rPr>
          <w:lang w:bidi="uk-UA"/>
        </w:rPr>
        <w:t xml:space="preserve"> </w:t>
      </w:r>
      <w:r>
        <w:rPr>
          <w:rFonts w:hint="eastAsia"/>
          <w:lang w:bidi="uk-UA"/>
        </w:rPr>
        <w:t>подготовки</w:t>
      </w:r>
      <w:r>
        <w:rPr>
          <w:lang w:bidi="uk-UA"/>
        </w:rPr>
        <w:t xml:space="preserve"> </w:t>
      </w:r>
      <w:r>
        <w:rPr>
          <w:rFonts w:hint="eastAsia"/>
          <w:lang w:bidi="uk-UA"/>
        </w:rPr>
        <w:t>будущих</w:t>
      </w:r>
      <w:r>
        <w:rPr>
          <w:lang w:bidi="uk-UA"/>
        </w:rPr>
        <w:t xml:space="preserve"> </w:t>
      </w:r>
      <w:r>
        <w:rPr>
          <w:rFonts w:hint="eastAsia"/>
          <w:lang w:bidi="uk-UA"/>
        </w:rPr>
        <w:t>учителей</w:t>
      </w:r>
      <w:r>
        <w:rPr>
          <w:lang w:bidi="uk-UA"/>
        </w:rPr>
        <w:t xml:space="preserve"> </w:t>
      </w:r>
      <w:r>
        <w:rPr>
          <w:rFonts w:hint="eastAsia"/>
          <w:lang w:bidi="uk-UA"/>
        </w:rPr>
        <w:t>иностранного</w:t>
      </w:r>
      <w:r>
        <w:rPr>
          <w:lang w:bidi="uk-UA"/>
        </w:rPr>
        <w:t xml:space="preserve"> </w:t>
      </w:r>
      <w:r>
        <w:rPr>
          <w:rFonts w:hint="eastAsia"/>
          <w:lang w:bidi="uk-UA"/>
        </w:rPr>
        <w:t>языка</w:t>
      </w:r>
      <w:r>
        <w:rPr>
          <w:lang w:bidi="uk-UA"/>
        </w:rPr>
        <w:t xml:space="preserve"> </w:t>
      </w:r>
      <w:r>
        <w:rPr>
          <w:rFonts w:hint="eastAsia"/>
          <w:lang w:bidi="uk-UA"/>
        </w:rPr>
        <w:t>в</w:t>
      </w:r>
      <w:r>
        <w:rPr>
          <w:lang w:bidi="uk-UA"/>
        </w:rPr>
        <w:t xml:space="preserve"> </w:t>
      </w:r>
      <w:r>
        <w:rPr>
          <w:rFonts w:hint="eastAsia"/>
          <w:lang w:bidi="uk-UA"/>
        </w:rPr>
        <w:t>США</w:t>
      </w:r>
      <w:r>
        <w:rPr>
          <w:lang w:bidi="uk-UA"/>
        </w:rPr>
        <w:t xml:space="preserve"> </w:t>
      </w:r>
      <w:r>
        <w:rPr>
          <w:rFonts w:hint="eastAsia"/>
          <w:lang w:bidi="uk-UA"/>
        </w:rPr>
        <w:t>и</w:t>
      </w:r>
      <w:r>
        <w:rPr>
          <w:lang w:bidi="uk-UA"/>
        </w:rPr>
        <w:t xml:space="preserve"> </w:t>
      </w:r>
      <w:r>
        <w:rPr>
          <w:rFonts w:hint="eastAsia"/>
          <w:lang w:bidi="uk-UA"/>
        </w:rPr>
        <w:t>возможности</w:t>
      </w:r>
      <w:r>
        <w:rPr>
          <w:lang w:bidi="uk-UA"/>
        </w:rPr>
        <w:t xml:space="preserve"> </w:t>
      </w:r>
      <w:r>
        <w:rPr>
          <w:rFonts w:hint="eastAsia"/>
          <w:lang w:bidi="uk-UA"/>
        </w:rPr>
        <w:t>адаптации</w:t>
      </w:r>
      <w:r>
        <w:rPr>
          <w:lang w:bidi="uk-UA"/>
        </w:rPr>
        <w:t xml:space="preserve"> </w:t>
      </w:r>
      <w:r>
        <w:rPr>
          <w:rFonts w:hint="eastAsia"/>
          <w:lang w:bidi="uk-UA"/>
        </w:rPr>
        <w:t>американского</w:t>
      </w:r>
      <w:r>
        <w:rPr>
          <w:lang w:bidi="uk-UA"/>
        </w:rPr>
        <w:t xml:space="preserve"> </w:t>
      </w:r>
      <w:r>
        <w:rPr>
          <w:rFonts w:hint="eastAsia"/>
          <w:lang w:bidi="uk-UA"/>
        </w:rPr>
        <w:t>опыта</w:t>
      </w:r>
      <w:r>
        <w:rPr>
          <w:lang w:bidi="uk-UA"/>
        </w:rPr>
        <w:t xml:space="preserve"> </w:t>
      </w:r>
      <w:r>
        <w:rPr>
          <w:rFonts w:hint="eastAsia"/>
          <w:lang w:bidi="uk-UA"/>
        </w:rPr>
        <w:t>в</w:t>
      </w:r>
      <w:r>
        <w:rPr>
          <w:lang w:bidi="uk-UA"/>
        </w:rPr>
        <w:t xml:space="preserve"> </w:t>
      </w:r>
      <w:r>
        <w:rPr>
          <w:rFonts w:hint="eastAsia"/>
          <w:lang w:bidi="uk-UA"/>
        </w:rPr>
        <w:t>условиях</w:t>
      </w:r>
      <w:r>
        <w:rPr>
          <w:lang w:bidi="uk-UA"/>
        </w:rPr>
        <w:t xml:space="preserve"> </w:t>
      </w:r>
      <w:r>
        <w:rPr>
          <w:rFonts w:hint="eastAsia"/>
          <w:lang w:bidi="uk-UA"/>
        </w:rPr>
        <w:t>российской</w:t>
      </w:r>
      <w:r>
        <w:rPr>
          <w:lang w:bidi="uk-UA"/>
        </w:rPr>
        <w:t xml:space="preserve"> </w:t>
      </w:r>
      <w:r>
        <w:rPr>
          <w:rFonts w:hint="eastAsia"/>
          <w:lang w:bidi="uk-UA"/>
        </w:rPr>
        <w:t>действительности</w:t>
      </w:r>
    </w:p>
    <w:p w14:paraId="6F7E1FED" w14:textId="77777777" w:rsidR="00C42CC1" w:rsidRDefault="00C42CC1" w:rsidP="00C42CC1">
      <w:pPr>
        <w:rPr>
          <w:lang w:bidi="uk-UA"/>
        </w:rPr>
      </w:pPr>
    </w:p>
    <w:p w14:paraId="549BBADC" w14:textId="77777777" w:rsidR="00C42CC1" w:rsidRDefault="00C42CC1" w:rsidP="00C42CC1">
      <w:pPr>
        <w:rPr>
          <w:lang w:bidi="uk-UA"/>
        </w:rPr>
      </w:pPr>
      <w:r>
        <w:rPr>
          <w:rFonts w:hint="eastAsia"/>
          <w:lang w:bidi="uk-UA"/>
        </w:rPr>
        <w:t>Выводы</w:t>
      </w:r>
      <w:r>
        <w:rPr>
          <w:lang w:bidi="uk-UA"/>
        </w:rPr>
        <w:t xml:space="preserve"> </w:t>
      </w:r>
      <w:r>
        <w:rPr>
          <w:rFonts w:hint="eastAsia"/>
          <w:lang w:bidi="uk-UA"/>
        </w:rPr>
        <w:t>ко</w:t>
      </w:r>
      <w:r>
        <w:rPr>
          <w:lang w:bidi="uk-UA"/>
        </w:rPr>
        <w:t xml:space="preserve"> 2-</w:t>
      </w:r>
      <w:r>
        <w:rPr>
          <w:rFonts w:hint="eastAsia"/>
          <w:lang w:bidi="uk-UA"/>
        </w:rPr>
        <w:t>ой</w:t>
      </w:r>
      <w:r>
        <w:rPr>
          <w:lang w:bidi="uk-UA"/>
        </w:rPr>
        <w:t xml:space="preserve"> </w:t>
      </w:r>
      <w:r>
        <w:rPr>
          <w:rFonts w:hint="eastAsia"/>
          <w:lang w:bidi="uk-UA"/>
        </w:rPr>
        <w:t>главе</w:t>
      </w:r>
    </w:p>
    <w:p w14:paraId="755C7C2F" w14:textId="77777777" w:rsidR="00C42CC1" w:rsidRDefault="00C42CC1" w:rsidP="00C42CC1">
      <w:pPr>
        <w:rPr>
          <w:lang w:bidi="uk-UA"/>
        </w:rPr>
      </w:pPr>
    </w:p>
    <w:p w14:paraId="78151759" w14:textId="77777777" w:rsidR="00C42CC1" w:rsidRDefault="00C42CC1" w:rsidP="00C42CC1">
      <w:pPr>
        <w:rPr>
          <w:lang w:bidi="uk-UA"/>
        </w:rPr>
      </w:pPr>
      <w:r>
        <w:rPr>
          <w:rFonts w:hint="eastAsia"/>
          <w:lang w:bidi="uk-UA"/>
        </w:rPr>
        <w:t>Заключение</w:t>
      </w:r>
    </w:p>
    <w:p w14:paraId="5C2DB056" w14:textId="77777777" w:rsidR="00C42CC1" w:rsidRDefault="00C42CC1" w:rsidP="00C42CC1">
      <w:pPr>
        <w:rPr>
          <w:lang w:bidi="uk-UA"/>
        </w:rPr>
      </w:pPr>
    </w:p>
    <w:p w14:paraId="5FD2A895" w14:textId="77777777" w:rsidR="00C42CC1" w:rsidRDefault="00C42CC1" w:rsidP="00C42CC1">
      <w:pPr>
        <w:rPr>
          <w:lang w:bidi="uk-UA"/>
        </w:rPr>
      </w:pPr>
      <w:r>
        <w:rPr>
          <w:rFonts w:hint="eastAsia"/>
          <w:lang w:bidi="uk-UA"/>
        </w:rPr>
        <w:t>Библиография</w:t>
      </w:r>
    </w:p>
    <w:p w14:paraId="2F9A5810" w14:textId="77777777" w:rsidR="00C42CC1" w:rsidRDefault="00C42CC1" w:rsidP="00C42CC1">
      <w:pPr>
        <w:rPr>
          <w:lang w:bidi="uk-UA"/>
        </w:rPr>
      </w:pPr>
    </w:p>
    <w:p w14:paraId="25FAB029" w14:textId="4F3121EC" w:rsidR="00C42CC1" w:rsidRPr="00C42CC1" w:rsidRDefault="00C42CC1" w:rsidP="00C42CC1">
      <w:pPr>
        <w:rPr>
          <w:lang w:bidi="uk-UA"/>
        </w:rPr>
      </w:pPr>
      <w:r>
        <w:rPr>
          <w:rFonts w:hint="eastAsia"/>
          <w:lang w:bidi="uk-UA"/>
        </w:rPr>
        <w:t>Приложения</w:t>
      </w:r>
    </w:p>
    <w:sectPr w:rsidR="00C42CC1" w:rsidRPr="00C42CC1" w:rsidSect="00E2486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1C2B7" w14:textId="77777777" w:rsidR="00E24865" w:rsidRDefault="00E24865">
      <w:pPr>
        <w:spacing w:after="0" w:line="240" w:lineRule="auto"/>
      </w:pPr>
      <w:r>
        <w:separator/>
      </w:r>
    </w:p>
  </w:endnote>
  <w:endnote w:type="continuationSeparator" w:id="0">
    <w:p w14:paraId="24A802BC" w14:textId="77777777" w:rsidR="00E24865" w:rsidRDefault="00E2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1D5EF" w14:textId="77777777" w:rsidR="00E24865" w:rsidRDefault="00E24865"/>
    <w:p w14:paraId="40C90BAA" w14:textId="77777777" w:rsidR="00E24865" w:rsidRDefault="00E24865"/>
    <w:p w14:paraId="7BD14A6D" w14:textId="77777777" w:rsidR="00E24865" w:rsidRDefault="00E24865"/>
    <w:p w14:paraId="2721375A" w14:textId="77777777" w:rsidR="00E24865" w:rsidRDefault="00E24865"/>
    <w:p w14:paraId="405545FF" w14:textId="77777777" w:rsidR="00E24865" w:rsidRDefault="00E24865"/>
    <w:p w14:paraId="226B1A5C" w14:textId="77777777" w:rsidR="00E24865" w:rsidRDefault="00E24865"/>
    <w:p w14:paraId="01DF0348" w14:textId="77777777" w:rsidR="00E24865" w:rsidRDefault="00E248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1D785C" wp14:editId="4F9F3B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844BC" w14:textId="77777777" w:rsidR="00E24865" w:rsidRDefault="00E248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1D78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56844BC" w14:textId="77777777" w:rsidR="00E24865" w:rsidRDefault="00E248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8D9C0C" w14:textId="77777777" w:rsidR="00E24865" w:rsidRDefault="00E24865"/>
    <w:p w14:paraId="4AA86FB9" w14:textId="77777777" w:rsidR="00E24865" w:rsidRDefault="00E24865"/>
    <w:p w14:paraId="3AD2E440" w14:textId="77777777" w:rsidR="00E24865" w:rsidRDefault="00E248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C28A3D" wp14:editId="043E06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18E90" w14:textId="77777777" w:rsidR="00E24865" w:rsidRDefault="00E24865"/>
                          <w:p w14:paraId="69D6E7C0" w14:textId="77777777" w:rsidR="00E24865" w:rsidRDefault="00E248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C28A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E518E90" w14:textId="77777777" w:rsidR="00E24865" w:rsidRDefault="00E24865"/>
                    <w:p w14:paraId="69D6E7C0" w14:textId="77777777" w:rsidR="00E24865" w:rsidRDefault="00E248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8B2F23" w14:textId="77777777" w:rsidR="00E24865" w:rsidRDefault="00E24865"/>
    <w:p w14:paraId="419C1AEC" w14:textId="77777777" w:rsidR="00E24865" w:rsidRDefault="00E24865">
      <w:pPr>
        <w:rPr>
          <w:sz w:val="2"/>
          <w:szCs w:val="2"/>
        </w:rPr>
      </w:pPr>
    </w:p>
    <w:p w14:paraId="1CC194F8" w14:textId="77777777" w:rsidR="00E24865" w:rsidRDefault="00E24865"/>
    <w:p w14:paraId="497CC1A3" w14:textId="77777777" w:rsidR="00E24865" w:rsidRDefault="00E24865">
      <w:pPr>
        <w:spacing w:after="0" w:line="240" w:lineRule="auto"/>
      </w:pPr>
    </w:p>
  </w:footnote>
  <w:footnote w:type="continuationSeparator" w:id="0">
    <w:p w14:paraId="2BD0B19D" w14:textId="77777777" w:rsidR="00E24865" w:rsidRDefault="00E24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65"/>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3902</TotalTime>
  <Pages>2</Pages>
  <Words>191</Words>
  <Characters>1091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275</cp:revision>
  <cp:lastPrinted>2009-02-06T05:36:00Z</cp:lastPrinted>
  <dcterms:created xsi:type="dcterms:W3CDTF">2024-01-07T13:43:00Z</dcterms:created>
  <dcterms:modified xsi:type="dcterms:W3CDTF">2024-01-16T16:27:00Z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