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65E29" w14:textId="06EC8967" w:rsidR="0044431D" w:rsidRDefault="007662E2" w:rsidP="007662E2">
      <w:pPr>
        <w:rPr>
          <w:lang w:val="ru-RU"/>
        </w:rPr>
      </w:pPr>
      <w:r w:rsidRPr="007662E2">
        <w:rPr>
          <w:rFonts w:hint="eastAsia"/>
          <w:lang w:val="ru-RU"/>
        </w:rPr>
        <w:t>Репродуктивные</w:t>
      </w:r>
      <w:r w:rsidRPr="007662E2">
        <w:rPr>
          <w:lang w:val="ru-RU"/>
        </w:rPr>
        <w:t xml:space="preserve"> </w:t>
      </w:r>
      <w:r w:rsidRPr="007662E2">
        <w:rPr>
          <w:rFonts w:hint="eastAsia"/>
          <w:lang w:val="ru-RU"/>
        </w:rPr>
        <w:t>потери</w:t>
      </w:r>
      <w:r w:rsidRPr="007662E2">
        <w:rPr>
          <w:lang w:val="ru-RU"/>
        </w:rPr>
        <w:t xml:space="preserve"> </w:t>
      </w:r>
      <w:r w:rsidRPr="007662E2">
        <w:rPr>
          <w:rFonts w:hint="eastAsia"/>
          <w:lang w:val="ru-RU"/>
        </w:rPr>
        <w:t>и</w:t>
      </w:r>
      <w:r w:rsidRPr="007662E2">
        <w:rPr>
          <w:lang w:val="ru-RU"/>
        </w:rPr>
        <w:t xml:space="preserve"> </w:t>
      </w:r>
      <w:r w:rsidRPr="007662E2">
        <w:rPr>
          <w:rFonts w:hint="eastAsia"/>
          <w:lang w:val="ru-RU"/>
        </w:rPr>
        <w:t>пути</w:t>
      </w:r>
      <w:r w:rsidRPr="007662E2">
        <w:rPr>
          <w:lang w:val="ru-RU"/>
        </w:rPr>
        <w:t xml:space="preserve"> </w:t>
      </w:r>
      <w:r w:rsidRPr="007662E2">
        <w:rPr>
          <w:rFonts w:hint="eastAsia"/>
          <w:lang w:val="ru-RU"/>
        </w:rPr>
        <w:t>их</w:t>
      </w:r>
      <w:r w:rsidRPr="007662E2">
        <w:rPr>
          <w:lang w:val="ru-RU"/>
        </w:rPr>
        <w:t xml:space="preserve"> </w:t>
      </w:r>
      <w:r w:rsidRPr="007662E2">
        <w:rPr>
          <w:rFonts w:hint="eastAsia"/>
          <w:lang w:val="ru-RU"/>
        </w:rPr>
        <w:t>снижения</w:t>
      </w:r>
      <w:r w:rsidRPr="007662E2">
        <w:rPr>
          <w:lang w:val="ru-RU"/>
        </w:rPr>
        <w:t xml:space="preserve"> </w:t>
      </w:r>
      <w:r w:rsidRPr="007662E2">
        <w:rPr>
          <w:rFonts w:hint="eastAsia"/>
          <w:lang w:val="ru-RU"/>
        </w:rPr>
        <w:t>в</w:t>
      </w:r>
      <w:r w:rsidRPr="007662E2">
        <w:rPr>
          <w:lang w:val="ru-RU"/>
        </w:rPr>
        <w:t xml:space="preserve"> </w:t>
      </w:r>
      <w:r w:rsidRPr="007662E2">
        <w:rPr>
          <w:rFonts w:hint="eastAsia"/>
          <w:lang w:val="ru-RU"/>
        </w:rPr>
        <w:t>регионе</w:t>
      </w:r>
      <w:r w:rsidRPr="007662E2">
        <w:rPr>
          <w:lang w:val="ru-RU"/>
        </w:rPr>
        <w:t xml:space="preserve"> (</w:t>
      </w:r>
      <w:r w:rsidRPr="007662E2">
        <w:rPr>
          <w:rFonts w:hint="eastAsia"/>
          <w:lang w:val="ru-RU"/>
        </w:rPr>
        <w:t>на</w:t>
      </w:r>
      <w:r w:rsidRPr="007662E2">
        <w:rPr>
          <w:lang w:val="ru-RU"/>
        </w:rPr>
        <w:t xml:space="preserve"> </w:t>
      </w:r>
      <w:r w:rsidRPr="007662E2">
        <w:rPr>
          <w:rFonts w:hint="eastAsia"/>
          <w:lang w:val="ru-RU"/>
        </w:rPr>
        <w:t>примере</w:t>
      </w:r>
      <w:r w:rsidRPr="007662E2">
        <w:rPr>
          <w:lang w:val="ru-RU"/>
        </w:rPr>
        <w:t xml:space="preserve"> </w:t>
      </w:r>
      <w:r w:rsidRPr="007662E2">
        <w:rPr>
          <w:rFonts w:hint="eastAsia"/>
          <w:lang w:val="ru-RU"/>
        </w:rPr>
        <w:t>Удмуртской</w:t>
      </w:r>
      <w:r w:rsidRPr="007662E2">
        <w:rPr>
          <w:lang w:val="ru-RU"/>
        </w:rPr>
        <w:t xml:space="preserve"> </w:t>
      </w:r>
      <w:r w:rsidRPr="007662E2">
        <w:rPr>
          <w:rFonts w:hint="eastAsia"/>
          <w:lang w:val="ru-RU"/>
        </w:rPr>
        <w:t>Республики</w:t>
      </w:r>
      <w:r w:rsidRPr="007662E2">
        <w:rPr>
          <w:lang w:val="ru-RU"/>
        </w:rPr>
        <w:t>)</w:t>
      </w:r>
      <w:r>
        <w:rPr>
          <w:lang w:val="ru-RU"/>
        </w:rPr>
        <w:t xml:space="preserve">  </w:t>
      </w:r>
      <w:r w:rsidRPr="007662E2">
        <w:rPr>
          <w:rFonts w:hint="eastAsia"/>
          <w:lang w:val="ru-RU"/>
        </w:rPr>
        <w:t>Бушмелева</w:t>
      </w:r>
      <w:r w:rsidRPr="007662E2">
        <w:rPr>
          <w:lang w:val="ru-RU"/>
        </w:rPr>
        <w:t xml:space="preserve">, </w:t>
      </w:r>
      <w:r w:rsidRPr="007662E2">
        <w:rPr>
          <w:rFonts w:hint="eastAsia"/>
          <w:lang w:val="ru-RU"/>
        </w:rPr>
        <w:t>Наталия</w:t>
      </w:r>
      <w:r w:rsidRPr="007662E2">
        <w:rPr>
          <w:lang w:val="ru-RU"/>
        </w:rPr>
        <w:t xml:space="preserve"> </w:t>
      </w:r>
      <w:r w:rsidRPr="007662E2">
        <w:rPr>
          <w:rFonts w:hint="eastAsia"/>
          <w:lang w:val="ru-RU"/>
        </w:rPr>
        <w:t>Николаевна</w:t>
      </w:r>
    </w:p>
    <w:p w14:paraId="0CDE34B3" w14:textId="77777777" w:rsidR="007662E2" w:rsidRDefault="007662E2" w:rsidP="007662E2">
      <w:r>
        <w:rPr>
          <w:rFonts w:hint="eastAsia"/>
        </w:rPr>
        <w:t>ОГЛАВЛЕНИЕ</w:t>
      </w:r>
      <w:r>
        <w:t xml:space="preserve"> </w:t>
      </w:r>
      <w:r>
        <w:rPr>
          <w:rFonts w:hint="eastAsia"/>
        </w:rPr>
        <w:t>ДИССЕРТАЦИИ</w:t>
      </w:r>
    </w:p>
    <w:p w14:paraId="4398749E" w14:textId="77777777" w:rsidR="007662E2" w:rsidRDefault="007662E2" w:rsidP="007662E2">
      <w:r>
        <w:rPr>
          <w:rFonts w:hint="eastAsia"/>
        </w:rPr>
        <w:t>кандидат</w:t>
      </w:r>
      <w:r>
        <w:t xml:space="preserve"> </w:t>
      </w:r>
      <w:r>
        <w:rPr>
          <w:rFonts w:hint="eastAsia"/>
        </w:rPr>
        <w:t>наук</w:t>
      </w:r>
      <w:r>
        <w:t xml:space="preserve"> </w:t>
      </w:r>
      <w:r>
        <w:rPr>
          <w:rFonts w:hint="eastAsia"/>
        </w:rPr>
        <w:t>Бушмелева</w:t>
      </w:r>
      <w:r>
        <w:t xml:space="preserve">, </w:t>
      </w:r>
      <w:r>
        <w:rPr>
          <w:rFonts w:hint="eastAsia"/>
        </w:rPr>
        <w:t>Наталия</w:t>
      </w:r>
      <w:r>
        <w:t xml:space="preserve"> </w:t>
      </w:r>
      <w:r>
        <w:rPr>
          <w:rFonts w:hint="eastAsia"/>
        </w:rPr>
        <w:t>Николаевна</w:t>
      </w:r>
    </w:p>
    <w:p w14:paraId="4ABEB713" w14:textId="77777777" w:rsidR="007662E2" w:rsidRDefault="007662E2" w:rsidP="007662E2">
      <w:r>
        <w:rPr>
          <w:rFonts w:hint="eastAsia"/>
        </w:rPr>
        <w:t>ВВЕДЕНИЕ</w:t>
      </w:r>
      <w:r>
        <w:t>.....................................................................................4</w:t>
      </w:r>
    </w:p>
    <w:p w14:paraId="11824067" w14:textId="77777777" w:rsidR="007662E2" w:rsidRDefault="007662E2" w:rsidP="007662E2"/>
    <w:p w14:paraId="4CED637E" w14:textId="77777777" w:rsidR="007662E2" w:rsidRDefault="007662E2" w:rsidP="007662E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репродуктивного</w:t>
      </w:r>
      <w:r>
        <w:t xml:space="preserve"> </w:t>
      </w:r>
      <w:r>
        <w:rPr>
          <w:rFonts w:hint="eastAsia"/>
        </w:rPr>
        <w:t>здоровья</w:t>
      </w:r>
      <w:r>
        <w:t xml:space="preserve"> </w:t>
      </w:r>
      <w:r>
        <w:rPr>
          <w:rFonts w:hint="eastAsia"/>
        </w:rPr>
        <w:t>женщин</w:t>
      </w:r>
      <w:r>
        <w:t xml:space="preserve">, </w:t>
      </w:r>
      <w:r>
        <w:rPr>
          <w:rFonts w:hint="eastAsia"/>
        </w:rPr>
        <w:t>репродуктивных</w:t>
      </w:r>
      <w:r>
        <w:t xml:space="preserve"> </w:t>
      </w:r>
      <w:r>
        <w:rPr>
          <w:rFonts w:hint="eastAsia"/>
        </w:rPr>
        <w:t>потерь</w:t>
      </w:r>
      <w:r>
        <w:t xml:space="preserve"> </w:t>
      </w:r>
      <w:r>
        <w:rPr>
          <w:rFonts w:hint="eastAsia"/>
        </w:rPr>
        <w:t>и</w:t>
      </w:r>
      <w:r>
        <w:t xml:space="preserve"> </w:t>
      </w:r>
      <w:r>
        <w:rPr>
          <w:rFonts w:hint="eastAsia"/>
        </w:rPr>
        <w:t>организации</w:t>
      </w:r>
      <w:r>
        <w:t xml:space="preserve"> </w:t>
      </w:r>
      <w:r>
        <w:rPr>
          <w:rFonts w:hint="eastAsia"/>
        </w:rPr>
        <w:t>службы</w:t>
      </w:r>
      <w:r>
        <w:t xml:space="preserve"> </w:t>
      </w:r>
      <w:r>
        <w:rPr>
          <w:rFonts w:hint="eastAsia"/>
        </w:rPr>
        <w:t>материнства</w:t>
      </w:r>
      <w:r>
        <w:t xml:space="preserve"> </w:t>
      </w:r>
      <w:r>
        <w:rPr>
          <w:rFonts w:hint="eastAsia"/>
        </w:rPr>
        <w:t>и</w:t>
      </w:r>
      <w:r>
        <w:t xml:space="preserve"> </w:t>
      </w:r>
      <w:r>
        <w:rPr>
          <w:rFonts w:hint="eastAsia"/>
        </w:rPr>
        <w:t>детства</w:t>
      </w:r>
      <w:r>
        <w:t xml:space="preserve"> (</w:t>
      </w:r>
      <w:r>
        <w:rPr>
          <w:rFonts w:hint="eastAsia"/>
        </w:rPr>
        <w:t>аналитический</w:t>
      </w:r>
      <w:r>
        <w:t xml:space="preserve"> </w:t>
      </w:r>
      <w:r>
        <w:rPr>
          <w:rFonts w:hint="eastAsia"/>
        </w:rPr>
        <w:t>обзор</w:t>
      </w:r>
      <w:r>
        <w:t xml:space="preserve"> </w:t>
      </w:r>
      <w:r>
        <w:rPr>
          <w:rFonts w:hint="eastAsia"/>
        </w:rPr>
        <w:t>литературы</w:t>
      </w:r>
      <w:r>
        <w:t>)........................................................17</w:t>
      </w:r>
    </w:p>
    <w:p w14:paraId="4A0EBBD4" w14:textId="77777777" w:rsidR="007662E2" w:rsidRDefault="007662E2" w:rsidP="007662E2"/>
    <w:p w14:paraId="324892CD" w14:textId="77777777" w:rsidR="007662E2" w:rsidRDefault="007662E2" w:rsidP="007662E2">
      <w:r>
        <w:t xml:space="preserve">1.1. </w:t>
      </w:r>
      <w:r>
        <w:rPr>
          <w:rFonts w:hint="eastAsia"/>
        </w:rPr>
        <w:t>Медико</w:t>
      </w:r>
      <w:r>
        <w:t>-</w:t>
      </w:r>
      <w:r>
        <w:rPr>
          <w:rFonts w:hint="eastAsia"/>
        </w:rPr>
        <w:t>демографические</w:t>
      </w:r>
      <w:r>
        <w:t xml:space="preserve"> </w:t>
      </w:r>
      <w:r>
        <w:rPr>
          <w:rFonts w:hint="eastAsia"/>
        </w:rPr>
        <w:t>проблемы</w:t>
      </w:r>
      <w:r>
        <w:t xml:space="preserve"> </w:t>
      </w:r>
      <w:r>
        <w:rPr>
          <w:rFonts w:hint="eastAsia"/>
        </w:rPr>
        <w:t>в</w:t>
      </w:r>
      <w:r>
        <w:t xml:space="preserve"> </w:t>
      </w:r>
      <w:r>
        <w:rPr>
          <w:rFonts w:hint="eastAsia"/>
        </w:rPr>
        <w:t>России</w:t>
      </w:r>
      <w:r>
        <w:t xml:space="preserve"> </w:t>
      </w:r>
      <w:r>
        <w:rPr>
          <w:rFonts w:hint="eastAsia"/>
        </w:rPr>
        <w:t>на</w:t>
      </w:r>
      <w:r>
        <w:t xml:space="preserve"> </w:t>
      </w:r>
      <w:r>
        <w:rPr>
          <w:rFonts w:hint="eastAsia"/>
        </w:rPr>
        <w:t>рубеже</w:t>
      </w:r>
      <w:r>
        <w:t xml:space="preserve"> </w:t>
      </w:r>
      <w:r>
        <w:rPr>
          <w:rFonts w:hint="eastAsia"/>
        </w:rPr>
        <w:t>ХХ</w:t>
      </w:r>
      <w:r>
        <w:t>-</w:t>
      </w:r>
      <w:r>
        <w:rPr>
          <w:rFonts w:hint="eastAsia"/>
        </w:rPr>
        <w:t>ХХ</w:t>
      </w:r>
      <w:r>
        <w:t xml:space="preserve">1 </w:t>
      </w:r>
      <w:r>
        <w:rPr>
          <w:rFonts w:hint="eastAsia"/>
        </w:rPr>
        <w:t>веков</w:t>
      </w:r>
      <w:r>
        <w:t>.........................................................................17</w:t>
      </w:r>
    </w:p>
    <w:p w14:paraId="253493B2" w14:textId="77777777" w:rsidR="007662E2" w:rsidRDefault="007662E2" w:rsidP="007662E2"/>
    <w:p w14:paraId="6D12E99B" w14:textId="77777777" w:rsidR="007662E2" w:rsidRDefault="007662E2" w:rsidP="007662E2">
      <w:r>
        <w:t xml:space="preserve">1.2. </w:t>
      </w:r>
      <w:r>
        <w:rPr>
          <w:rFonts w:hint="eastAsia"/>
        </w:rPr>
        <w:t>Трансформация</w:t>
      </w:r>
      <w:r>
        <w:t xml:space="preserve"> </w:t>
      </w:r>
      <w:r>
        <w:rPr>
          <w:rFonts w:hint="eastAsia"/>
        </w:rPr>
        <w:t>понятия</w:t>
      </w:r>
      <w:r>
        <w:t xml:space="preserve"> </w:t>
      </w:r>
      <w:r>
        <w:rPr>
          <w:rFonts w:hint="eastAsia"/>
        </w:rPr>
        <w:t>«</w:t>
      </w:r>
      <w:r>
        <w:rPr>
          <w:rFonts w:hint="eastAsia"/>
        </w:rPr>
        <w:t>репродуктивные</w:t>
      </w:r>
      <w:r>
        <w:t xml:space="preserve"> </w:t>
      </w:r>
      <w:r>
        <w:rPr>
          <w:rFonts w:hint="eastAsia"/>
        </w:rPr>
        <w:t>потери</w:t>
      </w:r>
      <w:r>
        <w:rPr>
          <w:rFonts w:hint="eastAsia"/>
        </w:rPr>
        <w:t>»</w:t>
      </w:r>
    </w:p>
    <w:p w14:paraId="0998C644" w14:textId="77777777" w:rsidR="007662E2" w:rsidRDefault="007662E2" w:rsidP="007662E2"/>
    <w:p w14:paraId="44FAC1FF" w14:textId="77777777" w:rsidR="007662E2" w:rsidRDefault="007662E2" w:rsidP="007662E2">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репродуктивно</w:t>
      </w:r>
      <w:r>
        <w:t>-</w:t>
      </w:r>
      <w:r>
        <w:rPr>
          <w:rFonts w:hint="eastAsia"/>
        </w:rPr>
        <w:t>демографические</w:t>
      </w:r>
      <w:r>
        <w:t xml:space="preserve"> </w:t>
      </w:r>
      <w:r>
        <w:rPr>
          <w:rFonts w:hint="eastAsia"/>
        </w:rPr>
        <w:t>показатели</w:t>
      </w:r>
      <w:r>
        <w:t>......................................................20</w:t>
      </w:r>
    </w:p>
    <w:p w14:paraId="62F11C51" w14:textId="77777777" w:rsidR="007662E2" w:rsidRDefault="007662E2" w:rsidP="007662E2"/>
    <w:p w14:paraId="56D8309B" w14:textId="77777777" w:rsidR="007662E2" w:rsidRDefault="007662E2" w:rsidP="007662E2">
      <w:r>
        <w:t xml:space="preserve">1.3. </w:t>
      </w:r>
      <w:r>
        <w:rPr>
          <w:rFonts w:hint="eastAsia"/>
        </w:rPr>
        <w:t>Современное</w:t>
      </w:r>
      <w:r>
        <w:t xml:space="preserve"> </w:t>
      </w:r>
      <w:r>
        <w:rPr>
          <w:rFonts w:hint="eastAsia"/>
        </w:rPr>
        <w:t>состояние</w:t>
      </w:r>
      <w:r>
        <w:t xml:space="preserve"> </w:t>
      </w:r>
      <w:r>
        <w:rPr>
          <w:rFonts w:hint="eastAsia"/>
        </w:rPr>
        <w:t>организации</w:t>
      </w:r>
      <w:r>
        <w:t xml:space="preserve"> </w:t>
      </w:r>
      <w:r>
        <w:rPr>
          <w:rFonts w:hint="eastAsia"/>
        </w:rPr>
        <w:t>службы</w:t>
      </w:r>
      <w:r>
        <w:t xml:space="preserve"> </w:t>
      </w:r>
      <w:r>
        <w:rPr>
          <w:rFonts w:hint="eastAsia"/>
        </w:rPr>
        <w:t>охраны</w:t>
      </w:r>
      <w:r>
        <w:t xml:space="preserve"> </w:t>
      </w:r>
      <w:r>
        <w:rPr>
          <w:rFonts w:hint="eastAsia"/>
        </w:rPr>
        <w:t>материнства</w:t>
      </w:r>
      <w:r>
        <w:t xml:space="preserve"> </w:t>
      </w:r>
      <w:r>
        <w:rPr>
          <w:rFonts w:hint="eastAsia"/>
        </w:rPr>
        <w:t>и</w:t>
      </w:r>
      <w:r>
        <w:t xml:space="preserve"> </w:t>
      </w:r>
      <w:r>
        <w:rPr>
          <w:rFonts w:hint="eastAsia"/>
        </w:rPr>
        <w:t>детства</w:t>
      </w:r>
      <w:r>
        <w:t>..............................................................37</w:t>
      </w:r>
    </w:p>
    <w:p w14:paraId="3ECD9AB4" w14:textId="77777777" w:rsidR="007662E2" w:rsidRDefault="007662E2" w:rsidP="007662E2"/>
    <w:p w14:paraId="70B4B08C" w14:textId="77777777" w:rsidR="007662E2" w:rsidRDefault="007662E2" w:rsidP="007662E2">
      <w:r>
        <w:rPr>
          <w:rFonts w:hint="eastAsia"/>
        </w:rPr>
        <w:t>Глава</w:t>
      </w:r>
      <w:r>
        <w:t xml:space="preserve"> 2. </w:t>
      </w:r>
      <w:r>
        <w:rPr>
          <w:rFonts w:hint="eastAsia"/>
        </w:rPr>
        <w:t>Методика</w:t>
      </w:r>
      <w:r>
        <w:t xml:space="preserve">, </w:t>
      </w:r>
      <w:r>
        <w:rPr>
          <w:rFonts w:hint="eastAsia"/>
        </w:rPr>
        <w:t>программа</w:t>
      </w:r>
      <w:r>
        <w:t xml:space="preserve">, </w:t>
      </w:r>
      <w:r>
        <w:rPr>
          <w:rFonts w:hint="eastAsia"/>
        </w:rPr>
        <w:t>организация</w:t>
      </w:r>
      <w:r>
        <w:t xml:space="preserve"> </w:t>
      </w:r>
      <w:r>
        <w:rPr>
          <w:rFonts w:hint="eastAsia"/>
        </w:rPr>
        <w:t>и</w:t>
      </w:r>
      <w:r>
        <w:t xml:space="preserve"> </w:t>
      </w:r>
      <w:r>
        <w:rPr>
          <w:rFonts w:hint="eastAsia"/>
        </w:rPr>
        <w:t>база</w:t>
      </w:r>
      <w:r>
        <w:t xml:space="preserve"> </w:t>
      </w:r>
      <w:r>
        <w:rPr>
          <w:rFonts w:hint="eastAsia"/>
        </w:rPr>
        <w:t>исследования</w:t>
      </w:r>
      <w:r>
        <w:t>...........52</w:t>
      </w:r>
    </w:p>
    <w:p w14:paraId="5EE5DDCC" w14:textId="77777777" w:rsidR="007662E2" w:rsidRDefault="007662E2" w:rsidP="007662E2"/>
    <w:p w14:paraId="337ACD87" w14:textId="77777777" w:rsidR="007662E2" w:rsidRDefault="007662E2" w:rsidP="007662E2">
      <w:r>
        <w:t xml:space="preserve">2.1. </w:t>
      </w:r>
      <w:r>
        <w:rPr>
          <w:rFonts w:hint="eastAsia"/>
        </w:rPr>
        <w:t>Методическое</w:t>
      </w:r>
      <w:r>
        <w:t xml:space="preserve"> </w:t>
      </w:r>
      <w:r>
        <w:rPr>
          <w:rFonts w:hint="eastAsia"/>
        </w:rPr>
        <w:t>обеспечение</w:t>
      </w:r>
      <w:r>
        <w:t xml:space="preserve">, </w:t>
      </w:r>
      <w:r>
        <w:rPr>
          <w:rFonts w:hint="eastAsia"/>
        </w:rPr>
        <w:t>программа</w:t>
      </w:r>
      <w:r>
        <w:t xml:space="preserve"> </w:t>
      </w:r>
      <w:r>
        <w:rPr>
          <w:rFonts w:hint="eastAsia"/>
        </w:rPr>
        <w:t>исследования</w:t>
      </w:r>
      <w:r>
        <w:t xml:space="preserve">, </w:t>
      </w:r>
      <w:r>
        <w:rPr>
          <w:rFonts w:hint="eastAsia"/>
        </w:rPr>
        <w:t>его</w:t>
      </w:r>
      <w:r>
        <w:t xml:space="preserve"> </w:t>
      </w:r>
      <w:r>
        <w:rPr>
          <w:rFonts w:hint="eastAsia"/>
        </w:rPr>
        <w:t>организация</w:t>
      </w:r>
      <w:r>
        <w:t>..........................................................................52</w:t>
      </w:r>
    </w:p>
    <w:p w14:paraId="092B7589" w14:textId="77777777" w:rsidR="007662E2" w:rsidRDefault="007662E2" w:rsidP="007662E2"/>
    <w:p w14:paraId="6348B2CD" w14:textId="77777777" w:rsidR="007662E2" w:rsidRDefault="007662E2" w:rsidP="007662E2">
      <w:r>
        <w:t xml:space="preserve">2.2. </w:t>
      </w:r>
      <w:r>
        <w:rPr>
          <w:rFonts w:hint="eastAsia"/>
        </w:rPr>
        <w:t>Критерии</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службой</w:t>
      </w:r>
      <w:r>
        <w:t xml:space="preserve"> </w:t>
      </w:r>
      <w:r>
        <w:rPr>
          <w:rFonts w:hint="eastAsia"/>
        </w:rPr>
        <w:t>акушерства</w:t>
      </w:r>
      <w:r>
        <w:t xml:space="preserve"> </w:t>
      </w:r>
      <w:r>
        <w:rPr>
          <w:rFonts w:hint="eastAsia"/>
        </w:rPr>
        <w:t>и</w:t>
      </w:r>
      <w:r>
        <w:t xml:space="preserve"> </w:t>
      </w:r>
      <w:r>
        <w:rPr>
          <w:rFonts w:hint="eastAsia"/>
        </w:rPr>
        <w:t>перинатологии</w:t>
      </w:r>
      <w:r>
        <w:t>....................................................63</w:t>
      </w:r>
    </w:p>
    <w:p w14:paraId="77005EDA" w14:textId="77777777" w:rsidR="007662E2" w:rsidRDefault="007662E2" w:rsidP="007662E2"/>
    <w:p w14:paraId="6443BF1D" w14:textId="77777777" w:rsidR="007662E2" w:rsidRDefault="007662E2" w:rsidP="007662E2">
      <w:r>
        <w:t xml:space="preserve">2.3. </w:t>
      </w:r>
      <w:r>
        <w:rPr>
          <w:rFonts w:hint="eastAsia"/>
        </w:rPr>
        <w:t>Характеристика</w:t>
      </w:r>
      <w:r>
        <w:t xml:space="preserve"> </w:t>
      </w:r>
      <w:r>
        <w:rPr>
          <w:rFonts w:hint="eastAsia"/>
        </w:rPr>
        <w:t>базы</w:t>
      </w:r>
      <w:r>
        <w:t xml:space="preserve"> </w:t>
      </w:r>
      <w:r>
        <w:rPr>
          <w:rFonts w:hint="eastAsia"/>
        </w:rPr>
        <w:t>исследования</w:t>
      </w:r>
      <w:r>
        <w:t>.......................................71</w:t>
      </w:r>
    </w:p>
    <w:p w14:paraId="1607A75C" w14:textId="77777777" w:rsidR="007662E2" w:rsidRDefault="007662E2" w:rsidP="007662E2"/>
    <w:p w14:paraId="3EAC3682" w14:textId="77777777" w:rsidR="007662E2" w:rsidRDefault="007662E2" w:rsidP="007662E2">
      <w:r>
        <w:lastRenderedPageBreak/>
        <w:t xml:space="preserve">2.4. </w:t>
      </w:r>
      <w:r>
        <w:rPr>
          <w:rFonts w:hint="eastAsia"/>
        </w:rPr>
        <w:t>Основной</w:t>
      </w:r>
      <w:r>
        <w:t xml:space="preserve"> </w:t>
      </w:r>
      <w:r>
        <w:rPr>
          <w:rFonts w:hint="eastAsia"/>
        </w:rPr>
        <w:t>понятийный</w:t>
      </w:r>
      <w:r>
        <w:t xml:space="preserve"> </w:t>
      </w:r>
      <w:r>
        <w:rPr>
          <w:rFonts w:hint="eastAsia"/>
        </w:rPr>
        <w:t>аппарат</w:t>
      </w:r>
      <w:r>
        <w:t xml:space="preserve"> </w:t>
      </w:r>
      <w:r>
        <w:rPr>
          <w:rFonts w:hint="eastAsia"/>
        </w:rPr>
        <w:t>по</w:t>
      </w:r>
      <w:r>
        <w:t xml:space="preserve"> </w:t>
      </w:r>
      <w:r>
        <w:rPr>
          <w:rFonts w:hint="eastAsia"/>
        </w:rPr>
        <w:t>изучаемой</w:t>
      </w:r>
      <w:r>
        <w:t xml:space="preserve"> </w:t>
      </w:r>
      <w:r>
        <w:rPr>
          <w:rFonts w:hint="eastAsia"/>
        </w:rPr>
        <w:t>проблеме</w:t>
      </w:r>
      <w:r>
        <w:t>.............76</w:t>
      </w:r>
    </w:p>
    <w:p w14:paraId="6FB3FB01" w14:textId="77777777" w:rsidR="007662E2" w:rsidRDefault="007662E2" w:rsidP="007662E2"/>
    <w:p w14:paraId="66B15723" w14:textId="77777777" w:rsidR="007662E2" w:rsidRDefault="007662E2" w:rsidP="007662E2">
      <w:r>
        <w:rPr>
          <w:rFonts w:hint="eastAsia"/>
        </w:rPr>
        <w:t>Глава</w:t>
      </w:r>
      <w:r>
        <w:t xml:space="preserve"> 3. </w:t>
      </w:r>
      <w:r>
        <w:rPr>
          <w:rFonts w:hint="eastAsia"/>
        </w:rPr>
        <w:t>Характеристика</w:t>
      </w:r>
      <w:r>
        <w:t xml:space="preserve"> </w:t>
      </w:r>
      <w:r>
        <w:rPr>
          <w:rFonts w:hint="eastAsia"/>
        </w:rPr>
        <w:t>медико</w:t>
      </w:r>
      <w:r>
        <w:t>-</w:t>
      </w:r>
      <w:r>
        <w:rPr>
          <w:rFonts w:hint="eastAsia"/>
        </w:rPr>
        <w:t>демографической</w:t>
      </w:r>
      <w:r>
        <w:t xml:space="preserve"> </w:t>
      </w:r>
      <w:r>
        <w:rPr>
          <w:rFonts w:hint="eastAsia"/>
        </w:rPr>
        <w:t>ситуации</w:t>
      </w:r>
      <w:r>
        <w:t xml:space="preserve"> </w:t>
      </w:r>
      <w:r>
        <w:rPr>
          <w:rFonts w:hint="eastAsia"/>
        </w:rPr>
        <w:t>в</w:t>
      </w:r>
      <w:r>
        <w:t xml:space="preserve"> </w:t>
      </w:r>
      <w:r>
        <w:rPr>
          <w:rFonts w:hint="eastAsia"/>
        </w:rPr>
        <w:t>Удмуртской</w:t>
      </w:r>
      <w:r>
        <w:t xml:space="preserve"> </w:t>
      </w:r>
      <w:r>
        <w:rPr>
          <w:rFonts w:hint="eastAsia"/>
        </w:rPr>
        <w:t>Республике</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Россией</w:t>
      </w:r>
      <w:r>
        <w:t xml:space="preserve"> </w:t>
      </w:r>
      <w:r>
        <w:rPr>
          <w:rFonts w:hint="eastAsia"/>
        </w:rPr>
        <w:t>и</w:t>
      </w:r>
      <w:r>
        <w:t xml:space="preserve"> </w:t>
      </w:r>
      <w:r>
        <w:rPr>
          <w:rFonts w:hint="eastAsia"/>
        </w:rPr>
        <w:t>Приволжским</w:t>
      </w:r>
      <w:r>
        <w:t xml:space="preserve"> </w:t>
      </w:r>
      <w:r>
        <w:rPr>
          <w:rFonts w:hint="eastAsia"/>
        </w:rPr>
        <w:t>федеральным</w:t>
      </w:r>
      <w:r>
        <w:t xml:space="preserve"> </w:t>
      </w:r>
      <w:r>
        <w:rPr>
          <w:rFonts w:hint="eastAsia"/>
        </w:rPr>
        <w:t>округом</w:t>
      </w:r>
      <w:r>
        <w:t xml:space="preserve"> </w:t>
      </w:r>
      <w:r>
        <w:rPr>
          <w:rFonts w:hint="eastAsia"/>
        </w:rPr>
        <w:t>на</w:t>
      </w:r>
      <w:r>
        <w:t xml:space="preserve"> </w:t>
      </w:r>
      <w:r>
        <w:rPr>
          <w:rFonts w:hint="eastAsia"/>
        </w:rPr>
        <w:t>рубеже</w:t>
      </w:r>
      <w:r>
        <w:t xml:space="preserve"> </w:t>
      </w:r>
      <w:r>
        <w:rPr>
          <w:rFonts w:hint="eastAsia"/>
        </w:rPr>
        <w:t>ХХ</w:t>
      </w:r>
      <w:r>
        <w:t>-</w:t>
      </w:r>
      <w:r>
        <w:rPr>
          <w:rFonts w:hint="eastAsia"/>
        </w:rPr>
        <w:t>ХХ</w:t>
      </w:r>
      <w:r>
        <w:t xml:space="preserve">1 </w:t>
      </w:r>
      <w:r>
        <w:rPr>
          <w:rFonts w:hint="eastAsia"/>
        </w:rPr>
        <w:t>веков</w:t>
      </w:r>
      <w:r>
        <w:t>...................................81</w:t>
      </w:r>
    </w:p>
    <w:p w14:paraId="3C68CAA2" w14:textId="77777777" w:rsidR="007662E2" w:rsidRDefault="007662E2" w:rsidP="007662E2"/>
    <w:p w14:paraId="1B32786E" w14:textId="77777777" w:rsidR="007662E2" w:rsidRDefault="007662E2" w:rsidP="007662E2">
      <w:r>
        <w:t xml:space="preserve">3.1. </w:t>
      </w:r>
      <w:r>
        <w:rPr>
          <w:rFonts w:hint="eastAsia"/>
        </w:rPr>
        <w:t>Динамика</w:t>
      </w:r>
      <w:r>
        <w:t xml:space="preserve"> </w:t>
      </w:r>
      <w:r>
        <w:rPr>
          <w:rFonts w:hint="eastAsia"/>
        </w:rPr>
        <w:t>медико</w:t>
      </w:r>
      <w:r>
        <w:t>-</w:t>
      </w:r>
      <w:r>
        <w:rPr>
          <w:rFonts w:hint="eastAsia"/>
        </w:rPr>
        <w:t>демографических</w:t>
      </w:r>
      <w:r>
        <w:t xml:space="preserve"> </w:t>
      </w:r>
      <w:r>
        <w:rPr>
          <w:rFonts w:hint="eastAsia"/>
        </w:rPr>
        <w:t>показателей</w:t>
      </w:r>
    </w:p>
    <w:p w14:paraId="7A42C3B0" w14:textId="77777777" w:rsidR="007662E2" w:rsidRDefault="007662E2" w:rsidP="007662E2"/>
    <w:p w14:paraId="6E5A2BD3" w14:textId="77777777" w:rsidR="007662E2" w:rsidRDefault="007662E2" w:rsidP="007662E2">
      <w:r>
        <w:rPr>
          <w:rFonts w:hint="eastAsia"/>
        </w:rPr>
        <w:t>в</w:t>
      </w:r>
      <w:r>
        <w:t xml:space="preserve"> 1991-2005 </w:t>
      </w:r>
      <w:r>
        <w:rPr>
          <w:rFonts w:hint="eastAsia"/>
        </w:rPr>
        <w:t>гг</w:t>
      </w:r>
      <w:r>
        <w:t>......................................................................81</w:t>
      </w:r>
    </w:p>
    <w:p w14:paraId="14502548" w14:textId="77777777" w:rsidR="007662E2" w:rsidRDefault="007662E2" w:rsidP="007662E2"/>
    <w:p w14:paraId="61B2F6B9" w14:textId="77777777" w:rsidR="007662E2" w:rsidRDefault="007662E2" w:rsidP="007662E2">
      <w:r>
        <w:t xml:space="preserve">3.2. </w:t>
      </w:r>
      <w:r>
        <w:rPr>
          <w:rFonts w:hint="eastAsia"/>
        </w:rPr>
        <w:t>Состояние</w:t>
      </w:r>
      <w:r>
        <w:t xml:space="preserve"> </w:t>
      </w:r>
      <w:r>
        <w:rPr>
          <w:rFonts w:hint="eastAsia"/>
        </w:rPr>
        <w:t>соматического</w:t>
      </w:r>
      <w:r>
        <w:t xml:space="preserve"> </w:t>
      </w:r>
      <w:r>
        <w:rPr>
          <w:rFonts w:hint="eastAsia"/>
        </w:rPr>
        <w:t>и</w:t>
      </w:r>
      <w:r>
        <w:t xml:space="preserve"> </w:t>
      </w:r>
      <w:r>
        <w:rPr>
          <w:rFonts w:hint="eastAsia"/>
        </w:rPr>
        <w:t>репродуктивного</w:t>
      </w:r>
      <w:r>
        <w:t xml:space="preserve"> </w:t>
      </w:r>
      <w:r>
        <w:rPr>
          <w:rFonts w:hint="eastAsia"/>
        </w:rPr>
        <w:t>здоровья</w:t>
      </w:r>
    </w:p>
    <w:p w14:paraId="29B0008F" w14:textId="77777777" w:rsidR="007662E2" w:rsidRDefault="007662E2" w:rsidP="007662E2"/>
    <w:p w14:paraId="60123042" w14:textId="77777777" w:rsidR="007662E2" w:rsidRDefault="007662E2" w:rsidP="007662E2">
      <w:r>
        <w:rPr>
          <w:rFonts w:hint="eastAsia"/>
        </w:rPr>
        <w:t>женщин</w:t>
      </w:r>
      <w:r>
        <w:t xml:space="preserve"> </w:t>
      </w:r>
      <w:r>
        <w:rPr>
          <w:rFonts w:hint="eastAsia"/>
        </w:rPr>
        <w:t>Удмуртской</w:t>
      </w:r>
      <w:r>
        <w:t xml:space="preserve"> </w:t>
      </w:r>
      <w:r>
        <w:rPr>
          <w:rFonts w:hint="eastAsia"/>
        </w:rPr>
        <w:t>Республики</w:t>
      </w:r>
      <w:r>
        <w:t xml:space="preserve"> </w:t>
      </w:r>
      <w:r>
        <w:rPr>
          <w:rFonts w:hint="eastAsia"/>
        </w:rPr>
        <w:t>за</w:t>
      </w:r>
      <w:r>
        <w:t xml:space="preserve"> </w:t>
      </w:r>
      <w:r>
        <w:rPr>
          <w:rFonts w:hint="eastAsia"/>
        </w:rPr>
        <w:t>период</w:t>
      </w:r>
      <w:r>
        <w:t xml:space="preserve"> 1991-2005 </w:t>
      </w:r>
      <w:r>
        <w:rPr>
          <w:rFonts w:hint="eastAsia"/>
        </w:rPr>
        <w:t>гг</w:t>
      </w:r>
      <w:r>
        <w:t>................93</w:t>
      </w:r>
    </w:p>
    <w:p w14:paraId="34D24AAA" w14:textId="77777777" w:rsidR="007662E2" w:rsidRDefault="007662E2" w:rsidP="007662E2"/>
    <w:p w14:paraId="02872AD0" w14:textId="77777777" w:rsidR="007662E2" w:rsidRDefault="007662E2" w:rsidP="007662E2">
      <w:r>
        <w:rPr>
          <w:rFonts w:hint="eastAsia"/>
        </w:rPr>
        <w:t>Глава</w:t>
      </w:r>
      <w:r>
        <w:t xml:space="preserve"> 4. </w:t>
      </w:r>
      <w:r>
        <w:rPr>
          <w:rFonts w:hint="eastAsia"/>
        </w:rPr>
        <w:t>Репродуктивные</w:t>
      </w:r>
      <w:r>
        <w:t xml:space="preserve"> </w:t>
      </w:r>
      <w:r>
        <w:rPr>
          <w:rFonts w:hint="eastAsia"/>
        </w:rPr>
        <w:t>потери</w:t>
      </w:r>
      <w:r>
        <w:t xml:space="preserve"> </w:t>
      </w:r>
      <w:r>
        <w:rPr>
          <w:rFonts w:hint="eastAsia"/>
        </w:rPr>
        <w:t>в</w:t>
      </w:r>
      <w:r>
        <w:t xml:space="preserve"> </w:t>
      </w:r>
      <w:r>
        <w:rPr>
          <w:rFonts w:hint="eastAsia"/>
        </w:rPr>
        <w:t>Удмуртской</w:t>
      </w:r>
      <w:r>
        <w:t xml:space="preserve"> </w:t>
      </w:r>
      <w:r>
        <w:rPr>
          <w:rFonts w:hint="eastAsia"/>
        </w:rPr>
        <w:t>Республике</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Российской</w:t>
      </w:r>
      <w:r>
        <w:t xml:space="preserve"> </w:t>
      </w:r>
      <w:r>
        <w:rPr>
          <w:rFonts w:hint="eastAsia"/>
        </w:rPr>
        <w:t>Федерацией</w:t>
      </w:r>
      <w:r>
        <w:t xml:space="preserve"> </w:t>
      </w:r>
      <w:r>
        <w:rPr>
          <w:rFonts w:hint="eastAsia"/>
        </w:rPr>
        <w:t>и</w:t>
      </w:r>
      <w:r>
        <w:t xml:space="preserve"> </w:t>
      </w:r>
      <w:r>
        <w:rPr>
          <w:rFonts w:hint="eastAsia"/>
        </w:rPr>
        <w:t>Приволжским</w:t>
      </w:r>
      <w:r>
        <w:t xml:space="preserve"> </w:t>
      </w:r>
      <w:r>
        <w:rPr>
          <w:rFonts w:hint="eastAsia"/>
        </w:rPr>
        <w:t>федеральным</w:t>
      </w:r>
      <w:r>
        <w:t xml:space="preserve"> </w:t>
      </w:r>
      <w:r>
        <w:rPr>
          <w:rFonts w:hint="eastAsia"/>
        </w:rPr>
        <w:t>округом</w:t>
      </w:r>
      <w:r>
        <w:t xml:space="preserve"> </w:t>
      </w:r>
      <w:r>
        <w:rPr>
          <w:rFonts w:hint="eastAsia"/>
        </w:rPr>
        <w:t>и</w:t>
      </w:r>
      <w:r>
        <w:t xml:space="preserve"> </w:t>
      </w:r>
      <w:r>
        <w:rPr>
          <w:rFonts w:hint="eastAsia"/>
        </w:rPr>
        <w:t>влияющие</w:t>
      </w:r>
      <w:r>
        <w:t xml:space="preserve"> </w:t>
      </w:r>
      <w:r>
        <w:rPr>
          <w:rFonts w:hint="eastAsia"/>
        </w:rPr>
        <w:t>на</w:t>
      </w:r>
      <w:r>
        <w:t xml:space="preserve"> </w:t>
      </w:r>
      <w:r>
        <w:rPr>
          <w:rFonts w:hint="eastAsia"/>
        </w:rPr>
        <w:t>них</w:t>
      </w:r>
      <w:r>
        <w:t xml:space="preserve"> </w:t>
      </w:r>
      <w:r>
        <w:rPr>
          <w:rFonts w:hint="eastAsia"/>
        </w:rPr>
        <w:t>факторы</w:t>
      </w:r>
      <w:r>
        <w:t>............................114</w:t>
      </w:r>
    </w:p>
    <w:p w14:paraId="168212E1" w14:textId="77777777" w:rsidR="007662E2" w:rsidRDefault="007662E2" w:rsidP="007662E2"/>
    <w:p w14:paraId="171B06C1" w14:textId="77777777" w:rsidR="007662E2" w:rsidRDefault="007662E2" w:rsidP="007662E2">
      <w:r>
        <w:t xml:space="preserve">4.1. </w:t>
      </w:r>
      <w:r>
        <w:rPr>
          <w:rFonts w:hint="eastAsia"/>
        </w:rPr>
        <w:t>Материнская</w:t>
      </w:r>
      <w:r>
        <w:t xml:space="preserve"> </w:t>
      </w:r>
      <w:r>
        <w:rPr>
          <w:rFonts w:hint="eastAsia"/>
        </w:rPr>
        <w:t>смертность</w:t>
      </w:r>
      <w:r>
        <w:t xml:space="preserve"> </w:t>
      </w:r>
      <w:r>
        <w:rPr>
          <w:rFonts w:hint="eastAsia"/>
        </w:rPr>
        <w:t>—</w:t>
      </w:r>
      <w:r>
        <w:t xml:space="preserve"> </w:t>
      </w:r>
      <w:r>
        <w:rPr>
          <w:rFonts w:hint="eastAsia"/>
        </w:rPr>
        <w:t>динамика</w:t>
      </w:r>
      <w:r>
        <w:t xml:space="preserve">, </w:t>
      </w:r>
      <w:r>
        <w:rPr>
          <w:rFonts w:hint="eastAsia"/>
        </w:rPr>
        <w:t>структура</w:t>
      </w:r>
      <w:r>
        <w:t xml:space="preserve">, </w:t>
      </w:r>
      <w:r>
        <w:rPr>
          <w:rFonts w:hint="eastAsia"/>
        </w:rPr>
        <w:t>тенденции</w:t>
      </w:r>
      <w:r>
        <w:t>......114</w:t>
      </w:r>
    </w:p>
    <w:p w14:paraId="02DEC966" w14:textId="77777777" w:rsidR="007662E2" w:rsidRDefault="007662E2" w:rsidP="007662E2"/>
    <w:p w14:paraId="37E0F2C5" w14:textId="77777777" w:rsidR="007662E2" w:rsidRDefault="007662E2" w:rsidP="007662E2">
      <w:r>
        <w:t xml:space="preserve">4.2. </w:t>
      </w:r>
      <w:r>
        <w:rPr>
          <w:rFonts w:hint="eastAsia"/>
        </w:rPr>
        <w:t>Ранние</w:t>
      </w:r>
      <w:r>
        <w:t xml:space="preserve"> </w:t>
      </w:r>
      <w:r>
        <w:rPr>
          <w:rFonts w:hint="eastAsia"/>
        </w:rPr>
        <w:t>репродуктивные</w:t>
      </w:r>
      <w:r>
        <w:t xml:space="preserve"> </w:t>
      </w:r>
      <w:r>
        <w:rPr>
          <w:rFonts w:hint="eastAsia"/>
        </w:rPr>
        <w:t>потери</w:t>
      </w:r>
      <w:r>
        <w:t xml:space="preserve"> (</w:t>
      </w:r>
      <w:r>
        <w:rPr>
          <w:rFonts w:hint="eastAsia"/>
        </w:rPr>
        <w:t>пренатальные</w:t>
      </w:r>
      <w:r>
        <w:t>).....................120</w:t>
      </w:r>
    </w:p>
    <w:p w14:paraId="4BCE498F" w14:textId="77777777" w:rsidR="007662E2" w:rsidRDefault="007662E2" w:rsidP="007662E2"/>
    <w:p w14:paraId="43E8C333" w14:textId="77777777" w:rsidR="007662E2" w:rsidRDefault="007662E2" w:rsidP="007662E2">
      <w:r>
        <w:t xml:space="preserve">4.3. </w:t>
      </w:r>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фетоинфантильных</w:t>
      </w:r>
      <w:r>
        <w:t xml:space="preserve"> </w:t>
      </w:r>
      <w:r>
        <w:rPr>
          <w:rFonts w:hint="eastAsia"/>
        </w:rPr>
        <w:t>потерь</w:t>
      </w:r>
      <w:r>
        <w:t>...................123</w:t>
      </w:r>
    </w:p>
    <w:p w14:paraId="5395439C" w14:textId="77777777" w:rsidR="007662E2" w:rsidRDefault="007662E2" w:rsidP="007662E2"/>
    <w:p w14:paraId="204F8779" w14:textId="77777777" w:rsidR="007662E2" w:rsidRDefault="007662E2" w:rsidP="007662E2">
      <w:r>
        <w:t xml:space="preserve">4.4. </w:t>
      </w:r>
      <w:r>
        <w:rPr>
          <w:rFonts w:hint="eastAsia"/>
        </w:rPr>
        <w:t>Комплексное</w:t>
      </w:r>
      <w:r>
        <w:t xml:space="preserve"> </w:t>
      </w:r>
      <w:r>
        <w:rPr>
          <w:rFonts w:hint="eastAsia"/>
        </w:rPr>
        <w:t>социально</w:t>
      </w:r>
      <w:r>
        <w:t>-</w:t>
      </w:r>
      <w:r>
        <w:rPr>
          <w:rFonts w:hint="eastAsia"/>
        </w:rPr>
        <w:t>гигиеническое</w:t>
      </w:r>
      <w:r>
        <w:t xml:space="preserve"> </w:t>
      </w:r>
      <w:r>
        <w:rPr>
          <w:rFonts w:hint="eastAsia"/>
        </w:rPr>
        <w:t>исследование</w:t>
      </w:r>
      <w:r>
        <w:t xml:space="preserve"> </w:t>
      </w:r>
      <w:r>
        <w:rPr>
          <w:rFonts w:hint="eastAsia"/>
        </w:rPr>
        <w:t>факторов</w:t>
      </w:r>
      <w:r>
        <w:t xml:space="preserve">, </w:t>
      </w:r>
      <w:r>
        <w:rPr>
          <w:rFonts w:hint="eastAsia"/>
        </w:rPr>
        <w:t>определяющих</w:t>
      </w:r>
      <w:r>
        <w:t xml:space="preserve"> </w:t>
      </w:r>
      <w:r>
        <w:rPr>
          <w:rFonts w:hint="eastAsia"/>
        </w:rPr>
        <w:t>репродуктивные</w:t>
      </w:r>
      <w:r>
        <w:t xml:space="preserve"> </w:t>
      </w:r>
      <w:r>
        <w:rPr>
          <w:rFonts w:hint="eastAsia"/>
        </w:rPr>
        <w:t>потери</w:t>
      </w:r>
      <w:r>
        <w:t xml:space="preserve"> </w:t>
      </w:r>
      <w:r>
        <w:rPr>
          <w:rFonts w:hint="eastAsia"/>
        </w:rPr>
        <w:t>в</w:t>
      </w:r>
      <w:r>
        <w:t xml:space="preserve"> </w:t>
      </w:r>
      <w:r>
        <w:rPr>
          <w:rFonts w:hint="eastAsia"/>
        </w:rPr>
        <w:t>Удмуртской</w:t>
      </w:r>
      <w:r>
        <w:t xml:space="preserve"> </w:t>
      </w:r>
      <w:r>
        <w:rPr>
          <w:rFonts w:hint="eastAsia"/>
        </w:rPr>
        <w:t>Республике</w:t>
      </w:r>
      <w:r>
        <w:t>.........................................................................132</w:t>
      </w:r>
    </w:p>
    <w:p w14:paraId="260CF198" w14:textId="77777777" w:rsidR="007662E2" w:rsidRDefault="007662E2" w:rsidP="007662E2"/>
    <w:p w14:paraId="599D1661" w14:textId="77777777" w:rsidR="007662E2" w:rsidRDefault="007662E2" w:rsidP="007662E2">
      <w:r>
        <w:lastRenderedPageBreak/>
        <w:t xml:space="preserve">4.4.1. </w:t>
      </w:r>
      <w:r>
        <w:rPr>
          <w:rFonts w:hint="eastAsia"/>
        </w:rPr>
        <w:t>Определение</w:t>
      </w:r>
      <w:r>
        <w:t xml:space="preserve"> </w:t>
      </w:r>
      <w:r>
        <w:rPr>
          <w:rFonts w:hint="eastAsia"/>
        </w:rPr>
        <w:t>информативной</w:t>
      </w:r>
      <w:r>
        <w:t xml:space="preserve"> </w:t>
      </w:r>
      <w:r>
        <w:rPr>
          <w:rFonts w:hint="eastAsia"/>
        </w:rPr>
        <w:t>значимости</w:t>
      </w:r>
      <w:r>
        <w:t xml:space="preserve"> </w:t>
      </w:r>
      <w:r>
        <w:rPr>
          <w:rFonts w:hint="eastAsia"/>
        </w:rPr>
        <w:t>индикаторов</w:t>
      </w:r>
      <w:r>
        <w:t xml:space="preserve"> </w:t>
      </w:r>
      <w:r>
        <w:rPr>
          <w:rFonts w:hint="eastAsia"/>
        </w:rPr>
        <w:t>репродуктивных</w:t>
      </w:r>
      <w:r>
        <w:t xml:space="preserve"> </w:t>
      </w:r>
      <w:r>
        <w:rPr>
          <w:rFonts w:hint="eastAsia"/>
        </w:rPr>
        <w:t>потерь</w:t>
      </w:r>
      <w:r>
        <w:t>...................................................132</w:t>
      </w:r>
    </w:p>
    <w:p w14:paraId="7A706FFC" w14:textId="77777777" w:rsidR="007662E2" w:rsidRDefault="007662E2" w:rsidP="007662E2"/>
    <w:p w14:paraId="46851434" w14:textId="77777777" w:rsidR="007662E2" w:rsidRDefault="007662E2" w:rsidP="007662E2">
      <w:r>
        <w:t xml:space="preserve">4.4.2. </w:t>
      </w:r>
      <w:r>
        <w:rPr>
          <w:rFonts w:hint="eastAsia"/>
        </w:rPr>
        <w:t>Причинно</w:t>
      </w:r>
      <w:r>
        <w:t>-</w:t>
      </w:r>
      <w:r>
        <w:rPr>
          <w:rFonts w:hint="eastAsia"/>
        </w:rPr>
        <w:t>факторный</w:t>
      </w:r>
      <w:r>
        <w:t xml:space="preserve"> </w:t>
      </w:r>
      <w:r>
        <w:rPr>
          <w:rFonts w:hint="eastAsia"/>
        </w:rPr>
        <w:t>анализ</w:t>
      </w:r>
      <w:r>
        <w:t xml:space="preserve"> </w:t>
      </w:r>
      <w:r>
        <w:rPr>
          <w:rFonts w:hint="eastAsia"/>
        </w:rPr>
        <w:t>репродуктивных</w:t>
      </w:r>
      <w:r>
        <w:t xml:space="preserve"> </w:t>
      </w:r>
      <w:r>
        <w:rPr>
          <w:rFonts w:hint="eastAsia"/>
        </w:rPr>
        <w:t>потерь</w:t>
      </w:r>
      <w:r>
        <w:t xml:space="preserve">. </w:t>
      </w:r>
      <w:r>
        <w:rPr>
          <w:rFonts w:hint="eastAsia"/>
        </w:rPr>
        <w:t>Экспертная</w:t>
      </w:r>
      <w:r>
        <w:t xml:space="preserve"> </w:t>
      </w:r>
      <w:r>
        <w:rPr>
          <w:rFonts w:hint="eastAsia"/>
        </w:rPr>
        <w:t>оценка</w:t>
      </w:r>
      <w:r>
        <w:t xml:space="preserve"> </w:t>
      </w:r>
      <w:r>
        <w:rPr>
          <w:rFonts w:hint="eastAsia"/>
        </w:rPr>
        <w:t>медицинской</w:t>
      </w:r>
      <w:r>
        <w:t xml:space="preserve"> </w:t>
      </w:r>
      <w:r>
        <w:rPr>
          <w:rFonts w:hint="eastAsia"/>
        </w:rPr>
        <w:t>помощи</w:t>
      </w:r>
      <w:r>
        <w:t xml:space="preserve"> </w:t>
      </w:r>
      <w:r>
        <w:rPr>
          <w:rFonts w:hint="eastAsia"/>
        </w:rPr>
        <w:t>женщинам</w:t>
      </w:r>
      <w:r>
        <w:t xml:space="preserve"> </w:t>
      </w:r>
      <w:r>
        <w:rPr>
          <w:rFonts w:hint="eastAsia"/>
        </w:rPr>
        <w:t>в</w:t>
      </w:r>
      <w:r>
        <w:t xml:space="preserve"> </w:t>
      </w:r>
      <w:r>
        <w:rPr>
          <w:rFonts w:hint="eastAsia"/>
        </w:rPr>
        <w:t>случаях</w:t>
      </w:r>
      <w:r>
        <w:t xml:space="preserve"> </w:t>
      </w:r>
      <w:r>
        <w:rPr>
          <w:rFonts w:hint="eastAsia"/>
        </w:rPr>
        <w:t>перинатальной</w:t>
      </w:r>
      <w:r>
        <w:t xml:space="preserve"> </w:t>
      </w:r>
      <w:r>
        <w:rPr>
          <w:rFonts w:hint="eastAsia"/>
        </w:rPr>
        <w:t>смерти</w:t>
      </w:r>
      <w:r>
        <w:t>.....................................................137</w:t>
      </w:r>
    </w:p>
    <w:p w14:paraId="7A64D9E4" w14:textId="77777777" w:rsidR="007662E2" w:rsidRDefault="007662E2" w:rsidP="007662E2"/>
    <w:p w14:paraId="0A07F937" w14:textId="77777777" w:rsidR="007662E2" w:rsidRDefault="007662E2" w:rsidP="007662E2">
      <w:r>
        <w:t xml:space="preserve">4.4.3. </w:t>
      </w:r>
      <w:r>
        <w:rPr>
          <w:rFonts w:hint="eastAsia"/>
        </w:rPr>
        <w:t>Клинико</w:t>
      </w:r>
      <w:r>
        <w:t>-</w:t>
      </w:r>
      <w:r>
        <w:rPr>
          <w:rFonts w:hint="eastAsia"/>
        </w:rPr>
        <w:t>статистический</w:t>
      </w:r>
      <w:r>
        <w:t xml:space="preserve"> </w:t>
      </w:r>
      <w:r>
        <w:rPr>
          <w:rFonts w:hint="eastAsia"/>
        </w:rPr>
        <w:t>анализ</w:t>
      </w:r>
      <w:r>
        <w:t xml:space="preserve"> </w:t>
      </w:r>
      <w:r>
        <w:rPr>
          <w:rFonts w:hint="eastAsia"/>
        </w:rPr>
        <w:t>случаев</w:t>
      </w:r>
      <w:r>
        <w:t xml:space="preserve"> </w:t>
      </w:r>
      <w:r>
        <w:rPr>
          <w:rFonts w:hint="eastAsia"/>
        </w:rPr>
        <w:t>материнской</w:t>
      </w:r>
      <w:r>
        <w:t xml:space="preserve"> </w:t>
      </w:r>
      <w:r>
        <w:rPr>
          <w:rFonts w:hint="eastAsia"/>
        </w:rPr>
        <w:t>смерти</w:t>
      </w:r>
      <w:r>
        <w:t xml:space="preserve"> (</w:t>
      </w:r>
      <w:r>
        <w:rPr>
          <w:rFonts w:hint="eastAsia"/>
        </w:rPr>
        <w:t>по</w:t>
      </w:r>
      <w:r>
        <w:t xml:space="preserve"> </w:t>
      </w:r>
      <w:r>
        <w:rPr>
          <w:rFonts w:hint="eastAsia"/>
        </w:rPr>
        <w:t>материалам</w:t>
      </w:r>
      <w:r>
        <w:t xml:space="preserve"> </w:t>
      </w:r>
      <w:r>
        <w:rPr>
          <w:rFonts w:hint="eastAsia"/>
        </w:rPr>
        <w:t>экспертизы</w:t>
      </w:r>
      <w:r>
        <w:t>)....................................149</w:t>
      </w:r>
    </w:p>
    <w:p w14:paraId="6EF07058" w14:textId="77777777" w:rsidR="007662E2" w:rsidRDefault="007662E2" w:rsidP="007662E2"/>
    <w:p w14:paraId="1912D71C" w14:textId="77777777" w:rsidR="007662E2" w:rsidRDefault="007662E2" w:rsidP="007662E2">
      <w:r>
        <w:rPr>
          <w:rFonts w:hint="eastAsia"/>
        </w:rPr>
        <w:t>Глава</w:t>
      </w:r>
      <w:r>
        <w:t xml:space="preserve"> 5. </w:t>
      </w:r>
      <w:r>
        <w:rPr>
          <w:rFonts w:hint="eastAsia"/>
        </w:rPr>
        <w:t>Оценка</w:t>
      </w:r>
      <w:r>
        <w:t xml:space="preserve"> </w:t>
      </w:r>
      <w:r>
        <w:rPr>
          <w:rFonts w:hint="eastAsia"/>
        </w:rPr>
        <w:t>организации</w:t>
      </w:r>
      <w:r>
        <w:t xml:space="preserve"> </w:t>
      </w:r>
      <w:r>
        <w:rPr>
          <w:rFonts w:hint="eastAsia"/>
        </w:rPr>
        <w:t>службы</w:t>
      </w:r>
      <w:r>
        <w:t xml:space="preserve"> </w:t>
      </w:r>
      <w:r>
        <w:rPr>
          <w:rFonts w:hint="eastAsia"/>
        </w:rPr>
        <w:t>охраны</w:t>
      </w:r>
      <w:r>
        <w:t xml:space="preserve"> </w:t>
      </w:r>
      <w:r>
        <w:rPr>
          <w:rFonts w:hint="eastAsia"/>
        </w:rPr>
        <w:t>материнства</w:t>
      </w:r>
      <w:r>
        <w:t xml:space="preserve"> </w:t>
      </w:r>
      <w:r>
        <w:rPr>
          <w:rFonts w:hint="eastAsia"/>
        </w:rPr>
        <w:t>и</w:t>
      </w:r>
      <w:r>
        <w:t xml:space="preserve"> </w:t>
      </w:r>
      <w:r>
        <w:rPr>
          <w:rFonts w:hint="eastAsia"/>
        </w:rPr>
        <w:t>детства</w:t>
      </w:r>
    </w:p>
    <w:p w14:paraId="02D2F975" w14:textId="77777777" w:rsidR="007662E2" w:rsidRDefault="007662E2" w:rsidP="007662E2"/>
    <w:p w14:paraId="72B8BE64" w14:textId="77777777" w:rsidR="007662E2" w:rsidRDefault="007662E2" w:rsidP="007662E2">
      <w:r>
        <w:rPr>
          <w:rFonts w:hint="eastAsia"/>
        </w:rPr>
        <w:t>Удмуртской</w:t>
      </w:r>
      <w:r>
        <w:t xml:space="preserve"> </w:t>
      </w:r>
      <w:r>
        <w:rPr>
          <w:rFonts w:hint="eastAsia"/>
        </w:rPr>
        <w:t>Республики</w:t>
      </w:r>
      <w:r>
        <w:t xml:space="preserve"> </w:t>
      </w:r>
      <w:r>
        <w:rPr>
          <w:rFonts w:hint="eastAsia"/>
        </w:rPr>
        <w:t>по</w:t>
      </w:r>
      <w:r>
        <w:t xml:space="preserve"> </w:t>
      </w:r>
      <w:r>
        <w:rPr>
          <w:rFonts w:hint="eastAsia"/>
        </w:rPr>
        <w:t>снижению</w:t>
      </w:r>
      <w:r>
        <w:t xml:space="preserve"> </w:t>
      </w:r>
      <w:r>
        <w:rPr>
          <w:rFonts w:hint="eastAsia"/>
        </w:rPr>
        <w:t>репродуктивных</w:t>
      </w:r>
    </w:p>
    <w:p w14:paraId="346CE7B6" w14:textId="77777777" w:rsidR="007662E2" w:rsidRDefault="007662E2" w:rsidP="007662E2"/>
    <w:p w14:paraId="5101F261" w14:textId="77777777" w:rsidR="007662E2" w:rsidRDefault="007662E2" w:rsidP="007662E2">
      <w:r>
        <w:rPr>
          <w:rFonts w:hint="eastAsia"/>
        </w:rPr>
        <w:t>потерь</w:t>
      </w:r>
      <w:r>
        <w:t>..........................................................................................166</w:t>
      </w:r>
    </w:p>
    <w:p w14:paraId="52BC5518" w14:textId="77777777" w:rsidR="007662E2" w:rsidRDefault="007662E2" w:rsidP="007662E2"/>
    <w:p w14:paraId="1E195C1A" w14:textId="77777777" w:rsidR="007662E2" w:rsidRDefault="007662E2" w:rsidP="007662E2">
      <w:r>
        <w:t xml:space="preserve">5.1. </w:t>
      </w:r>
      <w:r>
        <w:rPr>
          <w:rFonts w:hint="eastAsia"/>
        </w:rPr>
        <w:t>Состояние</w:t>
      </w:r>
      <w:r>
        <w:t xml:space="preserve"> </w:t>
      </w:r>
      <w:r>
        <w:rPr>
          <w:rFonts w:hint="eastAsia"/>
        </w:rPr>
        <w:t>и</w:t>
      </w:r>
      <w:r>
        <w:t xml:space="preserve"> </w:t>
      </w:r>
      <w:r>
        <w:rPr>
          <w:rFonts w:hint="eastAsia"/>
        </w:rPr>
        <w:t>степень</w:t>
      </w:r>
      <w:r>
        <w:t xml:space="preserve"> </w:t>
      </w:r>
      <w:r>
        <w:rPr>
          <w:rFonts w:hint="eastAsia"/>
        </w:rPr>
        <w:t>использования</w:t>
      </w:r>
      <w:r>
        <w:t xml:space="preserve"> </w:t>
      </w:r>
      <w:r>
        <w:rPr>
          <w:rFonts w:hint="eastAsia"/>
        </w:rPr>
        <w:t>ресурсов</w:t>
      </w:r>
      <w:r>
        <w:t xml:space="preserve"> </w:t>
      </w:r>
      <w:r>
        <w:rPr>
          <w:rFonts w:hint="eastAsia"/>
        </w:rPr>
        <w:t>службы</w:t>
      </w:r>
      <w:r>
        <w:t xml:space="preserve"> </w:t>
      </w:r>
      <w:r>
        <w:rPr>
          <w:rFonts w:hint="eastAsia"/>
        </w:rPr>
        <w:t>родовспоможения</w:t>
      </w:r>
      <w:r>
        <w:t xml:space="preserve"> </w:t>
      </w:r>
      <w:r>
        <w:rPr>
          <w:rFonts w:hint="eastAsia"/>
        </w:rPr>
        <w:t>и</w:t>
      </w:r>
      <w:r>
        <w:t xml:space="preserve"> </w:t>
      </w:r>
      <w:r>
        <w:rPr>
          <w:rFonts w:hint="eastAsia"/>
        </w:rPr>
        <w:t>неонатологии</w:t>
      </w:r>
      <w:r>
        <w:t>............................................166</w:t>
      </w:r>
    </w:p>
    <w:p w14:paraId="4DEF17E1" w14:textId="77777777" w:rsidR="007662E2" w:rsidRDefault="007662E2" w:rsidP="007662E2"/>
    <w:p w14:paraId="6873E2AF" w14:textId="77777777" w:rsidR="007662E2" w:rsidRDefault="007662E2" w:rsidP="007662E2">
      <w:r>
        <w:t xml:space="preserve">5.2. </w:t>
      </w:r>
      <w:r>
        <w:rPr>
          <w:rFonts w:hint="eastAsia"/>
        </w:rPr>
        <w:t>Дефекты</w:t>
      </w:r>
      <w:r>
        <w:t xml:space="preserve"> </w:t>
      </w:r>
      <w:r>
        <w:rPr>
          <w:rFonts w:hint="eastAsia"/>
        </w:rPr>
        <w:t>организации</w:t>
      </w:r>
      <w:r>
        <w:t xml:space="preserve"> </w:t>
      </w:r>
      <w:r>
        <w:rPr>
          <w:rFonts w:hint="eastAsia"/>
        </w:rPr>
        <w:t>службы</w:t>
      </w:r>
      <w:r>
        <w:t xml:space="preserve"> </w:t>
      </w:r>
      <w:r>
        <w:rPr>
          <w:rFonts w:hint="eastAsia"/>
        </w:rPr>
        <w:t>родовспоможения</w:t>
      </w:r>
      <w:r>
        <w:t xml:space="preserve"> </w:t>
      </w:r>
      <w:r>
        <w:rPr>
          <w:rFonts w:hint="eastAsia"/>
        </w:rPr>
        <w:t>как</w:t>
      </w:r>
      <w:r>
        <w:t xml:space="preserve"> </w:t>
      </w:r>
      <w:r>
        <w:rPr>
          <w:rFonts w:hint="eastAsia"/>
        </w:rPr>
        <w:t>причина</w:t>
      </w:r>
      <w:r>
        <w:t xml:space="preserve"> </w:t>
      </w:r>
      <w:r>
        <w:rPr>
          <w:rFonts w:hint="eastAsia"/>
        </w:rPr>
        <w:t>перинатальных</w:t>
      </w:r>
      <w:r>
        <w:t xml:space="preserve"> </w:t>
      </w:r>
      <w:r>
        <w:rPr>
          <w:rFonts w:hint="eastAsia"/>
        </w:rPr>
        <w:t>и</w:t>
      </w:r>
      <w:r>
        <w:t xml:space="preserve"> </w:t>
      </w:r>
      <w:r>
        <w:rPr>
          <w:rFonts w:hint="eastAsia"/>
        </w:rPr>
        <w:t>материнских</w:t>
      </w:r>
      <w:r>
        <w:t xml:space="preserve"> </w:t>
      </w:r>
      <w:r>
        <w:rPr>
          <w:rFonts w:hint="eastAsia"/>
        </w:rPr>
        <w:t>потерь</w:t>
      </w:r>
      <w:r>
        <w:t>.......................................174</w:t>
      </w:r>
    </w:p>
    <w:p w14:paraId="40CC4C82" w14:textId="77777777" w:rsidR="007662E2" w:rsidRDefault="007662E2" w:rsidP="007662E2"/>
    <w:p w14:paraId="789FF782" w14:textId="77777777" w:rsidR="007662E2" w:rsidRDefault="007662E2" w:rsidP="007662E2">
      <w:r>
        <w:rPr>
          <w:rFonts w:hint="eastAsia"/>
        </w:rPr>
        <w:t>Глава</w:t>
      </w:r>
      <w:r>
        <w:t xml:space="preserve"> 6. </w:t>
      </w:r>
      <w:r>
        <w:rPr>
          <w:rFonts w:hint="eastAsia"/>
        </w:rPr>
        <w:t>Разработка</w:t>
      </w:r>
      <w:r>
        <w:t xml:space="preserve">, </w:t>
      </w:r>
      <w:r>
        <w:rPr>
          <w:rFonts w:hint="eastAsia"/>
        </w:rPr>
        <w:t>внедрение</w:t>
      </w:r>
      <w:r>
        <w:t xml:space="preserve"> </w:t>
      </w:r>
      <w:r>
        <w:rPr>
          <w:rFonts w:hint="eastAsia"/>
        </w:rPr>
        <w:t>и</w:t>
      </w:r>
      <w:r>
        <w:t xml:space="preserve"> </w:t>
      </w:r>
      <w:r>
        <w:rPr>
          <w:rFonts w:hint="eastAsia"/>
        </w:rPr>
        <w:t>оценка</w:t>
      </w:r>
      <w:r>
        <w:t xml:space="preserve"> </w:t>
      </w:r>
      <w:r>
        <w:rPr>
          <w:rFonts w:hint="eastAsia"/>
        </w:rPr>
        <w:t>системы</w:t>
      </w:r>
      <w:r>
        <w:t xml:space="preserve"> </w:t>
      </w:r>
      <w:r>
        <w:rPr>
          <w:rFonts w:hint="eastAsia"/>
        </w:rPr>
        <w:t>мер</w:t>
      </w:r>
      <w:r>
        <w:t xml:space="preserve"> </w:t>
      </w:r>
      <w:r>
        <w:rPr>
          <w:rFonts w:hint="eastAsia"/>
        </w:rPr>
        <w:t>по</w:t>
      </w:r>
      <w:r>
        <w:t xml:space="preserve"> </w:t>
      </w:r>
      <w:r>
        <w:rPr>
          <w:rFonts w:hint="eastAsia"/>
        </w:rPr>
        <w:t>повышению</w:t>
      </w:r>
      <w:r>
        <w:t xml:space="preserve"> </w:t>
      </w:r>
      <w:r>
        <w:rPr>
          <w:rFonts w:hint="eastAsia"/>
        </w:rPr>
        <w:t>результативности</w:t>
      </w:r>
      <w:r>
        <w:t xml:space="preserve"> </w:t>
      </w:r>
      <w:r>
        <w:rPr>
          <w:rFonts w:hint="eastAsia"/>
        </w:rPr>
        <w:t>управления</w:t>
      </w:r>
      <w:r>
        <w:t xml:space="preserve"> </w:t>
      </w:r>
      <w:r>
        <w:rPr>
          <w:rFonts w:hint="eastAsia"/>
        </w:rPr>
        <w:t>службой</w:t>
      </w:r>
      <w:r>
        <w:t xml:space="preserve"> </w:t>
      </w:r>
      <w:r>
        <w:rPr>
          <w:rFonts w:hint="eastAsia"/>
        </w:rPr>
        <w:t>родовспоможения</w:t>
      </w:r>
      <w:r>
        <w:t xml:space="preserve"> </w:t>
      </w:r>
      <w:r>
        <w:rPr>
          <w:rFonts w:hint="eastAsia"/>
        </w:rPr>
        <w:t>и</w:t>
      </w:r>
      <w:r>
        <w:t xml:space="preserve"> </w:t>
      </w:r>
      <w:r>
        <w:rPr>
          <w:rFonts w:hint="eastAsia"/>
        </w:rPr>
        <w:t>снижению</w:t>
      </w:r>
      <w:r>
        <w:t xml:space="preserve"> </w:t>
      </w:r>
      <w:r>
        <w:rPr>
          <w:rFonts w:hint="eastAsia"/>
        </w:rPr>
        <w:t>репродуктивных</w:t>
      </w:r>
      <w:r>
        <w:t xml:space="preserve"> </w:t>
      </w:r>
      <w:r>
        <w:rPr>
          <w:rFonts w:hint="eastAsia"/>
        </w:rPr>
        <w:t>потерь</w:t>
      </w:r>
      <w:r>
        <w:t xml:space="preserve"> </w:t>
      </w:r>
      <w:r>
        <w:rPr>
          <w:rFonts w:hint="eastAsia"/>
        </w:rPr>
        <w:t>в</w:t>
      </w:r>
      <w:r>
        <w:t xml:space="preserve"> </w:t>
      </w:r>
      <w:r>
        <w:rPr>
          <w:rFonts w:hint="eastAsia"/>
        </w:rPr>
        <w:t>Удмуртской</w:t>
      </w:r>
      <w:r>
        <w:t xml:space="preserve"> </w:t>
      </w:r>
      <w:r>
        <w:rPr>
          <w:rFonts w:hint="eastAsia"/>
        </w:rPr>
        <w:t>Республике</w:t>
      </w:r>
      <w:r>
        <w:t xml:space="preserve"> </w:t>
      </w:r>
      <w:r>
        <w:rPr>
          <w:rFonts w:hint="eastAsia"/>
        </w:rPr>
        <w:t>по</w:t>
      </w:r>
      <w:r>
        <w:t xml:space="preserve"> </w:t>
      </w:r>
      <w:r>
        <w:rPr>
          <w:rFonts w:hint="eastAsia"/>
        </w:rPr>
        <w:t>итогам</w:t>
      </w:r>
      <w:r>
        <w:t xml:space="preserve"> </w:t>
      </w:r>
      <w:r>
        <w:rPr>
          <w:rFonts w:hint="eastAsia"/>
        </w:rPr>
        <w:t>организационного</w:t>
      </w:r>
      <w:r>
        <w:t xml:space="preserve"> </w:t>
      </w:r>
      <w:r>
        <w:rPr>
          <w:rFonts w:hint="eastAsia"/>
        </w:rPr>
        <w:t>эксперимента</w:t>
      </w:r>
      <w:r>
        <w:t xml:space="preserve"> </w:t>
      </w:r>
      <w:r>
        <w:rPr>
          <w:rFonts w:hint="eastAsia"/>
        </w:rPr>
        <w:t>за</w:t>
      </w:r>
      <w:r>
        <w:t xml:space="preserve"> </w:t>
      </w:r>
      <w:r>
        <w:rPr>
          <w:rFonts w:hint="eastAsia"/>
        </w:rPr>
        <w:t>период</w:t>
      </w:r>
      <w:r>
        <w:t xml:space="preserve"> 2006-2012 </w:t>
      </w:r>
      <w:r>
        <w:rPr>
          <w:rFonts w:hint="eastAsia"/>
        </w:rPr>
        <w:t>гг</w:t>
      </w:r>
      <w:r>
        <w:t>.......................184</w:t>
      </w:r>
    </w:p>
    <w:p w14:paraId="2BE71FBA" w14:textId="77777777" w:rsidR="007662E2" w:rsidRDefault="007662E2" w:rsidP="007662E2"/>
    <w:p w14:paraId="5CB8F2D1" w14:textId="77777777" w:rsidR="007662E2" w:rsidRDefault="007662E2" w:rsidP="007662E2">
      <w:r>
        <w:t xml:space="preserve">6.1. </w:t>
      </w:r>
      <w:r>
        <w:rPr>
          <w:rFonts w:hint="eastAsia"/>
        </w:rPr>
        <w:t>Система</w:t>
      </w:r>
      <w:r>
        <w:t xml:space="preserve"> </w:t>
      </w:r>
      <w:r>
        <w:rPr>
          <w:rFonts w:hint="eastAsia"/>
        </w:rPr>
        <w:t>мер</w:t>
      </w:r>
      <w:r>
        <w:t xml:space="preserve"> </w:t>
      </w:r>
      <w:r>
        <w:rPr>
          <w:rFonts w:hint="eastAsia"/>
        </w:rPr>
        <w:t>по</w:t>
      </w:r>
      <w:r>
        <w:t xml:space="preserve"> </w:t>
      </w:r>
      <w:r>
        <w:rPr>
          <w:rFonts w:hint="eastAsia"/>
        </w:rPr>
        <w:t>снижению</w:t>
      </w:r>
      <w:r>
        <w:t xml:space="preserve"> </w:t>
      </w:r>
      <w:r>
        <w:rPr>
          <w:rFonts w:hint="eastAsia"/>
        </w:rPr>
        <w:t>репродуктивных</w:t>
      </w:r>
      <w:r>
        <w:t xml:space="preserve"> </w:t>
      </w:r>
      <w:r>
        <w:rPr>
          <w:rFonts w:hint="eastAsia"/>
        </w:rPr>
        <w:t>потерь</w:t>
      </w:r>
      <w:r>
        <w:t xml:space="preserve"> </w:t>
      </w:r>
      <w:r>
        <w:rPr>
          <w:rFonts w:hint="eastAsia"/>
        </w:rPr>
        <w:t>в</w:t>
      </w:r>
      <w:r>
        <w:t xml:space="preserve"> </w:t>
      </w:r>
      <w:r>
        <w:rPr>
          <w:rFonts w:hint="eastAsia"/>
        </w:rPr>
        <w:t>Удмуртской</w:t>
      </w:r>
      <w:r>
        <w:t xml:space="preserve"> </w:t>
      </w:r>
      <w:r>
        <w:rPr>
          <w:rFonts w:hint="eastAsia"/>
        </w:rPr>
        <w:t>Республике</w:t>
      </w:r>
      <w:r>
        <w:t xml:space="preserve"> </w:t>
      </w:r>
      <w:r>
        <w:rPr>
          <w:rFonts w:hint="eastAsia"/>
        </w:rPr>
        <w:t>и</w:t>
      </w:r>
      <w:r>
        <w:t xml:space="preserve"> </w:t>
      </w:r>
      <w:r>
        <w:rPr>
          <w:rFonts w:hint="eastAsia"/>
        </w:rPr>
        <w:t>формы</w:t>
      </w:r>
      <w:r>
        <w:t xml:space="preserve"> </w:t>
      </w:r>
      <w:r>
        <w:rPr>
          <w:rFonts w:hint="eastAsia"/>
        </w:rPr>
        <w:t>экспериментального</w:t>
      </w:r>
      <w:r>
        <w:t xml:space="preserve"> </w:t>
      </w:r>
      <w:r>
        <w:rPr>
          <w:rFonts w:hint="eastAsia"/>
        </w:rPr>
        <w:t>внедрения</w:t>
      </w:r>
      <w:r>
        <w:t>...........................................................................184</w:t>
      </w:r>
    </w:p>
    <w:p w14:paraId="3E482A5F" w14:textId="77777777" w:rsidR="007662E2" w:rsidRDefault="007662E2" w:rsidP="007662E2"/>
    <w:p w14:paraId="718E4E4F" w14:textId="77777777" w:rsidR="007662E2" w:rsidRDefault="007662E2" w:rsidP="007662E2">
      <w:r>
        <w:t xml:space="preserve">6.2. </w:t>
      </w:r>
      <w:r>
        <w:rPr>
          <w:rFonts w:hint="eastAsia"/>
        </w:rPr>
        <w:t>Оценка</w:t>
      </w:r>
      <w:r>
        <w:t xml:space="preserve"> </w:t>
      </w:r>
      <w:r>
        <w:rPr>
          <w:rFonts w:hint="eastAsia"/>
        </w:rPr>
        <w:t>результативности</w:t>
      </w:r>
      <w:r>
        <w:t xml:space="preserve"> </w:t>
      </w:r>
      <w:r>
        <w:rPr>
          <w:rFonts w:hint="eastAsia"/>
        </w:rPr>
        <w:t>внедрения</w:t>
      </w:r>
      <w:r>
        <w:t xml:space="preserve"> </w:t>
      </w:r>
      <w:r>
        <w:rPr>
          <w:rFonts w:hint="eastAsia"/>
        </w:rPr>
        <w:t>комплекса</w:t>
      </w:r>
      <w:r>
        <w:t xml:space="preserve"> </w:t>
      </w:r>
      <w:r>
        <w:rPr>
          <w:rFonts w:hint="eastAsia"/>
        </w:rPr>
        <w:lastRenderedPageBreak/>
        <w:t>мер</w:t>
      </w:r>
    </w:p>
    <w:p w14:paraId="7B5F17B2" w14:textId="77777777" w:rsidR="007662E2" w:rsidRDefault="007662E2" w:rsidP="007662E2"/>
    <w:p w14:paraId="0A1CF031" w14:textId="77777777" w:rsidR="007662E2" w:rsidRDefault="007662E2" w:rsidP="007662E2">
      <w:r>
        <w:rPr>
          <w:rFonts w:hint="eastAsia"/>
        </w:rPr>
        <w:t>по</w:t>
      </w:r>
      <w:r>
        <w:t xml:space="preserve"> </w:t>
      </w:r>
      <w:r>
        <w:rPr>
          <w:rFonts w:hint="eastAsia"/>
        </w:rPr>
        <w:t>снижению</w:t>
      </w:r>
      <w:r>
        <w:t xml:space="preserve"> </w:t>
      </w:r>
      <w:r>
        <w:rPr>
          <w:rFonts w:hint="eastAsia"/>
        </w:rPr>
        <w:t>репродуктивных</w:t>
      </w:r>
      <w:r>
        <w:t xml:space="preserve"> </w:t>
      </w:r>
      <w:r>
        <w:rPr>
          <w:rFonts w:hint="eastAsia"/>
        </w:rPr>
        <w:t>потерь</w:t>
      </w:r>
      <w:r>
        <w:t>.......................................199</w:t>
      </w:r>
    </w:p>
    <w:p w14:paraId="13374A44" w14:textId="77777777" w:rsidR="007662E2" w:rsidRDefault="007662E2" w:rsidP="007662E2"/>
    <w:p w14:paraId="4B28CA99" w14:textId="77777777" w:rsidR="007662E2" w:rsidRDefault="007662E2" w:rsidP="007662E2">
      <w:r>
        <w:rPr>
          <w:rFonts w:hint="eastAsia"/>
        </w:rPr>
        <w:t>ЗАКЛЮЧЕНИЕ</w:t>
      </w:r>
      <w:r>
        <w:t>.............................................................................218</w:t>
      </w:r>
    </w:p>
    <w:p w14:paraId="76F13CC0" w14:textId="77777777" w:rsidR="007662E2" w:rsidRDefault="007662E2" w:rsidP="007662E2"/>
    <w:p w14:paraId="1FB4848B" w14:textId="77777777" w:rsidR="007662E2" w:rsidRDefault="007662E2" w:rsidP="007662E2">
      <w:r>
        <w:rPr>
          <w:rFonts w:hint="eastAsia"/>
        </w:rPr>
        <w:t>ВЫВОДЫ</w:t>
      </w:r>
      <w:r>
        <w:t>.....................................................................................238</w:t>
      </w:r>
    </w:p>
    <w:p w14:paraId="6B4D8676" w14:textId="77777777" w:rsidR="007662E2" w:rsidRDefault="007662E2" w:rsidP="007662E2"/>
    <w:p w14:paraId="182C3F07" w14:textId="77777777" w:rsidR="007662E2" w:rsidRDefault="007662E2" w:rsidP="007662E2">
      <w:r>
        <w:rPr>
          <w:rFonts w:hint="eastAsia"/>
        </w:rPr>
        <w:t>ПРАКТИЧЕСКИЕ</w:t>
      </w:r>
      <w:r>
        <w:t xml:space="preserve"> </w:t>
      </w:r>
      <w:r>
        <w:rPr>
          <w:rFonts w:hint="eastAsia"/>
        </w:rPr>
        <w:t>РЕКОМЕНДАЦИИ</w:t>
      </w:r>
      <w:r>
        <w:t>..............................................243</w:t>
      </w:r>
    </w:p>
    <w:p w14:paraId="747AA138" w14:textId="77777777" w:rsidR="007662E2" w:rsidRDefault="007662E2" w:rsidP="007662E2"/>
    <w:p w14:paraId="1F87CB98" w14:textId="77777777" w:rsidR="007662E2" w:rsidRDefault="007662E2" w:rsidP="007662E2">
      <w:r>
        <w:rPr>
          <w:rFonts w:hint="eastAsia"/>
        </w:rPr>
        <w:t>СПИСОК</w:t>
      </w:r>
      <w:r>
        <w:t xml:space="preserve"> </w:t>
      </w:r>
      <w:r>
        <w:rPr>
          <w:rFonts w:hint="eastAsia"/>
        </w:rPr>
        <w:t>СОКРАЩЕНИЙ</w:t>
      </w:r>
      <w:r>
        <w:t>..............................................................245</w:t>
      </w:r>
    </w:p>
    <w:p w14:paraId="379A4F93" w14:textId="77777777" w:rsidR="007662E2" w:rsidRDefault="007662E2" w:rsidP="007662E2"/>
    <w:p w14:paraId="35EB8D93" w14:textId="77777777" w:rsidR="007662E2" w:rsidRDefault="007662E2" w:rsidP="007662E2">
      <w:r>
        <w:rPr>
          <w:rFonts w:hint="eastAsia"/>
        </w:rPr>
        <w:t>СПИСОК</w:t>
      </w:r>
      <w:r>
        <w:t xml:space="preserve"> </w:t>
      </w:r>
      <w:r>
        <w:rPr>
          <w:rFonts w:hint="eastAsia"/>
        </w:rPr>
        <w:t>ЛИТЕРАТУРЫ</w:t>
      </w:r>
      <w:r>
        <w:t>...............................................................247</w:t>
      </w:r>
    </w:p>
    <w:p w14:paraId="28A30BB5" w14:textId="77777777" w:rsidR="007662E2" w:rsidRDefault="007662E2" w:rsidP="007662E2"/>
    <w:p w14:paraId="71C3FDCD" w14:textId="1204E74A" w:rsidR="007662E2" w:rsidRPr="007662E2" w:rsidRDefault="007662E2" w:rsidP="007662E2">
      <w:r>
        <w:rPr>
          <w:rFonts w:hint="eastAsia"/>
        </w:rPr>
        <w:t>ПРИЛОЖЕНИЯ</w:t>
      </w:r>
      <w:r>
        <w:t>...........................................................................288</w:t>
      </w:r>
    </w:p>
    <w:sectPr w:rsidR="007662E2" w:rsidRPr="007662E2" w:rsidSect="00726E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C2BD8" w14:textId="77777777" w:rsidR="00726E27" w:rsidRPr="00C66E52" w:rsidRDefault="00726E27">
      <w:pPr>
        <w:spacing w:after="0" w:line="240" w:lineRule="auto"/>
      </w:pPr>
      <w:r w:rsidRPr="00C66E52">
        <w:separator/>
      </w:r>
    </w:p>
  </w:endnote>
  <w:endnote w:type="continuationSeparator" w:id="0">
    <w:p w14:paraId="0749C7A7" w14:textId="77777777" w:rsidR="00726E27" w:rsidRPr="00C66E52" w:rsidRDefault="00726E2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32C91" w14:textId="77777777" w:rsidR="00726E27" w:rsidRPr="00C66E52" w:rsidRDefault="00726E27"/>
    <w:p w14:paraId="0381AB6B" w14:textId="77777777" w:rsidR="00726E27" w:rsidRPr="00C66E52" w:rsidRDefault="00726E27"/>
    <w:p w14:paraId="2099DB33" w14:textId="77777777" w:rsidR="00726E27" w:rsidRPr="00C66E52" w:rsidRDefault="00726E27"/>
    <w:p w14:paraId="497AF743" w14:textId="77777777" w:rsidR="00726E27" w:rsidRPr="00C66E52" w:rsidRDefault="00726E27"/>
    <w:p w14:paraId="0D6CA6FA" w14:textId="77777777" w:rsidR="00726E27" w:rsidRPr="00C66E52" w:rsidRDefault="00726E27"/>
    <w:p w14:paraId="1C4E6BEF" w14:textId="77777777" w:rsidR="00726E27" w:rsidRPr="00C66E52" w:rsidRDefault="00726E27"/>
    <w:p w14:paraId="078F82A0" w14:textId="77777777" w:rsidR="00726E27" w:rsidRPr="00C66E52" w:rsidRDefault="00726E2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B784736" wp14:editId="6050D1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AB2C7" w14:textId="77777777" w:rsidR="00726E27" w:rsidRPr="00C66E52" w:rsidRDefault="00726E2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847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9AB2C7" w14:textId="77777777" w:rsidR="00726E27" w:rsidRPr="00C66E52" w:rsidRDefault="00726E2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792DC97" w14:textId="77777777" w:rsidR="00726E27" w:rsidRPr="00C66E52" w:rsidRDefault="00726E27"/>
    <w:p w14:paraId="482543A1" w14:textId="77777777" w:rsidR="00726E27" w:rsidRPr="00C66E52" w:rsidRDefault="00726E27"/>
    <w:p w14:paraId="58A048DC" w14:textId="77777777" w:rsidR="00726E27" w:rsidRPr="00C66E52" w:rsidRDefault="00726E2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790C131" wp14:editId="275032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558C" w14:textId="77777777" w:rsidR="00726E27" w:rsidRPr="00C66E52" w:rsidRDefault="00726E27"/>
                          <w:p w14:paraId="150CAE0F" w14:textId="77777777" w:rsidR="00726E27" w:rsidRPr="00C66E52" w:rsidRDefault="00726E2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0C1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06558C" w14:textId="77777777" w:rsidR="00726E27" w:rsidRPr="00C66E52" w:rsidRDefault="00726E27"/>
                    <w:p w14:paraId="150CAE0F" w14:textId="77777777" w:rsidR="00726E27" w:rsidRPr="00C66E52" w:rsidRDefault="00726E2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81803CE" w14:textId="77777777" w:rsidR="00726E27" w:rsidRPr="00C66E52" w:rsidRDefault="00726E27"/>
    <w:p w14:paraId="6C56AE2E" w14:textId="77777777" w:rsidR="00726E27" w:rsidRPr="00C66E52" w:rsidRDefault="00726E27">
      <w:pPr>
        <w:rPr>
          <w:sz w:val="2"/>
          <w:szCs w:val="2"/>
        </w:rPr>
      </w:pPr>
    </w:p>
    <w:p w14:paraId="54650B54" w14:textId="77777777" w:rsidR="00726E27" w:rsidRPr="00C66E52" w:rsidRDefault="00726E27"/>
    <w:p w14:paraId="43706FA8" w14:textId="77777777" w:rsidR="00726E27" w:rsidRPr="00C66E52" w:rsidRDefault="00726E27">
      <w:pPr>
        <w:spacing w:after="0" w:line="240" w:lineRule="auto"/>
      </w:pPr>
    </w:p>
  </w:footnote>
  <w:footnote w:type="continuationSeparator" w:id="0">
    <w:p w14:paraId="66E1D8C0" w14:textId="77777777" w:rsidR="00726E27" w:rsidRPr="00C66E52" w:rsidRDefault="00726E2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27"/>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25702</TotalTime>
  <Pages>4</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3837</cp:revision>
  <cp:lastPrinted>2009-02-06T05:36:00Z</cp:lastPrinted>
  <dcterms:created xsi:type="dcterms:W3CDTF">2024-04-09T10:20:00Z</dcterms:created>
  <dcterms:modified xsi:type="dcterms:W3CDTF">2024-05-09T00:22:00Z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