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22C0" w14:textId="4FE74AE3" w:rsidR="00ED3041" w:rsidRDefault="00660B1D" w:rsidP="00660B1D">
      <w:pPr>
        <w:rPr>
          <w:rFonts w:ascii="Times New Roman" w:eastAsia="Arial Unicode MS" w:hAnsi="Times New Roman" w:cs="Times New Roman"/>
          <w:b/>
          <w:bCs/>
          <w:color w:val="000000"/>
          <w:kern w:val="0"/>
          <w:sz w:val="28"/>
          <w:szCs w:val="28"/>
          <w:lang w:eastAsia="ru-RU" w:bidi="uk-UA"/>
        </w:rPr>
      </w:pPr>
      <w:proofErr w:type="spellStart"/>
      <w:r w:rsidRPr="00660B1D">
        <w:rPr>
          <w:rFonts w:ascii="Times New Roman" w:eastAsia="Arial Unicode MS" w:hAnsi="Times New Roman" w:cs="Times New Roman" w:hint="eastAsia"/>
          <w:b/>
          <w:bCs/>
          <w:color w:val="000000"/>
          <w:kern w:val="0"/>
          <w:sz w:val="28"/>
          <w:szCs w:val="28"/>
          <w:lang w:eastAsia="ru-RU" w:bidi="uk-UA"/>
        </w:rPr>
        <w:t>Осьмушников</w:t>
      </w:r>
      <w:proofErr w:type="spellEnd"/>
      <w:r w:rsidRPr="00660B1D">
        <w:rPr>
          <w:rFonts w:ascii="Times New Roman" w:eastAsia="Arial Unicode MS" w:hAnsi="Times New Roman" w:cs="Times New Roman"/>
          <w:b/>
          <w:bCs/>
          <w:color w:val="000000"/>
          <w:kern w:val="0"/>
          <w:sz w:val="28"/>
          <w:szCs w:val="28"/>
          <w:lang w:eastAsia="ru-RU" w:bidi="uk-UA"/>
        </w:rPr>
        <w:t xml:space="preserve"> </w:t>
      </w:r>
      <w:r w:rsidRPr="00660B1D">
        <w:rPr>
          <w:rFonts w:ascii="Times New Roman" w:eastAsia="Arial Unicode MS" w:hAnsi="Times New Roman" w:cs="Times New Roman" w:hint="eastAsia"/>
          <w:b/>
          <w:bCs/>
          <w:color w:val="000000"/>
          <w:kern w:val="0"/>
          <w:sz w:val="28"/>
          <w:szCs w:val="28"/>
          <w:lang w:eastAsia="ru-RU" w:bidi="uk-UA"/>
        </w:rPr>
        <w:t>Владимир</w:t>
      </w:r>
      <w:r w:rsidRPr="00660B1D">
        <w:rPr>
          <w:rFonts w:ascii="Times New Roman" w:eastAsia="Arial Unicode MS" w:hAnsi="Times New Roman" w:cs="Times New Roman"/>
          <w:b/>
          <w:bCs/>
          <w:color w:val="000000"/>
          <w:kern w:val="0"/>
          <w:sz w:val="28"/>
          <w:szCs w:val="28"/>
          <w:lang w:eastAsia="ru-RU" w:bidi="uk-UA"/>
        </w:rPr>
        <w:t xml:space="preserve"> </w:t>
      </w:r>
      <w:r w:rsidRPr="00660B1D">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660B1D">
        <w:rPr>
          <w:rFonts w:ascii="Times New Roman" w:eastAsia="Arial Unicode MS" w:hAnsi="Times New Roman" w:cs="Times New Roman" w:hint="eastAsia"/>
          <w:b/>
          <w:bCs/>
          <w:color w:val="000000"/>
          <w:kern w:val="0"/>
          <w:sz w:val="28"/>
          <w:szCs w:val="28"/>
          <w:lang w:eastAsia="ru-RU" w:bidi="uk-UA"/>
        </w:rPr>
        <w:t>Разработка</w:t>
      </w:r>
      <w:r w:rsidRPr="00660B1D">
        <w:rPr>
          <w:rFonts w:ascii="Times New Roman" w:eastAsia="Arial Unicode MS" w:hAnsi="Times New Roman" w:cs="Times New Roman"/>
          <w:b/>
          <w:bCs/>
          <w:color w:val="000000"/>
          <w:kern w:val="0"/>
          <w:sz w:val="28"/>
          <w:szCs w:val="28"/>
          <w:lang w:eastAsia="ru-RU" w:bidi="uk-UA"/>
        </w:rPr>
        <w:t xml:space="preserve"> </w:t>
      </w:r>
      <w:r w:rsidRPr="00660B1D">
        <w:rPr>
          <w:rFonts w:ascii="Times New Roman" w:eastAsia="Arial Unicode MS" w:hAnsi="Times New Roman" w:cs="Times New Roman" w:hint="eastAsia"/>
          <w:b/>
          <w:bCs/>
          <w:color w:val="000000"/>
          <w:kern w:val="0"/>
          <w:sz w:val="28"/>
          <w:szCs w:val="28"/>
          <w:lang w:eastAsia="ru-RU" w:bidi="uk-UA"/>
        </w:rPr>
        <w:t>технологии</w:t>
      </w:r>
      <w:r w:rsidRPr="00660B1D">
        <w:rPr>
          <w:rFonts w:ascii="Times New Roman" w:eastAsia="Arial Unicode MS" w:hAnsi="Times New Roman" w:cs="Times New Roman"/>
          <w:b/>
          <w:bCs/>
          <w:color w:val="000000"/>
          <w:kern w:val="0"/>
          <w:sz w:val="28"/>
          <w:szCs w:val="28"/>
          <w:lang w:eastAsia="ru-RU" w:bidi="uk-UA"/>
        </w:rPr>
        <w:t xml:space="preserve"> </w:t>
      </w:r>
      <w:r w:rsidRPr="00660B1D">
        <w:rPr>
          <w:rFonts w:ascii="Times New Roman" w:eastAsia="Arial Unicode MS" w:hAnsi="Times New Roman" w:cs="Times New Roman" w:hint="eastAsia"/>
          <w:b/>
          <w:bCs/>
          <w:color w:val="000000"/>
          <w:kern w:val="0"/>
          <w:sz w:val="28"/>
          <w:szCs w:val="28"/>
          <w:lang w:eastAsia="ru-RU" w:bidi="uk-UA"/>
        </w:rPr>
        <w:t>получения</w:t>
      </w:r>
      <w:r w:rsidRPr="00660B1D">
        <w:rPr>
          <w:rFonts w:ascii="Times New Roman" w:eastAsia="Arial Unicode MS" w:hAnsi="Times New Roman" w:cs="Times New Roman"/>
          <w:b/>
          <w:bCs/>
          <w:color w:val="000000"/>
          <w:kern w:val="0"/>
          <w:sz w:val="28"/>
          <w:szCs w:val="28"/>
          <w:lang w:eastAsia="ru-RU" w:bidi="uk-UA"/>
        </w:rPr>
        <w:t xml:space="preserve"> </w:t>
      </w:r>
      <w:proofErr w:type="spellStart"/>
      <w:r w:rsidRPr="00660B1D">
        <w:rPr>
          <w:rFonts w:ascii="Times New Roman" w:eastAsia="Arial Unicode MS" w:hAnsi="Times New Roman" w:cs="Times New Roman" w:hint="eastAsia"/>
          <w:b/>
          <w:bCs/>
          <w:color w:val="000000"/>
          <w:kern w:val="0"/>
          <w:sz w:val="28"/>
          <w:szCs w:val="28"/>
          <w:lang w:eastAsia="ru-RU" w:bidi="uk-UA"/>
        </w:rPr>
        <w:t>неканцерогенных</w:t>
      </w:r>
      <w:proofErr w:type="spellEnd"/>
      <w:r w:rsidRPr="00660B1D">
        <w:rPr>
          <w:rFonts w:ascii="Times New Roman" w:eastAsia="Arial Unicode MS" w:hAnsi="Times New Roman" w:cs="Times New Roman"/>
          <w:b/>
          <w:bCs/>
          <w:color w:val="000000"/>
          <w:kern w:val="0"/>
          <w:sz w:val="28"/>
          <w:szCs w:val="28"/>
          <w:lang w:eastAsia="ru-RU" w:bidi="uk-UA"/>
        </w:rPr>
        <w:t xml:space="preserve"> </w:t>
      </w:r>
      <w:r w:rsidRPr="00660B1D">
        <w:rPr>
          <w:rFonts w:ascii="Times New Roman" w:eastAsia="Arial Unicode MS" w:hAnsi="Times New Roman" w:cs="Times New Roman" w:hint="eastAsia"/>
          <w:b/>
          <w:bCs/>
          <w:color w:val="000000"/>
          <w:kern w:val="0"/>
          <w:sz w:val="28"/>
          <w:szCs w:val="28"/>
          <w:lang w:eastAsia="ru-RU" w:bidi="uk-UA"/>
        </w:rPr>
        <w:t>масел</w:t>
      </w:r>
      <w:r w:rsidRPr="00660B1D">
        <w:rPr>
          <w:rFonts w:ascii="Times New Roman" w:eastAsia="Arial Unicode MS" w:hAnsi="Times New Roman" w:cs="Times New Roman"/>
          <w:b/>
          <w:bCs/>
          <w:color w:val="000000"/>
          <w:kern w:val="0"/>
          <w:sz w:val="28"/>
          <w:szCs w:val="28"/>
          <w:lang w:eastAsia="ru-RU" w:bidi="uk-UA"/>
        </w:rPr>
        <w:t>-</w:t>
      </w:r>
      <w:r w:rsidRPr="00660B1D">
        <w:rPr>
          <w:rFonts w:ascii="Times New Roman" w:eastAsia="Arial Unicode MS" w:hAnsi="Times New Roman" w:cs="Times New Roman" w:hint="eastAsia"/>
          <w:b/>
          <w:bCs/>
          <w:color w:val="000000"/>
          <w:kern w:val="0"/>
          <w:sz w:val="28"/>
          <w:szCs w:val="28"/>
          <w:lang w:eastAsia="ru-RU" w:bidi="uk-UA"/>
        </w:rPr>
        <w:t>пластификаторов</w:t>
      </w:r>
      <w:r w:rsidRPr="00660B1D">
        <w:rPr>
          <w:rFonts w:ascii="Times New Roman" w:eastAsia="Arial Unicode MS" w:hAnsi="Times New Roman" w:cs="Times New Roman"/>
          <w:b/>
          <w:bCs/>
          <w:color w:val="000000"/>
          <w:kern w:val="0"/>
          <w:sz w:val="28"/>
          <w:szCs w:val="28"/>
          <w:lang w:eastAsia="ru-RU" w:bidi="uk-UA"/>
        </w:rPr>
        <w:t xml:space="preserve"> </w:t>
      </w:r>
      <w:r w:rsidRPr="00660B1D">
        <w:rPr>
          <w:rFonts w:ascii="Times New Roman" w:eastAsia="Arial Unicode MS" w:hAnsi="Times New Roman" w:cs="Times New Roman" w:hint="eastAsia"/>
          <w:b/>
          <w:bCs/>
          <w:color w:val="000000"/>
          <w:kern w:val="0"/>
          <w:sz w:val="28"/>
          <w:szCs w:val="28"/>
          <w:lang w:eastAsia="ru-RU" w:bidi="uk-UA"/>
        </w:rPr>
        <w:t>и</w:t>
      </w:r>
      <w:r w:rsidRPr="00660B1D">
        <w:rPr>
          <w:rFonts w:ascii="Times New Roman" w:eastAsia="Arial Unicode MS" w:hAnsi="Times New Roman" w:cs="Times New Roman"/>
          <w:b/>
          <w:bCs/>
          <w:color w:val="000000"/>
          <w:kern w:val="0"/>
          <w:sz w:val="28"/>
          <w:szCs w:val="28"/>
          <w:lang w:eastAsia="ru-RU" w:bidi="uk-UA"/>
        </w:rPr>
        <w:t xml:space="preserve"> </w:t>
      </w:r>
      <w:r w:rsidRPr="00660B1D">
        <w:rPr>
          <w:rFonts w:ascii="Times New Roman" w:eastAsia="Arial Unicode MS" w:hAnsi="Times New Roman" w:cs="Times New Roman" w:hint="eastAsia"/>
          <w:b/>
          <w:bCs/>
          <w:color w:val="000000"/>
          <w:kern w:val="0"/>
          <w:sz w:val="28"/>
          <w:szCs w:val="28"/>
          <w:lang w:eastAsia="ru-RU" w:bidi="uk-UA"/>
        </w:rPr>
        <w:t>исследование</w:t>
      </w:r>
      <w:r w:rsidRPr="00660B1D">
        <w:rPr>
          <w:rFonts w:ascii="Times New Roman" w:eastAsia="Arial Unicode MS" w:hAnsi="Times New Roman" w:cs="Times New Roman"/>
          <w:b/>
          <w:bCs/>
          <w:color w:val="000000"/>
          <w:kern w:val="0"/>
          <w:sz w:val="28"/>
          <w:szCs w:val="28"/>
          <w:lang w:eastAsia="ru-RU" w:bidi="uk-UA"/>
        </w:rPr>
        <w:t xml:space="preserve"> </w:t>
      </w:r>
      <w:r w:rsidRPr="00660B1D">
        <w:rPr>
          <w:rFonts w:ascii="Times New Roman" w:eastAsia="Arial Unicode MS" w:hAnsi="Times New Roman" w:cs="Times New Roman" w:hint="eastAsia"/>
          <w:b/>
          <w:bCs/>
          <w:color w:val="000000"/>
          <w:kern w:val="0"/>
          <w:sz w:val="28"/>
          <w:szCs w:val="28"/>
          <w:lang w:eastAsia="ru-RU" w:bidi="uk-UA"/>
        </w:rPr>
        <w:t>их</w:t>
      </w:r>
      <w:r w:rsidRPr="00660B1D">
        <w:rPr>
          <w:rFonts w:ascii="Times New Roman" w:eastAsia="Arial Unicode MS" w:hAnsi="Times New Roman" w:cs="Times New Roman"/>
          <w:b/>
          <w:bCs/>
          <w:color w:val="000000"/>
          <w:kern w:val="0"/>
          <w:sz w:val="28"/>
          <w:szCs w:val="28"/>
          <w:lang w:eastAsia="ru-RU" w:bidi="uk-UA"/>
        </w:rPr>
        <w:t xml:space="preserve"> </w:t>
      </w:r>
      <w:r w:rsidRPr="00660B1D">
        <w:rPr>
          <w:rFonts w:ascii="Times New Roman" w:eastAsia="Arial Unicode MS" w:hAnsi="Times New Roman" w:cs="Times New Roman" w:hint="eastAsia"/>
          <w:b/>
          <w:bCs/>
          <w:color w:val="000000"/>
          <w:kern w:val="0"/>
          <w:sz w:val="28"/>
          <w:szCs w:val="28"/>
          <w:lang w:eastAsia="ru-RU" w:bidi="uk-UA"/>
        </w:rPr>
        <w:t>влияния</w:t>
      </w:r>
      <w:r w:rsidRPr="00660B1D">
        <w:rPr>
          <w:rFonts w:ascii="Times New Roman" w:eastAsia="Arial Unicode MS" w:hAnsi="Times New Roman" w:cs="Times New Roman"/>
          <w:b/>
          <w:bCs/>
          <w:color w:val="000000"/>
          <w:kern w:val="0"/>
          <w:sz w:val="28"/>
          <w:szCs w:val="28"/>
          <w:lang w:eastAsia="ru-RU" w:bidi="uk-UA"/>
        </w:rPr>
        <w:t xml:space="preserve"> </w:t>
      </w:r>
      <w:r w:rsidRPr="00660B1D">
        <w:rPr>
          <w:rFonts w:ascii="Times New Roman" w:eastAsia="Arial Unicode MS" w:hAnsi="Times New Roman" w:cs="Times New Roman" w:hint="eastAsia"/>
          <w:b/>
          <w:bCs/>
          <w:color w:val="000000"/>
          <w:kern w:val="0"/>
          <w:sz w:val="28"/>
          <w:szCs w:val="28"/>
          <w:lang w:eastAsia="ru-RU" w:bidi="uk-UA"/>
        </w:rPr>
        <w:t>на</w:t>
      </w:r>
      <w:r w:rsidRPr="00660B1D">
        <w:rPr>
          <w:rFonts w:ascii="Times New Roman" w:eastAsia="Arial Unicode MS" w:hAnsi="Times New Roman" w:cs="Times New Roman"/>
          <w:b/>
          <w:bCs/>
          <w:color w:val="000000"/>
          <w:kern w:val="0"/>
          <w:sz w:val="28"/>
          <w:szCs w:val="28"/>
          <w:lang w:eastAsia="ru-RU" w:bidi="uk-UA"/>
        </w:rPr>
        <w:t xml:space="preserve"> </w:t>
      </w:r>
      <w:r w:rsidRPr="00660B1D">
        <w:rPr>
          <w:rFonts w:ascii="Times New Roman" w:eastAsia="Arial Unicode MS" w:hAnsi="Times New Roman" w:cs="Times New Roman" w:hint="eastAsia"/>
          <w:b/>
          <w:bCs/>
          <w:color w:val="000000"/>
          <w:kern w:val="0"/>
          <w:sz w:val="28"/>
          <w:szCs w:val="28"/>
          <w:lang w:eastAsia="ru-RU" w:bidi="uk-UA"/>
        </w:rPr>
        <w:t>свойства</w:t>
      </w:r>
      <w:r w:rsidRPr="00660B1D">
        <w:rPr>
          <w:rFonts w:ascii="Times New Roman" w:eastAsia="Arial Unicode MS" w:hAnsi="Times New Roman" w:cs="Times New Roman"/>
          <w:b/>
          <w:bCs/>
          <w:color w:val="000000"/>
          <w:kern w:val="0"/>
          <w:sz w:val="28"/>
          <w:szCs w:val="28"/>
          <w:lang w:eastAsia="ru-RU" w:bidi="uk-UA"/>
        </w:rPr>
        <w:t xml:space="preserve"> </w:t>
      </w:r>
      <w:r w:rsidRPr="00660B1D">
        <w:rPr>
          <w:rFonts w:ascii="Times New Roman" w:eastAsia="Arial Unicode MS" w:hAnsi="Times New Roman" w:cs="Times New Roman" w:hint="eastAsia"/>
          <w:b/>
          <w:bCs/>
          <w:color w:val="000000"/>
          <w:kern w:val="0"/>
          <w:sz w:val="28"/>
          <w:szCs w:val="28"/>
          <w:lang w:eastAsia="ru-RU" w:bidi="uk-UA"/>
        </w:rPr>
        <w:t>шинных</w:t>
      </w:r>
      <w:r w:rsidRPr="00660B1D">
        <w:rPr>
          <w:rFonts w:ascii="Times New Roman" w:eastAsia="Arial Unicode MS" w:hAnsi="Times New Roman" w:cs="Times New Roman"/>
          <w:b/>
          <w:bCs/>
          <w:color w:val="000000"/>
          <w:kern w:val="0"/>
          <w:sz w:val="28"/>
          <w:szCs w:val="28"/>
          <w:lang w:eastAsia="ru-RU" w:bidi="uk-UA"/>
        </w:rPr>
        <w:t xml:space="preserve"> </w:t>
      </w:r>
      <w:r w:rsidRPr="00660B1D">
        <w:rPr>
          <w:rFonts w:ascii="Times New Roman" w:eastAsia="Arial Unicode MS" w:hAnsi="Times New Roman" w:cs="Times New Roman" w:hint="eastAsia"/>
          <w:b/>
          <w:bCs/>
          <w:color w:val="000000"/>
          <w:kern w:val="0"/>
          <w:sz w:val="28"/>
          <w:szCs w:val="28"/>
          <w:lang w:eastAsia="ru-RU" w:bidi="uk-UA"/>
        </w:rPr>
        <w:t>резин</w:t>
      </w:r>
    </w:p>
    <w:p w14:paraId="0DFA8001" w14:textId="77777777" w:rsidR="00660B1D" w:rsidRDefault="00660B1D" w:rsidP="00660B1D">
      <w:r>
        <w:rPr>
          <w:rFonts w:hint="eastAsia"/>
        </w:rPr>
        <w:t>ОГЛАВЛЕНИЕ</w:t>
      </w:r>
      <w:r>
        <w:t xml:space="preserve"> </w:t>
      </w:r>
      <w:r>
        <w:rPr>
          <w:rFonts w:hint="eastAsia"/>
        </w:rPr>
        <w:t>ДИССЕРТАЦИИ</w:t>
      </w:r>
    </w:p>
    <w:p w14:paraId="5E0D6C1F" w14:textId="77777777" w:rsidR="00660B1D" w:rsidRDefault="00660B1D" w:rsidP="00660B1D">
      <w:r>
        <w:rPr>
          <w:rFonts w:hint="eastAsia"/>
        </w:rPr>
        <w:t>кандидат</w:t>
      </w:r>
      <w:r>
        <w:t xml:space="preserve"> </w:t>
      </w:r>
      <w:r>
        <w:rPr>
          <w:rFonts w:hint="eastAsia"/>
        </w:rPr>
        <w:t>наук</w:t>
      </w:r>
      <w:r>
        <w:t xml:space="preserve"> </w:t>
      </w:r>
      <w:r>
        <w:rPr>
          <w:rFonts w:hint="eastAsia"/>
        </w:rPr>
        <w:t>Осьмушников</w:t>
      </w:r>
      <w:r>
        <w:t xml:space="preserve"> </w:t>
      </w:r>
      <w:r>
        <w:rPr>
          <w:rFonts w:hint="eastAsia"/>
        </w:rPr>
        <w:t>Владимир</w:t>
      </w:r>
      <w:r>
        <w:t xml:space="preserve"> </w:t>
      </w:r>
      <w:r>
        <w:rPr>
          <w:rFonts w:hint="eastAsia"/>
        </w:rPr>
        <w:t>Александрович</w:t>
      </w:r>
    </w:p>
    <w:p w14:paraId="43F9BF39" w14:textId="77777777" w:rsidR="00660B1D" w:rsidRDefault="00660B1D" w:rsidP="00660B1D">
      <w:r>
        <w:rPr>
          <w:rFonts w:hint="eastAsia"/>
        </w:rPr>
        <w:t>ВВЕДЕНИЕ</w:t>
      </w:r>
    </w:p>
    <w:p w14:paraId="5F29BF01" w14:textId="77777777" w:rsidR="00660B1D" w:rsidRDefault="00660B1D" w:rsidP="00660B1D"/>
    <w:p w14:paraId="5F916646" w14:textId="77777777" w:rsidR="00660B1D" w:rsidRDefault="00660B1D" w:rsidP="00660B1D">
      <w:r>
        <w:rPr>
          <w:rFonts w:hint="eastAsia"/>
        </w:rPr>
        <w:t>ГЛАВА</w:t>
      </w:r>
      <w:r>
        <w:t xml:space="preserve"> 1 </w:t>
      </w:r>
      <w:r>
        <w:rPr>
          <w:rFonts w:hint="eastAsia"/>
        </w:rPr>
        <w:t>ШИННЫЕ</w:t>
      </w:r>
      <w:r>
        <w:t xml:space="preserve"> </w:t>
      </w:r>
      <w:r>
        <w:rPr>
          <w:rFonts w:hint="eastAsia"/>
        </w:rPr>
        <w:t>РЕЗИНЫ</w:t>
      </w:r>
      <w:r>
        <w:t xml:space="preserve"> </w:t>
      </w:r>
      <w:r>
        <w:rPr>
          <w:rFonts w:hint="eastAsia"/>
        </w:rPr>
        <w:t>И</w:t>
      </w:r>
      <w:r>
        <w:t xml:space="preserve"> </w:t>
      </w:r>
      <w:r>
        <w:rPr>
          <w:rFonts w:hint="eastAsia"/>
        </w:rPr>
        <w:t>ПЛАСТИФИКАТОРЫ</w:t>
      </w:r>
      <w:r>
        <w:t xml:space="preserve"> </w:t>
      </w:r>
      <w:r>
        <w:rPr>
          <w:rFonts w:hint="eastAsia"/>
        </w:rPr>
        <w:t>ДЛЯ</w:t>
      </w:r>
      <w:r>
        <w:t xml:space="preserve"> </w:t>
      </w:r>
      <w:r>
        <w:rPr>
          <w:rFonts w:hint="eastAsia"/>
        </w:rPr>
        <w:t>НИХ</w:t>
      </w:r>
    </w:p>
    <w:p w14:paraId="680D6E42" w14:textId="77777777" w:rsidR="00660B1D" w:rsidRDefault="00660B1D" w:rsidP="00660B1D"/>
    <w:p w14:paraId="664BCA38" w14:textId="77777777" w:rsidR="00660B1D" w:rsidRDefault="00660B1D" w:rsidP="00660B1D">
      <w:r>
        <w:t xml:space="preserve">1.1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производства</w:t>
      </w:r>
      <w:r>
        <w:t xml:space="preserve"> </w:t>
      </w:r>
      <w:r>
        <w:rPr>
          <w:rFonts w:hint="eastAsia"/>
        </w:rPr>
        <w:t>и</w:t>
      </w:r>
      <w:r>
        <w:t xml:space="preserve"> </w:t>
      </w:r>
      <w:r>
        <w:rPr>
          <w:rFonts w:hint="eastAsia"/>
        </w:rPr>
        <w:t>потребления</w:t>
      </w:r>
      <w:r>
        <w:t xml:space="preserve"> </w:t>
      </w:r>
      <w:r>
        <w:rPr>
          <w:rFonts w:hint="eastAsia"/>
        </w:rPr>
        <w:t>нефтяных</w:t>
      </w:r>
      <w:r>
        <w:t xml:space="preserve"> </w:t>
      </w:r>
      <w:r>
        <w:rPr>
          <w:rFonts w:hint="eastAsia"/>
        </w:rPr>
        <w:t>пластификаторов</w:t>
      </w:r>
      <w:r>
        <w:t xml:space="preserve"> </w:t>
      </w:r>
      <w:r>
        <w:rPr>
          <w:rFonts w:hint="eastAsia"/>
        </w:rPr>
        <w:t>для</w:t>
      </w:r>
      <w:r>
        <w:t xml:space="preserve"> </w:t>
      </w:r>
      <w:r>
        <w:rPr>
          <w:rFonts w:hint="eastAsia"/>
        </w:rPr>
        <w:t>резин</w:t>
      </w:r>
      <w:r>
        <w:t xml:space="preserve"> </w:t>
      </w:r>
      <w:r>
        <w:rPr>
          <w:rFonts w:hint="eastAsia"/>
        </w:rPr>
        <w:t>и</w:t>
      </w:r>
      <w:r>
        <w:t xml:space="preserve"> </w:t>
      </w:r>
      <w:r>
        <w:rPr>
          <w:rFonts w:hint="eastAsia"/>
        </w:rPr>
        <w:t>каучуков</w:t>
      </w:r>
      <w:r>
        <w:t xml:space="preserve"> </w:t>
      </w:r>
      <w:r>
        <w:rPr>
          <w:rFonts w:hint="eastAsia"/>
        </w:rPr>
        <w:t>в</w:t>
      </w:r>
      <w:r>
        <w:t xml:space="preserve"> </w:t>
      </w:r>
      <w:r>
        <w:rPr>
          <w:rFonts w:hint="eastAsia"/>
        </w:rPr>
        <w:t>Российской</w:t>
      </w:r>
      <w:r>
        <w:t xml:space="preserve"> </w:t>
      </w:r>
      <w:r>
        <w:rPr>
          <w:rFonts w:hint="eastAsia"/>
        </w:rPr>
        <w:t>Федерации</w:t>
      </w:r>
    </w:p>
    <w:p w14:paraId="0499A3EF" w14:textId="77777777" w:rsidR="00660B1D" w:rsidRDefault="00660B1D" w:rsidP="00660B1D"/>
    <w:p w14:paraId="1532B648" w14:textId="77777777" w:rsidR="00660B1D" w:rsidRDefault="00660B1D" w:rsidP="00660B1D">
      <w:r>
        <w:t xml:space="preserve">1.2 </w:t>
      </w:r>
      <w:r>
        <w:rPr>
          <w:rFonts w:hint="eastAsia"/>
        </w:rPr>
        <w:t>Общие</w:t>
      </w:r>
      <w:r>
        <w:t xml:space="preserve"> </w:t>
      </w:r>
      <w:r>
        <w:rPr>
          <w:rFonts w:hint="eastAsia"/>
        </w:rPr>
        <w:t>принципы</w:t>
      </w:r>
      <w:r>
        <w:t xml:space="preserve"> </w:t>
      </w:r>
      <w:r>
        <w:rPr>
          <w:rFonts w:hint="eastAsia"/>
        </w:rPr>
        <w:t>подбора</w:t>
      </w:r>
      <w:r>
        <w:t xml:space="preserve"> </w:t>
      </w:r>
      <w:r>
        <w:rPr>
          <w:rFonts w:hint="eastAsia"/>
        </w:rPr>
        <w:t>компонентов</w:t>
      </w:r>
      <w:r>
        <w:t xml:space="preserve"> </w:t>
      </w:r>
      <w:r>
        <w:rPr>
          <w:rFonts w:hint="eastAsia"/>
        </w:rPr>
        <w:t>резин</w:t>
      </w:r>
      <w:r>
        <w:t xml:space="preserve"> </w:t>
      </w:r>
      <w:r>
        <w:rPr>
          <w:rFonts w:hint="eastAsia"/>
        </w:rPr>
        <w:t>для</w:t>
      </w:r>
      <w:r>
        <w:t xml:space="preserve"> </w:t>
      </w:r>
      <w:r>
        <w:rPr>
          <w:rFonts w:hint="eastAsia"/>
        </w:rPr>
        <w:t>различных</w:t>
      </w:r>
      <w:r>
        <w:t xml:space="preserve"> </w:t>
      </w:r>
      <w:r>
        <w:rPr>
          <w:rFonts w:hint="eastAsia"/>
        </w:rPr>
        <w:t>деталей</w:t>
      </w:r>
      <w:r>
        <w:t xml:space="preserve"> </w:t>
      </w:r>
      <w:r>
        <w:rPr>
          <w:rFonts w:hint="eastAsia"/>
        </w:rPr>
        <w:t>шин</w:t>
      </w:r>
    </w:p>
    <w:p w14:paraId="5587B34F" w14:textId="77777777" w:rsidR="00660B1D" w:rsidRDefault="00660B1D" w:rsidP="00660B1D"/>
    <w:p w14:paraId="51F6BEA8" w14:textId="77777777" w:rsidR="00660B1D" w:rsidRDefault="00660B1D" w:rsidP="00660B1D">
      <w:r>
        <w:t xml:space="preserve">1.3 </w:t>
      </w:r>
      <w:r>
        <w:rPr>
          <w:rFonts w:hint="eastAsia"/>
        </w:rPr>
        <w:t>Неканцерогенные</w:t>
      </w:r>
      <w:r>
        <w:t xml:space="preserve"> </w:t>
      </w:r>
      <w:r>
        <w:rPr>
          <w:rFonts w:hint="eastAsia"/>
        </w:rPr>
        <w:t>нефтяные</w:t>
      </w:r>
      <w:r>
        <w:t xml:space="preserve"> </w:t>
      </w:r>
      <w:r>
        <w:rPr>
          <w:rFonts w:hint="eastAsia"/>
        </w:rPr>
        <w:t>пластификаторы</w:t>
      </w:r>
    </w:p>
    <w:p w14:paraId="01FD0E86" w14:textId="77777777" w:rsidR="00660B1D" w:rsidRDefault="00660B1D" w:rsidP="00660B1D"/>
    <w:p w14:paraId="6422D5D6" w14:textId="77777777" w:rsidR="00660B1D" w:rsidRDefault="00660B1D" w:rsidP="00660B1D">
      <w:r>
        <w:t xml:space="preserve">1.4 </w:t>
      </w:r>
      <w:r>
        <w:rPr>
          <w:rFonts w:hint="eastAsia"/>
        </w:rPr>
        <w:t>Влияние</w:t>
      </w:r>
      <w:r>
        <w:t xml:space="preserve"> </w:t>
      </w:r>
      <w:r>
        <w:rPr>
          <w:rFonts w:hint="eastAsia"/>
        </w:rPr>
        <w:t>неканцерогеннных</w:t>
      </w:r>
      <w:r>
        <w:t xml:space="preserve"> </w:t>
      </w:r>
      <w:r>
        <w:rPr>
          <w:rFonts w:hint="eastAsia"/>
        </w:rPr>
        <w:t>пластификаторов</w:t>
      </w:r>
      <w:r>
        <w:t xml:space="preserve"> </w:t>
      </w:r>
      <w:r>
        <w:rPr>
          <w:rFonts w:hint="eastAsia"/>
        </w:rPr>
        <w:t>на</w:t>
      </w:r>
      <w:r>
        <w:t xml:space="preserve"> </w:t>
      </w:r>
      <w:r>
        <w:rPr>
          <w:rFonts w:hint="eastAsia"/>
        </w:rPr>
        <w:t>свойства</w:t>
      </w:r>
      <w:r>
        <w:t xml:space="preserve"> </w:t>
      </w:r>
      <w:r>
        <w:rPr>
          <w:rFonts w:hint="eastAsia"/>
        </w:rPr>
        <w:t>шин</w:t>
      </w:r>
    </w:p>
    <w:p w14:paraId="27726490" w14:textId="77777777" w:rsidR="00660B1D" w:rsidRDefault="00660B1D" w:rsidP="00660B1D"/>
    <w:p w14:paraId="6A88AF6B" w14:textId="77777777" w:rsidR="00660B1D" w:rsidRDefault="00660B1D" w:rsidP="00660B1D">
      <w:r>
        <w:t xml:space="preserve">1.5 </w:t>
      </w:r>
      <w:r>
        <w:rPr>
          <w:rFonts w:hint="eastAsia"/>
        </w:rPr>
        <w:t>Технологии</w:t>
      </w:r>
      <w:r>
        <w:t xml:space="preserve"> </w:t>
      </w:r>
      <w:r>
        <w:rPr>
          <w:rFonts w:hint="eastAsia"/>
        </w:rPr>
        <w:t>получения</w:t>
      </w:r>
      <w:r>
        <w:t xml:space="preserve"> </w:t>
      </w:r>
      <w:r>
        <w:rPr>
          <w:rFonts w:hint="eastAsia"/>
        </w:rPr>
        <w:t>нефтяных</w:t>
      </w:r>
      <w:r>
        <w:t xml:space="preserve"> </w:t>
      </w:r>
      <w:r>
        <w:rPr>
          <w:rFonts w:hint="eastAsia"/>
        </w:rPr>
        <w:t>пластификаторов</w:t>
      </w:r>
      <w:r>
        <w:t xml:space="preserve"> </w:t>
      </w:r>
      <w:r>
        <w:rPr>
          <w:rFonts w:hint="eastAsia"/>
        </w:rPr>
        <w:t>для</w:t>
      </w:r>
      <w:r>
        <w:t xml:space="preserve"> </w:t>
      </w:r>
      <w:r>
        <w:rPr>
          <w:rFonts w:hint="eastAsia"/>
        </w:rPr>
        <w:t>шинных</w:t>
      </w:r>
      <w:r>
        <w:t xml:space="preserve"> </w:t>
      </w:r>
      <w:r>
        <w:rPr>
          <w:rFonts w:hint="eastAsia"/>
        </w:rPr>
        <w:t>резин</w:t>
      </w:r>
    </w:p>
    <w:p w14:paraId="18BE842D" w14:textId="77777777" w:rsidR="00660B1D" w:rsidRDefault="00660B1D" w:rsidP="00660B1D"/>
    <w:p w14:paraId="5FE15FD4" w14:textId="77777777" w:rsidR="00660B1D" w:rsidRDefault="00660B1D" w:rsidP="00660B1D">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64262BAB" w14:textId="77777777" w:rsidR="00660B1D" w:rsidRDefault="00660B1D" w:rsidP="00660B1D"/>
    <w:p w14:paraId="27662F4A" w14:textId="77777777" w:rsidR="00660B1D" w:rsidRDefault="00660B1D" w:rsidP="00660B1D">
      <w:r>
        <w:t xml:space="preserve">2.1 </w:t>
      </w:r>
      <w:r>
        <w:rPr>
          <w:rFonts w:hint="eastAsia"/>
        </w:rPr>
        <w:t>Характеристика</w:t>
      </w:r>
      <w:r>
        <w:t xml:space="preserve"> </w:t>
      </w:r>
      <w:r>
        <w:rPr>
          <w:rFonts w:hint="eastAsia"/>
        </w:rPr>
        <w:t>объектов</w:t>
      </w:r>
      <w:r>
        <w:t xml:space="preserve"> </w:t>
      </w:r>
      <w:r>
        <w:rPr>
          <w:rFonts w:hint="eastAsia"/>
        </w:rPr>
        <w:t>исследования</w:t>
      </w:r>
    </w:p>
    <w:p w14:paraId="16310081" w14:textId="77777777" w:rsidR="00660B1D" w:rsidRDefault="00660B1D" w:rsidP="00660B1D"/>
    <w:p w14:paraId="70ED0770" w14:textId="77777777" w:rsidR="00660B1D" w:rsidRDefault="00660B1D" w:rsidP="00660B1D">
      <w:r>
        <w:t xml:space="preserve">2.2 </w:t>
      </w:r>
      <w:r>
        <w:rPr>
          <w:rFonts w:hint="eastAsia"/>
        </w:rPr>
        <w:t>Методы</w:t>
      </w:r>
      <w:r>
        <w:t xml:space="preserve"> </w:t>
      </w:r>
      <w:r>
        <w:rPr>
          <w:rFonts w:hint="eastAsia"/>
        </w:rPr>
        <w:t>исследований</w:t>
      </w:r>
    </w:p>
    <w:p w14:paraId="504344D4" w14:textId="77777777" w:rsidR="00660B1D" w:rsidRDefault="00660B1D" w:rsidP="00660B1D"/>
    <w:p w14:paraId="3FB45DA5" w14:textId="77777777" w:rsidR="00660B1D" w:rsidRDefault="00660B1D" w:rsidP="00660B1D">
      <w:r>
        <w:rPr>
          <w:rFonts w:hint="eastAsia"/>
        </w:rPr>
        <w:t>ГЛАВА</w:t>
      </w:r>
      <w:r>
        <w:t xml:space="preserve"> 3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НЕКАНЦЕРОГЕННЫХ</w:t>
      </w:r>
      <w:r>
        <w:t xml:space="preserve"> </w:t>
      </w:r>
      <w:r>
        <w:rPr>
          <w:rFonts w:hint="eastAsia"/>
        </w:rPr>
        <w:t>НЕФТЯНЫХ</w:t>
      </w:r>
      <w:r>
        <w:t xml:space="preserve"> </w:t>
      </w:r>
      <w:r>
        <w:rPr>
          <w:rFonts w:hint="eastAsia"/>
        </w:rPr>
        <w:t>МАСЕЛ</w:t>
      </w:r>
      <w:r>
        <w:t>-</w:t>
      </w:r>
      <w:r>
        <w:rPr>
          <w:rFonts w:hint="eastAsia"/>
        </w:rPr>
        <w:t>ПЛАСТИФИКАТОРОВ</w:t>
      </w:r>
      <w:r>
        <w:t xml:space="preserve"> </w:t>
      </w:r>
      <w:r>
        <w:rPr>
          <w:rFonts w:hint="eastAsia"/>
        </w:rPr>
        <w:t>С</w:t>
      </w:r>
      <w:r>
        <w:t xml:space="preserve"> </w:t>
      </w:r>
      <w:r>
        <w:rPr>
          <w:rFonts w:hint="eastAsia"/>
        </w:rPr>
        <w:t>ИСПОЛЬЗ</w:t>
      </w:r>
      <w:r>
        <w:rPr>
          <w:rFonts w:hint="eastAsia"/>
        </w:rPr>
        <w:lastRenderedPageBreak/>
        <w:t>ОВАНИЕМ</w:t>
      </w:r>
      <w:r>
        <w:t xml:space="preserve"> </w:t>
      </w:r>
      <w:r>
        <w:rPr>
          <w:rFonts w:hint="eastAsia"/>
        </w:rPr>
        <w:t>ОСАДИТЕЛЕЙ</w:t>
      </w:r>
    </w:p>
    <w:p w14:paraId="05795A9D" w14:textId="77777777" w:rsidR="00660B1D" w:rsidRDefault="00660B1D" w:rsidP="00660B1D"/>
    <w:p w14:paraId="1B95DA15" w14:textId="77777777" w:rsidR="00660B1D" w:rsidRDefault="00660B1D" w:rsidP="00660B1D">
      <w:r>
        <w:rPr>
          <w:rFonts w:hint="eastAsia"/>
        </w:rPr>
        <w:t>ГЛАВА</w:t>
      </w:r>
      <w:r>
        <w:t xml:space="preserve"> 4 </w:t>
      </w:r>
      <w:r>
        <w:rPr>
          <w:rFonts w:hint="eastAsia"/>
        </w:rPr>
        <w:t>ВЛИЯНИЕ</w:t>
      </w:r>
      <w:r>
        <w:t xml:space="preserve"> </w:t>
      </w:r>
      <w:r>
        <w:rPr>
          <w:rFonts w:hint="eastAsia"/>
        </w:rPr>
        <w:t>НЕКАНЦЕРОГЕННЫХ</w:t>
      </w:r>
      <w:r>
        <w:t xml:space="preserve"> </w:t>
      </w:r>
      <w:r>
        <w:rPr>
          <w:rFonts w:hint="eastAsia"/>
        </w:rPr>
        <w:t>ПЛАСТИФИКАТОРОВ</w:t>
      </w:r>
      <w:r>
        <w:t xml:space="preserve"> </w:t>
      </w:r>
      <w:r>
        <w:rPr>
          <w:rFonts w:hint="eastAsia"/>
        </w:rPr>
        <w:t>НА</w:t>
      </w:r>
      <w:r>
        <w:t xml:space="preserve"> </w:t>
      </w:r>
      <w:r>
        <w:rPr>
          <w:rFonts w:hint="eastAsia"/>
        </w:rPr>
        <w:t>СВОЙСТВА</w:t>
      </w:r>
      <w:r>
        <w:t xml:space="preserve"> </w:t>
      </w:r>
      <w:r>
        <w:rPr>
          <w:rFonts w:hint="eastAsia"/>
        </w:rPr>
        <w:t>ШИННЫХ</w:t>
      </w:r>
      <w:r>
        <w:t xml:space="preserve"> </w:t>
      </w:r>
      <w:r>
        <w:rPr>
          <w:rFonts w:hint="eastAsia"/>
        </w:rPr>
        <w:t>РЕЗИН</w:t>
      </w:r>
    </w:p>
    <w:p w14:paraId="5EDC0F13" w14:textId="77777777" w:rsidR="00660B1D" w:rsidRDefault="00660B1D" w:rsidP="00660B1D"/>
    <w:p w14:paraId="3B3B35A0" w14:textId="77777777" w:rsidR="00660B1D" w:rsidRDefault="00660B1D" w:rsidP="00660B1D">
      <w:r>
        <w:t xml:space="preserve">4.1. </w:t>
      </w:r>
      <w:r>
        <w:rPr>
          <w:rFonts w:hint="eastAsia"/>
        </w:rPr>
        <w:t>Влияние</w:t>
      </w:r>
      <w:r>
        <w:t xml:space="preserve"> </w:t>
      </w:r>
      <w:r>
        <w:rPr>
          <w:rFonts w:hint="eastAsia"/>
        </w:rPr>
        <w:t>неканцерогенного</w:t>
      </w:r>
      <w:r>
        <w:t xml:space="preserve"> </w:t>
      </w:r>
      <w:r>
        <w:rPr>
          <w:rFonts w:hint="eastAsia"/>
        </w:rPr>
        <w:t>пластификатора</w:t>
      </w:r>
      <w:r>
        <w:t xml:space="preserve"> </w:t>
      </w:r>
      <w:r>
        <w:rPr>
          <w:rFonts w:hint="eastAsia"/>
        </w:rPr>
        <w:t>типа</w:t>
      </w:r>
      <w:r>
        <w:t xml:space="preserve"> TRAE </w:t>
      </w:r>
      <w:r>
        <w:rPr>
          <w:rFonts w:hint="eastAsia"/>
        </w:rPr>
        <w:t>на</w:t>
      </w:r>
      <w:r>
        <w:t xml:space="preserve"> </w:t>
      </w:r>
      <w:r>
        <w:rPr>
          <w:rFonts w:hint="eastAsia"/>
        </w:rPr>
        <w:t>свойства</w:t>
      </w:r>
      <w:r>
        <w:t xml:space="preserve"> </w:t>
      </w:r>
      <w:r>
        <w:rPr>
          <w:rFonts w:hint="eastAsia"/>
        </w:rPr>
        <w:t>шинных</w:t>
      </w:r>
      <w:r>
        <w:t xml:space="preserve"> </w:t>
      </w:r>
      <w:r>
        <w:rPr>
          <w:rFonts w:hint="eastAsia"/>
        </w:rPr>
        <w:t>резин</w:t>
      </w:r>
    </w:p>
    <w:p w14:paraId="69852047" w14:textId="77777777" w:rsidR="00660B1D" w:rsidRDefault="00660B1D" w:rsidP="00660B1D"/>
    <w:p w14:paraId="333425E0" w14:textId="77777777" w:rsidR="00660B1D" w:rsidRDefault="00660B1D" w:rsidP="00660B1D">
      <w:r>
        <w:t xml:space="preserve">4.2. </w:t>
      </w:r>
      <w:r>
        <w:rPr>
          <w:rFonts w:hint="eastAsia"/>
        </w:rPr>
        <w:t>Исследование</w:t>
      </w:r>
      <w:r>
        <w:t xml:space="preserve"> </w:t>
      </w:r>
      <w:r>
        <w:rPr>
          <w:rFonts w:hint="eastAsia"/>
        </w:rPr>
        <w:t>влияния</w:t>
      </w:r>
      <w:r>
        <w:t xml:space="preserve"> </w:t>
      </w:r>
      <w:r>
        <w:rPr>
          <w:rFonts w:hint="eastAsia"/>
        </w:rPr>
        <w:t>опытной</w:t>
      </w:r>
      <w:r>
        <w:t xml:space="preserve"> </w:t>
      </w:r>
      <w:r>
        <w:rPr>
          <w:rFonts w:hint="eastAsia"/>
        </w:rPr>
        <w:t>партии</w:t>
      </w:r>
      <w:r>
        <w:t xml:space="preserve"> </w:t>
      </w:r>
      <w:r>
        <w:rPr>
          <w:rFonts w:hint="eastAsia"/>
        </w:rPr>
        <w:t>неканцерогенного</w:t>
      </w:r>
      <w:r>
        <w:t xml:space="preserve"> </w:t>
      </w:r>
      <w:r>
        <w:rPr>
          <w:rFonts w:hint="eastAsia"/>
        </w:rPr>
        <w:t>масла</w:t>
      </w:r>
      <w:r>
        <w:t>-</w:t>
      </w:r>
      <w:r>
        <w:rPr>
          <w:rFonts w:hint="eastAsia"/>
        </w:rPr>
        <w:t>пластификатора</w:t>
      </w:r>
      <w:r>
        <w:t xml:space="preserve"> </w:t>
      </w:r>
      <w:r>
        <w:rPr>
          <w:rFonts w:hint="eastAsia"/>
        </w:rPr>
        <w:t>на</w:t>
      </w:r>
      <w:r>
        <w:t xml:space="preserve"> </w:t>
      </w:r>
      <w:r>
        <w:rPr>
          <w:rFonts w:hint="eastAsia"/>
        </w:rPr>
        <w:t>свойства</w:t>
      </w:r>
      <w:r>
        <w:t xml:space="preserve"> </w:t>
      </w:r>
      <w:r>
        <w:rPr>
          <w:rFonts w:hint="eastAsia"/>
        </w:rPr>
        <w:t>шинных</w:t>
      </w:r>
      <w:r>
        <w:t xml:space="preserve"> </w:t>
      </w:r>
      <w:r>
        <w:rPr>
          <w:rFonts w:hint="eastAsia"/>
        </w:rPr>
        <w:t>резин</w:t>
      </w:r>
    </w:p>
    <w:p w14:paraId="729DD34B" w14:textId="77777777" w:rsidR="00660B1D" w:rsidRDefault="00660B1D" w:rsidP="00660B1D"/>
    <w:p w14:paraId="2BBFEB0B" w14:textId="77777777" w:rsidR="00660B1D" w:rsidRDefault="00660B1D" w:rsidP="00660B1D">
      <w:r>
        <w:rPr>
          <w:rFonts w:hint="eastAsia"/>
        </w:rPr>
        <w:t>ГЛАВА</w:t>
      </w:r>
      <w:r>
        <w:t xml:space="preserve"> 5 </w:t>
      </w:r>
      <w:r>
        <w:rPr>
          <w:rFonts w:hint="eastAsia"/>
        </w:rPr>
        <w:t>ОРГАНИЗАЦИЯ</w:t>
      </w:r>
      <w:r>
        <w:t xml:space="preserve"> </w:t>
      </w:r>
      <w:r>
        <w:rPr>
          <w:rFonts w:hint="eastAsia"/>
        </w:rPr>
        <w:t>ПРОИЗВОДСТВА</w:t>
      </w:r>
      <w:r>
        <w:t xml:space="preserve"> </w:t>
      </w:r>
      <w:r>
        <w:rPr>
          <w:rFonts w:hint="eastAsia"/>
        </w:rPr>
        <w:t>МАСЕЛ</w:t>
      </w:r>
      <w:r>
        <w:t>-</w:t>
      </w:r>
      <w:r>
        <w:rPr>
          <w:rFonts w:hint="eastAsia"/>
        </w:rPr>
        <w:t>ПЛАСТИФИКАТОРОВ</w:t>
      </w:r>
      <w:r>
        <w:t xml:space="preserve"> </w:t>
      </w:r>
      <w:r>
        <w:rPr>
          <w:rFonts w:hint="eastAsia"/>
        </w:rPr>
        <w:t>ДЛЯ</w:t>
      </w:r>
      <w:r>
        <w:t xml:space="preserve"> </w:t>
      </w:r>
      <w:r>
        <w:rPr>
          <w:rFonts w:hint="eastAsia"/>
        </w:rPr>
        <w:t>ШИННЫХ</w:t>
      </w:r>
      <w:r>
        <w:t xml:space="preserve"> </w:t>
      </w:r>
      <w:r>
        <w:rPr>
          <w:rFonts w:hint="eastAsia"/>
        </w:rPr>
        <w:t>РЕЗИН</w:t>
      </w:r>
    </w:p>
    <w:p w14:paraId="7CA8D624" w14:textId="77777777" w:rsidR="00660B1D" w:rsidRDefault="00660B1D" w:rsidP="00660B1D"/>
    <w:p w14:paraId="742C186A" w14:textId="77777777" w:rsidR="00660B1D" w:rsidRDefault="00660B1D" w:rsidP="00660B1D">
      <w:r>
        <w:t xml:space="preserve">5.1 </w:t>
      </w:r>
      <w:r>
        <w:rPr>
          <w:rFonts w:hint="eastAsia"/>
        </w:rPr>
        <w:t>Разработка</w:t>
      </w:r>
      <w:r>
        <w:t xml:space="preserve"> </w:t>
      </w:r>
      <w:r>
        <w:rPr>
          <w:rFonts w:hint="eastAsia"/>
        </w:rPr>
        <w:t>технологического</w:t>
      </w:r>
      <w:r>
        <w:t xml:space="preserve"> </w:t>
      </w:r>
      <w:r>
        <w:rPr>
          <w:rFonts w:hint="eastAsia"/>
        </w:rPr>
        <w:t>регламента</w:t>
      </w:r>
      <w:r>
        <w:t xml:space="preserve"> </w:t>
      </w:r>
      <w:r>
        <w:rPr>
          <w:rFonts w:hint="eastAsia"/>
        </w:rPr>
        <w:t>производства</w:t>
      </w:r>
      <w:r>
        <w:t xml:space="preserve"> </w:t>
      </w:r>
      <w:r>
        <w:rPr>
          <w:rFonts w:hint="eastAsia"/>
        </w:rPr>
        <w:t>неканцерогенного</w:t>
      </w:r>
      <w:r>
        <w:t xml:space="preserve"> </w:t>
      </w:r>
      <w:r>
        <w:rPr>
          <w:rFonts w:hint="eastAsia"/>
        </w:rPr>
        <w:t>пластификатора</w:t>
      </w:r>
    </w:p>
    <w:p w14:paraId="5AB185BB" w14:textId="77777777" w:rsidR="00660B1D" w:rsidRDefault="00660B1D" w:rsidP="00660B1D"/>
    <w:p w14:paraId="67642E13" w14:textId="77777777" w:rsidR="00660B1D" w:rsidRDefault="00660B1D" w:rsidP="00660B1D">
      <w:r>
        <w:t xml:space="preserve">5.2 </w:t>
      </w:r>
      <w:r>
        <w:rPr>
          <w:rFonts w:hint="eastAsia"/>
        </w:rPr>
        <w:t>Разработка</w:t>
      </w:r>
      <w:r>
        <w:t xml:space="preserve"> </w:t>
      </w:r>
      <w:r>
        <w:rPr>
          <w:rFonts w:hint="eastAsia"/>
        </w:rPr>
        <w:t>СТО</w:t>
      </w:r>
      <w:r>
        <w:t xml:space="preserve"> </w:t>
      </w:r>
      <w:r>
        <w:rPr>
          <w:rFonts w:hint="eastAsia"/>
        </w:rPr>
        <w:t>на</w:t>
      </w:r>
      <w:r>
        <w:t xml:space="preserve"> </w:t>
      </w:r>
      <w:r>
        <w:rPr>
          <w:rFonts w:hint="eastAsia"/>
        </w:rPr>
        <w:t>пластификаторы</w:t>
      </w:r>
      <w:r>
        <w:t xml:space="preserve"> </w:t>
      </w:r>
      <w:r>
        <w:rPr>
          <w:rFonts w:hint="eastAsia"/>
        </w:rPr>
        <w:t>нефтяные</w:t>
      </w:r>
      <w:r>
        <w:t xml:space="preserve"> </w:t>
      </w:r>
      <w:r>
        <w:rPr>
          <w:rFonts w:hint="eastAsia"/>
        </w:rPr>
        <w:t>«</w:t>
      </w:r>
      <w:r>
        <w:t>Gazpromneft</w:t>
      </w:r>
      <w:r>
        <w:rPr>
          <w:rFonts w:hint="eastAsia"/>
        </w:rPr>
        <w:t>»</w:t>
      </w:r>
    </w:p>
    <w:p w14:paraId="09487243" w14:textId="77777777" w:rsidR="00660B1D" w:rsidRDefault="00660B1D" w:rsidP="00660B1D"/>
    <w:p w14:paraId="3B542246" w14:textId="77777777" w:rsidR="00660B1D" w:rsidRDefault="00660B1D" w:rsidP="00660B1D">
      <w:r>
        <w:t xml:space="preserve">5.3 </w:t>
      </w:r>
      <w:r>
        <w:rPr>
          <w:rFonts w:hint="eastAsia"/>
        </w:rPr>
        <w:t>Расчет</w:t>
      </w:r>
      <w:r>
        <w:t xml:space="preserve"> </w:t>
      </w:r>
      <w:r>
        <w:rPr>
          <w:rFonts w:hint="eastAsia"/>
        </w:rPr>
        <w:t>экономического</w:t>
      </w:r>
      <w:r>
        <w:t xml:space="preserve"> </w:t>
      </w:r>
      <w:r>
        <w:rPr>
          <w:rFonts w:hint="eastAsia"/>
        </w:rPr>
        <w:t>эффекта</w:t>
      </w:r>
      <w:r>
        <w:t xml:space="preserve"> </w:t>
      </w:r>
      <w:r>
        <w:rPr>
          <w:rFonts w:hint="eastAsia"/>
        </w:rPr>
        <w:t>организации</w:t>
      </w:r>
      <w:r>
        <w:t xml:space="preserve"> </w:t>
      </w:r>
      <w:r>
        <w:rPr>
          <w:rFonts w:hint="eastAsia"/>
        </w:rPr>
        <w:t>производства</w:t>
      </w:r>
      <w:r>
        <w:t xml:space="preserve"> </w:t>
      </w:r>
      <w:r>
        <w:rPr>
          <w:rFonts w:hint="eastAsia"/>
        </w:rPr>
        <w:t>масел</w:t>
      </w:r>
      <w:r>
        <w:t>-</w:t>
      </w:r>
    </w:p>
    <w:p w14:paraId="25B3982B" w14:textId="77777777" w:rsidR="00660B1D" w:rsidRDefault="00660B1D" w:rsidP="00660B1D"/>
    <w:p w14:paraId="75E1810F" w14:textId="77777777" w:rsidR="00660B1D" w:rsidRDefault="00660B1D" w:rsidP="00660B1D">
      <w:r>
        <w:rPr>
          <w:rFonts w:hint="eastAsia"/>
        </w:rPr>
        <w:t>пластификаторов</w:t>
      </w:r>
      <w:r>
        <w:t xml:space="preserve"> </w:t>
      </w:r>
      <w:r>
        <w:rPr>
          <w:rFonts w:hint="eastAsia"/>
        </w:rPr>
        <w:t>в</w:t>
      </w:r>
      <w:r>
        <w:t xml:space="preserve"> </w:t>
      </w:r>
      <w:r>
        <w:rPr>
          <w:rFonts w:hint="eastAsia"/>
        </w:rPr>
        <w:t>Омском</w:t>
      </w:r>
      <w:r>
        <w:t xml:space="preserve"> </w:t>
      </w:r>
      <w:r>
        <w:rPr>
          <w:rFonts w:hint="eastAsia"/>
        </w:rPr>
        <w:t>филиале</w:t>
      </w:r>
      <w:r>
        <w:t xml:space="preserve"> </w:t>
      </w:r>
      <w:r>
        <w:rPr>
          <w:rFonts w:hint="eastAsia"/>
        </w:rPr>
        <w:t>ООО</w:t>
      </w:r>
      <w:r>
        <w:t xml:space="preserve"> </w:t>
      </w:r>
      <w:r>
        <w:rPr>
          <w:rFonts w:hint="eastAsia"/>
        </w:rPr>
        <w:t>«</w:t>
      </w:r>
      <w:r>
        <w:rPr>
          <w:rFonts w:hint="eastAsia"/>
        </w:rPr>
        <w:t>Газпронефть</w:t>
      </w:r>
      <w:r>
        <w:t xml:space="preserve"> - </w:t>
      </w:r>
      <w:r>
        <w:rPr>
          <w:rFonts w:hint="eastAsia"/>
        </w:rPr>
        <w:t>СМ</w:t>
      </w:r>
      <w:r>
        <w:rPr>
          <w:rFonts w:hint="eastAsia"/>
        </w:rPr>
        <w:t>»</w:t>
      </w:r>
    </w:p>
    <w:p w14:paraId="67211BAD" w14:textId="77777777" w:rsidR="00660B1D" w:rsidRDefault="00660B1D" w:rsidP="00660B1D"/>
    <w:p w14:paraId="7C2FA62B" w14:textId="77777777" w:rsidR="00660B1D" w:rsidRDefault="00660B1D" w:rsidP="00660B1D">
      <w:r>
        <w:rPr>
          <w:rFonts w:hint="eastAsia"/>
        </w:rPr>
        <w:t>ЗАКЛЮЧЕНИЕ</w:t>
      </w:r>
    </w:p>
    <w:p w14:paraId="4B06B628" w14:textId="77777777" w:rsidR="00660B1D" w:rsidRDefault="00660B1D" w:rsidP="00660B1D"/>
    <w:p w14:paraId="5B870428" w14:textId="77777777" w:rsidR="00660B1D" w:rsidRDefault="00660B1D" w:rsidP="00660B1D">
      <w:r>
        <w:rPr>
          <w:rFonts w:hint="eastAsia"/>
        </w:rPr>
        <w:t>СПИСОК</w:t>
      </w:r>
      <w:r>
        <w:t xml:space="preserve"> </w:t>
      </w:r>
      <w:r>
        <w:rPr>
          <w:rFonts w:hint="eastAsia"/>
        </w:rPr>
        <w:t>СОКРАЩЕНИЙ</w:t>
      </w:r>
    </w:p>
    <w:p w14:paraId="65B75463" w14:textId="77777777" w:rsidR="00660B1D" w:rsidRDefault="00660B1D" w:rsidP="00660B1D"/>
    <w:p w14:paraId="452D3C58" w14:textId="77777777" w:rsidR="00660B1D" w:rsidRDefault="00660B1D" w:rsidP="00660B1D">
      <w:r>
        <w:rPr>
          <w:rFonts w:hint="eastAsia"/>
        </w:rPr>
        <w:t>СПИСОК</w:t>
      </w:r>
      <w:r>
        <w:t xml:space="preserve"> </w:t>
      </w:r>
      <w:r>
        <w:rPr>
          <w:rFonts w:hint="eastAsia"/>
        </w:rPr>
        <w:t>ЛИТЕРАТУРЫ</w:t>
      </w:r>
    </w:p>
    <w:p w14:paraId="7370E8C3" w14:textId="77777777" w:rsidR="00660B1D" w:rsidRDefault="00660B1D" w:rsidP="00660B1D"/>
    <w:p w14:paraId="4D9E7727" w14:textId="77777777" w:rsidR="00660B1D" w:rsidRDefault="00660B1D" w:rsidP="00660B1D">
      <w:r>
        <w:rPr>
          <w:rFonts w:hint="eastAsia"/>
        </w:rPr>
        <w:t>СПИСОК</w:t>
      </w:r>
      <w:r>
        <w:t xml:space="preserve"> </w:t>
      </w:r>
      <w:r>
        <w:rPr>
          <w:rFonts w:hint="eastAsia"/>
        </w:rPr>
        <w:t>ИЛЛЮСТРАТИВНОГО</w:t>
      </w:r>
      <w:r>
        <w:t xml:space="preserve"> </w:t>
      </w:r>
      <w:r>
        <w:rPr>
          <w:rFonts w:hint="eastAsia"/>
        </w:rPr>
        <w:t>МАТЕРИАЛА</w:t>
      </w:r>
    </w:p>
    <w:p w14:paraId="534DE5D0" w14:textId="77777777" w:rsidR="00660B1D" w:rsidRDefault="00660B1D" w:rsidP="00660B1D"/>
    <w:p w14:paraId="24C433B6" w14:textId="6E7643D0" w:rsidR="00660B1D" w:rsidRPr="00660B1D" w:rsidRDefault="00660B1D" w:rsidP="00660B1D">
      <w:r>
        <w:rPr>
          <w:rFonts w:hint="eastAsia"/>
        </w:rPr>
        <w:t>ПРИЛОЖЕНИЯ</w:t>
      </w:r>
    </w:p>
    <w:sectPr w:rsidR="00660B1D" w:rsidRPr="00660B1D" w:rsidSect="00BF52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40FA" w14:textId="77777777" w:rsidR="00BF529E" w:rsidRDefault="00BF529E">
      <w:pPr>
        <w:spacing w:after="0" w:line="240" w:lineRule="auto"/>
      </w:pPr>
      <w:r>
        <w:separator/>
      </w:r>
    </w:p>
  </w:endnote>
  <w:endnote w:type="continuationSeparator" w:id="0">
    <w:p w14:paraId="2FB5A4B7" w14:textId="77777777" w:rsidR="00BF529E" w:rsidRDefault="00BF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80A8" w14:textId="77777777" w:rsidR="00BF529E" w:rsidRDefault="00BF529E"/>
    <w:p w14:paraId="03B689A6" w14:textId="77777777" w:rsidR="00BF529E" w:rsidRDefault="00BF529E"/>
    <w:p w14:paraId="0CCB45E7" w14:textId="77777777" w:rsidR="00BF529E" w:rsidRDefault="00BF529E"/>
    <w:p w14:paraId="6D4562EA" w14:textId="77777777" w:rsidR="00BF529E" w:rsidRDefault="00BF529E"/>
    <w:p w14:paraId="19F0AD76" w14:textId="77777777" w:rsidR="00BF529E" w:rsidRDefault="00BF529E"/>
    <w:p w14:paraId="413B447C" w14:textId="77777777" w:rsidR="00BF529E" w:rsidRDefault="00BF529E"/>
    <w:p w14:paraId="19BF20DE" w14:textId="77777777" w:rsidR="00BF529E" w:rsidRDefault="00BF52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6ED829" wp14:editId="726797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75CA" w14:textId="77777777" w:rsidR="00BF529E" w:rsidRDefault="00BF52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ED8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9275CA" w14:textId="77777777" w:rsidR="00BF529E" w:rsidRDefault="00BF52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5C93A1" w14:textId="77777777" w:rsidR="00BF529E" w:rsidRDefault="00BF529E"/>
    <w:p w14:paraId="7E985D0E" w14:textId="77777777" w:rsidR="00BF529E" w:rsidRDefault="00BF529E"/>
    <w:p w14:paraId="3636CC8F" w14:textId="77777777" w:rsidR="00BF529E" w:rsidRDefault="00BF52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2543DE" wp14:editId="2FA940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7EB32" w14:textId="77777777" w:rsidR="00BF529E" w:rsidRDefault="00BF529E"/>
                          <w:p w14:paraId="5FF6B235" w14:textId="77777777" w:rsidR="00BF529E" w:rsidRDefault="00BF52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2543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A7EB32" w14:textId="77777777" w:rsidR="00BF529E" w:rsidRDefault="00BF529E"/>
                    <w:p w14:paraId="5FF6B235" w14:textId="77777777" w:rsidR="00BF529E" w:rsidRDefault="00BF52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526822" w14:textId="77777777" w:rsidR="00BF529E" w:rsidRDefault="00BF529E"/>
    <w:p w14:paraId="4771C68E" w14:textId="77777777" w:rsidR="00BF529E" w:rsidRDefault="00BF529E">
      <w:pPr>
        <w:rPr>
          <w:sz w:val="2"/>
          <w:szCs w:val="2"/>
        </w:rPr>
      </w:pPr>
    </w:p>
    <w:p w14:paraId="72DB0622" w14:textId="77777777" w:rsidR="00BF529E" w:rsidRDefault="00BF529E"/>
    <w:p w14:paraId="57872A4E" w14:textId="77777777" w:rsidR="00BF529E" w:rsidRDefault="00BF529E">
      <w:pPr>
        <w:spacing w:after="0" w:line="240" w:lineRule="auto"/>
      </w:pPr>
    </w:p>
  </w:footnote>
  <w:footnote w:type="continuationSeparator" w:id="0">
    <w:p w14:paraId="353EE1FE" w14:textId="77777777" w:rsidR="00BF529E" w:rsidRDefault="00BF5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9E"/>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17691</TotalTime>
  <Pages>3</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2245</cp:revision>
  <cp:lastPrinted>2009-02-06T05:36:00Z</cp:lastPrinted>
  <dcterms:created xsi:type="dcterms:W3CDTF">2024-01-07T13:43:00Z</dcterms:created>
  <dcterms:modified xsi:type="dcterms:W3CDTF">2024-02-07T10:34:00Z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