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25EE" w14:textId="435C3CB1" w:rsidR="00404E65" w:rsidRDefault="00F52C44" w:rsidP="00F52C44">
      <w:r w:rsidRPr="00F52C44">
        <w:rPr>
          <w:rFonts w:hint="eastAsia"/>
        </w:rPr>
        <w:t>Чэнь</w:t>
      </w:r>
      <w:r w:rsidRPr="00F52C44">
        <w:t xml:space="preserve"> </w:t>
      </w:r>
      <w:r w:rsidRPr="00F52C44">
        <w:rPr>
          <w:rFonts w:hint="eastAsia"/>
        </w:rPr>
        <w:t>Яньсю</w:t>
      </w:r>
      <w:r>
        <w:rPr>
          <w:rFonts w:hint="cs"/>
        </w:rPr>
        <w:t xml:space="preserve"> </w:t>
      </w:r>
      <w:r w:rsidRPr="00F52C44">
        <w:rPr>
          <w:rFonts w:hint="eastAsia"/>
        </w:rPr>
        <w:t>Роман</w:t>
      </w:r>
      <w:r w:rsidRPr="00F52C44">
        <w:t xml:space="preserve"> </w:t>
      </w:r>
      <w:r w:rsidRPr="00F52C44">
        <w:rPr>
          <w:rFonts w:hint="eastAsia"/>
        </w:rPr>
        <w:t>И</w:t>
      </w:r>
      <w:r w:rsidRPr="00F52C44">
        <w:t xml:space="preserve">. </w:t>
      </w:r>
      <w:r w:rsidRPr="00F52C44">
        <w:rPr>
          <w:rFonts w:hint="eastAsia"/>
        </w:rPr>
        <w:t>С</w:t>
      </w:r>
      <w:r w:rsidRPr="00F52C44">
        <w:t xml:space="preserve">. </w:t>
      </w:r>
      <w:r w:rsidRPr="00F52C44">
        <w:rPr>
          <w:rFonts w:hint="eastAsia"/>
        </w:rPr>
        <w:t>Тургенева</w:t>
      </w:r>
      <w:r w:rsidRPr="00F52C44">
        <w:t xml:space="preserve"> </w:t>
      </w:r>
      <w:r w:rsidRPr="00F52C44">
        <w:rPr>
          <w:rFonts w:hint="eastAsia"/>
        </w:rPr>
        <w:t>«</w:t>
      </w:r>
      <w:r w:rsidRPr="00F52C44">
        <w:rPr>
          <w:rFonts w:hint="eastAsia"/>
        </w:rPr>
        <w:t>Дворянское</w:t>
      </w:r>
      <w:r w:rsidRPr="00F52C44">
        <w:t xml:space="preserve"> </w:t>
      </w:r>
      <w:r w:rsidRPr="00F52C44">
        <w:rPr>
          <w:rFonts w:hint="eastAsia"/>
        </w:rPr>
        <w:t>гнездо</w:t>
      </w:r>
      <w:r w:rsidRPr="00F52C44">
        <w:rPr>
          <w:rFonts w:hint="eastAsia"/>
        </w:rPr>
        <w:t>»</w:t>
      </w:r>
      <w:r w:rsidRPr="00F52C44">
        <w:t xml:space="preserve"> </w:t>
      </w:r>
      <w:r w:rsidRPr="00F52C44">
        <w:rPr>
          <w:rFonts w:hint="eastAsia"/>
        </w:rPr>
        <w:t>в</w:t>
      </w:r>
      <w:r w:rsidRPr="00F52C44">
        <w:t xml:space="preserve"> </w:t>
      </w:r>
      <w:r w:rsidRPr="00F52C44">
        <w:rPr>
          <w:rFonts w:hint="eastAsia"/>
        </w:rPr>
        <w:t>Китае</w:t>
      </w:r>
      <w:r w:rsidRPr="00F52C44">
        <w:t xml:space="preserve">: </w:t>
      </w:r>
      <w:r w:rsidRPr="00F52C44">
        <w:rPr>
          <w:rFonts w:hint="eastAsia"/>
        </w:rPr>
        <w:t>восприятие</w:t>
      </w:r>
      <w:r w:rsidRPr="00F52C44">
        <w:t xml:space="preserve">, </w:t>
      </w:r>
      <w:r w:rsidRPr="00F52C44">
        <w:rPr>
          <w:rFonts w:hint="eastAsia"/>
        </w:rPr>
        <w:t>интерпретации</w:t>
      </w:r>
      <w:r w:rsidRPr="00F52C44">
        <w:t xml:space="preserve">, </w:t>
      </w:r>
      <w:r w:rsidRPr="00F52C44">
        <w:rPr>
          <w:rFonts w:hint="eastAsia"/>
        </w:rPr>
        <w:t>влияние</w:t>
      </w:r>
    </w:p>
    <w:p w14:paraId="5DDCA9CF" w14:textId="77777777" w:rsidR="00F52C44" w:rsidRDefault="00F52C44" w:rsidP="00F52C44">
      <w:r>
        <w:rPr>
          <w:rFonts w:hint="eastAsia"/>
        </w:rPr>
        <w:t>ОГЛАВЛЕНИЕ</w:t>
      </w:r>
      <w:r>
        <w:t xml:space="preserve"> </w:t>
      </w:r>
      <w:r>
        <w:rPr>
          <w:rFonts w:hint="eastAsia"/>
        </w:rPr>
        <w:t>ДИССЕРТАЦИИ</w:t>
      </w:r>
    </w:p>
    <w:p w14:paraId="756B62E8" w14:textId="77777777" w:rsidR="00F52C44" w:rsidRDefault="00F52C44" w:rsidP="00F52C44">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Яньсю</w:t>
      </w:r>
    </w:p>
    <w:p w14:paraId="33BE5006" w14:textId="77777777" w:rsidR="00F52C44" w:rsidRDefault="00F52C44" w:rsidP="00F52C44">
      <w:r>
        <w:rPr>
          <w:rFonts w:hint="eastAsia"/>
        </w:rPr>
        <w:t>Оглавление</w:t>
      </w:r>
    </w:p>
    <w:p w14:paraId="2710C5D5" w14:textId="77777777" w:rsidR="00F52C44" w:rsidRDefault="00F52C44" w:rsidP="00F52C44"/>
    <w:p w14:paraId="49823314" w14:textId="77777777" w:rsidR="00F52C44" w:rsidRDefault="00F52C44" w:rsidP="00F52C44">
      <w:r>
        <w:rPr>
          <w:rFonts w:hint="eastAsia"/>
        </w:rPr>
        <w:t>Введение</w:t>
      </w:r>
    </w:p>
    <w:p w14:paraId="22EE50AC" w14:textId="77777777" w:rsidR="00F52C44" w:rsidRDefault="00F52C44" w:rsidP="00F52C44"/>
    <w:p w14:paraId="2B999820" w14:textId="77777777" w:rsidR="00F52C44" w:rsidRDefault="00F52C44" w:rsidP="00F52C44">
      <w:r>
        <w:rPr>
          <w:rFonts w:hint="eastAsia"/>
        </w:rPr>
        <w:t>Изучение</w:t>
      </w:r>
      <w:r>
        <w:t xml:space="preserve"> </w:t>
      </w:r>
      <w:r>
        <w:rPr>
          <w:rFonts w:hint="eastAsia"/>
        </w:rPr>
        <w:t>творчества</w:t>
      </w:r>
      <w:r>
        <w:t xml:space="preserve"> </w:t>
      </w:r>
      <w:r>
        <w:rPr>
          <w:rFonts w:hint="eastAsia"/>
        </w:rPr>
        <w:t>Тургенева</w:t>
      </w:r>
      <w:r>
        <w:t xml:space="preserve"> </w:t>
      </w:r>
      <w:r>
        <w:rPr>
          <w:rFonts w:hint="eastAsia"/>
        </w:rPr>
        <w:t>до</w:t>
      </w:r>
      <w:r>
        <w:t xml:space="preserve"> </w:t>
      </w:r>
      <w:r>
        <w:rPr>
          <w:rFonts w:hint="eastAsia"/>
        </w:rPr>
        <w:t>создания</w:t>
      </w:r>
      <w:r>
        <w:t xml:space="preserve"> </w:t>
      </w:r>
      <w:r>
        <w:rPr>
          <w:rFonts w:hint="eastAsia"/>
        </w:rPr>
        <w:t>нового</w:t>
      </w:r>
      <w:r>
        <w:t xml:space="preserve"> </w:t>
      </w:r>
      <w:r>
        <w:rPr>
          <w:rFonts w:hint="eastAsia"/>
        </w:rPr>
        <w:t>Китая</w:t>
      </w:r>
      <w:r>
        <w:t xml:space="preserve"> (1915-1945)</w:t>
      </w:r>
    </w:p>
    <w:p w14:paraId="3E6DBB99" w14:textId="77777777" w:rsidR="00F52C44" w:rsidRDefault="00F52C44" w:rsidP="00F52C44"/>
    <w:p w14:paraId="12C2AA5C" w14:textId="77777777" w:rsidR="00F52C44" w:rsidRDefault="00F52C44" w:rsidP="00F52C44">
      <w:r>
        <w:rPr>
          <w:rFonts w:hint="eastAsia"/>
        </w:rPr>
        <w:t>Изучение</w:t>
      </w:r>
      <w:r>
        <w:t xml:space="preserve"> </w:t>
      </w:r>
      <w:r>
        <w:rPr>
          <w:rFonts w:hint="eastAsia"/>
        </w:rPr>
        <w:t>творчества</w:t>
      </w:r>
      <w:r>
        <w:t xml:space="preserve"> </w:t>
      </w:r>
      <w:r>
        <w:rPr>
          <w:rFonts w:hint="eastAsia"/>
        </w:rPr>
        <w:t>Тургенева</w:t>
      </w:r>
      <w:r>
        <w:t xml:space="preserve"> </w:t>
      </w:r>
      <w:r>
        <w:rPr>
          <w:rFonts w:hint="eastAsia"/>
        </w:rPr>
        <w:t>с</w:t>
      </w:r>
      <w:r>
        <w:t xml:space="preserve"> </w:t>
      </w:r>
      <w:r>
        <w:rPr>
          <w:rFonts w:hint="eastAsia"/>
        </w:rPr>
        <w:t>начала</w:t>
      </w:r>
      <w:r>
        <w:t xml:space="preserve"> </w:t>
      </w:r>
      <w:r>
        <w:rPr>
          <w:rFonts w:hint="eastAsia"/>
        </w:rPr>
        <w:t>создания</w:t>
      </w:r>
      <w:r>
        <w:t xml:space="preserve"> </w:t>
      </w:r>
      <w:r>
        <w:rPr>
          <w:rFonts w:hint="eastAsia"/>
        </w:rPr>
        <w:t>нового</w:t>
      </w:r>
      <w:r>
        <w:t xml:space="preserve"> </w:t>
      </w:r>
      <w:r>
        <w:rPr>
          <w:rFonts w:hint="eastAsia"/>
        </w:rPr>
        <w:t>Китая</w:t>
      </w:r>
      <w:r>
        <w:t xml:space="preserve"> </w:t>
      </w:r>
      <w:r>
        <w:rPr>
          <w:rFonts w:hint="eastAsia"/>
        </w:rPr>
        <w:t>до</w:t>
      </w:r>
      <w:r>
        <w:t xml:space="preserve"> </w:t>
      </w:r>
      <w:r>
        <w:rPr>
          <w:rFonts w:hint="eastAsia"/>
        </w:rPr>
        <w:t>начала</w:t>
      </w:r>
      <w:r>
        <w:t xml:space="preserve"> </w:t>
      </w:r>
      <w:r>
        <w:rPr>
          <w:rFonts w:hint="eastAsia"/>
        </w:rPr>
        <w:t>культурной</w:t>
      </w:r>
      <w:r>
        <w:t xml:space="preserve"> </w:t>
      </w:r>
      <w:r>
        <w:rPr>
          <w:rFonts w:hint="eastAsia"/>
        </w:rPr>
        <w:t>революции</w:t>
      </w:r>
      <w:r>
        <w:t xml:space="preserve"> (1950-1960-</w:t>
      </w:r>
      <w:r>
        <w:rPr>
          <w:rFonts w:hint="eastAsia"/>
        </w:rPr>
        <w:t>е</w:t>
      </w:r>
      <w:r>
        <w:t xml:space="preserve"> </w:t>
      </w:r>
      <w:r>
        <w:rPr>
          <w:rFonts w:hint="eastAsia"/>
        </w:rPr>
        <w:t>годы</w:t>
      </w:r>
      <w:r>
        <w:t>)</w:t>
      </w:r>
    </w:p>
    <w:p w14:paraId="510E53BA" w14:textId="77777777" w:rsidR="00F52C44" w:rsidRDefault="00F52C44" w:rsidP="00F52C44"/>
    <w:p w14:paraId="2DAEEB46" w14:textId="77777777" w:rsidR="00F52C44" w:rsidRDefault="00F52C44" w:rsidP="00F52C44">
      <w:r>
        <w:rPr>
          <w:rFonts w:hint="eastAsia"/>
        </w:rPr>
        <w:t>Изучение</w:t>
      </w:r>
      <w:r>
        <w:t xml:space="preserve"> </w:t>
      </w:r>
      <w:r>
        <w:rPr>
          <w:rFonts w:hint="eastAsia"/>
        </w:rPr>
        <w:t>творчества</w:t>
      </w:r>
      <w:r>
        <w:t xml:space="preserve"> </w:t>
      </w:r>
      <w:r>
        <w:rPr>
          <w:rFonts w:hint="eastAsia"/>
        </w:rPr>
        <w:t>Тургенева</w:t>
      </w:r>
      <w:r>
        <w:t xml:space="preserve"> </w:t>
      </w:r>
      <w:r>
        <w:rPr>
          <w:rFonts w:hint="eastAsia"/>
        </w:rPr>
        <w:t>с</w:t>
      </w:r>
      <w:r>
        <w:t xml:space="preserve"> 1980-</w:t>
      </w:r>
      <w:r>
        <w:rPr>
          <w:rFonts w:hint="eastAsia"/>
        </w:rPr>
        <w:t>х</w:t>
      </w:r>
      <w:r>
        <w:t xml:space="preserve"> </w:t>
      </w:r>
      <w:r>
        <w:rPr>
          <w:rFonts w:hint="eastAsia"/>
        </w:rPr>
        <w:t>годов</w:t>
      </w:r>
      <w:r>
        <w:t xml:space="preserve"> </w:t>
      </w:r>
      <w:r>
        <w:rPr>
          <w:rFonts w:hint="eastAsia"/>
        </w:rPr>
        <w:t>до</w:t>
      </w:r>
      <w:r>
        <w:t xml:space="preserve"> </w:t>
      </w:r>
      <w:r>
        <w:rPr>
          <w:rFonts w:hint="eastAsia"/>
        </w:rPr>
        <w:t>начала</w:t>
      </w:r>
      <w:r>
        <w:t xml:space="preserve"> 1990-</w:t>
      </w:r>
      <w:r>
        <w:rPr>
          <w:rFonts w:hint="eastAsia"/>
        </w:rPr>
        <w:t>х</w:t>
      </w:r>
      <w:r>
        <w:t xml:space="preserve"> </w:t>
      </w:r>
      <w:r>
        <w:rPr>
          <w:rFonts w:hint="eastAsia"/>
        </w:rPr>
        <w:t>годов</w:t>
      </w:r>
    </w:p>
    <w:p w14:paraId="2A84BB11" w14:textId="77777777" w:rsidR="00F52C44" w:rsidRDefault="00F52C44" w:rsidP="00F52C44"/>
    <w:p w14:paraId="41093E76" w14:textId="77777777" w:rsidR="00F52C44" w:rsidRDefault="00F52C44" w:rsidP="00F52C44">
      <w:r>
        <w:rPr>
          <w:rFonts w:hint="eastAsia"/>
        </w:rPr>
        <w:t>Изучение</w:t>
      </w:r>
      <w:r>
        <w:t xml:space="preserve"> </w:t>
      </w:r>
      <w:r>
        <w:rPr>
          <w:rFonts w:hint="eastAsia"/>
        </w:rPr>
        <w:t>творчества</w:t>
      </w:r>
      <w:r>
        <w:t xml:space="preserve"> </w:t>
      </w:r>
      <w:r>
        <w:rPr>
          <w:rFonts w:hint="eastAsia"/>
        </w:rPr>
        <w:t>Тургенева</w:t>
      </w:r>
      <w:r>
        <w:t xml:space="preserve"> </w:t>
      </w:r>
      <w:r>
        <w:rPr>
          <w:rFonts w:hint="eastAsia"/>
        </w:rPr>
        <w:t>в</w:t>
      </w:r>
      <w:r>
        <w:t xml:space="preserve"> XXI </w:t>
      </w:r>
      <w:r>
        <w:rPr>
          <w:rFonts w:hint="eastAsia"/>
        </w:rPr>
        <w:t>веке</w:t>
      </w:r>
    </w:p>
    <w:p w14:paraId="1AAE130E" w14:textId="77777777" w:rsidR="00F52C44" w:rsidRDefault="00F52C44" w:rsidP="00F52C44"/>
    <w:p w14:paraId="231DBFED" w14:textId="77777777" w:rsidR="00F52C44" w:rsidRDefault="00F52C44" w:rsidP="00F52C44">
      <w:r>
        <w:rPr>
          <w:rFonts w:hint="eastAsia"/>
        </w:rPr>
        <w:t>Глава</w:t>
      </w:r>
      <w:r>
        <w:t xml:space="preserve"> 1. </w:t>
      </w:r>
      <w:r>
        <w:rPr>
          <w:rFonts w:hint="eastAsia"/>
        </w:rPr>
        <w:t>Ли</w:t>
      </w:r>
      <w:r>
        <w:t xml:space="preserve"> </w:t>
      </w:r>
      <w:r>
        <w:rPr>
          <w:rFonts w:hint="eastAsia"/>
        </w:rPr>
        <w:t>Ни</w:t>
      </w:r>
      <w:r>
        <w:t xml:space="preserve"> </w:t>
      </w:r>
      <w:r>
        <w:rPr>
          <w:rFonts w:hint="eastAsia"/>
        </w:rPr>
        <w:t>как</w:t>
      </w:r>
      <w:r>
        <w:t xml:space="preserve"> </w:t>
      </w:r>
      <w:r>
        <w:rPr>
          <w:rFonts w:hint="eastAsia"/>
        </w:rPr>
        <w:t>переводчик</w:t>
      </w:r>
      <w:r>
        <w:t xml:space="preserve"> </w:t>
      </w:r>
      <w:r>
        <w:rPr>
          <w:rFonts w:hint="eastAsia"/>
        </w:rPr>
        <w:t>и</w:t>
      </w:r>
      <w:r>
        <w:t xml:space="preserve"> </w:t>
      </w:r>
      <w:r>
        <w:rPr>
          <w:rFonts w:hint="eastAsia"/>
        </w:rPr>
        <w:t>интерпретатор</w:t>
      </w:r>
      <w:r>
        <w:t xml:space="preserve"> </w:t>
      </w:r>
      <w:r>
        <w:rPr>
          <w:rFonts w:hint="eastAsia"/>
        </w:rPr>
        <w:t>романа</w:t>
      </w:r>
      <w:r>
        <w:t xml:space="preserve"> </w:t>
      </w:r>
      <w:r>
        <w:rPr>
          <w:rFonts w:hint="eastAsia"/>
        </w:rPr>
        <w:t>И</w:t>
      </w:r>
      <w:r>
        <w:t xml:space="preserve">. </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переводы</w:t>
      </w:r>
      <w:r>
        <w:t xml:space="preserve"> </w:t>
      </w:r>
      <w:r>
        <w:rPr>
          <w:rFonts w:hint="eastAsia"/>
        </w:rPr>
        <w:t>до</w:t>
      </w:r>
      <w:r>
        <w:t xml:space="preserve"> </w:t>
      </w:r>
      <w:r>
        <w:rPr>
          <w:rFonts w:hint="eastAsia"/>
        </w:rPr>
        <w:t>создания</w:t>
      </w:r>
      <w:r>
        <w:t xml:space="preserve"> </w:t>
      </w:r>
      <w:r>
        <w:rPr>
          <w:rFonts w:hint="eastAsia"/>
        </w:rPr>
        <w:t>Нового</w:t>
      </w:r>
      <w:r>
        <w:t xml:space="preserve"> </w:t>
      </w:r>
      <w:r>
        <w:rPr>
          <w:rFonts w:hint="eastAsia"/>
        </w:rPr>
        <w:t>Китая</w:t>
      </w:r>
    </w:p>
    <w:p w14:paraId="4758B7A5" w14:textId="77777777" w:rsidR="00F52C44" w:rsidRDefault="00F52C44" w:rsidP="00F52C44"/>
    <w:p w14:paraId="318A18E6" w14:textId="77777777" w:rsidR="00F52C44" w:rsidRDefault="00F52C44" w:rsidP="00F52C44">
      <w:r>
        <w:t xml:space="preserve">1.1. </w:t>
      </w:r>
      <w:r>
        <w:rPr>
          <w:rFonts w:hint="eastAsia"/>
        </w:rPr>
        <w:t>Ли</w:t>
      </w:r>
      <w:r>
        <w:t xml:space="preserve"> </w:t>
      </w:r>
      <w:r>
        <w:rPr>
          <w:rFonts w:hint="eastAsia"/>
        </w:rPr>
        <w:t>Ни</w:t>
      </w:r>
      <w:r>
        <w:t xml:space="preserve"> </w:t>
      </w:r>
      <w:r>
        <w:rPr>
          <w:rFonts w:hint="eastAsia"/>
        </w:rPr>
        <w:t>и</w:t>
      </w:r>
      <w:r>
        <w:t xml:space="preserve"> </w:t>
      </w:r>
      <w:r>
        <w:rPr>
          <w:rFonts w:hint="eastAsia"/>
        </w:rPr>
        <w:t>европейская</w:t>
      </w:r>
      <w:r>
        <w:t xml:space="preserve"> </w:t>
      </w:r>
      <w:r>
        <w:rPr>
          <w:rFonts w:hint="eastAsia"/>
        </w:rPr>
        <w:t>культура</w:t>
      </w:r>
      <w:r>
        <w:t xml:space="preserve">: </w:t>
      </w:r>
      <w:r>
        <w:rPr>
          <w:rFonts w:hint="eastAsia"/>
        </w:rPr>
        <w:t>интерес</w:t>
      </w:r>
      <w:r>
        <w:t xml:space="preserve"> </w:t>
      </w:r>
      <w:r>
        <w:rPr>
          <w:rFonts w:hint="eastAsia"/>
        </w:rPr>
        <w:t>к</w:t>
      </w:r>
      <w:r>
        <w:t xml:space="preserve"> </w:t>
      </w:r>
      <w:r>
        <w:rPr>
          <w:rFonts w:hint="eastAsia"/>
        </w:rPr>
        <w:t>творчеству</w:t>
      </w:r>
      <w:r>
        <w:t xml:space="preserve"> </w:t>
      </w:r>
      <w:r>
        <w:rPr>
          <w:rFonts w:hint="eastAsia"/>
        </w:rPr>
        <w:t>Тургенева</w:t>
      </w:r>
    </w:p>
    <w:p w14:paraId="19E9EEDF" w14:textId="77777777" w:rsidR="00F52C44" w:rsidRDefault="00F52C44" w:rsidP="00F52C44"/>
    <w:p w14:paraId="3E7DA725" w14:textId="77777777" w:rsidR="00F52C44" w:rsidRDefault="00F52C44" w:rsidP="00F52C44">
      <w:r>
        <w:t xml:space="preserve">1.1.1 </w:t>
      </w:r>
      <w:r>
        <w:rPr>
          <w:rFonts w:hint="eastAsia"/>
        </w:rPr>
        <w:t>Основные</w:t>
      </w:r>
      <w:r>
        <w:t xml:space="preserve"> </w:t>
      </w:r>
      <w:r>
        <w:rPr>
          <w:rFonts w:hint="eastAsia"/>
        </w:rPr>
        <w:t>вехи</w:t>
      </w:r>
      <w:r>
        <w:t xml:space="preserve"> </w:t>
      </w:r>
      <w:r>
        <w:rPr>
          <w:rFonts w:hint="eastAsia"/>
        </w:rPr>
        <w:t>биографии</w:t>
      </w:r>
      <w:r>
        <w:t xml:space="preserve"> </w:t>
      </w:r>
      <w:r>
        <w:rPr>
          <w:rFonts w:hint="eastAsia"/>
        </w:rPr>
        <w:t>Ли</w:t>
      </w:r>
      <w:r>
        <w:t xml:space="preserve"> </w:t>
      </w:r>
      <w:r>
        <w:rPr>
          <w:rFonts w:hint="eastAsia"/>
        </w:rPr>
        <w:t>Ни</w:t>
      </w:r>
      <w:r>
        <w:t xml:space="preserve">: </w:t>
      </w:r>
      <w:r>
        <w:rPr>
          <w:rFonts w:hint="eastAsia"/>
        </w:rPr>
        <w:t>служение</w:t>
      </w:r>
      <w:r>
        <w:t xml:space="preserve"> </w:t>
      </w:r>
      <w:r>
        <w:rPr>
          <w:rFonts w:hint="eastAsia"/>
        </w:rPr>
        <w:t>идее</w:t>
      </w:r>
      <w:r>
        <w:t xml:space="preserve"> </w:t>
      </w:r>
      <w:r>
        <w:rPr>
          <w:rFonts w:hint="eastAsia"/>
        </w:rPr>
        <w:t>прогрессивного</w:t>
      </w:r>
      <w:r>
        <w:t xml:space="preserve"> </w:t>
      </w:r>
      <w:r>
        <w:rPr>
          <w:rFonts w:hint="eastAsia"/>
        </w:rPr>
        <w:t>развития</w:t>
      </w:r>
      <w:r>
        <w:t xml:space="preserve"> </w:t>
      </w:r>
      <w:r>
        <w:rPr>
          <w:rFonts w:hint="eastAsia"/>
        </w:rPr>
        <w:t>Китая</w:t>
      </w:r>
    </w:p>
    <w:p w14:paraId="758210E0" w14:textId="77777777" w:rsidR="00F52C44" w:rsidRDefault="00F52C44" w:rsidP="00F52C44"/>
    <w:p w14:paraId="19CE6ACC" w14:textId="77777777" w:rsidR="00F52C44" w:rsidRDefault="00F52C44" w:rsidP="00F52C44">
      <w:r>
        <w:t xml:space="preserve">1.1.2 </w:t>
      </w:r>
      <w:r>
        <w:rPr>
          <w:rFonts w:hint="eastAsia"/>
        </w:rPr>
        <w:t>Ли</w:t>
      </w:r>
      <w:r>
        <w:t xml:space="preserve"> </w:t>
      </w:r>
      <w:r>
        <w:rPr>
          <w:rFonts w:hint="eastAsia"/>
        </w:rPr>
        <w:t>Ни</w:t>
      </w:r>
      <w:r>
        <w:t xml:space="preserve"> </w:t>
      </w:r>
      <w:r>
        <w:rPr>
          <w:rFonts w:hint="eastAsia"/>
        </w:rPr>
        <w:t>и</w:t>
      </w:r>
      <w:r>
        <w:t xml:space="preserve"> </w:t>
      </w:r>
      <w:r>
        <w:rPr>
          <w:rFonts w:hint="eastAsia"/>
        </w:rPr>
        <w:t>Ба</w:t>
      </w:r>
      <w:r>
        <w:t xml:space="preserve"> </w:t>
      </w:r>
      <w:r>
        <w:rPr>
          <w:rFonts w:hint="eastAsia"/>
        </w:rPr>
        <w:t>Цзинь</w:t>
      </w:r>
      <w:r>
        <w:t xml:space="preserve">: </w:t>
      </w:r>
      <w:r>
        <w:rPr>
          <w:rFonts w:hint="eastAsia"/>
        </w:rPr>
        <w:t>русская</w:t>
      </w:r>
      <w:r>
        <w:t xml:space="preserve"> </w:t>
      </w:r>
      <w:r>
        <w:rPr>
          <w:rFonts w:hint="eastAsia"/>
        </w:rPr>
        <w:t>литература</w:t>
      </w:r>
      <w:r>
        <w:t xml:space="preserve"> </w:t>
      </w:r>
      <w:r>
        <w:rPr>
          <w:rFonts w:hint="eastAsia"/>
        </w:rPr>
        <w:t>и</w:t>
      </w:r>
      <w:r>
        <w:t xml:space="preserve"> </w:t>
      </w:r>
      <w:r>
        <w:rPr>
          <w:rFonts w:hint="eastAsia"/>
        </w:rPr>
        <w:t>тургеневская</w:t>
      </w:r>
      <w:r>
        <w:t xml:space="preserve"> </w:t>
      </w:r>
      <w:r>
        <w:rPr>
          <w:rFonts w:hint="eastAsia"/>
        </w:rPr>
        <w:t>тема</w:t>
      </w:r>
      <w:r>
        <w:t xml:space="preserve"> </w:t>
      </w:r>
      <w:r>
        <w:rPr>
          <w:rFonts w:hint="eastAsia"/>
        </w:rPr>
        <w:t>—</w:t>
      </w:r>
      <w:r>
        <w:t xml:space="preserve"> </w:t>
      </w:r>
      <w:r>
        <w:rPr>
          <w:rFonts w:hint="eastAsia"/>
        </w:rPr>
        <w:t>сближения</w:t>
      </w:r>
      <w:r>
        <w:t xml:space="preserve"> </w:t>
      </w:r>
      <w:r>
        <w:rPr>
          <w:rFonts w:hint="eastAsia"/>
        </w:rPr>
        <w:t>и</w:t>
      </w:r>
      <w:r>
        <w:t xml:space="preserve"> </w:t>
      </w:r>
      <w:r>
        <w:rPr>
          <w:rFonts w:hint="eastAsia"/>
        </w:rPr>
        <w:t>отталкивания</w:t>
      </w:r>
    </w:p>
    <w:p w14:paraId="1EE3CCAF" w14:textId="77777777" w:rsidR="00F52C44" w:rsidRDefault="00F52C44" w:rsidP="00F52C44"/>
    <w:p w14:paraId="24300E5F" w14:textId="77777777" w:rsidR="00F52C44" w:rsidRDefault="00F52C44" w:rsidP="00F52C44">
      <w:r>
        <w:t xml:space="preserve">1.1.3 </w:t>
      </w:r>
      <w:r>
        <w:rPr>
          <w:rFonts w:hint="eastAsia"/>
        </w:rPr>
        <w:t>Творчество</w:t>
      </w:r>
      <w:r>
        <w:t xml:space="preserve"> </w:t>
      </w:r>
      <w:r>
        <w:rPr>
          <w:rFonts w:hint="eastAsia"/>
        </w:rPr>
        <w:t>и</w:t>
      </w:r>
      <w:r>
        <w:t xml:space="preserve"> </w:t>
      </w:r>
      <w:r>
        <w:rPr>
          <w:rFonts w:hint="eastAsia"/>
        </w:rPr>
        <w:t>переводы</w:t>
      </w:r>
      <w:r>
        <w:t xml:space="preserve"> </w:t>
      </w:r>
      <w:r>
        <w:rPr>
          <w:rFonts w:hint="eastAsia"/>
        </w:rPr>
        <w:t>Ли</w:t>
      </w:r>
      <w:r>
        <w:t xml:space="preserve"> </w:t>
      </w:r>
      <w:r>
        <w:rPr>
          <w:rFonts w:hint="eastAsia"/>
        </w:rPr>
        <w:t>Ни</w:t>
      </w:r>
      <w:r>
        <w:t xml:space="preserve"> </w:t>
      </w:r>
      <w:r>
        <w:rPr>
          <w:rFonts w:hint="eastAsia"/>
        </w:rPr>
        <w:t>в</w:t>
      </w:r>
      <w:r>
        <w:t xml:space="preserve"> </w:t>
      </w:r>
      <w:r>
        <w:rPr>
          <w:rFonts w:hint="eastAsia"/>
        </w:rPr>
        <w:t>фокусе</w:t>
      </w:r>
      <w:r>
        <w:t xml:space="preserve"> </w:t>
      </w:r>
      <w:r>
        <w:rPr>
          <w:rFonts w:hint="eastAsia"/>
        </w:rPr>
        <w:t>«</w:t>
      </w:r>
      <w:r>
        <w:rPr>
          <w:rFonts w:hint="eastAsia"/>
        </w:rPr>
        <w:t>Дворянского</w:t>
      </w:r>
      <w:r>
        <w:t xml:space="preserve"> </w:t>
      </w:r>
      <w:r>
        <w:rPr>
          <w:rFonts w:hint="eastAsia"/>
        </w:rPr>
        <w:t>гнезда</w:t>
      </w:r>
      <w:r>
        <w:rPr>
          <w:rFonts w:hint="eastAsia"/>
        </w:rPr>
        <w:t>»</w:t>
      </w:r>
    </w:p>
    <w:p w14:paraId="62A42036" w14:textId="77777777" w:rsidR="00F52C44" w:rsidRDefault="00F52C44" w:rsidP="00F52C44"/>
    <w:p w14:paraId="4D749F51" w14:textId="77777777" w:rsidR="00F52C44" w:rsidRDefault="00F52C44" w:rsidP="00F52C44">
      <w:r>
        <w:t xml:space="preserve">1.2. </w:t>
      </w:r>
      <w:r>
        <w:rPr>
          <w:rFonts w:hint="eastAsia"/>
        </w:rPr>
        <w:t>Роман</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переводах</w:t>
      </w:r>
      <w:r>
        <w:t xml:space="preserve"> </w:t>
      </w:r>
      <w:r>
        <w:rPr>
          <w:rFonts w:hint="eastAsia"/>
        </w:rPr>
        <w:t>и</w:t>
      </w:r>
      <w:r>
        <w:t xml:space="preserve"> </w:t>
      </w:r>
      <w:r>
        <w:rPr>
          <w:rFonts w:hint="eastAsia"/>
        </w:rPr>
        <w:t>оценках</w:t>
      </w:r>
      <w:r>
        <w:t xml:space="preserve"> </w:t>
      </w:r>
      <w:r>
        <w:rPr>
          <w:rFonts w:hint="eastAsia"/>
        </w:rPr>
        <w:t>Ли</w:t>
      </w:r>
      <w:r>
        <w:t xml:space="preserve"> </w:t>
      </w:r>
      <w:r>
        <w:rPr>
          <w:rFonts w:hint="eastAsia"/>
        </w:rPr>
        <w:t>Ни</w:t>
      </w:r>
    </w:p>
    <w:p w14:paraId="0E10CF41" w14:textId="77777777" w:rsidR="00F52C44" w:rsidRDefault="00F52C44" w:rsidP="00F52C44"/>
    <w:p w14:paraId="35EBA883" w14:textId="77777777" w:rsidR="00F52C44" w:rsidRDefault="00F52C44" w:rsidP="00F52C44">
      <w:r>
        <w:t xml:space="preserve">1.2.1. </w:t>
      </w:r>
      <w:r>
        <w:rPr>
          <w:rFonts w:hint="eastAsia"/>
        </w:rPr>
        <w:t>Предисловие</w:t>
      </w:r>
      <w:r>
        <w:t xml:space="preserve"> </w:t>
      </w:r>
      <w:r>
        <w:rPr>
          <w:rFonts w:hint="eastAsia"/>
        </w:rPr>
        <w:t>Ли</w:t>
      </w:r>
      <w:r>
        <w:t xml:space="preserve"> </w:t>
      </w:r>
      <w:r>
        <w:rPr>
          <w:rFonts w:hint="eastAsia"/>
        </w:rPr>
        <w:t>Ни</w:t>
      </w:r>
      <w:r>
        <w:t xml:space="preserve"> </w:t>
      </w:r>
      <w:r>
        <w:rPr>
          <w:rFonts w:hint="eastAsia"/>
        </w:rPr>
        <w:t>ко</w:t>
      </w:r>
      <w:r>
        <w:t xml:space="preserve"> </w:t>
      </w:r>
      <w:r>
        <w:rPr>
          <w:rFonts w:hint="eastAsia"/>
        </w:rPr>
        <w:t>второму</w:t>
      </w:r>
      <w:r>
        <w:t xml:space="preserve"> </w:t>
      </w:r>
      <w:r>
        <w:rPr>
          <w:rFonts w:hint="eastAsia"/>
        </w:rPr>
        <w:t>переводу</w:t>
      </w:r>
      <w:r>
        <w:t xml:space="preserve"> </w:t>
      </w:r>
      <w:r>
        <w:rPr>
          <w:rFonts w:hint="eastAsia"/>
        </w:rPr>
        <w:t>«</w:t>
      </w:r>
      <w:r>
        <w:rPr>
          <w:rFonts w:hint="eastAsia"/>
        </w:rPr>
        <w:t>Дворянского</w:t>
      </w:r>
      <w:r>
        <w:t xml:space="preserve"> </w:t>
      </w:r>
      <w:r>
        <w:rPr>
          <w:rFonts w:hint="eastAsia"/>
        </w:rPr>
        <w:t>гнезда</w:t>
      </w:r>
      <w:r>
        <w:rPr>
          <w:rFonts w:hint="eastAsia"/>
        </w:rPr>
        <w:t>»</w:t>
      </w:r>
      <w:r>
        <w:t xml:space="preserve">: </w:t>
      </w:r>
      <w:r>
        <w:rPr>
          <w:rFonts w:hint="eastAsia"/>
        </w:rPr>
        <w:t>системная</w:t>
      </w:r>
      <w:r>
        <w:t xml:space="preserve"> </w:t>
      </w:r>
      <w:r>
        <w:rPr>
          <w:rFonts w:hint="eastAsia"/>
        </w:rPr>
        <w:t>характеристика</w:t>
      </w:r>
      <w:r>
        <w:t xml:space="preserve"> </w:t>
      </w:r>
      <w:r>
        <w:rPr>
          <w:rFonts w:hint="eastAsia"/>
        </w:rPr>
        <w:t>романа</w:t>
      </w:r>
    </w:p>
    <w:p w14:paraId="2CAC7066" w14:textId="77777777" w:rsidR="00F52C44" w:rsidRDefault="00F52C44" w:rsidP="00F52C44"/>
    <w:p w14:paraId="6E60C57B" w14:textId="77777777" w:rsidR="00F52C44" w:rsidRDefault="00F52C44" w:rsidP="00F52C44">
      <w:r>
        <w:t xml:space="preserve">1.2.2. </w:t>
      </w:r>
      <w:r>
        <w:rPr>
          <w:rFonts w:hint="eastAsia"/>
        </w:rPr>
        <w:t>Персонажи</w:t>
      </w:r>
    </w:p>
    <w:p w14:paraId="1184E404" w14:textId="77777777" w:rsidR="00F52C44" w:rsidRDefault="00F52C44" w:rsidP="00F52C44"/>
    <w:p w14:paraId="322C2952" w14:textId="77777777" w:rsidR="00F52C44" w:rsidRDefault="00F52C44" w:rsidP="00F52C44">
      <w:r>
        <w:t xml:space="preserve">1.2.3. </w:t>
      </w:r>
      <w:r>
        <w:rPr>
          <w:rFonts w:hint="eastAsia"/>
        </w:rPr>
        <w:t>Художественные</w:t>
      </w:r>
      <w:r>
        <w:t xml:space="preserve"> </w:t>
      </w:r>
      <w:r>
        <w:rPr>
          <w:rFonts w:hint="eastAsia"/>
        </w:rPr>
        <w:t>особенности</w:t>
      </w:r>
      <w:r>
        <w:t xml:space="preserve"> </w:t>
      </w:r>
      <w:r>
        <w:rPr>
          <w:rFonts w:hint="eastAsia"/>
        </w:rPr>
        <w:t>романа</w:t>
      </w:r>
    </w:p>
    <w:p w14:paraId="633A0DA5" w14:textId="77777777" w:rsidR="00F52C44" w:rsidRDefault="00F52C44" w:rsidP="00F52C44"/>
    <w:p w14:paraId="452A717F" w14:textId="77777777" w:rsidR="00F52C44" w:rsidRDefault="00F52C44" w:rsidP="00F52C44">
      <w:r>
        <w:t xml:space="preserve">1.2.4. </w:t>
      </w:r>
      <w:r>
        <w:rPr>
          <w:rFonts w:hint="eastAsia"/>
        </w:rPr>
        <w:t>Личная</w:t>
      </w:r>
      <w:r>
        <w:t xml:space="preserve"> </w:t>
      </w:r>
      <w:r>
        <w:rPr>
          <w:rFonts w:hint="eastAsia"/>
        </w:rPr>
        <w:t>история</w:t>
      </w:r>
      <w:r>
        <w:t xml:space="preserve"> </w:t>
      </w:r>
      <w:r>
        <w:rPr>
          <w:rFonts w:hint="eastAsia"/>
        </w:rPr>
        <w:t>разрешения</w:t>
      </w:r>
      <w:r>
        <w:t xml:space="preserve"> </w:t>
      </w:r>
      <w:r>
        <w:rPr>
          <w:rFonts w:hint="eastAsia"/>
        </w:rPr>
        <w:t>общественных</w:t>
      </w:r>
      <w:r>
        <w:t xml:space="preserve"> </w:t>
      </w:r>
      <w:r>
        <w:rPr>
          <w:rFonts w:hint="eastAsia"/>
        </w:rPr>
        <w:t>противоречий</w:t>
      </w:r>
      <w:r>
        <w:t xml:space="preserve">: </w:t>
      </w:r>
      <w:r>
        <w:rPr>
          <w:rFonts w:hint="eastAsia"/>
        </w:rPr>
        <w:t>компромисс</w:t>
      </w:r>
      <w:r>
        <w:t xml:space="preserve"> </w:t>
      </w:r>
      <w:r>
        <w:rPr>
          <w:rFonts w:hint="eastAsia"/>
        </w:rPr>
        <w:t>между</w:t>
      </w:r>
      <w:r>
        <w:t xml:space="preserve"> </w:t>
      </w:r>
      <w:r>
        <w:rPr>
          <w:rFonts w:hint="eastAsia"/>
        </w:rPr>
        <w:t>западничеством</w:t>
      </w:r>
      <w:r>
        <w:t xml:space="preserve"> </w:t>
      </w:r>
      <w:r>
        <w:rPr>
          <w:rFonts w:hint="eastAsia"/>
        </w:rPr>
        <w:t>и</w:t>
      </w:r>
      <w:r>
        <w:t xml:space="preserve"> </w:t>
      </w:r>
      <w:r>
        <w:rPr>
          <w:rFonts w:hint="eastAsia"/>
        </w:rPr>
        <w:t>самобытным</w:t>
      </w:r>
      <w:r>
        <w:t xml:space="preserve"> </w:t>
      </w:r>
      <w:r>
        <w:rPr>
          <w:rFonts w:hint="eastAsia"/>
        </w:rPr>
        <w:t>путем</w:t>
      </w:r>
      <w:r>
        <w:t xml:space="preserve"> </w:t>
      </w:r>
      <w:r>
        <w:rPr>
          <w:rFonts w:hint="eastAsia"/>
        </w:rPr>
        <w:t>развития</w:t>
      </w:r>
      <w:r>
        <w:t xml:space="preserve"> </w:t>
      </w:r>
      <w:r>
        <w:rPr>
          <w:rFonts w:hint="eastAsia"/>
        </w:rPr>
        <w:t>страны</w:t>
      </w:r>
    </w:p>
    <w:p w14:paraId="0850E6F6" w14:textId="77777777" w:rsidR="00F52C44" w:rsidRDefault="00F52C44" w:rsidP="00F52C44"/>
    <w:p w14:paraId="22B92C55" w14:textId="77777777" w:rsidR="00F52C44" w:rsidRDefault="00F52C44" w:rsidP="00F52C44">
      <w:r>
        <w:rPr>
          <w:rFonts w:hint="eastAsia"/>
        </w:rPr>
        <w:t>Глава</w:t>
      </w:r>
      <w:r>
        <w:t xml:space="preserve"> 2. </w:t>
      </w:r>
      <w:r>
        <w:rPr>
          <w:rFonts w:hint="eastAsia"/>
        </w:rPr>
        <w:t>Современные</w:t>
      </w:r>
      <w:r>
        <w:t xml:space="preserve"> </w:t>
      </w:r>
      <w:r>
        <w:rPr>
          <w:rFonts w:hint="eastAsia"/>
        </w:rPr>
        <w:t>переводы</w:t>
      </w:r>
      <w:r>
        <w:t xml:space="preserve"> </w:t>
      </w:r>
      <w:r>
        <w:rPr>
          <w:rFonts w:hint="eastAsia"/>
        </w:rPr>
        <w:t>романа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Лэй</w:t>
      </w:r>
      <w:r>
        <w:t xml:space="preserve"> </w:t>
      </w:r>
      <w:r>
        <w:rPr>
          <w:rFonts w:hint="eastAsia"/>
        </w:rPr>
        <w:t>Жань</w:t>
      </w:r>
      <w:r>
        <w:t xml:space="preserve"> </w:t>
      </w:r>
      <w:r>
        <w:rPr>
          <w:rFonts w:hint="eastAsia"/>
        </w:rPr>
        <w:t>и</w:t>
      </w:r>
      <w:r>
        <w:t xml:space="preserve"> </w:t>
      </w:r>
      <w:r>
        <w:rPr>
          <w:rFonts w:hint="eastAsia"/>
        </w:rPr>
        <w:t>Чжи</w:t>
      </w:r>
      <w:r>
        <w:t xml:space="preserve"> </w:t>
      </w:r>
      <w:r>
        <w:rPr>
          <w:rFonts w:hint="eastAsia"/>
        </w:rPr>
        <w:t>Лян</w:t>
      </w:r>
    </w:p>
    <w:p w14:paraId="34E67EDD" w14:textId="77777777" w:rsidR="00F52C44" w:rsidRDefault="00F52C44" w:rsidP="00F52C44"/>
    <w:p w14:paraId="099DB0CA" w14:textId="77777777" w:rsidR="00F52C44" w:rsidRDefault="00F52C44" w:rsidP="00F52C44">
      <w:r>
        <w:t xml:space="preserve">2.1. </w:t>
      </w:r>
      <w:r>
        <w:rPr>
          <w:rFonts w:hint="eastAsia"/>
        </w:rPr>
        <w:t>Лэй</w:t>
      </w:r>
      <w:r>
        <w:t xml:space="preserve"> </w:t>
      </w:r>
      <w:r>
        <w:rPr>
          <w:rFonts w:hint="eastAsia"/>
        </w:rPr>
        <w:t>Жань</w:t>
      </w:r>
      <w:r>
        <w:t xml:space="preserve"> </w:t>
      </w:r>
      <w:r>
        <w:rPr>
          <w:rFonts w:hint="eastAsia"/>
        </w:rPr>
        <w:t>как</w:t>
      </w:r>
      <w:r>
        <w:t xml:space="preserve"> </w:t>
      </w:r>
      <w:r>
        <w:rPr>
          <w:rFonts w:hint="eastAsia"/>
        </w:rPr>
        <w:t>переводчица</w:t>
      </w:r>
      <w:r>
        <w:t xml:space="preserve"> </w:t>
      </w:r>
      <w:r>
        <w:rPr>
          <w:rFonts w:hint="eastAsia"/>
        </w:rPr>
        <w:t>русской</w:t>
      </w:r>
      <w:r>
        <w:t xml:space="preserve"> </w:t>
      </w:r>
      <w:r>
        <w:rPr>
          <w:rFonts w:hint="eastAsia"/>
        </w:rPr>
        <w:t>литературы</w:t>
      </w:r>
      <w:r>
        <w:t xml:space="preserve"> </w:t>
      </w:r>
      <w:r>
        <w:rPr>
          <w:rFonts w:hint="eastAsia"/>
        </w:rPr>
        <w:t>и</w:t>
      </w:r>
      <w:r>
        <w:t xml:space="preserve"> </w:t>
      </w:r>
      <w:r>
        <w:rPr>
          <w:rFonts w:hint="eastAsia"/>
        </w:rPr>
        <w:t>редактор</w:t>
      </w:r>
    </w:p>
    <w:p w14:paraId="0193FA52" w14:textId="77777777" w:rsidR="00F52C44" w:rsidRDefault="00F52C44" w:rsidP="00F52C44"/>
    <w:p w14:paraId="24F6D376" w14:textId="77777777" w:rsidR="00F52C44" w:rsidRDefault="00F52C44" w:rsidP="00F52C44">
      <w:r>
        <w:t xml:space="preserve">2.2. </w:t>
      </w:r>
      <w:r>
        <w:rPr>
          <w:rFonts w:hint="eastAsia"/>
        </w:rPr>
        <w:t>Роман</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оценке</w:t>
      </w:r>
      <w:r>
        <w:t xml:space="preserve"> </w:t>
      </w:r>
      <w:r>
        <w:rPr>
          <w:rFonts w:hint="eastAsia"/>
        </w:rPr>
        <w:t>переводчицы</w:t>
      </w:r>
      <w:r>
        <w:t xml:space="preserve"> </w:t>
      </w:r>
      <w:r>
        <w:rPr>
          <w:rFonts w:hint="eastAsia"/>
        </w:rPr>
        <w:t>Лэй</w:t>
      </w:r>
      <w:r>
        <w:t xml:space="preserve"> </w:t>
      </w:r>
      <w:r>
        <w:rPr>
          <w:rFonts w:hint="eastAsia"/>
        </w:rPr>
        <w:t>Жань</w:t>
      </w:r>
    </w:p>
    <w:p w14:paraId="2C1B2E23" w14:textId="77777777" w:rsidR="00F52C44" w:rsidRDefault="00F52C44" w:rsidP="00F52C44"/>
    <w:p w14:paraId="29C5B2A5" w14:textId="77777777" w:rsidR="00F52C44" w:rsidRDefault="00F52C44" w:rsidP="00F52C44">
      <w:r>
        <w:t xml:space="preserve">2.2.1. </w:t>
      </w:r>
      <w:r>
        <w:rPr>
          <w:rFonts w:hint="eastAsia"/>
        </w:rPr>
        <w:t>Персонажи</w:t>
      </w:r>
      <w:r>
        <w:t xml:space="preserve"> </w:t>
      </w:r>
      <w:r>
        <w:rPr>
          <w:rFonts w:hint="eastAsia"/>
        </w:rPr>
        <w:t>романа</w:t>
      </w:r>
    </w:p>
    <w:p w14:paraId="20632F6F" w14:textId="77777777" w:rsidR="00F52C44" w:rsidRDefault="00F52C44" w:rsidP="00F52C44"/>
    <w:p w14:paraId="181F7C19" w14:textId="77777777" w:rsidR="00F52C44" w:rsidRDefault="00F52C44" w:rsidP="00F52C44">
      <w:r>
        <w:t xml:space="preserve">2.2.2. </w:t>
      </w:r>
      <w:r>
        <w:rPr>
          <w:rFonts w:hint="eastAsia"/>
        </w:rPr>
        <w:t>Структура</w:t>
      </w:r>
      <w:r>
        <w:t xml:space="preserve"> </w:t>
      </w:r>
      <w:r>
        <w:rPr>
          <w:rFonts w:hint="eastAsia"/>
        </w:rPr>
        <w:t>и</w:t>
      </w:r>
      <w:r>
        <w:t xml:space="preserve"> </w:t>
      </w:r>
      <w:r>
        <w:rPr>
          <w:rFonts w:hint="eastAsia"/>
        </w:rPr>
        <w:t>художественные</w:t>
      </w:r>
      <w:r>
        <w:t xml:space="preserve"> </w:t>
      </w:r>
      <w:r>
        <w:rPr>
          <w:rFonts w:hint="eastAsia"/>
        </w:rPr>
        <w:t>особенности</w:t>
      </w:r>
      <w:r>
        <w:t xml:space="preserve"> </w:t>
      </w:r>
      <w:r>
        <w:rPr>
          <w:rFonts w:hint="eastAsia"/>
        </w:rPr>
        <w:t>романа</w:t>
      </w:r>
    </w:p>
    <w:p w14:paraId="0AE880D9" w14:textId="77777777" w:rsidR="00F52C44" w:rsidRDefault="00F52C44" w:rsidP="00F52C44"/>
    <w:p w14:paraId="14A3B1AE" w14:textId="77777777" w:rsidR="00F52C44" w:rsidRDefault="00F52C44" w:rsidP="00F52C44">
      <w:r>
        <w:t xml:space="preserve">2.3. </w:t>
      </w:r>
      <w:r>
        <w:rPr>
          <w:rFonts w:hint="eastAsia"/>
        </w:rPr>
        <w:t>Переводческая</w:t>
      </w:r>
      <w:r>
        <w:t xml:space="preserve"> </w:t>
      </w:r>
      <w:r>
        <w:rPr>
          <w:rFonts w:hint="eastAsia"/>
        </w:rPr>
        <w:t>деятельность</w:t>
      </w:r>
      <w:r>
        <w:t xml:space="preserve"> </w:t>
      </w:r>
      <w:r>
        <w:rPr>
          <w:rFonts w:hint="eastAsia"/>
        </w:rPr>
        <w:t>Чжи</w:t>
      </w:r>
      <w:r>
        <w:t xml:space="preserve"> </w:t>
      </w:r>
      <w:r>
        <w:rPr>
          <w:rFonts w:hint="eastAsia"/>
        </w:rPr>
        <w:t>Лян</w:t>
      </w:r>
      <w:r>
        <w:t xml:space="preserve"> </w:t>
      </w:r>
      <w:r>
        <w:rPr>
          <w:rFonts w:hint="eastAsia"/>
        </w:rPr>
        <w:t>и</w:t>
      </w:r>
      <w:r>
        <w:t xml:space="preserve"> </w:t>
      </w:r>
      <w:r>
        <w:rPr>
          <w:rFonts w:hint="eastAsia"/>
        </w:rPr>
        <w:t>глубокая</w:t>
      </w:r>
      <w:r>
        <w:t xml:space="preserve"> </w:t>
      </w:r>
      <w:r>
        <w:rPr>
          <w:rFonts w:hint="eastAsia"/>
        </w:rPr>
        <w:t>любовь</w:t>
      </w:r>
      <w:r>
        <w:t xml:space="preserve"> </w:t>
      </w:r>
      <w:r>
        <w:rPr>
          <w:rFonts w:hint="eastAsia"/>
        </w:rPr>
        <w:t>к</w:t>
      </w:r>
      <w:r>
        <w:t xml:space="preserve"> </w:t>
      </w:r>
      <w:r>
        <w:rPr>
          <w:rFonts w:hint="eastAsia"/>
        </w:rPr>
        <w:t>русской</w:t>
      </w:r>
      <w:r>
        <w:t xml:space="preserve"> </w:t>
      </w:r>
      <w:r>
        <w:rPr>
          <w:rFonts w:hint="eastAsia"/>
        </w:rPr>
        <w:t>литературе</w:t>
      </w:r>
    </w:p>
    <w:p w14:paraId="66E41BD0" w14:textId="77777777" w:rsidR="00F52C44" w:rsidRDefault="00F52C44" w:rsidP="00F52C44"/>
    <w:p w14:paraId="580BFA94" w14:textId="77777777" w:rsidR="00F52C44" w:rsidRDefault="00F52C44" w:rsidP="00F52C44">
      <w:r>
        <w:t xml:space="preserve">2.4. </w:t>
      </w:r>
      <w:r>
        <w:rPr>
          <w:rFonts w:hint="eastAsia"/>
        </w:rPr>
        <w:t>Роман</w:t>
      </w:r>
      <w:r>
        <w:t xml:space="preserve"> </w:t>
      </w:r>
      <w:r>
        <w:rPr>
          <w:rFonts w:hint="eastAsia"/>
        </w:rPr>
        <w:t>И</w:t>
      </w:r>
      <w:r>
        <w:t xml:space="preserve">. </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оценке</w:t>
      </w:r>
      <w:r>
        <w:t xml:space="preserve"> </w:t>
      </w:r>
      <w:r>
        <w:rPr>
          <w:rFonts w:hint="eastAsia"/>
        </w:rPr>
        <w:t>Чжи</w:t>
      </w:r>
      <w:r>
        <w:t xml:space="preserve"> </w:t>
      </w:r>
      <w:r>
        <w:rPr>
          <w:rFonts w:hint="eastAsia"/>
        </w:rPr>
        <w:t>Ляна</w:t>
      </w:r>
    </w:p>
    <w:p w14:paraId="5E98D33C" w14:textId="77777777" w:rsidR="00F52C44" w:rsidRDefault="00F52C44" w:rsidP="00F52C44"/>
    <w:p w14:paraId="27EC8BFA" w14:textId="77777777" w:rsidR="00F52C44" w:rsidRDefault="00F52C44" w:rsidP="00F52C44">
      <w:r>
        <w:t xml:space="preserve">2.4.1. </w:t>
      </w:r>
      <w:r>
        <w:rPr>
          <w:rFonts w:hint="eastAsia"/>
        </w:rPr>
        <w:t>Персонажи</w:t>
      </w:r>
      <w:r>
        <w:t xml:space="preserve"> </w:t>
      </w:r>
      <w:r>
        <w:rPr>
          <w:rFonts w:hint="eastAsia"/>
        </w:rPr>
        <w:t>романа</w:t>
      </w:r>
    </w:p>
    <w:p w14:paraId="38C2ADDE" w14:textId="77777777" w:rsidR="00F52C44" w:rsidRDefault="00F52C44" w:rsidP="00F52C44"/>
    <w:p w14:paraId="1F94F265" w14:textId="77777777" w:rsidR="00F52C44" w:rsidRDefault="00F52C44" w:rsidP="00F52C44">
      <w:r>
        <w:t xml:space="preserve">2.4.2. </w:t>
      </w:r>
      <w:r>
        <w:rPr>
          <w:rFonts w:hint="eastAsia"/>
        </w:rPr>
        <w:t>Художественные</w:t>
      </w:r>
      <w:r>
        <w:t xml:space="preserve"> </w:t>
      </w:r>
      <w:r>
        <w:rPr>
          <w:rFonts w:hint="eastAsia"/>
        </w:rPr>
        <w:t>особенности</w:t>
      </w:r>
      <w:r>
        <w:t xml:space="preserve"> </w:t>
      </w:r>
      <w:r>
        <w:rPr>
          <w:rFonts w:hint="eastAsia"/>
        </w:rPr>
        <w:t>романа</w:t>
      </w:r>
    </w:p>
    <w:p w14:paraId="3023D0E1" w14:textId="77777777" w:rsidR="00F52C44" w:rsidRDefault="00F52C44" w:rsidP="00F52C44"/>
    <w:p w14:paraId="69110673" w14:textId="77777777" w:rsidR="00F52C44" w:rsidRDefault="00F52C44" w:rsidP="00F52C44">
      <w:r>
        <w:t xml:space="preserve">2.4.3. </w:t>
      </w:r>
      <w:r>
        <w:rPr>
          <w:rFonts w:hint="eastAsia"/>
        </w:rPr>
        <w:t>Любовь</w:t>
      </w:r>
      <w:r>
        <w:t xml:space="preserve"> </w:t>
      </w:r>
      <w:r>
        <w:rPr>
          <w:rFonts w:hint="eastAsia"/>
        </w:rPr>
        <w:t>как</w:t>
      </w:r>
      <w:r>
        <w:t xml:space="preserve"> </w:t>
      </w:r>
      <w:r>
        <w:rPr>
          <w:rFonts w:hint="eastAsia"/>
        </w:rPr>
        <w:t>смысловой</w:t>
      </w:r>
      <w:r>
        <w:t xml:space="preserve"> </w:t>
      </w:r>
      <w:r>
        <w:rPr>
          <w:rFonts w:hint="eastAsia"/>
        </w:rPr>
        <w:t>фокус</w:t>
      </w:r>
      <w:r>
        <w:t xml:space="preserve"> </w:t>
      </w:r>
      <w:r>
        <w:rPr>
          <w:rFonts w:hint="eastAsia"/>
        </w:rPr>
        <w:t>в</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4D316B41" w14:textId="77777777" w:rsidR="00F52C44" w:rsidRDefault="00F52C44" w:rsidP="00F52C44"/>
    <w:p w14:paraId="7BEC71A7" w14:textId="77777777" w:rsidR="00F52C44" w:rsidRDefault="00F52C44" w:rsidP="00F52C44">
      <w:r>
        <w:rPr>
          <w:rFonts w:hint="eastAsia"/>
        </w:rPr>
        <w:t>Глава</w:t>
      </w:r>
      <w:r>
        <w:t xml:space="preserve"> 3. </w:t>
      </w:r>
      <w:r>
        <w:rPr>
          <w:rFonts w:hint="eastAsia"/>
        </w:rPr>
        <w:t>Интерпретация</w:t>
      </w:r>
      <w:r>
        <w:t xml:space="preserve"> </w:t>
      </w:r>
      <w:r>
        <w:rPr>
          <w:rFonts w:hint="eastAsia"/>
        </w:rPr>
        <w:t>романа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научной</w:t>
      </w:r>
      <w:r>
        <w:t xml:space="preserve"> </w:t>
      </w:r>
      <w:r>
        <w:rPr>
          <w:rFonts w:hint="eastAsia"/>
        </w:rPr>
        <w:t>традиции</w:t>
      </w:r>
    </w:p>
    <w:p w14:paraId="38D11A17" w14:textId="77777777" w:rsidR="00F52C44" w:rsidRDefault="00F52C44" w:rsidP="00F52C44"/>
    <w:p w14:paraId="48E2B919" w14:textId="77777777" w:rsidR="00F52C44" w:rsidRDefault="00F52C44" w:rsidP="00F52C44">
      <w:r>
        <w:t xml:space="preserve">3.1 </w:t>
      </w:r>
      <w:r>
        <w:rPr>
          <w:rFonts w:hint="eastAsia"/>
        </w:rPr>
        <w:t>Научная</w:t>
      </w:r>
      <w:r>
        <w:t xml:space="preserve"> </w:t>
      </w:r>
      <w:r>
        <w:rPr>
          <w:rFonts w:hint="eastAsia"/>
        </w:rPr>
        <w:t>литература</w:t>
      </w:r>
      <w:r>
        <w:t xml:space="preserve"> </w:t>
      </w:r>
      <w:r>
        <w:rPr>
          <w:rFonts w:hint="eastAsia"/>
        </w:rPr>
        <w:t>о</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Китае</w:t>
      </w:r>
      <w:r>
        <w:t xml:space="preserve">: </w:t>
      </w:r>
      <w:r>
        <w:rPr>
          <w:rFonts w:hint="eastAsia"/>
        </w:rPr>
        <w:t>основные</w:t>
      </w:r>
      <w:r>
        <w:t xml:space="preserve"> </w:t>
      </w:r>
      <w:r>
        <w:rPr>
          <w:rFonts w:hint="eastAsia"/>
        </w:rPr>
        <w:t>проблемные</w:t>
      </w:r>
      <w:r>
        <w:t xml:space="preserve"> </w:t>
      </w:r>
      <w:r>
        <w:rPr>
          <w:rFonts w:hint="eastAsia"/>
        </w:rPr>
        <w:t>точки</w:t>
      </w:r>
    </w:p>
    <w:p w14:paraId="3CE3DEA1" w14:textId="77777777" w:rsidR="00F52C44" w:rsidRDefault="00F52C44" w:rsidP="00F52C44"/>
    <w:p w14:paraId="0CE0AB92" w14:textId="77777777" w:rsidR="00F52C44" w:rsidRDefault="00F52C44" w:rsidP="00F52C44">
      <w:r>
        <w:t xml:space="preserve">3.2 </w:t>
      </w:r>
      <w:r>
        <w:rPr>
          <w:rFonts w:hint="eastAsia"/>
        </w:rPr>
        <w:t>Персонажи</w:t>
      </w:r>
      <w:r>
        <w:t xml:space="preserve"> </w:t>
      </w:r>
      <w:r>
        <w:rPr>
          <w:rFonts w:hint="eastAsia"/>
        </w:rPr>
        <w:t>романа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в</w:t>
      </w:r>
      <w:r>
        <w:t xml:space="preserve"> </w:t>
      </w:r>
      <w:r>
        <w:rPr>
          <w:rFonts w:hint="eastAsia"/>
        </w:rPr>
        <w:t>оценке</w:t>
      </w:r>
      <w:r>
        <w:t xml:space="preserve"> </w:t>
      </w:r>
      <w:r>
        <w:rPr>
          <w:rFonts w:hint="eastAsia"/>
        </w:rPr>
        <w:t>китайских</w:t>
      </w:r>
      <w:r>
        <w:t xml:space="preserve"> </w:t>
      </w:r>
      <w:r>
        <w:rPr>
          <w:rFonts w:hint="eastAsia"/>
        </w:rPr>
        <w:t>исследователей</w:t>
      </w:r>
    </w:p>
    <w:p w14:paraId="2222B4CA" w14:textId="77777777" w:rsidR="00F52C44" w:rsidRDefault="00F52C44" w:rsidP="00F52C44"/>
    <w:p w14:paraId="287E7E6E" w14:textId="77777777" w:rsidR="00F52C44" w:rsidRDefault="00F52C44" w:rsidP="00F52C44">
      <w:r>
        <w:t xml:space="preserve">3.2.1. </w:t>
      </w:r>
      <w:r>
        <w:rPr>
          <w:rFonts w:hint="eastAsia"/>
        </w:rPr>
        <w:t>Лаврецкий</w:t>
      </w:r>
      <w:r>
        <w:t xml:space="preserve"> </w:t>
      </w:r>
      <w:r>
        <w:rPr>
          <w:rFonts w:hint="eastAsia"/>
        </w:rPr>
        <w:t>как</w:t>
      </w:r>
      <w:r>
        <w:t xml:space="preserve"> "</w:t>
      </w:r>
      <w:r>
        <w:rPr>
          <w:rFonts w:hint="eastAsia"/>
        </w:rPr>
        <w:t>лишний</w:t>
      </w:r>
      <w:r>
        <w:t xml:space="preserve"> </w:t>
      </w:r>
      <w:r>
        <w:rPr>
          <w:rFonts w:hint="eastAsia"/>
        </w:rPr>
        <w:t>человек</w:t>
      </w:r>
      <w:r>
        <w:t xml:space="preserve">" </w:t>
      </w:r>
      <w:r>
        <w:rPr>
          <w:rFonts w:hint="eastAsia"/>
        </w:rPr>
        <w:t>и</w:t>
      </w:r>
      <w:r>
        <w:t xml:space="preserve"> </w:t>
      </w:r>
      <w:r>
        <w:rPr>
          <w:rFonts w:hint="eastAsia"/>
        </w:rPr>
        <w:t>дворянский</w:t>
      </w:r>
      <w:r>
        <w:t xml:space="preserve"> </w:t>
      </w:r>
      <w:r>
        <w:rPr>
          <w:rFonts w:hint="eastAsia"/>
        </w:rPr>
        <w:t>интеллектуал</w:t>
      </w:r>
    </w:p>
    <w:p w14:paraId="17C4FBA9" w14:textId="77777777" w:rsidR="00F52C44" w:rsidRDefault="00F52C44" w:rsidP="00F52C44"/>
    <w:p w14:paraId="7AF7309F" w14:textId="77777777" w:rsidR="00F52C44" w:rsidRDefault="00F52C44" w:rsidP="00F52C44">
      <w:r>
        <w:t xml:space="preserve">3.2.2. </w:t>
      </w:r>
      <w:r>
        <w:rPr>
          <w:rFonts w:hint="eastAsia"/>
        </w:rPr>
        <w:t>Лиза</w:t>
      </w:r>
      <w:r>
        <w:t xml:space="preserve"> </w:t>
      </w:r>
      <w:r>
        <w:rPr>
          <w:rFonts w:hint="eastAsia"/>
        </w:rPr>
        <w:t>Калитина</w:t>
      </w:r>
      <w:r>
        <w:t xml:space="preserve"> </w:t>
      </w:r>
      <w:r>
        <w:rPr>
          <w:rFonts w:hint="eastAsia"/>
        </w:rPr>
        <w:t>—</w:t>
      </w:r>
      <w:r>
        <w:t xml:space="preserve"> </w:t>
      </w:r>
      <w:r>
        <w:rPr>
          <w:rFonts w:hint="eastAsia"/>
        </w:rPr>
        <w:t>героиня</w:t>
      </w:r>
      <w:r>
        <w:t xml:space="preserve"> </w:t>
      </w:r>
      <w:r>
        <w:rPr>
          <w:rFonts w:hint="eastAsia"/>
        </w:rPr>
        <w:t>трагической</w:t>
      </w:r>
      <w:r>
        <w:t xml:space="preserve"> </w:t>
      </w:r>
      <w:r>
        <w:rPr>
          <w:rFonts w:hint="eastAsia"/>
        </w:rPr>
        <w:t>судьбы</w:t>
      </w:r>
      <w:r>
        <w:t xml:space="preserve"> </w:t>
      </w:r>
      <w:r>
        <w:rPr>
          <w:rFonts w:hint="eastAsia"/>
        </w:rPr>
        <w:t>и</w:t>
      </w:r>
      <w:r>
        <w:t xml:space="preserve"> </w:t>
      </w:r>
      <w:r>
        <w:rPr>
          <w:rFonts w:hint="eastAsia"/>
        </w:rPr>
        <w:t>идеальных</w:t>
      </w:r>
      <w:r>
        <w:t xml:space="preserve"> </w:t>
      </w:r>
      <w:r>
        <w:rPr>
          <w:rFonts w:hint="eastAsia"/>
        </w:rPr>
        <w:t>устремлений</w:t>
      </w:r>
    </w:p>
    <w:p w14:paraId="781146BC" w14:textId="77777777" w:rsidR="00F52C44" w:rsidRDefault="00F52C44" w:rsidP="00F52C44"/>
    <w:p w14:paraId="49D3879E" w14:textId="77777777" w:rsidR="00F52C44" w:rsidRDefault="00F52C44" w:rsidP="00F52C44">
      <w:r>
        <w:t xml:space="preserve">3.2.3. </w:t>
      </w:r>
      <w:r>
        <w:rPr>
          <w:rFonts w:hint="eastAsia"/>
        </w:rPr>
        <w:t>Второстепенные</w:t>
      </w:r>
      <w:r>
        <w:t xml:space="preserve"> </w:t>
      </w:r>
      <w:r>
        <w:rPr>
          <w:rFonts w:hint="eastAsia"/>
        </w:rPr>
        <w:t>персонажи</w:t>
      </w:r>
      <w:r>
        <w:t xml:space="preserve"> </w:t>
      </w:r>
      <w:r>
        <w:rPr>
          <w:rFonts w:hint="eastAsia"/>
        </w:rPr>
        <w:t>романа</w:t>
      </w:r>
    </w:p>
    <w:p w14:paraId="530692D6" w14:textId="77777777" w:rsidR="00F52C44" w:rsidRDefault="00F52C44" w:rsidP="00F52C44"/>
    <w:p w14:paraId="3E3BFECC" w14:textId="77777777" w:rsidR="00F52C44" w:rsidRDefault="00F52C44" w:rsidP="00F52C44">
      <w:r>
        <w:t xml:space="preserve">3.3. </w:t>
      </w:r>
      <w:r>
        <w:rPr>
          <w:rFonts w:hint="eastAsia"/>
        </w:rPr>
        <w:t>Художественный</w:t>
      </w:r>
      <w:r>
        <w:t xml:space="preserve"> </w:t>
      </w:r>
      <w:r>
        <w:rPr>
          <w:rFonts w:hint="eastAsia"/>
        </w:rPr>
        <w:t>стиль</w:t>
      </w:r>
      <w:r>
        <w:t xml:space="preserve"> </w:t>
      </w:r>
      <w:r>
        <w:rPr>
          <w:rFonts w:hint="eastAsia"/>
        </w:rPr>
        <w:t>романа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и</w:t>
      </w:r>
      <w:r>
        <w:t xml:space="preserve"> </w:t>
      </w:r>
      <w:r>
        <w:rPr>
          <w:rFonts w:hint="eastAsia"/>
        </w:rPr>
        <w:t>творческий</w:t>
      </w:r>
      <w:r>
        <w:t xml:space="preserve"> </w:t>
      </w:r>
      <w:r>
        <w:rPr>
          <w:rFonts w:hint="eastAsia"/>
        </w:rPr>
        <w:t>метод</w:t>
      </w:r>
      <w:r>
        <w:t xml:space="preserve"> </w:t>
      </w:r>
      <w:r>
        <w:rPr>
          <w:rFonts w:hint="eastAsia"/>
        </w:rPr>
        <w:t>Тургенева</w:t>
      </w:r>
      <w:r>
        <w:t>-</w:t>
      </w:r>
      <w:r>
        <w:rPr>
          <w:rFonts w:hint="eastAsia"/>
        </w:rPr>
        <w:t>романиста</w:t>
      </w:r>
    </w:p>
    <w:p w14:paraId="1EAAB6E5" w14:textId="77777777" w:rsidR="00F52C44" w:rsidRDefault="00F52C44" w:rsidP="00F52C44"/>
    <w:p w14:paraId="1637406B" w14:textId="77777777" w:rsidR="00F52C44" w:rsidRDefault="00F52C44" w:rsidP="00F52C44">
      <w:r>
        <w:t xml:space="preserve">3.3.1. </w:t>
      </w:r>
      <w:r>
        <w:rPr>
          <w:rFonts w:hint="eastAsia"/>
        </w:rPr>
        <w:t>«</w:t>
      </w:r>
      <w:r>
        <w:rPr>
          <w:rFonts w:hint="eastAsia"/>
        </w:rPr>
        <w:t>Чистота</w:t>
      </w:r>
      <w:r>
        <w:rPr>
          <w:rFonts w:hint="eastAsia"/>
        </w:rPr>
        <w:t>»</w:t>
      </w:r>
      <w:r>
        <w:t xml:space="preserve"> </w:t>
      </w:r>
      <w:r>
        <w:rPr>
          <w:rFonts w:hint="eastAsia"/>
        </w:rPr>
        <w:t>в</w:t>
      </w:r>
      <w:r>
        <w:t xml:space="preserve"> </w:t>
      </w:r>
      <w:r>
        <w:rPr>
          <w:rFonts w:hint="eastAsia"/>
        </w:rPr>
        <w:t>изображении</w:t>
      </w:r>
      <w:r>
        <w:t xml:space="preserve"> </w:t>
      </w:r>
      <w:r>
        <w:rPr>
          <w:rFonts w:hint="eastAsia"/>
        </w:rPr>
        <w:t>персонажей</w:t>
      </w:r>
      <w:r>
        <w:t xml:space="preserve"> </w:t>
      </w:r>
      <w:r>
        <w:rPr>
          <w:rFonts w:hint="eastAsia"/>
        </w:rPr>
        <w:t>и</w:t>
      </w:r>
      <w:r>
        <w:t xml:space="preserve"> </w:t>
      </w:r>
      <w:r>
        <w:rPr>
          <w:rFonts w:hint="eastAsia"/>
        </w:rPr>
        <w:t>прием</w:t>
      </w:r>
      <w:r>
        <w:t xml:space="preserve"> </w:t>
      </w:r>
      <w:r>
        <w:rPr>
          <w:rFonts w:hint="eastAsia"/>
        </w:rPr>
        <w:t>сопоставления</w:t>
      </w:r>
      <w:r>
        <w:t xml:space="preserve"> </w:t>
      </w:r>
      <w:r>
        <w:rPr>
          <w:rFonts w:hint="eastAsia"/>
        </w:rPr>
        <w:t>в</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60AEF873" w14:textId="77777777" w:rsidR="00F52C44" w:rsidRDefault="00F52C44" w:rsidP="00F52C44"/>
    <w:p w14:paraId="337E3ABB" w14:textId="77777777" w:rsidR="00F52C44" w:rsidRDefault="00F52C44" w:rsidP="00F52C44">
      <w:r>
        <w:t xml:space="preserve">3.3.2. </w:t>
      </w:r>
      <w:r>
        <w:rPr>
          <w:rFonts w:hint="eastAsia"/>
        </w:rPr>
        <w:t>Описания</w:t>
      </w:r>
      <w:r>
        <w:t xml:space="preserve"> </w:t>
      </w:r>
      <w:r>
        <w:rPr>
          <w:rFonts w:hint="eastAsia"/>
        </w:rPr>
        <w:t>природы</w:t>
      </w:r>
      <w:r>
        <w:t xml:space="preserve"> </w:t>
      </w:r>
      <w:r>
        <w:rPr>
          <w:rFonts w:hint="eastAsia"/>
        </w:rPr>
        <w:t>и</w:t>
      </w:r>
      <w:r>
        <w:t xml:space="preserve"> </w:t>
      </w:r>
      <w:r>
        <w:rPr>
          <w:rFonts w:hint="eastAsia"/>
        </w:rPr>
        <w:t>роль</w:t>
      </w:r>
      <w:r>
        <w:t xml:space="preserve"> </w:t>
      </w:r>
      <w:r>
        <w:rPr>
          <w:rFonts w:hint="eastAsia"/>
        </w:rPr>
        <w:t>музыки</w:t>
      </w:r>
      <w:r>
        <w:t xml:space="preserve"> </w:t>
      </w:r>
      <w:r>
        <w:rPr>
          <w:rFonts w:hint="eastAsia"/>
        </w:rPr>
        <w:t>в</w:t>
      </w:r>
      <w:r>
        <w:t xml:space="preserve"> </w:t>
      </w:r>
      <w:r>
        <w:rPr>
          <w:rFonts w:hint="eastAsia"/>
        </w:rPr>
        <w:t>«</w:t>
      </w:r>
      <w:r>
        <w:rPr>
          <w:rFonts w:hint="eastAsia"/>
        </w:rPr>
        <w:t>Дворянском</w:t>
      </w:r>
      <w:r>
        <w:t xml:space="preserve"> </w:t>
      </w:r>
      <w:r>
        <w:rPr>
          <w:rFonts w:hint="eastAsia"/>
        </w:rPr>
        <w:t>гнезде</w:t>
      </w:r>
      <w:r>
        <w:rPr>
          <w:rFonts w:hint="eastAsia"/>
        </w:rPr>
        <w:t>»</w:t>
      </w:r>
    </w:p>
    <w:p w14:paraId="0C9FE171" w14:textId="77777777" w:rsidR="00F52C44" w:rsidRDefault="00F52C44" w:rsidP="00F52C44"/>
    <w:p w14:paraId="6C9866CB" w14:textId="77777777" w:rsidR="00F52C44" w:rsidRDefault="00F52C44" w:rsidP="00F52C44">
      <w:r>
        <w:lastRenderedPageBreak/>
        <w:t xml:space="preserve">3.3.3. </w:t>
      </w:r>
      <w:r>
        <w:rPr>
          <w:rFonts w:hint="eastAsia"/>
        </w:rPr>
        <w:t>Психологическое</w:t>
      </w:r>
      <w:r>
        <w:t xml:space="preserve"> </w:t>
      </w:r>
      <w:r>
        <w:rPr>
          <w:rFonts w:hint="eastAsia"/>
        </w:rPr>
        <w:t>описание</w:t>
      </w:r>
      <w:r>
        <w:t xml:space="preserve"> </w:t>
      </w:r>
      <w:r>
        <w:rPr>
          <w:rFonts w:hint="eastAsia"/>
        </w:rPr>
        <w:t>в</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2DAC632C" w14:textId="77777777" w:rsidR="00F52C44" w:rsidRDefault="00F52C44" w:rsidP="00F52C44"/>
    <w:p w14:paraId="49655857" w14:textId="77777777" w:rsidR="00F52C44" w:rsidRDefault="00F52C44" w:rsidP="00F52C44">
      <w:r>
        <w:t xml:space="preserve">3.3.4. </w:t>
      </w:r>
      <w:r>
        <w:rPr>
          <w:rFonts w:hint="eastAsia"/>
        </w:rPr>
        <w:t>Простота</w:t>
      </w:r>
      <w:r>
        <w:t xml:space="preserve"> </w:t>
      </w:r>
      <w:r>
        <w:rPr>
          <w:rFonts w:hint="eastAsia"/>
        </w:rPr>
        <w:t>сюжета</w:t>
      </w:r>
      <w:r>
        <w:t xml:space="preserve"> </w:t>
      </w:r>
      <w:r>
        <w:rPr>
          <w:rFonts w:hint="eastAsia"/>
        </w:rPr>
        <w:t>и</w:t>
      </w:r>
      <w:r>
        <w:t xml:space="preserve"> </w:t>
      </w:r>
      <w:r>
        <w:rPr>
          <w:rFonts w:hint="eastAsia"/>
        </w:rPr>
        <w:t>сцены</w:t>
      </w:r>
      <w:r>
        <w:t xml:space="preserve"> </w:t>
      </w:r>
      <w:r>
        <w:rPr>
          <w:rFonts w:hint="eastAsia"/>
        </w:rPr>
        <w:t>драматического</w:t>
      </w:r>
      <w:r>
        <w:t xml:space="preserve"> </w:t>
      </w:r>
      <w:r>
        <w:rPr>
          <w:rFonts w:hint="eastAsia"/>
        </w:rPr>
        <w:t>действия</w:t>
      </w:r>
      <w:r>
        <w:t xml:space="preserve"> </w:t>
      </w:r>
      <w:r>
        <w:rPr>
          <w:rFonts w:hint="eastAsia"/>
        </w:rPr>
        <w:t>в</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4FFAD4C6" w14:textId="77777777" w:rsidR="00F52C44" w:rsidRDefault="00F52C44" w:rsidP="00F52C44"/>
    <w:p w14:paraId="64C1A198" w14:textId="77777777" w:rsidR="00F52C44" w:rsidRDefault="00F52C44" w:rsidP="00F52C44">
      <w:r>
        <w:t xml:space="preserve">3.4. </w:t>
      </w:r>
      <w:r>
        <w:rPr>
          <w:rFonts w:hint="eastAsia"/>
        </w:rPr>
        <w:t>Русская</w:t>
      </w:r>
      <w:r>
        <w:t xml:space="preserve"> </w:t>
      </w:r>
      <w:r>
        <w:rPr>
          <w:rFonts w:hint="eastAsia"/>
        </w:rPr>
        <w:t>дворянская</w:t>
      </w:r>
      <w:r>
        <w:t xml:space="preserve"> </w:t>
      </w:r>
      <w:r>
        <w:rPr>
          <w:rFonts w:hint="eastAsia"/>
        </w:rPr>
        <w:t>культура</w:t>
      </w:r>
      <w:r>
        <w:t xml:space="preserve"> </w:t>
      </w:r>
      <w:r>
        <w:rPr>
          <w:rFonts w:hint="eastAsia"/>
        </w:rPr>
        <w:t>в</w:t>
      </w:r>
      <w:r>
        <w:t xml:space="preserve"> </w:t>
      </w:r>
      <w:r>
        <w:rPr>
          <w:rFonts w:hint="eastAsia"/>
        </w:rPr>
        <w:t>романе</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7361331C" w14:textId="77777777" w:rsidR="00F52C44" w:rsidRDefault="00F52C44" w:rsidP="00F52C44"/>
    <w:p w14:paraId="72F2B2C7" w14:textId="77777777" w:rsidR="00F52C44" w:rsidRDefault="00F52C44" w:rsidP="00F52C44">
      <w:r>
        <w:rPr>
          <w:rFonts w:hint="eastAsia"/>
        </w:rPr>
        <w:t>Глава</w:t>
      </w:r>
      <w:r>
        <w:t xml:space="preserve"> 4. </w:t>
      </w:r>
      <w:r>
        <w:rPr>
          <w:rFonts w:hint="eastAsia"/>
        </w:rPr>
        <w:t>Влияние</w:t>
      </w:r>
      <w:r>
        <w:t xml:space="preserve"> </w:t>
      </w:r>
      <w:r>
        <w:rPr>
          <w:rFonts w:hint="eastAsia"/>
        </w:rPr>
        <w:t>романа</w:t>
      </w:r>
      <w:r>
        <w:t xml:space="preserve"> </w:t>
      </w:r>
      <w:r>
        <w:rPr>
          <w:rFonts w:hint="eastAsia"/>
        </w:rPr>
        <w:t>Тургенева</w:t>
      </w:r>
      <w:r>
        <w:t xml:space="preserve"> "</w:t>
      </w:r>
      <w:r>
        <w:rPr>
          <w:rFonts w:hint="eastAsia"/>
        </w:rPr>
        <w:t>Дворянское</w:t>
      </w:r>
      <w:r>
        <w:t xml:space="preserve"> </w:t>
      </w:r>
      <w:r>
        <w:rPr>
          <w:rFonts w:hint="eastAsia"/>
        </w:rPr>
        <w:t>гнездо</w:t>
      </w:r>
      <w:r>
        <w:t xml:space="preserve">" </w:t>
      </w:r>
      <w:r>
        <w:rPr>
          <w:rFonts w:hint="eastAsia"/>
        </w:rPr>
        <w:t>на</w:t>
      </w:r>
      <w:r>
        <w:t xml:space="preserve"> </w:t>
      </w:r>
      <w:r>
        <w:rPr>
          <w:rFonts w:hint="eastAsia"/>
        </w:rPr>
        <w:t>творчество</w:t>
      </w:r>
      <w:r>
        <w:t xml:space="preserve"> </w:t>
      </w:r>
      <w:r>
        <w:rPr>
          <w:rFonts w:hint="eastAsia"/>
        </w:rPr>
        <w:t>современных</w:t>
      </w:r>
      <w:r>
        <w:t xml:space="preserve"> </w:t>
      </w:r>
      <w:r>
        <w:rPr>
          <w:rFonts w:hint="eastAsia"/>
        </w:rPr>
        <w:t>китайских</w:t>
      </w:r>
      <w:r>
        <w:t xml:space="preserve"> </w:t>
      </w:r>
      <w:r>
        <w:rPr>
          <w:rFonts w:hint="eastAsia"/>
        </w:rPr>
        <w:t>писателей</w:t>
      </w:r>
    </w:p>
    <w:p w14:paraId="63C17500" w14:textId="77777777" w:rsidR="00F52C44" w:rsidRDefault="00F52C44" w:rsidP="00F52C44"/>
    <w:p w14:paraId="0FB272D2" w14:textId="77777777" w:rsidR="00F52C44" w:rsidRDefault="00F52C44" w:rsidP="00F52C44">
      <w:r>
        <w:t xml:space="preserve">4.1 </w:t>
      </w:r>
      <w:r>
        <w:rPr>
          <w:rFonts w:hint="eastAsia"/>
        </w:rPr>
        <w:t>Роман</w:t>
      </w:r>
      <w:r>
        <w:t xml:space="preserve"> </w:t>
      </w:r>
      <w:r>
        <w:rPr>
          <w:rFonts w:hint="eastAsia"/>
        </w:rPr>
        <w:t>Ба</w:t>
      </w:r>
      <w:r>
        <w:t xml:space="preserve"> </w:t>
      </w:r>
      <w:r>
        <w:rPr>
          <w:rFonts w:hint="eastAsia"/>
        </w:rPr>
        <w:t>Цзиня</w:t>
      </w:r>
      <w:r>
        <w:t xml:space="preserve"> </w:t>
      </w:r>
      <w:r>
        <w:rPr>
          <w:rFonts w:hint="eastAsia"/>
        </w:rPr>
        <w:t>«</w:t>
      </w:r>
      <w:r>
        <w:rPr>
          <w:rFonts w:hint="eastAsia"/>
        </w:rPr>
        <w:t>Семья</w:t>
      </w:r>
      <w:r>
        <w:rPr>
          <w:rFonts w:hint="eastAsia"/>
        </w:rPr>
        <w:t>»</w:t>
      </w:r>
      <w:r>
        <w:t xml:space="preserve"> </w:t>
      </w:r>
      <w:r>
        <w:rPr>
          <w:rFonts w:hint="eastAsia"/>
        </w:rPr>
        <w:t>и</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сюжет</w:t>
      </w:r>
      <w:r>
        <w:t xml:space="preserve"> ''</w:t>
      </w:r>
      <w:r>
        <w:rPr>
          <w:rFonts w:hint="eastAsia"/>
        </w:rPr>
        <w:t>род</w:t>
      </w:r>
      <w:r>
        <w:t xml:space="preserve"> </w:t>
      </w:r>
      <w:r>
        <w:rPr>
          <w:rFonts w:hint="eastAsia"/>
        </w:rPr>
        <w:t>и</w:t>
      </w:r>
      <w:r>
        <w:t xml:space="preserve"> </w:t>
      </w:r>
      <w:r>
        <w:rPr>
          <w:rFonts w:hint="eastAsia"/>
        </w:rPr>
        <w:t>семья</w:t>
      </w:r>
      <w:r>
        <w:t xml:space="preserve">'' </w:t>
      </w:r>
      <w:r>
        <w:rPr>
          <w:rFonts w:hint="eastAsia"/>
        </w:rPr>
        <w:t>и</w:t>
      </w:r>
      <w:r>
        <w:t xml:space="preserve"> </w:t>
      </w:r>
      <w:r>
        <w:rPr>
          <w:rFonts w:hint="eastAsia"/>
        </w:rPr>
        <w:t>сходный</w:t>
      </w:r>
      <w:r>
        <w:t xml:space="preserve"> </w:t>
      </w:r>
      <w:r>
        <w:rPr>
          <w:rFonts w:hint="eastAsia"/>
        </w:rPr>
        <w:t>тип</w:t>
      </w:r>
      <w:r>
        <w:t xml:space="preserve"> </w:t>
      </w:r>
      <w:r>
        <w:rPr>
          <w:rFonts w:hint="eastAsia"/>
        </w:rPr>
        <w:t>персонажей</w:t>
      </w:r>
    </w:p>
    <w:p w14:paraId="4BEB9265" w14:textId="77777777" w:rsidR="00F52C44" w:rsidRDefault="00F52C44" w:rsidP="00F52C44"/>
    <w:p w14:paraId="275BF7B2" w14:textId="77777777" w:rsidR="00F52C44" w:rsidRDefault="00F52C44" w:rsidP="00F52C44">
      <w:r>
        <w:t xml:space="preserve">4.1.1 </w:t>
      </w:r>
      <w:r>
        <w:rPr>
          <w:rFonts w:hint="eastAsia"/>
        </w:rPr>
        <w:t>История</w:t>
      </w:r>
      <w:r>
        <w:t xml:space="preserve"> </w:t>
      </w:r>
      <w:r>
        <w:rPr>
          <w:rFonts w:hint="eastAsia"/>
        </w:rPr>
        <w:t>изучения</w:t>
      </w:r>
      <w:r>
        <w:t xml:space="preserve"> </w:t>
      </w:r>
      <w:r>
        <w:rPr>
          <w:rFonts w:hint="eastAsia"/>
        </w:rPr>
        <w:t>тургеневского</w:t>
      </w:r>
      <w:r>
        <w:t xml:space="preserve"> </w:t>
      </w:r>
      <w:r>
        <w:rPr>
          <w:rFonts w:hint="eastAsia"/>
        </w:rPr>
        <w:t>влияния</w:t>
      </w:r>
      <w:r>
        <w:t xml:space="preserve"> </w:t>
      </w:r>
      <w:r>
        <w:rPr>
          <w:rFonts w:hint="eastAsia"/>
        </w:rPr>
        <w:t>на</w:t>
      </w:r>
      <w:r>
        <w:t xml:space="preserve"> </w:t>
      </w:r>
      <w:r>
        <w:rPr>
          <w:rFonts w:hint="eastAsia"/>
        </w:rPr>
        <w:t>творчество</w:t>
      </w:r>
      <w:r>
        <w:t xml:space="preserve"> </w:t>
      </w:r>
      <w:r>
        <w:rPr>
          <w:rFonts w:hint="eastAsia"/>
        </w:rPr>
        <w:t>Ба</w:t>
      </w:r>
      <w:r>
        <w:t xml:space="preserve"> </w:t>
      </w:r>
      <w:r>
        <w:rPr>
          <w:rFonts w:hint="eastAsia"/>
        </w:rPr>
        <w:t>Цзиня</w:t>
      </w:r>
      <w:r>
        <w:t xml:space="preserve"> </w:t>
      </w:r>
      <w:r>
        <w:rPr>
          <w:rFonts w:hint="eastAsia"/>
        </w:rPr>
        <w:t>в</w:t>
      </w:r>
      <w:r>
        <w:t xml:space="preserve"> </w:t>
      </w:r>
      <w:r>
        <w:rPr>
          <w:rFonts w:hint="eastAsia"/>
        </w:rPr>
        <w:t>Китае</w:t>
      </w:r>
    </w:p>
    <w:p w14:paraId="0E3A3AB0" w14:textId="77777777" w:rsidR="00F52C44" w:rsidRDefault="00F52C44" w:rsidP="00F52C44"/>
    <w:p w14:paraId="6AEA2F4D" w14:textId="77777777" w:rsidR="00F52C44" w:rsidRDefault="00F52C44" w:rsidP="00F52C44">
      <w:r>
        <w:t xml:space="preserve">4.1.2 </w:t>
      </w:r>
      <w:r>
        <w:rPr>
          <w:rFonts w:hint="eastAsia"/>
        </w:rPr>
        <w:t>Семейная</w:t>
      </w:r>
      <w:r>
        <w:t xml:space="preserve"> </w:t>
      </w:r>
      <w:r>
        <w:rPr>
          <w:rFonts w:hint="eastAsia"/>
        </w:rPr>
        <w:t>тема</w:t>
      </w:r>
      <w:r>
        <w:t xml:space="preserve"> </w:t>
      </w:r>
      <w:r>
        <w:rPr>
          <w:rFonts w:hint="eastAsia"/>
        </w:rPr>
        <w:t>в</w:t>
      </w:r>
      <w:r>
        <w:t xml:space="preserve"> </w:t>
      </w:r>
      <w:r>
        <w:rPr>
          <w:rFonts w:hint="eastAsia"/>
        </w:rPr>
        <w:t>романах</w:t>
      </w:r>
      <w:r>
        <w:t xml:space="preserve"> </w:t>
      </w:r>
      <w:r>
        <w:rPr>
          <w:rFonts w:hint="eastAsia"/>
        </w:rPr>
        <w:t>И</w:t>
      </w:r>
      <w:r>
        <w:t xml:space="preserve">. </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и</w:t>
      </w:r>
      <w:r>
        <w:t xml:space="preserve"> </w:t>
      </w:r>
      <w:r>
        <w:rPr>
          <w:rFonts w:hint="eastAsia"/>
        </w:rPr>
        <w:t>Ба</w:t>
      </w:r>
      <w:r>
        <w:t xml:space="preserve"> </w:t>
      </w:r>
      <w:r>
        <w:rPr>
          <w:rFonts w:hint="eastAsia"/>
        </w:rPr>
        <w:t>Цзиня</w:t>
      </w:r>
      <w:r>
        <w:t xml:space="preserve"> </w:t>
      </w:r>
      <w:r>
        <w:rPr>
          <w:rFonts w:hint="eastAsia"/>
        </w:rPr>
        <w:t>«</w:t>
      </w:r>
      <w:r>
        <w:rPr>
          <w:rFonts w:hint="eastAsia"/>
        </w:rPr>
        <w:t>Семья</w:t>
      </w:r>
      <w:r>
        <w:rPr>
          <w:rFonts w:hint="eastAsia"/>
        </w:rPr>
        <w:t>»</w:t>
      </w:r>
      <w:r>
        <w:t xml:space="preserve">: </w:t>
      </w:r>
      <w:r>
        <w:rPr>
          <w:rFonts w:hint="eastAsia"/>
        </w:rPr>
        <w:t>традиционная</w:t>
      </w:r>
      <w:r>
        <w:t xml:space="preserve"> </w:t>
      </w:r>
      <w:r>
        <w:rPr>
          <w:rFonts w:hint="eastAsia"/>
        </w:rPr>
        <w:t>культура</w:t>
      </w:r>
      <w:r>
        <w:t xml:space="preserve"> </w:t>
      </w:r>
      <w:r>
        <w:rPr>
          <w:rFonts w:hint="eastAsia"/>
        </w:rPr>
        <w:t>родового</w:t>
      </w:r>
      <w:r>
        <w:t xml:space="preserve"> </w:t>
      </w:r>
      <w:r>
        <w:rPr>
          <w:rFonts w:hint="eastAsia"/>
        </w:rPr>
        <w:t>«</w:t>
      </w:r>
      <w:r>
        <w:rPr>
          <w:rFonts w:hint="eastAsia"/>
        </w:rPr>
        <w:t>гнезда</w:t>
      </w:r>
      <w:r>
        <w:rPr>
          <w:rFonts w:hint="eastAsia"/>
        </w:rPr>
        <w:t>»</w:t>
      </w:r>
    </w:p>
    <w:p w14:paraId="3525941C" w14:textId="77777777" w:rsidR="00F52C44" w:rsidRDefault="00F52C44" w:rsidP="00F52C44"/>
    <w:p w14:paraId="7DAFC8D0" w14:textId="77777777" w:rsidR="00F52C44" w:rsidRDefault="00F52C44" w:rsidP="00F52C44">
      <w:r>
        <w:t xml:space="preserve">4.1.3 </w:t>
      </w:r>
      <w:r>
        <w:rPr>
          <w:rFonts w:hint="eastAsia"/>
        </w:rPr>
        <w:t>Типологическое</w:t>
      </w:r>
      <w:r>
        <w:t xml:space="preserve"> </w:t>
      </w:r>
      <w:r>
        <w:rPr>
          <w:rFonts w:hint="eastAsia"/>
        </w:rPr>
        <w:t>сходство</w:t>
      </w:r>
      <w:r>
        <w:t xml:space="preserve"> </w:t>
      </w:r>
      <w:r>
        <w:rPr>
          <w:rFonts w:hint="eastAsia"/>
        </w:rPr>
        <w:t>центральных</w:t>
      </w:r>
      <w:r>
        <w:t xml:space="preserve"> </w:t>
      </w:r>
      <w:r>
        <w:rPr>
          <w:rFonts w:hint="eastAsia"/>
        </w:rPr>
        <w:t>персонажей</w:t>
      </w:r>
      <w:r>
        <w:t xml:space="preserve"> </w:t>
      </w:r>
      <w:r>
        <w:rPr>
          <w:rFonts w:hint="eastAsia"/>
        </w:rPr>
        <w:t>в</w:t>
      </w:r>
      <w:r>
        <w:t xml:space="preserve"> </w:t>
      </w:r>
      <w:r>
        <w:rPr>
          <w:rFonts w:hint="eastAsia"/>
        </w:rPr>
        <w:t>романах</w:t>
      </w:r>
      <w:r>
        <w:t xml:space="preserve"> </w:t>
      </w:r>
      <w:r>
        <w:rPr>
          <w:rFonts w:hint="eastAsia"/>
        </w:rPr>
        <w:t>И</w:t>
      </w:r>
      <w:r>
        <w:t xml:space="preserve">. </w:t>
      </w:r>
      <w:r>
        <w:rPr>
          <w:rFonts w:hint="eastAsia"/>
        </w:rPr>
        <w:t>С</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r>
        <w:t xml:space="preserve"> </w:t>
      </w:r>
      <w:r>
        <w:rPr>
          <w:rFonts w:hint="eastAsia"/>
        </w:rPr>
        <w:t>и</w:t>
      </w:r>
      <w:r>
        <w:t xml:space="preserve"> </w:t>
      </w:r>
      <w:r>
        <w:rPr>
          <w:rFonts w:hint="eastAsia"/>
        </w:rPr>
        <w:t>Ба</w:t>
      </w:r>
      <w:r>
        <w:t xml:space="preserve"> </w:t>
      </w:r>
      <w:r>
        <w:rPr>
          <w:rFonts w:hint="eastAsia"/>
        </w:rPr>
        <w:t>Цзиня</w:t>
      </w:r>
      <w:r>
        <w:t xml:space="preserve"> </w:t>
      </w:r>
      <w:r>
        <w:rPr>
          <w:rFonts w:hint="eastAsia"/>
        </w:rPr>
        <w:t>«</w:t>
      </w:r>
      <w:r>
        <w:rPr>
          <w:rFonts w:hint="eastAsia"/>
        </w:rPr>
        <w:t>Семья</w:t>
      </w:r>
      <w:r>
        <w:rPr>
          <w:rFonts w:hint="eastAsia"/>
        </w:rPr>
        <w:t>»</w:t>
      </w:r>
    </w:p>
    <w:p w14:paraId="5BB7E12D" w14:textId="77777777" w:rsidR="00F52C44" w:rsidRDefault="00F52C44" w:rsidP="00F52C44"/>
    <w:p w14:paraId="384660E0" w14:textId="77777777" w:rsidR="00F52C44" w:rsidRDefault="00F52C44" w:rsidP="00F52C44">
      <w:r>
        <w:t xml:space="preserve">4.2 </w:t>
      </w:r>
      <w:r>
        <w:rPr>
          <w:rFonts w:hint="eastAsia"/>
        </w:rPr>
        <w:t>Повесть</w:t>
      </w:r>
      <w:r>
        <w:t xml:space="preserve"> </w:t>
      </w:r>
      <w:r>
        <w:rPr>
          <w:rFonts w:hint="eastAsia"/>
        </w:rPr>
        <w:t>Шэнь</w:t>
      </w:r>
      <w:r>
        <w:t xml:space="preserve"> </w:t>
      </w:r>
      <w:r>
        <w:rPr>
          <w:rFonts w:hint="eastAsia"/>
        </w:rPr>
        <w:t>Цунвэня</w:t>
      </w:r>
      <w:r>
        <w:t xml:space="preserve"> </w:t>
      </w:r>
      <w:r>
        <w:rPr>
          <w:rFonts w:hint="eastAsia"/>
        </w:rPr>
        <w:t>«</w:t>
      </w:r>
      <w:r>
        <w:rPr>
          <w:rFonts w:hint="eastAsia"/>
        </w:rPr>
        <w:t>Пограничный</w:t>
      </w:r>
      <w:r>
        <w:t xml:space="preserve"> </w:t>
      </w:r>
      <w:r>
        <w:rPr>
          <w:rFonts w:hint="eastAsia"/>
        </w:rPr>
        <w:t>городок</w:t>
      </w:r>
      <w:r>
        <w:rPr>
          <w:rFonts w:hint="eastAsia"/>
        </w:rPr>
        <w:t>»</w:t>
      </w:r>
      <w:r>
        <w:t xml:space="preserve"> </w:t>
      </w:r>
      <w:r>
        <w:rPr>
          <w:rFonts w:hint="eastAsia"/>
        </w:rPr>
        <w:t>и</w:t>
      </w:r>
      <w:r>
        <w:t xml:space="preserve"> </w:t>
      </w:r>
      <w:r>
        <w:rPr>
          <w:rFonts w:hint="eastAsia"/>
        </w:rPr>
        <w:t>Тургенева</w:t>
      </w:r>
      <w:r>
        <w:t xml:space="preserve"> </w:t>
      </w:r>
      <w:r>
        <w:rPr>
          <w:rFonts w:hint="eastAsia"/>
        </w:rPr>
        <w:t>«</w:t>
      </w:r>
      <w:r>
        <w:rPr>
          <w:rFonts w:hint="eastAsia"/>
        </w:rPr>
        <w:t>Дворянское</w:t>
      </w:r>
      <w:r>
        <w:t xml:space="preserve"> </w:t>
      </w:r>
      <w:r>
        <w:rPr>
          <w:rFonts w:hint="eastAsia"/>
        </w:rPr>
        <w:t>гнездо</w:t>
      </w:r>
      <w:r>
        <w:rPr>
          <w:rFonts w:hint="eastAsia"/>
        </w:rPr>
        <w:t>»</w:t>
      </w:r>
    </w:p>
    <w:p w14:paraId="7EFF4FEE" w14:textId="77777777" w:rsidR="00F52C44" w:rsidRDefault="00F52C44" w:rsidP="00F52C44"/>
    <w:p w14:paraId="23AA6682" w14:textId="77777777" w:rsidR="00F52C44" w:rsidRDefault="00F52C44" w:rsidP="00F52C44">
      <w:r>
        <w:t xml:space="preserve">4.2.1 </w:t>
      </w:r>
      <w:r>
        <w:rPr>
          <w:rFonts w:hint="eastAsia"/>
        </w:rPr>
        <w:t>История</w:t>
      </w:r>
      <w:r>
        <w:t xml:space="preserve"> </w:t>
      </w:r>
      <w:r>
        <w:rPr>
          <w:rFonts w:hint="eastAsia"/>
        </w:rPr>
        <w:t>изучения</w:t>
      </w:r>
      <w:r>
        <w:t xml:space="preserve"> </w:t>
      </w:r>
      <w:r>
        <w:rPr>
          <w:rFonts w:hint="eastAsia"/>
        </w:rPr>
        <w:t>тургеневского</w:t>
      </w:r>
      <w:r>
        <w:t xml:space="preserve"> </w:t>
      </w:r>
      <w:r>
        <w:rPr>
          <w:rFonts w:hint="eastAsia"/>
        </w:rPr>
        <w:t>влияния</w:t>
      </w:r>
      <w:r>
        <w:t xml:space="preserve"> </w:t>
      </w:r>
      <w:r>
        <w:rPr>
          <w:rFonts w:hint="eastAsia"/>
        </w:rPr>
        <w:t>на</w:t>
      </w:r>
      <w:r>
        <w:t xml:space="preserve"> </w:t>
      </w:r>
      <w:r>
        <w:rPr>
          <w:rFonts w:hint="eastAsia"/>
        </w:rPr>
        <w:t>творчество</w:t>
      </w:r>
      <w:r>
        <w:t xml:space="preserve"> </w:t>
      </w:r>
      <w:r>
        <w:rPr>
          <w:rFonts w:hint="eastAsia"/>
        </w:rPr>
        <w:t>Шэнь</w:t>
      </w:r>
      <w:r>
        <w:t xml:space="preserve"> </w:t>
      </w:r>
      <w:r>
        <w:rPr>
          <w:rFonts w:hint="eastAsia"/>
        </w:rPr>
        <w:t>Цунвэня</w:t>
      </w:r>
      <w:r>
        <w:t xml:space="preserve"> </w:t>
      </w:r>
      <w:r>
        <w:rPr>
          <w:rFonts w:hint="eastAsia"/>
        </w:rPr>
        <w:t>в</w:t>
      </w:r>
      <w:r>
        <w:t xml:space="preserve"> </w:t>
      </w:r>
      <w:r>
        <w:rPr>
          <w:rFonts w:hint="eastAsia"/>
        </w:rPr>
        <w:t>Китае</w:t>
      </w:r>
    </w:p>
    <w:p w14:paraId="5B2B453E" w14:textId="77777777" w:rsidR="00F52C44" w:rsidRDefault="00F52C44" w:rsidP="00F52C44"/>
    <w:p w14:paraId="260C4852" w14:textId="77777777" w:rsidR="00F52C44" w:rsidRDefault="00F52C44" w:rsidP="00F52C44">
      <w:r>
        <w:t xml:space="preserve">4.2.2 </w:t>
      </w:r>
      <w:r>
        <w:rPr>
          <w:rFonts w:hint="eastAsia"/>
        </w:rPr>
        <w:t>«</w:t>
      </w:r>
      <w:r>
        <w:rPr>
          <w:rFonts w:hint="eastAsia"/>
        </w:rPr>
        <w:t>Роман</w:t>
      </w:r>
      <w:r>
        <w:t xml:space="preserve"> </w:t>
      </w:r>
      <w:r>
        <w:rPr>
          <w:rFonts w:hint="eastAsia"/>
        </w:rPr>
        <w:t>узкого</w:t>
      </w:r>
      <w:r>
        <w:t xml:space="preserve"> </w:t>
      </w:r>
      <w:r>
        <w:rPr>
          <w:rFonts w:hint="eastAsia"/>
        </w:rPr>
        <w:t>мира</w:t>
      </w:r>
      <w:r>
        <w:rPr>
          <w:rFonts w:hint="eastAsia"/>
        </w:rPr>
        <w:t>»</w:t>
      </w:r>
      <w:r>
        <w:t xml:space="preserve">: </w:t>
      </w:r>
      <w:r>
        <w:rPr>
          <w:rFonts w:hint="eastAsia"/>
        </w:rPr>
        <w:t>локус</w:t>
      </w:r>
      <w:r>
        <w:t xml:space="preserve"> </w:t>
      </w:r>
      <w:r>
        <w:rPr>
          <w:rFonts w:hint="eastAsia"/>
        </w:rPr>
        <w:t>земного</w:t>
      </w:r>
      <w:r>
        <w:t xml:space="preserve"> </w:t>
      </w:r>
      <w:r>
        <w:rPr>
          <w:rFonts w:hint="eastAsia"/>
        </w:rPr>
        <w:t>рая</w:t>
      </w:r>
      <w:r>
        <w:t xml:space="preserve"> </w:t>
      </w:r>
      <w:r>
        <w:rPr>
          <w:rFonts w:hint="eastAsia"/>
        </w:rPr>
        <w:t>в</w:t>
      </w:r>
      <w:r>
        <w:t xml:space="preserve"> </w:t>
      </w:r>
      <w:r>
        <w:rPr>
          <w:rFonts w:hint="eastAsia"/>
        </w:rPr>
        <w:t>«</w:t>
      </w:r>
      <w:r>
        <w:rPr>
          <w:rFonts w:hint="eastAsia"/>
        </w:rPr>
        <w:t>Дворянском</w:t>
      </w:r>
      <w:r>
        <w:t xml:space="preserve"> </w:t>
      </w:r>
      <w:r>
        <w:rPr>
          <w:rFonts w:hint="eastAsia"/>
        </w:rPr>
        <w:t>гнезде</w:t>
      </w:r>
      <w:r>
        <w:rPr>
          <w:rFonts w:hint="eastAsia"/>
        </w:rPr>
        <w:t>»</w:t>
      </w:r>
      <w:r>
        <w:t xml:space="preserve"> </w:t>
      </w:r>
      <w:r>
        <w:rPr>
          <w:rFonts w:hint="eastAsia"/>
        </w:rPr>
        <w:t>Тургенева</w:t>
      </w:r>
      <w:r>
        <w:t xml:space="preserve"> </w:t>
      </w:r>
      <w:r>
        <w:rPr>
          <w:rFonts w:hint="eastAsia"/>
        </w:rPr>
        <w:t>и</w:t>
      </w:r>
      <w:r>
        <w:t xml:space="preserve"> </w:t>
      </w:r>
      <w:r>
        <w:rPr>
          <w:rFonts w:hint="eastAsia"/>
        </w:rPr>
        <w:t>в</w:t>
      </w:r>
      <w:r>
        <w:t xml:space="preserve"> </w:t>
      </w:r>
      <w:r>
        <w:rPr>
          <w:rFonts w:hint="eastAsia"/>
        </w:rPr>
        <w:t>«</w:t>
      </w:r>
      <w:r>
        <w:rPr>
          <w:rFonts w:hint="eastAsia"/>
        </w:rPr>
        <w:t>Пограничном</w:t>
      </w:r>
      <w:r>
        <w:t xml:space="preserve"> </w:t>
      </w:r>
      <w:r>
        <w:rPr>
          <w:rFonts w:hint="eastAsia"/>
        </w:rPr>
        <w:t>городке</w:t>
      </w:r>
      <w:r>
        <w:rPr>
          <w:rFonts w:hint="eastAsia"/>
        </w:rPr>
        <w:t>»</w:t>
      </w:r>
      <w:r>
        <w:t xml:space="preserve"> </w:t>
      </w:r>
      <w:r>
        <w:rPr>
          <w:rFonts w:hint="eastAsia"/>
        </w:rPr>
        <w:t>Шень</w:t>
      </w:r>
      <w:r>
        <w:t xml:space="preserve"> </w:t>
      </w:r>
      <w:r>
        <w:rPr>
          <w:rFonts w:hint="eastAsia"/>
        </w:rPr>
        <w:t>Цунвэня</w:t>
      </w:r>
    </w:p>
    <w:p w14:paraId="403F41BD" w14:textId="77777777" w:rsidR="00F52C44" w:rsidRDefault="00F52C44" w:rsidP="00F52C44"/>
    <w:p w14:paraId="55C9C23B" w14:textId="77777777" w:rsidR="00F52C44" w:rsidRDefault="00F52C44" w:rsidP="00F52C44">
      <w:r>
        <w:rPr>
          <w:rFonts w:hint="eastAsia"/>
        </w:rPr>
        <w:t>Заключение</w:t>
      </w:r>
    </w:p>
    <w:p w14:paraId="382D31B8" w14:textId="77777777" w:rsidR="00F52C44" w:rsidRDefault="00F52C44" w:rsidP="00F52C44"/>
    <w:p w14:paraId="0FCA5917" w14:textId="38D922FB" w:rsidR="00F52C44" w:rsidRPr="00F52C44" w:rsidRDefault="00F52C44" w:rsidP="00F52C44">
      <w:r>
        <w:rPr>
          <w:rFonts w:hint="eastAsia"/>
        </w:rPr>
        <w:t>Библиография</w:t>
      </w:r>
    </w:p>
    <w:sectPr w:rsidR="00F52C44" w:rsidRPr="00F52C44" w:rsidSect="005B2E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F2D5" w14:textId="77777777" w:rsidR="005B2E57" w:rsidRDefault="005B2E57">
      <w:pPr>
        <w:spacing w:after="0" w:line="240" w:lineRule="auto"/>
      </w:pPr>
      <w:r>
        <w:separator/>
      </w:r>
    </w:p>
  </w:endnote>
  <w:endnote w:type="continuationSeparator" w:id="0">
    <w:p w14:paraId="6247487F" w14:textId="77777777" w:rsidR="005B2E57" w:rsidRDefault="005B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DCE6" w14:textId="77777777" w:rsidR="005B2E57" w:rsidRDefault="005B2E57"/>
    <w:p w14:paraId="06E908B9" w14:textId="77777777" w:rsidR="005B2E57" w:rsidRDefault="005B2E57"/>
    <w:p w14:paraId="35005848" w14:textId="77777777" w:rsidR="005B2E57" w:rsidRDefault="005B2E57"/>
    <w:p w14:paraId="69478909" w14:textId="77777777" w:rsidR="005B2E57" w:rsidRDefault="005B2E57"/>
    <w:p w14:paraId="78611806" w14:textId="77777777" w:rsidR="005B2E57" w:rsidRDefault="005B2E57"/>
    <w:p w14:paraId="3FE3A4C0" w14:textId="77777777" w:rsidR="005B2E57" w:rsidRDefault="005B2E57"/>
    <w:p w14:paraId="1B343C49" w14:textId="77777777" w:rsidR="005B2E57" w:rsidRDefault="005B2E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DBEF0" wp14:editId="3C92D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81DF5" w14:textId="77777777" w:rsidR="005B2E57" w:rsidRDefault="005B2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DBE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781DF5" w14:textId="77777777" w:rsidR="005B2E57" w:rsidRDefault="005B2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96A87" w14:textId="77777777" w:rsidR="005B2E57" w:rsidRDefault="005B2E57"/>
    <w:p w14:paraId="247884C0" w14:textId="77777777" w:rsidR="005B2E57" w:rsidRDefault="005B2E57"/>
    <w:p w14:paraId="3E898D12" w14:textId="77777777" w:rsidR="005B2E57" w:rsidRDefault="005B2E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F11D7B" wp14:editId="2804E5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3268" w14:textId="77777777" w:rsidR="005B2E57" w:rsidRDefault="005B2E57"/>
                          <w:p w14:paraId="439289BC" w14:textId="77777777" w:rsidR="005B2E57" w:rsidRDefault="005B2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11D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583268" w14:textId="77777777" w:rsidR="005B2E57" w:rsidRDefault="005B2E57"/>
                    <w:p w14:paraId="439289BC" w14:textId="77777777" w:rsidR="005B2E57" w:rsidRDefault="005B2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F5C4C7" w14:textId="77777777" w:rsidR="005B2E57" w:rsidRDefault="005B2E57"/>
    <w:p w14:paraId="188AECF3" w14:textId="77777777" w:rsidR="005B2E57" w:rsidRDefault="005B2E57">
      <w:pPr>
        <w:rPr>
          <w:sz w:val="2"/>
          <w:szCs w:val="2"/>
        </w:rPr>
      </w:pPr>
    </w:p>
    <w:p w14:paraId="24B0D3E9" w14:textId="77777777" w:rsidR="005B2E57" w:rsidRDefault="005B2E57"/>
    <w:p w14:paraId="2EBE5CE0" w14:textId="77777777" w:rsidR="005B2E57" w:rsidRDefault="005B2E57">
      <w:pPr>
        <w:spacing w:after="0" w:line="240" w:lineRule="auto"/>
      </w:pPr>
    </w:p>
  </w:footnote>
  <w:footnote w:type="continuationSeparator" w:id="0">
    <w:p w14:paraId="5A5DE93C" w14:textId="77777777" w:rsidR="005B2E57" w:rsidRDefault="005B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57"/>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36610</TotalTime>
  <Pages>5</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4982</cp:revision>
  <cp:lastPrinted>2009-02-06T05:36:00Z</cp:lastPrinted>
  <dcterms:created xsi:type="dcterms:W3CDTF">2024-01-07T13:43:00Z</dcterms:created>
  <dcterms:modified xsi:type="dcterms:W3CDTF">2024-03-06T18:00:00Z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