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6F7" w14:textId="3F96C7B7" w:rsidR="006F6E97" w:rsidRDefault="007E6736" w:rsidP="007E6736">
      <w:pPr>
        <w:rPr>
          <w:rFonts w:ascii="Times New Roman" w:eastAsia="Arial Unicode MS" w:hAnsi="Times New Roman" w:cs="Times New Roman"/>
          <w:b/>
          <w:bCs/>
          <w:color w:val="000000"/>
          <w:kern w:val="0"/>
          <w:sz w:val="28"/>
          <w:szCs w:val="28"/>
          <w:lang w:eastAsia="ru-RU" w:bidi="uk-UA"/>
        </w:rPr>
      </w:pPr>
      <w:r w:rsidRPr="007E6736">
        <w:rPr>
          <w:rFonts w:ascii="Times New Roman" w:eastAsia="Arial Unicode MS" w:hAnsi="Times New Roman" w:cs="Times New Roman" w:hint="eastAsia"/>
          <w:b/>
          <w:bCs/>
          <w:color w:val="000000"/>
          <w:kern w:val="0"/>
          <w:sz w:val="28"/>
          <w:szCs w:val="28"/>
          <w:lang w:eastAsia="ru-RU" w:bidi="uk-UA"/>
        </w:rPr>
        <w:t>Клюева</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Марина</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Коммуникативно</w:t>
      </w:r>
      <w:r w:rsidRPr="007E6736">
        <w:rPr>
          <w:rFonts w:ascii="Times New Roman" w:eastAsia="Arial Unicode MS" w:hAnsi="Times New Roman" w:cs="Times New Roman"/>
          <w:b/>
          <w:bCs/>
          <w:color w:val="000000"/>
          <w:kern w:val="0"/>
          <w:sz w:val="28"/>
          <w:szCs w:val="28"/>
          <w:lang w:eastAsia="ru-RU" w:bidi="uk-UA"/>
        </w:rPr>
        <w:t>-</w:t>
      </w:r>
      <w:r w:rsidRPr="007E6736">
        <w:rPr>
          <w:rFonts w:ascii="Times New Roman" w:eastAsia="Arial Unicode MS" w:hAnsi="Times New Roman" w:cs="Times New Roman" w:hint="eastAsia"/>
          <w:b/>
          <w:bCs/>
          <w:color w:val="000000"/>
          <w:kern w:val="0"/>
          <w:sz w:val="28"/>
          <w:szCs w:val="28"/>
          <w:lang w:eastAsia="ru-RU" w:bidi="uk-UA"/>
        </w:rPr>
        <w:t>познавательные</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кейсы</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как</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средство</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формирования</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иноязычной</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профессионально</w:t>
      </w:r>
      <w:r w:rsidRPr="007E6736">
        <w:rPr>
          <w:rFonts w:ascii="Times New Roman" w:eastAsia="Arial Unicode MS" w:hAnsi="Times New Roman" w:cs="Times New Roman"/>
          <w:b/>
          <w:bCs/>
          <w:color w:val="000000"/>
          <w:kern w:val="0"/>
          <w:sz w:val="28"/>
          <w:szCs w:val="28"/>
          <w:lang w:eastAsia="ru-RU" w:bidi="uk-UA"/>
        </w:rPr>
        <w:t>-</w:t>
      </w:r>
      <w:r w:rsidRPr="007E6736">
        <w:rPr>
          <w:rFonts w:ascii="Times New Roman" w:eastAsia="Arial Unicode MS" w:hAnsi="Times New Roman" w:cs="Times New Roman" w:hint="eastAsia"/>
          <w:b/>
          <w:bCs/>
          <w:color w:val="000000"/>
          <w:kern w:val="0"/>
          <w:sz w:val="28"/>
          <w:szCs w:val="28"/>
          <w:lang w:eastAsia="ru-RU" w:bidi="uk-UA"/>
        </w:rPr>
        <w:t>коммуникативной</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компетенции</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обучающихся</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в</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вузе</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по</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направлению</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подготовки</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Туризм</w:t>
      </w:r>
      <w:r w:rsidRPr="007E6736">
        <w:rPr>
          <w:rFonts w:ascii="Times New Roman" w:eastAsia="Arial Unicode MS" w:hAnsi="Times New Roman" w:cs="Times New Roman"/>
          <w:b/>
          <w:bCs/>
          <w:color w:val="000000"/>
          <w:kern w:val="0"/>
          <w:sz w:val="28"/>
          <w:szCs w:val="28"/>
          <w:lang w:eastAsia="ru-RU" w:bidi="uk-UA"/>
        </w:rPr>
        <w:t xml:space="preserve">": </w:t>
      </w:r>
      <w:r w:rsidRPr="007E6736">
        <w:rPr>
          <w:rFonts w:ascii="Times New Roman" w:eastAsia="Arial Unicode MS" w:hAnsi="Times New Roman" w:cs="Times New Roman" w:hint="eastAsia"/>
          <w:b/>
          <w:bCs/>
          <w:color w:val="000000"/>
          <w:kern w:val="0"/>
          <w:sz w:val="28"/>
          <w:szCs w:val="28"/>
          <w:lang w:eastAsia="ru-RU" w:bidi="uk-UA"/>
        </w:rPr>
        <w:t>бакалавриат</w:t>
      </w:r>
    </w:p>
    <w:p w14:paraId="53C9A65B" w14:textId="77777777" w:rsidR="007E6736" w:rsidRDefault="007E6736" w:rsidP="007E6736">
      <w:r>
        <w:rPr>
          <w:rFonts w:hint="eastAsia"/>
        </w:rPr>
        <w:t>ОГЛАВЛЕНИЕ</w:t>
      </w:r>
      <w:r>
        <w:t xml:space="preserve"> </w:t>
      </w:r>
      <w:r>
        <w:rPr>
          <w:rFonts w:hint="eastAsia"/>
        </w:rPr>
        <w:t>ДИССЕРТАЦИИ</w:t>
      </w:r>
    </w:p>
    <w:p w14:paraId="79FFE558" w14:textId="77777777" w:rsidR="007E6736" w:rsidRDefault="007E6736" w:rsidP="007E6736">
      <w:r>
        <w:rPr>
          <w:rFonts w:hint="eastAsia"/>
        </w:rPr>
        <w:t>кандидат</w:t>
      </w:r>
      <w:r>
        <w:t xml:space="preserve"> </w:t>
      </w:r>
      <w:r>
        <w:rPr>
          <w:rFonts w:hint="eastAsia"/>
        </w:rPr>
        <w:t>наук</w:t>
      </w:r>
      <w:r>
        <w:t xml:space="preserve"> </w:t>
      </w:r>
      <w:r>
        <w:rPr>
          <w:rFonts w:hint="eastAsia"/>
        </w:rPr>
        <w:t>Клюева</w:t>
      </w:r>
      <w:r>
        <w:t xml:space="preserve">, </w:t>
      </w:r>
      <w:r>
        <w:rPr>
          <w:rFonts w:hint="eastAsia"/>
        </w:rPr>
        <w:t>Марина</w:t>
      </w:r>
      <w:r>
        <w:t xml:space="preserve"> </w:t>
      </w:r>
      <w:r>
        <w:rPr>
          <w:rFonts w:hint="eastAsia"/>
        </w:rPr>
        <w:t>Игоревна</w:t>
      </w:r>
    </w:p>
    <w:p w14:paraId="690E5D93" w14:textId="77777777" w:rsidR="007E6736" w:rsidRDefault="007E6736" w:rsidP="007E6736">
      <w:r>
        <w:rPr>
          <w:rFonts w:hint="eastAsia"/>
        </w:rPr>
        <w:t>ОГЛАВЛЕНИЕ</w:t>
      </w:r>
    </w:p>
    <w:p w14:paraId="6728ACF0" w14:textId="77777777" w:rsidR="007E6736" w:rsidRDefault="007E6736" w:rsidP="007E6736"/>
    <w:p w14:paraId="1E7F598B" w14:textId="77777777" w:rsidR="007E6736" w:rsidRDefault="007E6736" w:rsidP="007E6736">
      <w:r>
        <w:t>3</w:t>
      </w:r>
    </w:p>
    <w:p w14:paraId="169AE19F" w14:textId="77777777" w:rsidR="007E6736" w:rsidRDefault="007E6736" w:rsidP="007E6736"/>
    <w:p w14:paraId="4ECE461C" w14:textId="77777777" w:rsidR="007E6736" w:rsidRDefault="007E6736" w:rsidP="007E673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иноязычной</w:t>
      </w:r>
      <w:r>
        <w:t xml:space="preserve"> </w:t>
      </w:r>
      <w:r>
        <w:rPr>
          <w:rFonts w:hint="eastAsia"/>
        </w:rPr>
        <w:t>профессионально</w:t>
      </w:r>
      <w:r>
        <w:t>-</w:t>
      </w:r>
      <w:r>
        <w:rPr>
          <w:rFonts w:hint="eastAsia"/>
        </w:rPr>
        <w:t>коммуникативной</w:t>
      </w:r>
      <w:r>
        <w:t xml:space="preserve"> </w:t>
      </w:r>
      <w:r>
        <w:rPr>
          <w:rFonts w:hint="eastAsia"/>
        </w:rPr>
        <w:t>компетенции</w:t>
      </w:r>
    </w:p>
    <w:p w14:paraId="5A648699" w14:textId="77777777" w:rsidR="007E6736" w:rsidRDefault="007E6736" w:rsidP="007E6736"/>
    <w:p w14:paraId="5D8C8109" w14:textId="77777777" w:rsidR="007E6736" w:rsidRDefault="007E6736" w:rsidP="007E6736">
      <w:r>
        <w:t xml:space="preserve">1.1. </w:t>
      </w:r>
      <w:r>
        <w:rPr>
          <w:rFonts w:hint="eastAsia"/>
        </w:rPr>
        <w:t>Особенности</w:t>
      </w:r>
      <w:r>
        <w:t xml:space="preserve"> </w:t>
      </w:r>
      <w:r>
        <w:rPr>
          <w:rFonts w:hint="eastAsia"/>
        </w:rPr>
        <w:t>формирования</w:t>
      </w:r>
      <w:r>
        <w:t xml:space="preserve"> </w:t>
      </w:r>
      <w:r>
        <w:rPr>
          <w:rFonts w:hint="eastAsia"/>
        </w:rPr>
        <w:t>профессионально</w:t>
      </w:r>
      <w:r>
        <w:t>-</w:t>
      </w:r>
      <w:r>
        <w:rPr>
          <w:rFonts w:hint="eastAsia"/>
        </w:rPr>
        <w:t>коммуникативной</w:t>
      </w:r>
    </w:p>
    <w:p w14:paraId="723F0DDC" w14:textId="77777777" w:rsidR="007E6736" w:rsidRDefault="007E6736" w:rsidP="007E6736"/>
    <w:p w14:paraId="780397B8" w14:textId="77777777" w:rsidR="007E6736" w:rsidRDefault="007E6736" w:rsidP="007E6736">
      <w:r>
        <w:rPr>
          <w:rFonts w:hint="eastAsia"/>
        </w:rPr>
        <w:t>компетенции</w:t>
      </w:r>
      <w:r>
        <w:t xml:space="preserve"> </w:t>
      </w:r>
      <w:r>
        <w:rPr>
          <w:rFonts w:hint="eastAsia"/>
        </w:rPr>
        <w:t>у</w:t>
      </w:r>
      <w:r>
        <w:t xml:space="preserve"> </w:t>
      </w:r>
      <w:r>
        <w:rPr>
          <w:rFonts w:hint="eastAsia"/>
        </w:rPr>
        <w:t>обучающихся</w:t>
      </w:r>
      <w:r>
        <w:t xml:space="preserve"> </w:t>
      </w:r>
      <w:r>
        <w:rPr>
          <w:rFonts w:hint="eastAsia"/>
        </w:rPr>
        <w:t>по</w:t>
      </w:r>
      <w:r>
        <w:t xml:space="preserve"> </w:t>
      </w:r>
      <w:r>
        <w:rPr>
          <w:rFonts w:hint="eastAsia"/>
        </w:rPr>
        <w:t>направлению</w:t>
      </w:r>
      <w:r>
        <w:t xml:space="preserve"> </w:t>
      </w:r>
      <w:r>
        <w:rPr>
          <w:rFonts w:hint="eastAsia"/>
        </w:rPr>
        <w:t>подготовки</w:t>
      </w:r>
      <w:r>
        <w:t xml:space="preserve"> </w:t>
      </w:r>
      <w:r>
        <w:rPr>
          <w:rFonts w:hint="eastAsia"/>
        </w:rPr>
        <w:t>«</w:t>
      </w:r>
      <w:r>
        <w:rPr>
          <w:rFonts w:hint="eastAsia"/>
        </w:rPr>
        <w:t>Туризм</w:t>
      </w:r>
      <w:r>
        <w:rPr>
          <w:rFonts w:hint="eastAsia"/>
        </w:rPr>
        <w:t>»</w:t>
      </w:r>
    </w:p>
    <w:p w14:paraId="3CE07624" w14:textId="77777777" w:rsidR="007E6736" w:rsidRDefault="007E6736" w:rsidP="007E6736"/>
    <w:p w14:paraId="0A210624" w14:textId="77777777" w:rsidR="007E6736" w:rsidRDefault="007E6736" w:rsidP="007E6736">
      <w:r>
        <w:t xml:space="preserve">1.2. </w:t>
      </w:r>
      <w:r>
        <w:rPr>
          <w:rFonts w:hint="eastAsia"/>
        </w:rPr>
        <w:t>Контекстный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иноязычной</w:t>
      </w:r>
      <w:r>
        <w:t xml:space="preserve"> </w:t>
      </w:r>
      <w:r>
        <w:rPr>
          <w:rFonts w:hint="eastAsia"/>
        </w:rPr>
        <w:t>профессионально</w:t>
      </w:r>
      <w:r>
        <w:t>-</w:t>
      </w:r>
      <w:r>
        <w:rPr>
          <w:rFonts w:hint="eastAsia"/>
        </w:rPr>
        <w:t>коммуникативной</w:t>
      </w:r>
      <w:r>
        <w:t xml:space="preserve"> </w:t>
      </w:r>
      <w:r>
        <w:rPr>
          <w:rFonts w:hint="eastAsia"/>
        </w:rPr>
        <w:t>компетенции</w:t>
      </w:r>
      <w:r>
        <w:t xml:space="preserve"> </w:t>
      </w:r>
      <w:r>
        <w:rPr>
          <w:rFonts w:hint="eastAsia"/>
        </w:rPr>
        <w:t>у</w:t>
      </w:r>
    </w:p>
    <w:p w14:paraId="2FF55C5C" w14:textId="77777777" w:rsidR="007E6736" w:rsidRDefault="007E6736" w:rsidP="007E6736"/>
    <w:p w14:paraId="72E5019F" w14:textId="77777777" w:rsidR="007E6736" w:rsidRDefault="007E6736" w:rsidP="007E6736">
      <w:r>
        <w:rPr>
          <w:rFonts w:hint="eastAsia"/>
        </w:rPr>
        <w:t>обучающихся</w:t>
      </w:r>
      <w:r>
        <w:t xml:space="preserve"> </w:t>
      </w:r>
      <w:r>
        <w:rPr>
          <w:rFonts w:hint="eastAsia"/>
        </w:rPr>
        <w:t>по</w:t>
      </w:r>
      <w:r>
        <w:t xml:space="preserve"> </w:t>
      </w:r>
      <w:r>
        <w:rPr>
          <w:rFonts w:hint="eastAsia"/>
        </w:rPr>
        <w:t>направлению</w:t>
      </w:r>
      <w:r>
        <w:t xml:space="preserve"> </w:t>
      </w:r>
      <w:r>
        <w:rPr>
          <w:rFonts w:hint="eastAsia"/>
        </w:rPr>
        <w:t>подготовки</w:t>
      </w:r>
      <w:r>
        <w:t xml:space="preserve"> </w:t>
      </w:r>
      <w:r>
        <w:rPr>
          <w:rFonts w:hint="eastAsia"/>
        </w:rPr>
        <w:t>«</w:t>
      </w:r>
      <w:r>
        <w:rPr>
          <w:rFonts w:hint="eastAsia"/>
        </w:rPr>
        <w:t>Туризм</w:t>
      </w:r>
      <w:r>
        <w:rPr>
          <w:rFonts w:hint="eastAsia"/>
        </w:rPr>
        <w:t>»</w:t>
      </w:r>
    </w:p>
    <w:p w14:paraId="567C268C" w14:textId="77777777" w:rsidR="007E6736" w:rsidRDefault="007E6736" w:rsidP="007E6736"/>
    <w:p w14:paraId="73DFB760" w14:textId="77777777" w:rsidR="007E6736" w:rsidRDefault="007E6736" w:rsidP="007E6736">
      <w:r>
        <w:t xml:space="preserve">1.3. </w:t>
      </w:r>
      <w:r>
        <w:rPr>
          <w:rFonts w:hint="eastAsia"/>
        </w:rPr>
        <w:t>Реализация</w:t>
      </w:r>
      <w:r>
        <w:t xml:space="preserve"> </w:t>
      </w:r>
      <w:r>
        <w:rPr>
          <w:rFonts w:hint="eastAsia"/>
        </w:rPr>
        <w:t>контекстного</w:t>
      </w:r>
      <w:r>
        <w:t xml:space="preserve"> </w:t>
      </w:r>
      <w:r>
        <w:rPr>
          <w:rFonts w:hint="eastAsia"/>
        </w:rPr>
        <w:t>подхода</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кейсов</w:t>
      </w:r>
    </w:p>
    <w:p w14:paraId="688ADB01" w14:textId="77777777" w:rsidR="007E6736" w:rsidRDefault="007E6736" w:rsidP="007E6736"/>
    <w:p w14:paraId="32009C64" w14:textId="77777777" w:rsidR="007E6736" w:rsidRDefault="007E6736" w:rsidP="007E673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C7C78CD" w14:textId="77777777" w:rsidR="007E6736" w:rsidRDefault="007E6736" w:rsidP="007E6736"/>
    <w:p w14:paraId="2E332D76" w14:textId="77777777" w:rsidR="007E6736" w:rsidRDefault="007E6736" w:rsidP="007E6736">
      <w:r>
        <w:rPr>
          <w:rFonts w:hint="eastAsia"/>
        </w:rPr>
        <w:t>ГЛАВА</w:t>
      </w:r>
      <w:r>
        <w:t xml:space="preserve"> 2. </w:t>
      </w:r>
      <w:r>
        <w:rPr>
          <w:rFonts w:hint="eastAsia"/>
        </w:rPr>
        <w:t>Методика</w:t>
      </w:r>
      <w:r>
        <w:t xml:space="preserve"> </w:t>
      </w:r>
      <w:r>
        <w:rPr>
          <w:rFonts w:hint="eastAsia"/>
        </w:rPr>
        <w:t>формирования</w:t>
      </w:r>
      <w:r>
        <w:t xml:space="preserve"> </w:t>
      </w:r>
      <w:r>
        <w:rPr>
          <w:rFonts w:hint="eastAsia"/>
        </w:rPr>
        <w:t>иноязычной</w:t>
      </w:r>
    </w:p>
    <w:p w14:paraId="7C63CB4D" w14:textId="77777777" w:rsidR="007E6736" w:rsidRDefault="007E6736" w:rsidP="007E6736"/>
    <w:p w14:paraId="1B7B3519" w14:textId="77777777" w:rsidR="007E6736" w:rsidRDefault="007E6736" w:rsidP="007E6736">
      <w:r>
        <w:rPr>
          <w:rFonts w:hint="eastAsia"/>
        </w:rPr>
        <w:lastRenderedPageBreak/>
        <w:t>профессионально</w:t>
      </w:r>
      <w:r>
        <w:t xml:space="preserve">- </w:t>
      </w:r>
      <w:r>
        <w:rPr>
          <w:rFonts w:hint="eastAsia"/>
        </w:rPr>
        <w:t>коммуникативной</w:t>
      </w:r>
      <w:r>
        <w:t xml:space="preserve"> </w:t>
      </w:r>
      <w:r>
        <w:rPr>
          <w:rFonts w:hint="eastAsia"/>
        </w:rPr>
        <w:t>компетенции</w:t>
      </w:r>
      <w:r>
        <w:t xml:space="preserve"> </w:t>
      </w:r>
      <w:r>
        <w:rPr>
          <w:rFonts w:hint="eastAsia"/>
        </w:rPr>
        <w:t>у</w:t>
      </w:r>
      <w:r>
        <w:t xml:space="preserve"> </w:t>
      </w:r>
      <w:r>
        <w:rPr>
          <w:rFonts w:hint="eastAsia"/>
        </w:rPr>
        <w:t>обучающихся</w:t>
      </w:r>
      <w:r>
        <w:t xml:space="preserve"> </w:t>
      </w:r>
      <w:r>
        <w:rPr>
          <w:rFonts w:hint="eastAsia"/>
        </w:rPr>
        <w:t>по</w:t>
      </w:r>
    </w:p>
    <w:p w14:paraId="60B0B7C1" w14:textId="77777777" w:rsidR="007E6736" w:rsidRDefault="007E6736" w:rsidP="007E6736"/>
    <w:p w14:paraId="76863F60" w14:textId="77777777" w:rsidR="007E6736" w:rsidRDefault="007E6736" w:rsidP="007E6736">
      <w:r>
        <w:rPr>
          <w:rFonts w:hint="eastAsia"/>
        </w:rPr>
        <w:t>направлению</w:t>
      </w:r>
      <w:r>
        <w:t xml:space="preserve"> </w:t>
      </w:r>
      <w:r>
        <w:rPr>
          <w:rFonts w:hint="eastAsia"/>
        </w:rPr>
        <w:t>подготовки</w:t>
      </w:r>
      <w:r>
        <w:t xml:space="preserve"> </w:t>
      </w:r>
      <w:r>
        <w:rPr>
          <w:rFonts w:hint="eastAsia"/>
        </w:rPr>
        <w:t>«</w:t>
      </w:r>
      <w:r>
        <w:rPr>
          <w:rFonts w:hint="eastAsia"/>
        </w:rPr>
        <w:t>Туризм</w:t>
      </w:r>
      <w:r>
        <w:rPr>
          <w:rFonts w:hint="eastAsia"/>
        </w:rPr>
        <w:t>»</w:t>
      </w:r>
      <w:r>
        <w:t xml:space="preserve"> </w:t>
      </w:r>
      <w:r>
        <w:rPr>
          <w:rFonts w:hint="eastAsia"/>
        </w:rPr>
        <w:t>на</w:t>
      </w:r>
      <w:r>
        <w:t xml:space="preserve"> </w:t>
      </w:r>
      <w:r>
        <w:rPr>
          <w:rFonts w:hint="eastAsia"/>
        </w:rPr>
        <w:t>основе</w:t>
      </w:r>
      <w:r>
        <w:t xml:space="preserve"> </w:t>
      </w:r>
      <w:r>
        <w:rPr>
          <w:rFonts w:hint="eastAsia"/>
        </w:rPr>
        <w:t>коммуникативно</w:t>
      </w:r>
      <w:r>
        <w:t xml:space="preserve">- </w:t>
      </w:r>
      <w:r>
        <w:rPr>
          <w:rFonts w:hint="eastAsia"/>
        </w:rPr>
        <w:t>познавательных</w:t>
      </w:r>
      <w:r>
        <w:t xml:space="preserve"> </w:t>
      </w:r>
      <w:r>
        <w:rPr>
          <w:rFonts w:hint="eastAsia"/>
        </w:rPr>
        <w:t>кейсов</w:t>
      </w:r>
    </w:p>
    <w:p w14:paraId="173A4508" w14:textId="77777777" w:rsidR="007E6736" w:rsidRDefault="007E6736" w:rsidP="007E6736"/>
    <w:p w14:paraId="317700D3" w14:textId="77777777" w:rsidR="007E6736" w:rsidRDefault="007E6736" w:rsidP="007E6736">
      <w:r>
        <w:t xml:space="preserve">2.1. </w:t>
      </w:r>
      <w:r>
        <w:rPr>
          <w:rFonts w:hint="eastAsia"/>
        </w:rPr>
        <w:t>Коммуникативно</w:t>
      </w:r>
      <w:r>
        <w:t>-</w:t>
      </w:r>
      <w:r>
        <w:rPr>
          <w:rFonts w:hint="eastAsia"/>
        </w:rPr>
        <w:t>познавательные</w:t>
      </w:r>
      <w:r>
        <w:t xml:space="preserve"> </w:t>
      </w:r>
      <w:r>
        <w:rPr>
          <w:rFonts w:hint="eastAsia"/>
        </w:rPr>
        <w:t>кейсы</w:t>
      </w:r>
      <w:r>
        <w:t xml:space="preserve"> </w:t>
      </w:r>
      <w:r>
        <w:rPr>
          <w:rFonts w:hint="eastAsia"/>
        </w:rPr>
        <w:t>как</w:t>
      </w:r>
      <w:r>
        <w:t xml:space="preserve"> </w:t>
      </w:r>
      <w:r>
        <w:rPr>
          <w:rFonts w:hint="eastAsia"/>
        </w:rPr>
        <w:t>средство</w:t>
      </w:r>
      <w:r>
        <w:t xml:space="preserve"> </w:t>
      </w:r>
      <w:r>
        <w:rPr>
          <w:rFonts w:hint="eastAsia"/>
        </w:rPr>
        <w:t>реализации</w:t>
      </w:r>
      <w:r>
        <w:t xml:space="preserve"> </w:t>
      </w:r>
      <w:r>
        <w:rPr>
          <w:rFonts w:hint="eastAsia"/>
        </w:rPr>
        <w:t>контекстного</w:t>
      </w:r>
      <w:r>
        <w:t xml:space="preserve"> </w:t>
      </w:r>
      <w:r>
        <w:rPr>
          <w:rFonts w:hint="eastAsia"/>
        </w:rPr>
        <w:t>подхода</w:t>
      </w:r>
      <w:r>
        <w:t xml:space="preserve"> </w:t>
      </w:r>
      <w:r>
        <w:rPr>
          <w:rFonts w:hint="eastAsia"/>
        </w:rPr>
        <w:t>к</w:t>
      </w:r>
      <w:r>
        <w:t xml:space="preserve"> </w:t>
      </w:r>
      <w:r>
        <w:rPr>
          <w:rFonts w:hint="eastAsia"/>
        </w:rPr>
        <w:t>профессионально</w:t>
      </w:r>
      <w:r>
        <w:t>-</w:t>
      </w:r>
    </w:p>
    <w:p w14:paraId="3D676BFB" w14:textId="77777777" w:rsidR="007E6736" w:rsidRDefault="007E6736" w:rsidP="007E6736"/>
    <w:p w14:paraId="43A6410B" w14:textId="77777777" w:rsidR="007E6736" w:rsidRDefault="007E6736" w:rsidP="007E6736">
      <w:r>
        <w:rPr>
          <w:rFonts w:hint="eastAsia"/>
        </w:rPr>
        <w:t>ориентированному</w:t>
      </w:r>
      <w:r>
        <w:t xml:space="preserve"> </w:t>
      </w:r>
      <w:r>
        <w:rPr>
          <w:rFonts w:hint="eastAsia"/>
        </w:rPr>
        <w:t>обучению</w:t>
      </w:r>
      <w:r>
        <w:t xml:space="preserve"> </w:t>
      </w:r>
      <w:r>
        <w:rPr>
          <w:rFonts w:hint="eastAsia"/>
        </w:rPr>
        <w:t>иностранному</w:t>
      </w:r>
      <w:r>
        <w:t xml:space="preserve"> </w:t>
      </w:r>
      <w:r>
        <w:rPr>
          <w:rFonts w:hint="eastAsia"/>
        </w:rPr>
        <w:t>языку</w:t>
      </w:r>
    </w:p>
    <w:p w14:paraId="5C1A1A10" w14:textId="77777777" w:rsidR="007E6736" w:rsidRDefault="007E6736" w:rsidP="007E6736"/>
    <w:p w14:paraId="7066B432" w14:textId="77777777" w:rsidR="007E6736" w:rsidRDefault="007E6736" w:rsidP="007E6736">
      <w:r>
        <w:t xml:space="preserve">2.2 . </w:t>
      </w:r>
      <w:r>
        <w:rPr>
          <w:rFonts w:hint="eastAsia"/>
        </w:rPr>
        <w:t>Система</w:t>
      </w:r>
      <w:r>
        <w:t xml:space="preserve"> </w:t>
      </w:r>
      <w:r>
        <w:rPr>
          <w:rFonts w:hint="eastAsia"/>
        </w:rPr>
        <w:t>упражнений</w:t>
      </w:r>
      <w:r>
        <w:t xml:space="preserve"> </w:t>
      </w:r>
      <w:r>
        <w:rPr>
          <w:rFonts w:hint="eastAsia"/>
        </w:rPr>
        <w:t>для</w:t>
      </w:r>
      <w:r>
        <w:t xml:space="preserve"> </w:t>
      </w:r>
      <w:r>
        <w:rPr>
          <w:rFonts w:hint="eastAsia"/>
        </w:rPr>
        <w:t>формирования</w:t>
      </w:r>
      <w:r>
        <w:t xml:space="preserve"> </w:t>
      </w:r>
      <w:r>
        <w:rPr>
          <w:rFonts w:hint="eastAsia"/>
        </w:rPr>
        <w:t>иноязычной</w:t>
      </w:r>
    </w:p>
    <w:p w14:paraId="2F1BE0F2" w14:textId="77777777" w:rsidR="007E6736" w:rsidRDefault="007E6736" w:rsidP="007E6736"/>
    <w:p w14:paraId="5B916447" w14:textId="77777777" w:rsidR="007E6736" w:rsidRDefault="007E6736" w:rsidP="007E6736">
      <w:r>
        <w:rPr>
          <w:rFonts w:hint="eastAsia"/>
        </w:rPr>
        <w:t>профессионально</w:t>
      </w:r>
      <w:r>
        <w:t>-</w:t>
      </w:r>
      <w:r>
        <w:rPr>
          <w:rFonts w:hint="eastAsia"/>
        </w:rPr>
        <w:t>коммуникативной</w:t>
      </w:r>
      <w:r>
        <w:t xml:space="preserve"> </w:t>
      </w:r>
      <w:r>
        <w:rPr>
          <w:rFonts w:hint="eastAsia"/>
        </w:rPr>
        <w:t>компетенции</w:t>
      </w:r>
    </w:p>
    <w:p w14:paraId="73C0D2C1" w14:textId="77777777" w:rsidR="007E6736" w:rsidRDefault="007E6736" w:rsidP="007E6736"/>
    <w:p w14:paraId="47622395" w14:textId="77777777" w:rsidR="007E6736" w:rsidRDefault="007E6736" w:rsidP="007E6736">
      <w:r>
        <w:t xml:space="preserve">2.3. </w:t>
      </w:r>
      <w:r>
        <w:rPr>
          <w:rFonts w:hint="eastAsia"/>
        </w:rPr>
        <w:t>Описание</w:t>
      </w:r>
      <w:r>
        <w:t xml:space="preserve"> </w:t>
      </w:r>
      <w:r>
        <w:rPr>
          <w:rFonts w:hint="eastAsia"/>
        </w:rPr>
        <w:t>хода</w:t>
      </w:r>
      <w:r>
        <w:t xml:space="preserve"> </w:t>
      </w:r>
      <w:r>
        <w:rPr>
          <w:rFonts w:hint="eastAsia"/>
        </w:rPr>
        <w:t>и</w:t>
      </w:r>
      <w:r>
        <w:t xml:space="preserve"> </w:t>
      </w:r>
      <w:r>
        <w:rPr>
          <w:rFonts w:hint="eastAsia"/>
        </w:rPr>
        <w:t>результатов</w:t>
      </w:r>
      <w:r>
        <w:t xml:space="preserve"> </w:t>
      </w:r>
      <w:r>
        <w:rPr>
          <w:rFonts w:hint="eastAsia"/>
        </w:rPr>
        <w:t>экспериментального</w:t>
      </w:r>
      <w:r>
        <w:t xml:space="preserve"> </w:t>
      </w:r>
      <w:r>
        <w:rPr>
          <w:rFonts w:hint="eastAsia"/>
        </w:rPr>
        <w:t>обучения</w:t>
      </w:r>
    </w:p>
    <w:p w14:paraId="1AFBF382" w14:textId="77777777" w:rsidR="007E6736" w:rsidRDefault="007E6736" w:rsidP="007E6736"/>
    <w:p w14:paraId="4EB976AD" w14:textId="77777777" w:rsidR="007E6736" w:rsidRDefault="007E6736" w:rsidP="007E673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C0AAA62" w14:textId="77777777" w:rsidR="007E6736" w:rsidRDefault="007E6736" w:rsidP="007E6736"/>
    <w:p w14:paraId="00373BC9" w14:textId="77777777" w:rsidR="007E6736" w:rsidRDefault="007E6736" w:rsidP="007E6736">
      <w:r>
        <w:rPr>
          <w:rFonts w:hint="eastAsia"/>
        </w:rPr>
        <w:t>ЗАКЛЮЧЕНИЕ</w:t>
      </w:r>
    </w:p>
    <w:p w14:paraId="61FD3AC0" w14:textId="77777777" w:rsidR="007E6736" w:rsidRDefault="007E6736" w:rsidP="007E6736"/>
    <w:p w14:paraId="4AC3C273" w14:textId="77777777" w:rsidR="007E6736" w:rsidRDefault="007E6736" w:rsidP="007E6736">
      <w:r>
        <w:rPr>
          <w:rFonts w:hint="eastAsia"/>
        </w:rPr>
        <w:t>БИБЛИОГРАФИЧЕСКИЙ</w:t>
      </w:r>
      <w:r>
        <w:t xml:space="preserve"> </w:t>
      </w:r>
      <w:r>
        <w:rPr>
          <w:rFonts w:hint="eastAsia"/>
        </w:rPr>
        <w:t>СПИСОК</w:t>
      </w:r>
    </w:p>
    <w:p w14:paraId="530790D0" w14:textId="77777777" w:rsidR="007E6736" w:rsidRDefault="007E6736" w:rsidP="007E6736"/>
    <w:p w14:paraId="286EFF5A" w14:textId="644B7000" w:rsidR="007E6736" w:rsidRPr="007E6736" w:rsidRDefault="007E6736" w:rsidP="007E6736">
      <w:r>
        <w:rPr>
          <w:rFonts w:hint="eastAsia"/>
        </w:rPr>
        <w:t>ПРИЛОЖЕНИЯ</w:t>
      </w:r>
    </w:p>
    <w:sectPr w:rsidR="007E6736" w:rsidRPr="007E6736" w:rsidSect="00E26D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096E" w14:textId="77777777" w:rsidR="00E26D5B" w:rsidRDefault="00E26D5B">
      <w:pPr>
        <w:spacing w:after="0" w:line="240" w:lineRule="auto"/>
      </w:pPr>
      <w:r>
        <w:separator/>
      </w:r>
    </w:p>
  </w:endnote>
  <w:endnote w:type="continuationSeparator" w:id="0">
    <w:p w14:paraId="781C8989" w14:textId="77777777" w:rsidR="00E26D5B" w:rsidRDefault="00E2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4DB2" w14:textId="77777777" w:rsidR="00E26D5B" w:rsidRDefault="00E26D5B"/>
    <w:p w14:paraId="4F5C5026" w14:textId="77777777" w:rsidR="00E26D5B" w:rsidRDefault="00E26D5B"/>
    <w:p w14:paraId="237B9B45" w14:textId="77777777" w:rsidR="00E26D5B" w:rsidRDefault="00E26D5B"/>
    <w:p w14:paraId="58007B42" w14:textId="77777777" w:rsidR="00E26D5B" w:rsidRDefault="00E26D5B"/>
    <w:p w14:paraId="258580F9" w14:textId="77777777" w:rsidR="00E26D5B" w:rsidRDefault="00E26D5B"/>
    <w:p w14:paraId="0DB19CD0" w14:textId="77777777" w:rsidR="00E26D5B" w:rsidRDefault="00E26D5B"/>
    <w:p w14:paraId="71D98E8F" w14:textId="77777777" w:rsidR="00E26D5B" w:rsidRDefault="00E26D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4CC49E" wp14:editId="3E1FA6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A390" w14:textId="77777777" w:rsidR="00E26D5B" w:rsidRDefault="00E26D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CC4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CCA390" w14:textId="77777777" w:rsidR="00E26D5B" w:rsidRDefault="00E26D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3EEA3A" w14:textId="77777777" w:rsidR="00E26D5B" w:rsidRDefault="00E26D5B"/>
    <w:p w14:paraId="02AC8AAA" w14:textId="77777777" w:rsidR="00E26D5B" w:rsidRDefault="00E26D5B"/>
    <w:p w14:paraId="30505C33" w14:textId="77777777" w:rsidR="00E26D5B" w:rsidRDefault="00E26D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34494D" wp14:editId="73ECF3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3B3AB" w14:textId="77777777" w:rsidR="00E26D5B" w:rsidRDefault="00E26D5B"/>
                          <w:p w14:paraId="0AD0987E" w14:textId="77777777" w:rsidR="00E26D5B" w:rsidRDefault="00E26D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449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C3B3AB" w14:textId="77777777" w:rsidR="00E26D5B" w:rsidRDefault="00E26D5B"/>
                    <w:p w14:paraId="0AD0987E" w14:textId="77777777" w:rsidR="00E26D5B" w:rsidRDefault="00E26D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DCC1A" w14:textId="77777777" w:rsidR="00E26D5B" w:rsidRDefault="00E26D5B"/>
    <w:p w14:paraId="5EBBB512" w14:textId="77777777" w:rsidR="00E26D5B" w:rsidRDefault="00E26D5B">
      <w:pPr>
        <w:rPr>
          <w:sz w:val="2"/>
          <w:szCs w:val="2"/>
        </w:rPr>
      </w:pPr>
    </w:p>
    <w:p w14:paraId="621E5325" w14:textId="77777777" w:rsidR="00E26D5B" w:rsidRDefault="00E26D5B"/>
    <w:p w14:paraId="4068A9F4" w14:textId="77777777" w:rsidR="00E26D5B" w:rsidRDefault="00E26D5B">
      <w:pPr>
        <w:spacing w:after="0" w:line="240" w:lineRule="auto"/>
      </w:pPr>
    </w:p>
  </w:footnote>
  <w:footnote w:type="continuationSeparator" w:id="0">
    <w:p w14:paraId="0D847898" w14:textId="77777777" w:rsidR="00E26D5B" w:rsidRDefault="00E26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5B"/>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6440</TotalTime>
  <Pages>2</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580</cp:revision>
  <cp:lastPrinted>2009-02-06T05:36:00Z</cp:lastPrinted>
  <dcterms:created xsi:type="dcterms:W3CDTF">2024-01-07T13:43:00Z</dcterms:created>
  <dcterms:modified xsi:type="dcterms:W3CDTF">2024-01-18T14:03:00Z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