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A774" w14:textId="35E19824" w:rsidR="007473CF" w:rsidRDefault="00994562" w:rsidP="00994562">
      <w:r w:rsidRPr="00994562">
        <w:rPr>
          <w:rFonts w:hint="eastAsia"/>
        </w:rPr>
        <w:t>Негашев</w:t>
      </w:r>
      <w:r w:rsidRPr="00994562">
        <w:t xml:space="preserve"> </w:t>
      </w:r>
      <w:r w:rsidRPr="00994562">
        <w:rPr>
          <w:rFonts w:hint="eastAsia"/>
        </w:rPr>
        <w:t>Дмитрий</w:t>
      </w:r>
      <w:r w:rsidRPr="00994562">
        <w:t xml:space="preserve"> </w:t>
      </w:r>
      <w:r w:rsidRPr="00994562">
        <w:rPr>
          <w:rFonts w:hint="eastAsia"/>
        </w:rPr>
        <w:t>Сергеевич</w:t>
      </w:r>
      <w:r>
        <w:t xml:space="preserve"> </w:t>
      </w:r>
      <w:r w:rsidRPr="00994562">
        <w:rPr>
          <w:rFonts w:hint="eastAsia"/>
        </w:rPr>
        <w:t>Методическое</w:t>
      </w:r>
      <w:r w:rsidRPr="00994562">
        <w:t xml:space="preserve"> </w:t>
      </w:r>
      <w:r w:rsidRPr="00994562">
        <w:rPr>
          <w:rFonts w:hint="eastAsia"/>
        </w:rPr>
        <w:t>обеспечение</w:t>
      </w:r>
      <w:r w:rsidRPr="00994562">
        <w:t xml:space="preserve"> </w:t>
      </w:r>
      <w:r w:rsidRPr="00994562">
        <w:rPr>
          <w:rFonts w:hint="eastAsia"/>
        </w:rPr>
        <w:t>стратегического</w:t>
      </w:r>
      <w:r w:rsidRPr="00994562">
        <w:t xml:space="preserve"> </w:t>
      </w:r>
      <w:r w:rsidRPr="00994562">
        <w:rPr>
          <w:rFonts w:hint="eastAsia"/>
        </w:rPr>
        <w:t>планирования</w:t>
      </w:r>
      <w:r w:rsidRPr="00994562">
        <w:t xml:space="preserve"> </w:t>
      </w:r>
      <w:r w:rsidRPr="00994562">
        <w:rPr>
          <w:rFonts w:hint="eastAsia"/>
        </w:rPr>
        <w:t>устойчивого</w:t>
      </w:r>
      <w:r w:rsidRPr="00994562">
        <w:t xml:space="preserve"> </w:t>
      </w:r>
      <w:r w:rsidRPr="00994562">
        <w:rPr>
          <w:rFonts w:hint="eastAsia"/>
        </w:rPr>
        <w:t>развития</w:t>
      </w:r>
      <w:r w:rsidRPr="00994562">
        <w:t xml:space="preserve"> </w:t>
      </w:r>
      <w:r w:rsidRPr="00994562">
        <w:rPr>
          <w:rFonts w:hint="eastAsia"/>
        </w:rPr>
        <w:t>субъектов</w:t>
      </w:r>
      <w:r w:rsidRPr="00994562">
        <w:t xml:space="preserve"> </w:t>
      </w:r>
      <w:r w:rsidRPr="00994562">
        <w:rPr>
          <w:rFonts w:hint="eastAsia"/>
        </w:rPr>
        <w:t>малого</w:t>
      </w:r>
      <w:r w:rsidRPr="00994562">
        <w:t xml:space="preserve"> </w:t>
      </w:r>
      <w:r w:rsidRPr="00994562">
        <w:rPr>
          <w:rFonts w:hint="eastAsia"/>
        </w:rPr>
        <w:t>предпринимательства</w:t>
      </w:r>
      <w:r w:rsidRPr="00994562">
        <w:t xml:space="preserve"> (</w:t>
      </w:r>
      <w:r w:rsidRPr="00994562">
        <w:rPr>
          <w:rFonts w:hint="eastAsia"/>
        </w:rPr>
        <w:t>на</w:t>
      </w:r>
      <w:r w:rsidRPr="00994562">
        <w:t xml:space="preserve"> </w:t>
      </w:r>
      <w:r w:rsidRPr="00994562">
        <w:rPr>
          <w:rFonts w:hint="eastAsia"/>
        </w:rPr>
        <w:t>примере</w:t>
      </w:r>
      <w:r w:rsidRPr="00994562">
        <w:t xml:space="preserve"> </w:t>
      </w:r>
      <w:r w:rsidRPr="00994562">
        <w:rPr>
          <w:rFonts w:hint="eastAsia"/>
        </w:rPr>
        <w:t>строительного</w:t>
      </w:r>
      <w:r w:rsidRPr="00994562">
        <w:t xml:space="preserve"> </w:t>
      </w:r>
      <w:r w:rsidRPr="00994562">
        <w:rPr>
          <w:rFonts w:hint="eastAsia"/>
        </w:rPr>
        <w:t>бизнеса</w:t>
      </w:r>
      <w:r w:rsidRPr="00994562">
        <w:t>)</w:t>
      </w:r>
    </w:p>
    <w:p w14:paraId="73E683EA" w14:textId="77777777" w:rsidR="00994562" w:rsidRDefault="00994562" w:rsidP="00994562">
      <w:r>
        <w:rPr>
          <w:rFonts w:hint="eastAsia"/>
        </w:rPr>
        <w:t>ОГЛАВЛЕНИЕ</w:t>
      </w:r>
      <w:r>
        <w:t xml:space="preserve"> </w:t>
      </w:r>
      <w:r>
        <w:rPr>
          <w:rFonts w:hint="eastAsia"/>
        </w:rPr>
        <w:t>ДИССЕРТАЦИИ</w:t>
      </w:r>
    </w:p>
    <w:p w14:paraId="6D5F97B9" w14:textId="77777777" w:rsidR="00994562" w:rsidRDefault="00994562" w:rsidP="00994562">
      <w:r>
        <w:rPr>
          <w:rFonts w:hint="eastAsia"/>
        </w:rPr>
        <w:t>кандидат</w:t>
      </w:r>
      <w:r>
        <w:t xml:space="preserve"> </w:t>
      </w:r>
      <w:r>
        <w:rPr>
          <w:rFonts w:hint="eastAsia"/>
        </w:rPr>
        <w:t>наук</w:t>
      </w:r>
      <w:r>
        <w:t xml:space="preserve"> </w:t>
      </w:r>
      <w:r>
        <w:rPr>
          <w:rFonts w:hint="eastAsia"/>
        </w:rPr>
        <w:t>Негашев</w:t>
      </w:r>
      <w:r>
        <w:t xml:space="preserve"> </w:t>
      </w:r>
      <w:r>
        <w:rPr>
          <w:rFonts w:hint="eastAsia"/>
        </w:rPr>
        <w:t>Дмитрий</w:t>
      </w:r>
      <w:r>
        <w:t xml:space="preserve"> </w:t>
      </w:r>
      <w:r>
        <w:rPr>
          <w:rFonts w:hint="eastAsia"/>
        </w:rPr>
        <w:t>Сергеевич</w:t>
      </w:r>
    </w:p>
    <w:p w14:paraId="074C8DD2" w14:textId="77777777" w:rsidR="00994562" w:rsidRDefault="00994562" w:rsidP="00994562">
      <w:r>
        <w:rPr>
          <w:rFonts w:hint="eastAsia"/>
        </w:rPr>
        <w:t>ВВЕДЕНИЕ</w:t>
      </w:r>
    </w:p>
    <w:p w14:paraId="1EE95D46" w14:textId="77777777" w:rsidR="00994562" w:rsidRDefault="00994562" w:rsidP="00994562"/>
    <w:p w14:paraId="79AC11CE" w14:textId="77777777" w:rsidR="00994562" w:rsidRDefault="00994562" w:rsidP="0099456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СТРАТЕГИЧЕСКОГО</w:t>
      </w:r>
      <w:r>
        <w:t xml:space="preserve"> </w:t>
      </w:r>
      <w:r>
        <w:rPr>
          <w:rFonts w:hint="eastAsia"/>
        </w:rPr>
        <w:t>ПЛАНИРОВАНИЯ</w:t>
      </w:r>
      <w:r>
        <w:t xml:space="preserve"> </w:t>
      </w:r>
      <w:r>
        <w:rPr>
          <w:rFonts w:hint="eastAsia"/>
        </w:rPr>
        <w:t>ПРЕДПРИНИМАТЕЛЬСКОЙ</w:t>
      </w:r>
      <w:r>
        <w:t xml:space="preserve"> </w:t>
      </w:r>
      <w:r>
        <w:rPr>
          <w:rFonts w:hint="eastAsia"/>
        </w:rPr>
        <w:t>ДЕЯТЕЛЬНОСТИ</w:t>
      </w:r>
    </w:p>
    <w:p w14:paraId="593401B2" w14:textId="77777777" w:rsidR="00994562" w:rsidRDefault="00994562" w:rsidP="00994562"/>
    <w:p w14:paraId="3B31FF3A" w14:textId="77777777" w:rsidR="00994562" w:rsidRDefault="00994562" w:rsidP="00994562">
      <w:r>
        <w:t xml:space="preserve">1.1. </w:t>
      </w:r>
      <w:r>
        <w:rPr>
          <w:rFonts w:hint="eastAsia"/>
        </w:rPr>
        <w:t>Трансформация</w:t>
      </w:r>
      <w:r>
        <w:t xml:space="preserve"> </w:t>
      </w:r>
      <w:r>
        <w:rPr>
          <w:rFonts w:hint="eastAsia"/>
        </w:rPr>
        <w:t>трактовок</w:t>
      </w:r>
      <w:r>
        <w:t xml:space="preserve"> </w:t>
      </w:r>
      <w:r>
        <w:rPr>
          <w:rFonts w:hint="eastAsia"/>
        </w:rPr>
        <w:t>сущности</w:t>
      </w:r>
      <w:r>
        <w:t xml:space="preserve"> </w:t>
      </w:r>
      <w:r>
        <w:rPr>
          <w:rFonts w:hint="eastAsia"/>
        </w:rPr>
        <w:t>предпринимательства</w:t>
      </w:r>
      <w:r>
        <w:t xml:space="preserve"> </w:t>
      </w:r>
      <w:r>
        <w:rPr>
          <w:rFonts w:hint="eastAsia"/>
        </w:rPr>
        <w:t>и</w:t>
      </w:r>
      <w:r>
        <w:t xml:space="preserve"> </w:t>
      </w:r>
      <w:r>
        <w:rPr>
          <w:rFonts w:hint="eastAsia"/>
        </w:rPr>
        <w:t>его</w:t>
      </w:r>
      <w:r>
        <w:t xml:space="preserve"> </w:t>
      </w:r>
      <w:r>
        <w:rPr>
          <w:rFonts w:hint="eastAsia"/>
        </w:rPr>
        <w:t>роли</w:t>
      </w:r>
      <w:r>
        <w:t xml:space="preserve"> </w:t>
      </w:r>
      <w:r>
        <w:rPr>
          <w:rFonts w:hint="eastAsia"/>
        </w:rPr>
        <w:t>в</w:t>
      </w:r>
      <w:r>
        <w:t xml:space="preserve"> </w:t>
      </w:r>
      <w:r>
        <w:rPr>
          <w:rFonts w:hint="eastAsia"/>
        </w:rPr>
        <w:t>экономике</w:t>
      </w:r>
    </w:p>
    <w:p w14:paraId="08192DB0" w14:textId="77777777" w:rsidR="00994562" w:rsidRDefault="00994562" w:rsidP="00994562"/>
    <w:p w14:paraId="48FA75B4" w14:textId="77777777" w:rsidR="00994562" w:rsidRDefault="00994562" w:rsidP="00994562">
      <w:r>
        <w:t xml:space="preserve">1.2. </w:t>
      </w:r>
      <w:r>
        <w:rPr>
          <w:rFonts w:hint="eastAsia"/>
        </w:rPr>
        <w:t>Оценка</w:t>
      </w:r>
      <w:r>
        <w:t xml:space="preserve"> </w:t>
      </w:r>
      <w:r>
        <w:rPr>
          <w:rFonts w:hint="eastAsia"/>
        </w:rPr>
        <w:t>проблем</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4B826025" w14:textId="77777777" w:rsidR="00994562" w:rsidRDefault="00994562" w:rsidP="00994562"/>
    <w:p w14:paraId="63AF388A" w14:textId="77777777" w:rsidR="00994562" w:rsidRDefault="00994562" w:rsidP="00994562">
      <w:r>
        <w:t xml:space="preserve">1.3. </w:t>
      </w:r>
      <w:r>
        <w:rPr>
          <w:rFonts w:hint="eastAsia"/>
        </w:rPr>
        <w:t>Обоснование</w:t>
      </w:r>
      <w:r>
        <w:t xml:space="preserve"> </w:t>
      </w:r>
      <w:r>
        <w:rPr>
          <w:rFonts w:hint="eastAsia"/>
        </w:rPr>
        <w:t>необходимости</w:t>
      </w:r>
      <w:r>
        <w:t xml:space="preserve"> </w:t>
      </w:r>
      <w:r>
        <w:rPr>
          <w:rFonts w:hint="eastAsia"/>
        </w:rPr>
        <w:t>устойчивого</w:t>
      </w:r>
      <w:r>
        <w:t xml:space="preserve"> </w:t>
      </w:r>
      <w:r>
        <w:rPr>
          <w:rFonts w:hint="eastAsia"/>
        </w:rPr>
        <w:t>развития</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строительном</w:t>
      </w:r>
      <w:r>
        <w:t xml:space="preserve"> </w:t>
      </w:r>
      <w:r>
        <w:rPr>
          <w:rFonts w:hint="eastAsia"/>
        </w:rPr>
        <w:t>бизнесе</w:t>
      </w:r>
    </w:p>
    <w:p w14:paraId="541902D0" w14:textId="77777777" w:rsidR="00994562" w:rsidRDefault="00994562" w:rsidP="00994562"/>
    <w:p w14:paraId="5E8DC8FE" w14:textId="77777777" w:rsidR="00994562" w:rsidRDefault="00994562" w:rsidP="00994562">
      <w:r>
        <w:t xml:space="preserve">1.4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обеспечении</w:t>
      </w:r>
      <w:r>
        <w:t xml:space="preserve"> </w:t>
      </w:r>
      <w:r>
        <w:rPr>
          <w:rFonts w:hint="eastAsia"/>
        </w:rPr>
        <w:t>устойчивого</w:t>
      </w:r>
      <w:r>
        <w:t xml:space="preserve"> </w:t>
      </w:r>
      <w:r>
        <w:rPr>
          <w:rFonts w:hint="eastAsia"/>
        </w:rPr>
        <w:t>развития</w:t>
      </w:r>
      <w:r>
        <w:t xml:space="preserve"> </w:t>
      </w:r>
      <w:r>
        <w:rPr>
          <w:rFonts w:hint="eastAsia"/>
        </w:rPr>
        <w:t>малого</w:t>
      </w:r>
      <w:r>
        <w:t xml:space="preserve"> </w:t>
      </w:r>
      <w:r>
        <w:rPr>
          <w:rFonts w:hint="eastAsia"/>
        </w:rPr>
        <w:t>бизнеса</w:t>
      </w:r>
    </w:p>
    <w:p w14:paraId="0064938A" w14:textId="77777777" w:rsidR="00994562" w:rsidRDefault="00994562" w:rsidP="00994562"/>
    <w:p w14:paraId="2D7CD1C0" w14:textId="77777777" w:rsidR="00994562" w:rsidRDefault="00994562" w:rsidP="00994562">
      <w:r>
        <w:t xml:space="preserve">1.5 </w:t>
      </w:r>
      <w:r>
        <w:rPr>
          <w:rFonts w:hint="eastAsia"/>
        </w:rPr>
        <w:t>Инновационная</w:t>
      </w:r>
      <w:r>
        <w:t xml:space="preserve"> </w:t>
      </w:r>
      <w:r>
        <w:rPr>
          <w:rFonts w:hint="eastAsia"/>
        </w:rPr>
        <w:t>деятельность</w:t>
      </w:r>
      <w:r>
        <w:t xml:space="preserve"> </w:t>
      </w:r>
      <w:r>
        <w:rPr>
          <w:rFonts w:hint="eastAsia"/>
        </w:rPr>
        <w:t>субъектов</w:t>
      </w:r>
      <w:r>
        <w:t xml:space="preserve"> </w:t>
      </w:r>
      <w:r>
        <w:rPr>
          <w:rFonts w:hint="eastAsia"/>
        </w:rPr>
        <w:t>предпринимательства</w:t>
      </w:r>
      <w:r>
        <w:t xml:space="preserve"> </w:t>
      </w:r>
      <w:r>
        <w:rPr>
          <w:rFonts w:hint="eastAsia"/>
        </w:rPr>
        <w:t>в</w:t>
      </w:r>
    </w:p>
    <w:p w14:paraId="28878A92" w14:textId="77777777" w:rsidR="00994562" w:rsidRDefault="00994562" w:rsidP="00994562"/>
    <w:p w14:paraId="72DBC067" w14:textId="77777777" w:rsidR="00994562" w:rsidRDefault="00994562" w:rsidP="00994562">
      <w:r>
        <w:rPr>
          <w:rFonts w:hint="eastAsia"/>
        </w:rPr>
        <w:t>строительном</w:t>
      </w:r>
      <w:r>
        <w:t xml:space="preserve"> </w:t>
      </w:r>
      <w:r>
        <w:rPr>
          <w:rFonts w:hint="eastAsia"/>
        </w:rPr>
        <w:t>бизнесе</w:t>
      </w:r>
      <w:r>
        <w:t xml:space="preserve"> </w:t>
      </w:r>
      <w:r>
        <w:rPr>
          <w:rFonts w:hint="eastAsia"/>
        </w:rPr>
        <w:t>и</w:t>
      </w:r>
      <w:r>
        <w:t xml:space="preserve"> </w:t>
      </w:r>
      <w:r>
        <w:rPr>
          <w:rFonts w:hint="eastAsia"/>
        </w:rPr>
        <w:t>устойчивое</w:t>
      </w:r>
      <w:r>
        <w:t xml:space="preserve"> </w:t>
      </w:r>
      <w:r>
        <w:rPr>
          <w:rFonts w:hint="eastAsia"/>
        </w:rPr>
        <w:t>развитие</w:t>
      </w:r>
    </w:p>
    <w:p w14:paraId="7371268D" w14:textId="77777777" w:rsidR="00994562" w:rsidRDefault="00994562" w:rsidP="00994562"/>
    <w:p w14:paraId="56E0E83B" w14:textId="77777777" w:rsidR="00994562" w:rsidRDefault="00994562" w:rsidP="00994562">
      <w:r>
        <w:rPr>
          <w:rFonts w:hint="eastAsia"/>
        </w:rPr>
        <w:t>Выводы</w:t>
      </w:r>
      <w:r>
        <w:t>:</w:t>
      </w:r>
    </w:p>
    <w:p w14:paraId="0D3A06C3" w14:textId="77777777" w:rsidR="00994562" w:rsidRDefault="00994562" w:rsidP="00994562"/>
    <w:p w14:paraId="06222CD4" w14:textId="77777777" w:rsidR="00994562" w:rsidRDefault="00994562" w:rsidP="00994562">
      <w:r>
        <w:rPr>
          <w:rFonts w:hint="eastAsia"/>
        </w:rPr>
        <w:t>ГЛАВА</w:t>
      </w:r>
      <w:r>
        <w:t xml:space="preserve"> 2. </w:t>
      </w:r>
      <w:r>
        <w:rPr>
          <w:rFonts w:hint="eastAsia"/>
        </w:rPr>
        <w:t>ФИНАНСОВОЕ</w:t>
      </w:r>
      <w:r>
        <w:t xml:space="preserve"> </w:t>
      </w:r>
      <w:r>
        <w:rPr>
          <w:rFonts w:hint="eastAsia"/>
        </w:rPr>
        <w:t>ОБЕСПЕЧЕНИЕ</w:t>
      </w:r>
      <w:r>
        <w:t xml:space="preserve"> </w:t>
      </w:r>
      <w:r>
        <w:rPr>
          <w:rFonts w:hint="eastAsia"/>
        </w:rPr>
        <w:t>СТРАТЕГИЙ</w:t>
      </w:r>
      <w:r>
        <w:t xml:space="preserve"> </w:t>
      </w:r>
      <w:r>
        <w:rPr>
          <w:rFonts w:hint="eastAsia"/>
        </w:rPr>
        <w:t>УСТОЙЧИВОГО</w:t>
      </w:r>
      <w:r>
        <w:t xml:space="preserve"> </w:t>
      </w:r>
      <w:r>
        <w:rPr>
          <w:rFonts w:hint="eastAsia"/>
        </w:rPr>
        <w:t>РАЗВИТИЯ</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СТРОИТЕЛЬНОМ</w:t>
      </w:r>
      <w:r>
        <w:t xml:space="preserve"> </w:t>
      </w:r>
      <w:r>
        <w:rPr>
          <w:rFonts w:hint="eastAsia"/>
        </w:rPr>
        <w:t>БИЗНЕСЕ</w:t>
      </w:r>
    </w:p>
    <w:p w14:paraId="681E6727" w14:textId="77777777" w:rsidR="00994562" w:rsidRDefault="00994562" w:rsidP="00994562"/>
    <w:p w14:paraId="71682E76" w14:textId="77777777" w:rsidR="00994562" w:rsidRDefault="00994562" w:rsidP="00994562">
      <w:r>
        <w:lastRenderedPageBreak/>
        <w:t xml:space="preserve">2.1 </w:t>
      </w:r>
      <w:r>
        <w:rPr>
          <w:rFonts w:hint="eastAsia"/>
        </w:rPr>
        <w:t>Виды</w:t>
      </w:r>
      <w:r>
        <w:t xml:space="preserve"> </w:t>
      </w:r>
      <w:r>
        <w:rPr>
          <w:rFonts w:hint="eastAsia"/>
        </w:rPr>
        <w:t>и</w:t>
      </w:r>
      <w:r>
        <w:t xml:space="preserve"> </w:t>
      </w:r>
      <w:r>
        <w:rPr>
          <w:rFonts w:hint="eastAsia"/>
        </w:rPr>
        <w:t>содержание</w:t>
      </w:r>
      <w:r>
        <w:t xml:space="preserve"> </w:t>
      </w:r>
      <w:r>
        <w:rPr>
          <w:rFonts w:hint="eastAsia"/>
        </w:rPr>
        <w:t>стратегий</w:t>
      </w:r>
      <w:r>
        <w:t xml:space="preserve"> </w:t>
      </w:r>
      <w:r>
        <w:rPr>
          <w:rFonts w:hint="eastAsia"/>
        </w:rPr>
        <w:t>предпринимательской</w:t>
      </w:r>
      <w:r>
        <w:t xml:space="preserve"> </w:t>
      </w:r>
      <w:r>
        <w:rPr>
          <w:rFonts w:hint="eastAsia"/>
        </w:rPr>
        <w:t>деятельности</w:t>
      </w:r>
    </w:p>
    <w:p w14:paraId="44CB6944" w14:textId="77777777" w:rsidR="00994562" w:rsidRDefault="00994562" w:rsidP="00994562"/>
    <w:p w14:paraId="4A922E0B" w14:textId="77777777" w:rsidR="00994562" w:rsidRDefault="00994562" w:rsidP="00994562">
      <w:r>
        <w:t xml:space="preserve">2.2 </w:t>
      </w:r>
      <w:r>
        <w:rPr>
          <w:rFonts w:hint="eastAsia"/>
        </w:rPr>
        <w:t>Источники</w:t>
      </w:r>
      <w:r>
        <w:t xml:space="preserve"> </w:t>
      </w:r>
      <w:r>
        <w:rPr>
          <w:rFonts w:hint="eastAsia"/>
        </w:rPr>
        <w:t>финансирования</w:t>
      </w:r>
      <w:r>
        <w:t xml:space="preserve"> </w:t>
      </w:r>
      <w:r>
        <w:rPr>
          <w:rFonts w:hint="eastAsia"/>
        </w:rPr>
        <w:t>роста</w:t>
      </w:r>
      <w:r>
        <w:t xml:space="preserve"> </w:t>
      </w:r>
      <w:r>
        <w:rPr>
          <w:rFonts w:hint="eastAsia"/>
        </w:rPr>
        <w:t>и</w:t>
      </w:r>
      <w:r>
        <w:t xml:space="preserve"> </w:t>
      </w:r>
      <w:r>
        <w:rPr>
          <w:rFonts w:hint="eastAsia"/>
        </w:rPr>
        <w:t>развития</w:t>
      </w:r>
      <w:r>
        <w:t xml:space="preserve"> </w:t>
      </w:r>
      <w:r>
        <w:rPr>
          <w:rFonts w:hint="eastAsia"/>
        </w:rPr>
        <w:t>малого</w:t>
      </w:r>
      <w:r>
        <w:t xml:space="preserve"> </w:t>
      </w:r>
      <w:r>
        <w:rPr>
          <w:rFonts w:hint="eastAsia"/>
        </w:rPr>
        <w:t>предпринимательства</w:t>
      </w:r>
    </w:p>
    <w:p w14:paraId="64FD3BC1" w14:textId="77777777" w:rsidR="00994562" w:rsidRDefault="00994562" w:rsidP="00994562"/>
    <w:p w14:paraId="61EA3A32" w14:textId="77777777" w:rsidR="00994562" w:rsidRDefault="00994562" w:rsidP="00994562">
      <w:r>
        <w:t xml:space="preserve">2.3 </w:t>
      </w:r>
      <w:r>
        <w:rPr>
          <w:rFonts w:hint="eastAsia"/>
        </w:rPr>
        <w:t>Управление</w:t>
      </w:r>
      <w:r>
        <w:t xml:space="preserve"> </w:t>
      </w:r>
      <w:r>
        <w:rPr>
          <w:rFonts w:hint="eastAsia"/>
        </w:rPr>
        <w:t>ликвидностью</w:t>
      </w:r>
      <w:r>
        <w:t xml:space="preserve"> </w:t>
      </w:r>
      <w:r>
        <w:rPr>
          <w:rFonts w:hint="eastAsia"/>
        </w:rPr>
        <w:t>как</w:t>
      </w:r>
      <w:r>
        <w:t xml:space="preserve"> </w:t>
      </w:r>
      <w:r>
        <w:rPr>
          <w:rFonts w:hint="eastAsia"/>
        </w:rPr>
        <w:t>финансовая</w:t>
      </w:r>
      <w:r>
        <w:t xml:space="preserve"> </w:t>
      </w:r>
      <w:r>
        <w:rPr>
          <w:rFonts w:hint="eastAsia"/>
        </w:rPr>
        <w:t>основа</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малого</w:t>
      </w:r>
      <w:r>
        <w:t xml:space="preserve"> </w:t>
      </w:r>
      <w:r>
        <w:rPr>
          <w:rFonts w:hint="eastAsia"/>
        </w:rPr>
        <w:t>предприятия</w:t>
      </w:r>
    </w:p>
    <w:p w14:paraId="71C77D42" w14:textId="77777777" w:rsidR="00994562" w:rsidRDefault="00994562" w:rsidP="00994562"/>
    <w:p w14:paraId="0D1D38CD" w14:textId="77777777" w:rsidR="00994562" w:rsidRDefault="00994562" w:rsidP="00994562">
      <w:r>
        <w:t xml:space="preserve">2.4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календарного</w:t>
      </w:r>
      <w:r>
        <w:t xml:space="preserve"> </w:t>
      </w:r>
      <w:r>
        <w:rPr>
          <w:rFonts w:hint="eastAsia"/>
        </w:rPr>
        <w:t>плана</w:t>
      </w:r>
      <w:r>
        <w:t xml:space="preserve"> </w:t>
      </w:r>
      <w:r>
        <w:rPr>
          <w:rFonts w:hint="eastAsia"/>
        </w:rPr>
        <w:t>для</w:t>
      </w:r>
    </w:p>
    <w:p w14:paraId="3518D2A3" w14:textId="77777777" w:rsidR="00994562" w:rsidRDefault="00994562" w:rsidP="00994562"/>
    <w:p w14:paraId="1455799B" w14:textId="77777777" w:rsidR="00994562" w:rsidRDefault="00994562" w:rsidP="00994562">
      <w:r>
        <w:rPr>
          <w:rFonts w:hint="eastAsia"/>
        </w:rPr>
        <w:t>целей</w:t>
      </w:r>
      <w:r>
        <w:t xml:space="preserve"> </w:t>
      </w:r>
      <w:r>
        <w:rPr>
          <w:rFonts w:hint="eastAsia"/>
        </w:rPr>
        <w:t>управления</w:t>
      </w:r>
      <w:r>
        <w:t xml:space="preserve"> </w:t>
      </w:r>
      <w:r>
        <w:rPr>
          <w:rFonts w:hint="eastAsia"/>
        </w:rPr>
        <w:t>ликвидностью</w:t>
      </w:r>
      <w:r>
        <w:t xml:space="preserve"> </w:t>
      </w:r>
      <w:r>
        <w:rPr>
          <w:rFonts w:hint="eastAsia"/>
        </w:rPr>
        <w:t>в</w:t>
      </w:r>
      <w:r>
        <w:t xml:space="preserve"> </w:t>
      </w:r>
      <w:r>
        <w:rPr>
          <w:rFonts w:hint="eastAsia"/>
        </w:rPr>
        <w:t>малом</w:t>
      </w:r>
      <w:r>
        <w:t xml:space="preserve"> </w:t>
      </w:r>
      <w:r>
        <w:rPr>
          <w:rFonts w:hint="eastAsia"/>
        </w:rPr>
        <w:t>предпринимательстве</w:t>
      </w:r>
    </w:p>
    <w:p w14:paraId="2E26E03D" w14:textId="77777777" w:rsidR="00994562" w:rsidRDefault="00994562" w:rsidP="00994562"/>
    <w:p w14:paraId="24754F17" w14:textId="77777777" w:rsidR="00994562" w:rsidRDefault="00994562" w:rsidP="00994562">
      <w:r>
        <w:rPr>
          <w:rFonts w:hint="eastAsia"/>
        </w:rPr>
        <w:t>Выводы</w:t>
      </w:r>
    </w:p>
    <w:p w14:paraId="4367F168" w14:textId="77777777" w:rsidR="00994562" w:rsidRDefault="00994562" w:rsidP="00994562"/>
    <w:p w14:paraId="05A50AA3" w14:textId="77777777" w:rsidR="00994562" w:rsidRDefault="00994562" w:rsidP="00994562">
      <w:r>
        <w:rPr>
          <w:rFonts w:hint="eastAsia"/>
        </w:rPr>
        <w:t>ГЛАВА</w:t>
      </w:r>
      <w:r>
        <w:t xml:space="preserve"> 3. </w:t>
      </w:r>
      <w:r>
        <w:rPr>
          <w:rFonts w:hint="eastAsia"/>
        </w:rPr>
        <w:t>СТРАТЕГИЧЕСКОЕ</w:t>
      </w:r>
      <w:r>
        <w:t xml:space="preserve"> </w:t>
      </w:r>
      <w:r>
        <w:rPr>
          <w:rFonts w:hint="eastAsia"/>
        </w:rPr>
        <w:t>ПЛАНИРОВАНИЕ</w:t>
      </w:r>
      <w:r>
        <w:t xml:space="preserve"> </w:t>
      </w:r>
      <w:r>
        <w:rPr>
          <w:rFonts w:hint="eastAsia"/>
        </w:rPr>
        <w:t>УСТОЙЧИВОГО</w:t>
      </w:r>
      <w:r>
        <w:t xml:space="preserve"> </w:t>
      </w:r>
      <w:r>
        <w:rPr>
          <w:rFonts w:hint="eastAsia"/>
        </w:rPr>
        <w:t>РАЗВИТИЯ</w:t>
      </w:r>
      <w:r>
        <w:t xml:space="preserve"> </w:t>
      </w:r>
      <w:r>
        <w:rPr>
          <w:rFonts w:hint="eastAsia"/>
        </w:rPr>
        <w:t>МАЛОГО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ДОСТИЖИМОГО</w:t>
      </w:r>
      <w:r>
        <w:t xml:space="preserve"> </w:t>
      </w:r>
      <w:r>
        <w:rPr>
          <w:rFonts w:hint="eastAsia"/>
        </w:rPr>
        <w:t>РОСТА</w:t>
      </w:r>
      <w:r>
        <w:t xml:space="preserve"> (</w:t>
      </w:r>
      <w:r>
        <w:rPr>
          <w:rFonts w:hint="eastAsia"/>
        </w:rPr>
        <w:t>НА</w:t>
      </w:r>
      <w:r>
        <w:t xml:space="preserve"> </w:t>
      </w:r>
      <w:r>
        <w:rPr>
          <w:rFonts w:hint="eastAsia"/>
        </w:rPr>
        <w:t>ПРИМЕРЕ</w:t>
      </w:r>
      <w:r>
        <w:t xml:space="preserve"> </w:t>
      </w:r>
      <w:r>
        <w:rPr>
          <w:rFonts w:hint="eastAsia"/>
        </w:rPr>
        <w:t>МАЛОГО</w:t>
      </w:r>
      <w:r>
        <w:t xml:space="preserve"> </w:t>
      </w:r>
      <w:r>
        <w:rPr>
          <w:rFonts w:hint="eastAsia"/>
        </w:rPr>
        <w:t>СТРОИТЕЛЬНОГО</w:t>
      </w:r>
    </w:p>
    <w:p w14:paraId="2795B940" w14:textId="77777777" w:rsidR="00994562" w:rsidRDefault="00994562" w:rsidP="00994562"/>
    <w:p w14:paraId="35F0A245" w14:textId="77777777" w:rsidR="00994562" w:rsidRDefault="00994562" w:rsidP="00994562">
      <w:r>
        <w:rPr>
          <w:rFonts w:hint="eastAsia"/>
        </w:rPr>
        <w:t>БИЗНЕСА</w:t>
      </w:r>
      <w:r>
        <w:t xml:space="preserve"> </w:t>
      </w:r>
      <w:r>
        <w:rPr>
          <w:rFonts w:hint="eastAsia"/>
        </w:rPr>
        <w:t>САНКТ</w:t>
      </w:r>
      <w:r>
        <w:t>-</w:t>
      </w:r>
      <w:r>
        <w:rPr>
          <w:rFonts w:hint="eastAsia"/>
        </w:rPr>
        <w:t>ПЕТЕРБУРГА</w:t>
      </w:r>
      <w:r>
        <w:t>)</w:t>
      </w:r>
    </w:p>
    <w:p w14:paraId="6B8DF89F" w14:textId="77777777" w:rsidR="00994562" w:rsidRDefault="00994562" w:rsidP="00994562"/>
    <w:p w14:paraId="4087D782" w14:textId="77777777" w:rsidR="00994562" w:rsidRDefault="00994562" w:rsidP="00994562">
      <w:r>
        <w:t xml:space="preserve">3.1. </w:t>
      </w:r>
      <w:r>
        <w:rPr>
          <w:rFonts w:hint="eastAsia"/>
        </w:rPr>
        <w:t>Особенности</w:t>
      </w:r>
      <w:r>
        <w:t xml:space="preserve"> </w:t>
      </w:r>
      <w:r>
        <w:rPr>
          <w:rFonts w:hint="eastAsia"/>
        </w:rPr>
        <w:t>развития</w:t>
      </w:r>
      <w:r>
        <w:t xml:space="preserve"> </w:t>
      </w:r>
      <w:r>
        <w:rPr>
          <w:rFonts w:hint="eastAsia"/>
        </w:rPr>
        <w:t>малого</w:t>
      </w:r>
      <w:r>
        <w:t xml:space="preserve"> </w:t>
      </w:r>
      <w:r>
        <w:rPr>
          <w:rFonts w:hint="eastAsia"/>
        </w:rPr>
        <w:t>строительного</w:t>
      </w:r>
      <w:r>
        <w:t xml:space="preserve"> </w:t>
      </w:r>
      <w:r>
        <w:rPr>
          <w:rFonts w:hint="eastAsia"/>
        </w:rPr>
        <w:t>бинеса</w:t>
      </w:r>
      <w:r>
        <w:t xml:space="preserve"> </w:t>
      </w:r>
      <w:r>
        <w:rPr>
          <w:rFonts w:hint="eastAsia"/>
        </w:rPr>
        <w:t>в</w:t>
      </w:r>
      <w:r>
        <w:t xml:space="preserve"> </w:t>
      </w:r>
      <w:r>
        <w:rPr>
          <w:rFonts w:hint="eastAsia"/>
        </w:rPr>
        <w:t>условиях</w:t>
      </w:r>
      <w:r>
        <w:t xml:space="preserve"> </w:t>
      </w:r>
      <w:r>
        <w:rPr>
          <w:rFonts w:hint="eastAsia"/>
        </w:rPr>
        <w:t>мегаполиса</w:t>
      </w:r>
    </w:p>
    <w:p w14:paraId="366377DC" w14:textId="77777777" w:rsidR="00994562" w:rsidRDefault="00994562" w:rsidP="00994562"/>
    <w:p w14:paraId="20FA0066" w14:textId="77777777" w:rsidR="00994562" w:rsidRDefault="00994562" w:rsidP="00994562">
      <w:r>
        <w:t xml:space="preserve">3.2 </w:t>
      </w:r>
      <w:r>
        <w:rPr>
          <w:rFonts w:hint="eastAsia"/>
        </w:rPr>
        <w:t>Планирование</w:t>
      </w:r>
      <w:r>
        <w:t xml:space="preserve"> </w:t>
      </w:r>
      <w:r>
        <w:rPr>
          <w:rFonts w:hint="eastAsia"/>
        </w:rPr>
        <w:t>устойчивого</w:t>
      </w:r>
      <w:r>
        <w:t xml:space="preserve"> </w:t>
      </w:r>
      <w:r>
        <w:rPr>
          <w:rFonts w:hint="eastAsia"/>
        </w:rPr>
        <w:t>развития</w:t>
      </w:r>
      <w:r>
        <w:t xml:space="preserve"> </w:t>
      </w:r>
      <w:r>
        <w:rPr>
          <w:rFonts w:hint="eastAsia"/>
        </w:rPr>
        <w:t>субъекта</w:t>
      </w:r>
      <w:r>
        <w:t xml:space="preserve"> </w:t>
      </w:r>
      <w:r>
        <w:rPr>
          <w:rFonts w:hint="eastAsia"/>
        </w:rPr>
        <w:t>малого</w:t>
      </w:r>
      <w:r>
        <w:t xml:space="preserve"> </w:t>
      </w:r>
      <w:r>
        <w:rPr>
          <w:rFonts w:hint="eastAsia"/>
        </w:rPr>
        <w:t>предпринимательства</w:t>
      </w:r>
      <w:r>
        <w:t xml:space="preserve"> </w:t>
      </w:r>
      <w:r>
        <w:rPr>
          <w:rFonts w:hint="eastAsia"/>
        </w:rPr>
        <w:t>на</w:t>
      </w:r>
      <w:r>
        <w:t xml:space="preserve"> </w:t>
      </w:r>
      <w:r>
        <w:rPr>
          <w:rFonts w:hint="eastAsia"/>
        </w:rPr>
        <w:t>основе</w:t>
      </w:r>
      <w:r>
        <w:t xml:space="preserve"> </w:t>
      </w:r>
      <w:r>
        <w:rPr>
          <w:rFonts w:hint="eastAsia"/>
        </w:rPr>
        <w:t>достижимого</w:t>
      </w:r>
      <w:r>
        <w:t xml:space="preserve"> </w:t>
      </w:r>
      <w:r>
        <w:rPr>
          <w:rFonts w:hint="eastAsia"/>
        </w:rPr>
        <w:t>роста</w:t>
      </w:r>
    </w:p>
    <w:p w14:paraId="31EE1BDA" w14:textId="77777777" w:rsidR="00994562" w:rsidRDefault="00994562" w:rsidP="00994562"/>
    <w:p w14:paraId="16AF4906" w14:textId="77777777" w:rsidR="00994562" w:rsidRDefault="00994562" w:rsidP="00994562">
      <w:r>
        <w:t xml:space="preserve">3.3 </w:t>
      </w:r>
      <w:r>
        <w:rPr>
          <w:rFonts w:hint="eastAsia"/>
        </w:rPr>
        <w:t>Оценка</w:t>
      </w:r>
      <w:r>
        <w:t xml:space="preserve"> </w:t>
      </w:r>
      <w:r>
        <w:rPr>
          <w:rFonts w:hint="eastAsia"/>
        </w:rPr>
        <w:t>достижимого</w:t>
      </w:r>
      <w:r>
        <w:t xml:space="preserve"> </w:t>
      </w:r>
      <w:r>
        <w:rPr>
          <w:rFonts w:hint="eastAsia"/>
        </w:rPr>
        <w:t>роста</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строительном</w:t>
      </w:r>
      <w:r>
        <w:t xml:space="preserve"> </w:t>
      </w:r>
      <w:r>
        <w:rPr>
          <w:rFonts w:hint="eastAsia"/>
        </w:rPr>
        <w:t>бизнесе</w:t>
      </w:r>
      <w:r>
        <w:t xml:space="preserve"> </w:t>
      </w:r>
      <w:r>
        <w:rPr>
          <w:rFonts w:hint="eastAsia"/>
        </w:rPr>
        <w:t>мегаполиса</w:t>
      </w:r>
    </w:p>
    <w:p w14:paraId="5D9121F3" w14:textId="77777777" w:rsidR="00994562" w:rsidRDefault="00994562" w:rsidP="00994562"/>
    <w:p w14:paraId="23D05F04" w14:textId="77777777" w:rsidR="00994562" w:rsidRDefault="00994562" w:rsidP="00994562">
      <w:r>
        <w:t xml:space="preserve">3.4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w:t>
      </w:r>
      <w:r>
        <w:rPr>
          <w:rFonts w:hint="eastAsia"/>
        </w:rPr>
        <w:lastRenderedPageBreak/>
        <w:t>нию</w:t>
      </w:r>
      <w:r>
        <w:t xml:space="preserve"> </w:t>
      </w:r>
      <w:r>
        <w:rPr>
          <w:rFonts w:hint="eastAsia"/>
        </w:rPr>
        <w:t>процесса</w:t>
      </w:r>
      <w:r>
        <w:t xml:space="preserve"> </w:t>
      </w:r>
      <w:r>
        <w:rPr>
          <w:rFonts w:hint="eastAsia"/>
        </w:rPr>
        <w:t>стратегического</w:t>
      </w:r>
      <w:r>
        <w:t xml:space="preserve"> </w:t>
      </w:r>
      <w:r>
        <w:rPr>
          <w:rFonts w:hint="eastAsia"/>
        </w:rPr>
        <w:t>планирования</w:t>
      </w:r>
      <w:r>
        <w:t xml:space="preserve"> </w:t>
      </w:r>
      <w:r>
        <w:rPr>
          <w:rFonts w:hint="eastAsia"/>
        </w:rPr>
        <w:t>деятельности</w:t>
      </w:r>
      <w:r>
        <w:t xml:space="preserve"> </w:t>
      </w:r>
      <w:r>
        <w:rPr>
          <w:rFonts w:hint="eastAsia"/>
        </w:rPr>
        <w:t>субъектов</w:t>
      </w:r>
      <w:r>
        <w:t xml:space="preserve"> </w:t>
      </w:r>
      <w:r>
        <w:rPr>
          <w:rFonts w:hint="eastAsia"/>
        </w:rPr>
        <w:t>малого</w:t>
      </w:r>
    </w:p>
    <w:p w14:paraId="0BD9D9F9" w14:textId="77777777" w:rsidR="00994562" w:rsidRDefault="00994562" w:rsidP="00994562"/>
    <w:p w14:paraId="3F8BDDCE" w14:textId="77777777" w:rsidR="00994562" w:rsidRDefault="00994562" w:rsidP="00994562">
      <w:r>
        <w:rPr>
          <w:rFonts w:hint="eastAsia"/>
        </w:rPr>
        <w:t>предпринимательства</w:t>
      </w:r>
      <w:r>
        <w:t xml:space="preserve"> </w:t>
      </w:r>
      <w:r>
        <w:rPr>
          <w:rFonts w:hint="eastAsia"/>
        </w:rPr>
        <w:t>в</w:t>
      </w:r>
      <w:r>
        <w:t xml:space="preserve"> </w:t>
      </w:r>
      <w:r>
        <w:rPr>
          <w:rFonts w:hint="eastAsia"/>
        </w:rPr>
        <w:t>строительном</w:t>
      </w:r>
      <w:r>
        <w:t xml:space="preserve"> </w:t>
      </w:r>
      <w:r>
        <w:rPr>
          <w:rFonts w:hint="eastAsia"/>
        </w:rPr>
        <w:t>бизнесе</w:t>
      </w:r>
    </w:p>
    <w:p w14:paraId="73C8F216" w14:textId="77777777" w:rsidR="00994562" w:rsidRDefault="00994562" w:rsidP="00994562"/>
    <w:p w14:paraId="7EFC366A" w14:textId="77777777" w:rsidR="00994562" w:rsidRDefault="00994562" w:rsidP="00994562">
      <w:r>
        <w:rPr>
          <w:rFonts w:hint="eastAsia"/>
        </w:rPr>
        <w:t>Выводы</w:t>
      </w:r>
    </w:p>
    <w:p w14:paraId="2CC08D99" w14:textId="77777777" w:rsidR="00994562" w:rsidRDefault="00994562" w:rsidP="00994562"/>
    <w:p w14:paraId="7205019E" w14:textId="77777777" w:rsidR="00994562" w:rsidRDefault="00994562" w:rsidP="00994562">
      <w:r>
        <w:rPr>
          <w:rFonts w:hint="eastAsia"/>
        </w:rPr>
        <w:t>ЗАКЛЮЧЕНИЕ</w:t>
      </w:r>
    </w:p>
    <w:p w14:paraId="451BFED6" w14:textId="77777777" w:rsidR="00994562" w:rsidRDefault="00994562" w:rsidP="00994562"/>
    <w:p w14:paraId="5E0C3C12" w14:textId="77777777" w:rsidR="00994562" w:rsidRDefault="00994562" w:rsidP="00994562">
      <w:r>
        <w:rPr>
          <w:rFonts w:hint="eastAsia"/>
        </w:rPr>
        <w:t>ЛИТЕРАТУРА</w:t>
      </w:r>
    </w:p>
    <w:p w14:paraId="166960B3" w14:textId="77777777" w:rsidR="00994562" w:rsidRDefault="00994562" w:rsidP="00994562"/>
    <w:p w14:paraId="68B90E6A" w14:textId="63AF648E" w:rsidR="00994562" w:rsidRPr="00994562" w:rsidRDefault="00994562" w:rsidP="00994562">
      <w:r>
        <w:rPr>
          <w:rFonts w:hint="eastAsia"/>
        </w:rPr>
        <w:t>ПРИЛОЖЕНИЯ</w:t>
      </w:r>
    </w:p>
    <w:sectPr w:rsidR="00994562" w:rsidRPr="00994562" w:rsidSect="00C157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80E5" w14:textId="77777777" w:rsidR="00C1574E" w:rsidRDefault="00C1574E">
      <w:pPr>
        <w:spacing w:after="0" w:line="240" w:lineRule="auto"/>
      </w:pPr>
      <w:r>
        <w:separator/>
      </w:r>
    </w:p>
  </w:endnote>
  <w:endnote w:type="continuationSeparator" w:id="0">
    <w:p w14:paraId="3D72554C" w14:textId="77777777" w:rsidR="00C1574E" w:rsidRDefault="00C1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0EA7" w14:textId="77777777" w:rsidR="00C1574E" w:rsidRDefault="00C1574E"/>
    <w:p w14:paraId="27810160" w14:textId="77777777" w:rsidR="00C1574E" w:rsidRDefault="00C1574E"/>
    <w:p w14:paraId="1B1E839D" w14:textId="77777777" w:rsidR="00C1574E" w:rsidRDefault="00C1574E"/>
    <w:p w14:paraId="7CABD94D" w14:textId="77777777" w:rsidR="00C1574E" w:rsidRDefault="00C1574E"/>
    <w:p w14:paraId="67BC52CF" w14:textId="77777777" w:rsidR="00C1574E" w:rsidRDefault="00C1574E"/>
    <w:p w14:paraId="3EC1C882" w14:textId="77777777" w:rsidR="00C1574E" w:rsidRDefault="00C1574E"/>
    <w:p w14:paraId="2B35FFFD" w14:textId="77777777" w:rsidR="00C1574E" w:rsidRDefault="00C157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95463B" wp14:editId="41B424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16915" w14:textId="77777777" w:rsidR="00C1574E" w:rsidRDefault="00C15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546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016915" w14:textId="77777777" w:rsidR="00C1574E" w:rsidRDefault="00C15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AA61CE" w14:textId="77777777" w:rsidR="00C1574E" w:rsidRDefault="00C1574E"/>
    <w:p w14:paraId="1076EDF6" w14:textId="77777777" w:rsidR="00C1574E" w:rsidRDefault="00C1574E"/>
    <w:p w14:paraId="3D93ACD7" w14:textId="77777777" w:rsidR="00C1574E" w:rsidRDefault="00C157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E9C90D" wp14:editId="41D2BD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8BBE8" w14:textId="77777777" w:rsidR="00C1574E" w:rsidRDefault="00C1574E"/>
                          <w:p w14:paraId="3CED919E" w14:textId="77777777" w:rsidR="00C1574E" w:rsidRDefault="00C157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9C9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18BBE8" w14:textId="77777777" w:rsidR="00C1574E" w:rsidRDefault="00C1574E"/>
                    <w:p w14:paraId="3CED919E" w14:textId="77777777" w:rsidR="00C1574E" w:rsidRDefault="00C157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5A8FF7" w14:textId="77777777" w:rsidR="00C1574E" w:rsidRDefault="00C1574E"/>
    <w:p w14:paraId="5E51EB18" w14:textId="77777777" w:rsidR="00C1574E" w:rsidRDefault="00C1574E">
      <w:pPr>
        <w:rPr>
          <w:sz w:val="2"/>
          <w:szCs w:val="2"/>
        </w:rPr>
      </w:pPr>
    </w:p>
    <w:p w14:paraId="07B4D4EF" w14:textId="77777777" w:rsidR="00C1574E" w:rsidRDefault="00C1574E"/>
    <w:p w14:paraId="3F5986CD" w14:textId="77777777" w:rsidR="00C1574E" w:rsidRDefault="00C1574E">
      <w:pPr>
        <w:spacing w:after="0" w:line="240" w:lineRule="auto"/>
      </w:pPr>
    </w:p>
  </w:footnote>
  <w:footnote w:type="continuationSeparator" w:id="0">
    <w:p w14:paraId="28B1E4AD" w14:textId="77777777" w:rsidR="00C1574E" w:rsidRDefault="00C15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4E"/>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8581</TotalTime>
  <Pages>3</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1155</cp:revision>
  <cp:lastPrinted>2009-02-06T05:36:00Z</cp:lastPrinted>
  <dcterms:created xsi:type="dcterms:W3CDTF">2024-04-09T10:20:00Z</dcterms:created>
  <dcterms:modified xsi:type="dcterms:W3CDTF">2024-04-21T13:15:00Z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