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6CDA0" w14:textId="52725FE4" w:rsidR="007E4E1D" w:rsidRDefault="007A0AB7" w:rsidP="007A0AB7">
      <w:r w:rsidRPr="007A0AB7">
        <w:rPr>
          <w:rFonts w:hint="eastAsia"/>
        </w:rPr>
        <w:t>Матвеева</w:t>
      </w:r>
      <w:r w:rsidRPr="007A0AB7">
        <w:t xml:space="preserve"> </w:t>
      </w:r>
      <w:r w:rsidRPr="007A0AB7">
        <w:rPr>
          <w:rFonts w:hint="eastAsia"/>
        </w:rPr>
        <w:t>Инна</w:t>
      </w:r>
      <w:r w:rsidRPr="007A0AB7">
        <w:t xml:space="preserve"> </w:t>
      </w:r>
      <w:r w:rsidRPr="007A0AB7">
        <w:rPr>
          <w:rFonts w:hint="eastAsia"/>
        </w:rPr>
        <w:t>Витальевна</w:t>
      </w:r>
      <w:r>
        <w:t xml:space="preserve"> </w:t>
      </w:r>
      <w:r w:rsidRPr="007A0AB7">
        <w:rPr>
          <w:rFonts w:hint="eastAsia"/>
        </w:rPr>
        <w:t>Механизм</w:t>
      </w:r>
      <w:r w:rsidRPr="007A0AB7">
        <w:t xml:space="preserve"> </w:t>
      </w:r>
      <w:r w:rsidRPr="007A0AB7">
        <w:rPr>
          <w:rFonts w:hint="eastAsia"/>
        </w:rPr>
        <w:t>интеграции</w:t>
      </w:r>
      <w:r w:rsidRPr="007A0AB7">
        <w:t xml:space="preserve"> </w:t>
      </w:r>
      <w:r w:rsidRPr="007A0AB7">
        <w:rPr>
          <w:rFonts w:hint="eastAsia"/>
        </w:rPr>
        <w:t>информационно</w:t>
      </w:r>
      <w:r w:rsidRPr="007A0AB7">
        <w:t>-</w:t>
      </w:r>
      <w:r w:rsidRPr="007A0AB7">
        <w:rPr>
          <w:rFonts w:hint="eastAsia"/>
        </w:rPr>
        <w:t>аналитических</w:t>
      </w:r>
      <w:r w:rsidRPr="007A0AB7">
        <w:t xml:space="preserve"> </w:t>
      </w:r>
      <w:r w:rsidRPr="007A0AB7">
        <w:rPr>
          <w:rFonts w:hint="eastAsia"/>
        </w:rPr>
        <w:t>инструментов</w:t>
      </w:r>
      <w:r w:rsidRPr="007A0AB7">
        <w:t xml:space="preserve"> </w:t>
      </w:r>
      <w:r w:rsidRPr="007A0AB7">
        <w:rPr>
          <w:rFonts w:hint="eastAsia"/>
        </w:rPr>
        <w:t>инфраструктурной</w:t>
      </w:r>
      <w:r w:rsidRPr="007A0AB7">
        <w:t xml:space="preserve"> </w:t>
      </w:r>
      <w:r w:rsidRPr="007A0AB7">
        <w:rPr>
          <w:rFonts w:hint="eastAsia"/>
        </w:rPr>
        <w:t>поддержки</w:t>
      </w:r>
      <w:r w:rsidRPr="007A0AB7">
        <w:t xml:space="preserve"> </w:t>
      </w:r>
      <w:r w:rsidRPr="007A0AB7">
        <w:rPr>
          <w:rFonts w:hint="eastAsia"/>
        </w:rPr>
        <w:t>малых</w:t>
      </w:r>
      <w:r w:rsidRPr="007A0AB7">
        <w:t xml:space="preserve"> </w:t>
      </w:r>
      <w:r w:rsidRPr="007A0AB7">
        <w:rPr>
          <w:rFonts w:hint="eastAsia"/>
        </w:rPr>
        <w:t>предприятий</w:t>
      </w:r>
      <w:r w:rsidRPr="007A0AB7">
        <w:t xml:space="preserve"> </w:t>
      </w:r>
      <w:r w:rsidRPr="007A0AB7">
        <w:rPr>
          <w:rFonts w:hint="eastAsia"/>
        </w:rPr>
        <w:t>в</w:t>
      </w:r>
      <w:r w:rsidRPr="007A0AB7">
        <w:t xml:space="preserve"> </w:t>
      </w:r>
      <w:r w:rsidRPr="007A0AB7">
        <w:rPr>
          <w:rFonts w:hint="eastAsia"/>
        </w:rPr>
        <w:t>процесс</w:t>
      </w:r>
      <w:r w:rsidRPr="007A0AB7">
        <w:t xml:space="preserve"> </w:t>
      </w:r>
      <w:r w:rsidRPr="007A0AB7">
        <w:rPr>
          <w:rFonts w:hint="eastAsia"/>
        </w:rPr>
        <w:t>бизнес</w:t>
      </w:r>
      <w:r w:rsidRPr="007A0AB7">
        <w:t>-</w:t>
      </w:r>
      <w:r w:rsidRPr="007A0AB7">
        <w:rPr>
          <w:rFonts w:hint="eastAsia"/>
        </w:rPr>
        <w:t>инкубирования</w:t>
      </w:r>
    </w:p>
    <w:p w14:paraId="387979FD" w14:textId="77777777" w:rsidR="007A0AB7" w:rsidRDefault="007A0AB7" w:rsidP="007A0AB7">
      <w:r>
        <w:rPr>
          <w:rFonts w:hint="eastAsia"/>
        </w:rPr>
        <w:t>ОГЛАВЛЕНИЕ</w:t>
      </w:r>
      <w:r>
        <w:t xml:space="preserve"> </w:t>
      </w:r>
      <w:r>
        <w:rPr>
          <w:rFonts w:hint="eastAsia"/>
        </w:rPr>
        <w:t>ДИССЕРТАЦИИ</w:t>
      </w:r>
    </w:p>
    <w:p w14:paraId="2749ACFD" w14:textId="77777777" w:rsidR="007A0AB7" w:rsidRDefault="007A0AB7" w:rsidP="007A0AB7">
      <w:r>
        <w:rPr>
          <w:rFonts w:hint="eastAsia"/>
        </w:rPr>
        <w:t>кандидат</w:t>
      </w:r>
      <w:r>
        <w:t xml:space="preserve"> </w:t>
      </w:r>
      <w:r>
        <w:rPr>
          <w:rFonts w:hint="eastAsia"/>
        </w:rPr>
        <w:t>наук</w:t>
      </w:r>
      <w:r>
        <w:t xml:space="preserve"> </w:t>
      </w:r>
      <w:r>
        <w:rPr>
          <w:rFonts w:hint="eastAsia"/>
        </w:rPr>
        <w:t>Матвеева</w:t>
      </w:r>
      <w:r>
        <w:t xml:space="preserve"> </w:t>
      </w:r>
      <w:r>
        <w:rPr>
          <w:rFonts w:hint="eastAsia"/>
        </w:rPr>
        <w:t>Инна</w:t>
      </w:r>
      <w:r>
        <w:t xml:space="preserve"> </w:t>
      </w:r>
      <w:r>
        <w:rPr>
          <w:rFonts w:hint="eastAsia"/>
        </w:rPr>
        <w:t>Витальевна</w:t>
      </w:r>
    </w:p>
    <w:p w14:paraId="507E23BA" w14:textId="77777777" w:rsidR="007A0AB7" w:rsidRDefault="007A0AB7" w:rsidP="007A0AB7">
      <w:r>
        <w:rPr>
          <w:rFonts w:hint="eastAsia"/>
        </w:rPr>
        <w:t>Введение</w:t>
      </w:r>
    </w:p>
    <w:p w14:paraId="122D6ACB" w14:textId="77777777" w:rsidR="007A0AB7" w:rsidRDefault="007A0AB7" w:rsidP="007A0AB7"/>
    <w:p w14:paraId="7366A783" w14:textId="77777777" w:rsidR="007A0AB7" w:rsidRDefault="007A0AB7" w:rsidP="007A0AB7">
      <w:r>
        <w:t xml:space="preserve">1 </w:t>
      </w:r>
      <w:r>
        <w:rPr>
          <w:rFonts w:hint="eastAsia"/>
        </w:rPr>
        <w:t>Современные</w:t>
      </w:r>
      <w:r>
        <w:t xml:space="preserve"> </w:t>
      </w:r>
      <w:r>
        <w:rPr>
          <w:rFonts w:hint="eastAsia"/>
        </w:rPr>
        <w:t>тенденции</w:t>
      </w:r>
      <w:r>
        <w:t xml:space="preserve"> </w:t>
      </w:r>
      <w:r>
        <w:rPr>
          <w:rFonts w:hint="eastAsia"/>
        </w:rPr>
        <w:t>развития</w:t>
      </w:r>
      <w:r>
        <w:t xml:space="preserve"> </w:t>
      </w:r>
      <w:r>
        <w:rPr>
          <w:rFonts w:hint="eastAsia"/>
        </w:rPr>
        <w:t>малого</w:t>
      </w:r>
      <w:r>
        <w:t xml:space="preserve"> </w:t>
      </w:r>
      <w:r>
        <w:rPr>
          <w:rFonts w:hint="eastAsia"/>
        </w:rPr>
        <w:t>предпринимательства</w:t>
      </w:r>
      <w:r>
        <w:t xml:space="preserve"> </w:t>
      </w:r>
      <w:r>
        <w:rPr>
          <w:rFonts w:hint="eastAsia"/>
        </w:rPr>
        <w:t>и</w:t>
      </w:r>
      <w:r>
        <w:t xml:space="preserve"> </w:t>
      </w:r>
      <w:r>
        <w:rPr>
          <w:rFonts w:hint="eastAsia"/>
        </w:rPr>
        <w:t>его</w:t>
      </w:r>
      <w:r>
        <w:t xml:space="preserve"> </w:t>
      </w:r>
      <w:r>
        <w:rPr>
          <w:rFonts w:hint="eastAsia"/>
        </w:rPr>
        <w:t>инфраструктурная</w:t>
      </w:r>
      <w:r>
        <w:t xml:space="preserve"> </w:t>
      </w:r>
      <w:r>
        <w:rPr>
          <w:rFonts w:hint="eastAsia"/>
        </w:rPr>
        <w:t>поддержка</w:t>
      </w:r>
    </w:p>
    <w:p w14:paraId="44354E84" w14:textId="77777777" w:rsidR="007A0AB7" w:rsidRDefault="007A0AB7" w:rsidP="007A0AB7"/>
    <w:p w14:paraId="4C11F698" w14:textId="77777777" w:rsidR="007A0AB7" w:rsidRDefault="007A0AB7" w:rsidP="007A0AB7">
      <w:r>
        <w:t xml:space="preserve">1.1 </w:t>
      </w:r>
      <w:r>
        <w:rPr>
          <w:rFonts w:hint="eastAsia"/>
        </w:rPr>
        <w:t>Теоретические</w:t>
      </w:r>
      <w:r>
        <w:t xml:space="preserve"> </w:t>
      </w:r>
      <w:r>
        <w:rPr>
          <w:rFonts w:hint="eastAsia"/>
        </w:rPr>
        <w:t>положения</w:t>
      </w:r>
      <w:r>
        <w:t xml:space="preserve"> </w:t>
      </w:r>
      <w:r>
        <w:rPr>
          <w:rFonts w:hint="eastAsia"/>
        </w:rPr>
        <w:t>о</w:t>
      </w:r>
      <w:r>
        <w:t xml:space="preserve"> </w:t>
      </w:r>
      <w:r>
        <w:rPr>
          <w:rFonts w:hint="eastAsia"/>
        </w:rPr>
        <w:t>развитии</w:t>
      </w:r>
      <w:r>
        <w:t xml:space="preserve"> </w:t>
      </w:r>
      <w:r>
        <w:rPr>
          <w:rFonts w:hint="eastAsia"/>
        </w:rPr>
        <w:t>малого</w:t>
      </w:r>
      <w:r>
        <w:t xml:space="preserve"> </w:t>
      </w:r>
      <w:r>
        <w:rPr>
          <w:rFonts w:hint="eastAsia"/>
        </w:rPr>
        <w:t>предпринимательства</w:t>
      </w:r>
      <w:r>
        <w:t xml:space="preserve"> </w:t>
      </w:r>
      <w:r>
        <w:rPr>
          <w:rFonts w:hint="eastAsia"/>
        </w:rPr>
        <w:t>в</w:t>
      </w:r>
      <w:r>
        <w:t xml:space="preserve"> </w:t>
      </w:r>
      <w:r>
        <w:rPr>
          <w:rFonts w:hint="eastAsia"/>
        </w:rPr>
        <w:t>условиях</w:t>
      </w:r>
      <w:r>
        <w:t xml:space="preserve"> </w:t>
      </w:r>
      <w:r>
        <w:rPr>
          <w:rFonts w:hint="eastAsia"/>
        </w:rPr>
        <w:t>информатизации</w:t>
      </w:r>
      <w:r>
        <w:t xml:space="preserve"> </w:t>
      </w:r>
      <w:r>
        <w:rPr>
          <w:rFonts w:hint="eastAsia"/>
        </w:rPr>
        <w:t>экономики</w:t>
      </w:r>
    </w:p>
    <w:p w14:paraId="682DFA7C" w14:textId="77777777" w:rsidR="007A0AB7" w:rsidRDefault="007A0AB7" w:rsidP="007A0AB7"/>
    <w:p w14:paraId="46EF5C03" w14:textId="77777777" w:rsidR="007A0AB7" w:rsidRDefault="007A0AB7" w:rsidP="007A0AB7">
      <w:r>
        <w:t xml:space="preserve">1.2 </w:t>
      </w:r>
      <w:r>
        <w:rPr>
          <w:rFonts w:hint="eastAsia"/>
        </w:rPr>
        <w:t>Направления</w:t>
      </w:r>
      <w:r>
        <w:t xml:space="preserve"> </w:t>
      </w:r>
      <w:r>
        <w:rPr>
          <w:rFonts w:hint="eastAsia"/>
        </w:rPr>
        <w:t>формирования</w:t>
      </w:r>
      <w:r>
        <w:t xml:space="preserve"> </w:t>
      </w:r>
      <w:r>
        <w:rPr>
          <w:rFonts w:hint="eastAsia"/>
        </w:rPr>
        <w:t>институтов</w:t>
      </w:r>
      <w:r>
        <w:t xml:space="preserve"> </w:t>
      </w:r>
      <w:r>
        <w:rPr>
          <w:rFonts w:hint="eastAsia"/>
        </w:rPr>
        <w:t>инфраструктурной</w:t>
      </w:r>
      <w:r>
        <w:t xml:space="preserve"> </w:t>
      </w:r>
      <w:r>
        <w:rPr>
          <w:rFonts w:hint="eastAsia"/>
        </w:rPr>
        <w:t>поддержки</w:t>
      </w:r>
    </w:p>
    <w:p w14:paraId="67A9A752" w14:textId="77777777" w:rsidR="007A0AB7" w:rsidRDefault="007A0AB7" w:rsidP="007A0AB7"/>
    <w:p w14:paraId="7284D286" w14:textId="77777777" w:rsidR="007A0AB7" w:rsidRDefault="007A0AB7" w:rsidP="007A0AB7">
      <w:r>
        <w:rPr>
          <w:rFonts w:hint="eastAsia"/>
        </w:rPr>
        <w:t>малого</w:t>
      </w:r>
      <w:r>
        <w:t xml:space="preserve"> </w:t>
      </w:r>
      <w:r>
        <w:rPr>
          <w:rFonts w:hint="eastAsia"/>
        </w:rPr>
        <w:t>предпринимательства</w:t>
      </w:r>
    </w:p>
    <w:p w14:paraId="6C8D416F" w14:textId="77777777" w:rsidR="007A0AB7" w:rsidRDefault="007A0AB7" w:rsidP="007A0AB7"/>
    <w:p w14:paraId="021428C1" w14:textId="77777777" w:rsidR="007A0AB7" w:rsidRDefault="007A0AB7" w:rsidP="007A0AB7">
      <w:r>
        <w:t xml:space="preserve">1.3 </w:t>
      </w:r>
      <w:r>
        <w:rPr>
          <w:rFonts w:hint="eastAsia"/>
        </w:rPr>
        <w:t>Процесс</w:t>
      </w:r>
      <w:r>
        <w:t xml:space="preserve"> </w:t>
      </w:r>
      <w:r>
        <w:rPr>
          <w:rFonts w:hint="eastAsia"/>
        </w:rPr>
        <w:t>бизнес</w:t>
      </w:r>
      <w:r>
        <w:t>-</w:t>
      </w:r>
      <w:r>
        <w:rPr>
          <w:rFonts w:hint="eastAsia"/>
        </w:rPr>
        <w:t>инкубирования</w:t>
      </w:r>
      <w:r>
        <w:t xml:space="preserve"> </w:t>
      </w:r>
      <w:r>
        <w:rPr>
          <w:rFonts w:hint="eastAsia"/>
        </w:rPr>
        <w:t>малых</w:t>
      </w:r>
      <w:r>
        <w:t xml:space="preserve"> </w:t>
      </w:r>
      <w:r>
        <w:rPr>
          <w:rFonts w:hint="eastAsia"/>
        </w:rPr>
        <w:t>предприятий</w:t>
      </w:r>
      <w:r>
        <w:t xml:space="preserve">: </w:t>
      </w:r>
      <w:r>
        <w:rPr>
          <w:rFonts w:hint="eastAsia"/>
        </w:rPr>
        <w:t>содержание</w:t>
      </w:r>
      <w:r>
        <w:t xml:space="preserve"> </w:t>
      </w:r>
      <w:r>
        <w:rPr>
          <w:rFonts w:hint="eastAsia"/>
        </w:rPr>
        <w:t>и</w:t>
      </w:r>
      <w:r>
        <w:t xml:space="preserve"> </w:t>
      </w:r>
      <w:r>
        <w:rPr>
          <w:rFonts w:hint="eastAsia"/>
        </w:rPr>
        <w:t>проблемы</w:t>
      </w:r>
      <w:r>
        <w:t xml:space="preserve"> </w:t>
      </w:r>
      <w:r>
        <w:rPr>
          <w:rFonts w:hint="eastAsia"/>
        </w:rPr>
        <w:t>реализации</w:t>
      </w:r>
    </w:p>
    <w:p w14:paraId="5A6C171A" w14:textId="77777777" w:rsidR="007A0AB7" w:rsidRDefault="007A0AB7" w:rsidP="007A0AB7"/>
    <w:p w14:paraId="7FBF39FA" w14:textId="77777777" w:rsidR="007A0AB7" w:rsidRDefault="007A0AB7" w:rsidP="007A0AB7">
      <w:r>
        <w:t xml:space="preserve">2 </w:t>
      </w:r>
      <w:r>
        <w:rPr>
          <w:rFonts w:hint="eastAsia"/>
        </w:rPr>
        <w:t>Формирование</w:t>
      </w:r>
      <w:r>
        <w:t xml:space="preserve"> </w:t>
      </w:r>
      <w:r>
        <w:rPr>
          <w:rFonts w:hint="eastAsia"/>
        </w:rPr>
        <w:t>механизма</w:t>
      </w:r>
      <w:r>
        <w:t xml:space="preserve"> </w:t>
      </w:r>
      <w:r>
        <w:rPr>
          <w:rFonts w:hint="eastAsia"/>
        </w:rPr>
        <w:t>интеграции</w:t>
      </w:r>
      <w:r>
        <w:t xml:space="preserve"> </w:t>
      </w:r>
      <w:r>
        <w:rPr>
          <w:rFonts w:hint="eastAsia"/>
        </w:rPr>
        <w:t>информационно</w:t>
      </w:r>
      <w:r>
        <w:t>-</w:t>
      </w:r>
      <w:r>
        <w:rPr>
          <w:rFonts w:hint="eastAsia"/>
        </w:rPr>
        <w:t>аналитических</w:t>
      </w:r>
      <w:r>
        <w:t xml:space="preserve"> </w:t>
      </w:r>
      <w:r>
        <w:rPr>
          <w:rFonts w:hint="eastAsia"/>
        </w:rPr>
        <w:t>инструментов</w:t>
      </w:r>
      <w:r>
        <w:t xml:space="preserve"> </w:t>
      </w:r>
      <w:r>
        <w:rPr>
          <w:rFonts w:hint="eastAsia"/>
        </w:rPr>
        <w:t>инфраструктурной</w:t>
      </w:r>
      <w:r>
        <w:t xml:space="preserve"> </w:t>
      </w:r>
      <w:r>
        <w:rPr>
          <w:rFonts w:hint="eastAsia"/>
        </w:rPr>
        <w:t>поддержки</w:t>
      </w:r>
      <w:r>
        <w:t xml:space="preserve"> </w:t>
      </w:r>
      <w:r>
        <w:rPr>
          <w:rFonts w:hint="eastAsia"/>
        </w:rPr>
        <w:t>малых</w:t>
      </w:r>
      <w:r>
        <w:t xml:space="preserve"> </w:t>
      </w:r>
      <w:r>
        <w:rPr>
          <w:rFonts w:hint="eastAsia"/>
        </w:rPr>
        <w:t>предприятий</w:t>
      </w:r>
      <w:r>
        <w:t xml:space="preserve"> </w:t>
      </w:r>
      <w:r>
        <w:rPr>
          <w:rFonts w:hint="eastAsia"/>
        </w:rPr>
        <w:t>в</w:t>
      </w:r>
      <w:r>
        <w:t xml:space="preserve"> </w:t>
      </w:r>
      <w:r>
        <w:rPr>
          <w:rFonts w:hint="eastAsia"/>
        </w:rPr>
        <w:t>процесс</w:t>
      </w:r>
      <w:r>
        <w:t xml:space="preserve"> </w:t>
      </w:r>
      <w:r>
        <w:rPr>
          <w:rFonts w:hint="eastAsia"/>
        </w:rPr>
        <w:t>бизнес</w:t>
      </w:r>
      <w:r>
        <w:t>-</w:t>
      </w:r>
      <w:r>
        <w:rPr>
          <w:rFonts w:hint="eastAsia"/>
        </w:rPr>
        <w:t>инкубирования</w:t>
      </w:r>
    </w:p>
    <w:p w14:paraId="6620347D" w14:textId="77777777" w:rsidR="007A0AB7" w:rsidRDefault="007A0AB7" w:rsidP="007A0AB7"/>
    <w:p w14:paraId="7C8A853C" w14:textId="77777777" w:rsidR="007A0AB7" w:rsidRDefault="007A0AB7" w:rsidP="007A0AB7">
      <w:r>
        <w:t xml:space="preserve">2.1 </w:t>
      </w:r>
      <w:r>
        <w:rPr>
          <w:rFonts w:hint="eastAsia"/>
        </w:rPr>
        <w:t>Анализ</w:t>
      </w:r>
      <w:r>
        <w:t xml:space="preserve"> </w:t>
      </w:r>
      <w:r>
        <w:rPr>
          <w:rFonts w:hint="eastAsia"/>
        </w:rPr>
        <w:t>информационно</w:t>
      </w:r>
      <w:r>
        <w:t>-</w:t>
      </w:r>
      <w:r>
        <w:rPr>
          <w:rFonts w:hint="eastAsia"/>
        </w:rPr>
        <w:t>аналитических</w:t>
      </w:r>
      <w:r>
        <w:t xml:space="preserve"> </w:t>
      </w:r>
      <w:r>
        <w:rPr>
          <w:rFonts w:hint="eastAsia"/>
        </w:rPr>
        <w:t>инструментов</w:t>
      </w:r>
      <w:r>
        <w:t xml:space="preserve"> </w:t>
      </w:r>
      <w:r>
        <w:rPr>
          <w:rFonts w:hint="eastAsia"/>
        </w:rPr>
        <w:t>инфраструктурной</w:t>
      </w:r>
    </w:p>
    <w:p w14:paraId="6926493A" w14:textId="77777777" w:rsidR="007A0AB7" w:rsidRDefault="007A0AB7" w:rsidP="007A0AB7"/>
    <w:p w14:paraId="7CD42EC7" w14:textId="77777777" w:rsidR="007A0AB7" w:rsidRDefault="007A0AB7" w:rsidP="007A0AB7">
      <w:r>
        <w:rPr>
          <w:rFonts w:hint="eastAsia"/>
        </w:rPr>
        <w:t>поддержки</w:t>
      </w:r>
      <w:r>
        <w:t xml:space="preserve"> </w:t>
      </w:r>
      <w:r>
        <w:rPr>
          <w:rFonts w:hint="eastAsia"/>
        </w:rPr>
        <w:t>бизнес</w:t>
      </w:r>
      <w:r>
        <w:t>-</w:t>
      </w:r>
      <w:r>
        <w:rPr>
          <w:rFonts w:hint="eastAsia"/>
        </w:rPr>
        <w:t>инкубируемых</w:t>
      </w:r>
      <w:r>
        <w:t xml:space="preserve"> </w:t>
      </w:r>
      <w:r>
        <w:rPr>
          <w:rFonts w:hint="eastAsia"/>
        </w:rPr>
        <w:t>малых</w:t>
      </w:r>
      <w:r>
        <w:t xml:space="preserve"> </w:t>
      </w:r>
      <w:r>
        <w:rPr>
          <w:rFonts w:hint="eastAsia"/>
        </w:rPr>
        <w:t>предприятий</w:t>
      </w:r>
    </w:p>
    <w:p w14:paraId="73137A08" w14:textId="77777777" w:rsidR="007A0AB7" w:rsidRDefault="007A0AB7" w:rsidP="007A0AB7"/>
    <w:p w14:paraId="4D3D7AEB" w14:textId="77777777" w:rsidR="007A0AB7" w:rsidRDefault="007A0AB7" w:rsidP="007A0AB7">
      <w:r>
        <w:t xml:space="preserve">2.2 </w:t>
      </w:r>
      <w:r>
        <w:rPr>
          <w:rFonts w:hint="eastAsia"/>
        </w:rPr>
        <w:t>Проектирование</w:t>
      </w:r>
      <w:r>
        <w:t xml:space="preserve"> </w:t>
      </w:r>
      <w:r>
        <w:rPr>
          <w:rFonts w:hint="eastAsia"/>
        </w:rPr>
        <w:t>комплекса</w:t>
      </w:r>
      <w:r>
        <w:t xml:space="preserve"> </w:t>
      </w:r>
      <w:r>
        <w:rPr>
          <w:rFonts w:hint="eastAsia"/>
        </w:rPr>
        <w:t>информационно</w:t>
      </w:r>
      <w:r>
        <w:t>-</w:t>
      </w:r>
      <w:r>
        <w:rPr>
          <w:rFonts w:hint="eastAsia"/>
        </w:rPr>
        <w:t>аналитических</w:t>
      </w:r>
      <w:r>
        <w:t xml:space="preserve"> </w:t>
      </w:r>
      <w:r>
        <w:rPr>
          <w:rFonts w:hint="eastAsia"/>
        </w:rPr>
        <w:t>инструментов</w:t>
      </w:r>
      <w:r>
        <w:t xml:space="preserve"> </w:t>
      </w:r>
      <w:r>
        <w:rPr>
          <w:rFonts w:hint="eastAsia"/>
        </w:rPr>
        <w:t>инфраструктурной</w:t>
      </w:r>
      <w:r>
        <w:t xml:space="preserve"> </w:t>
      </w:r>
      <w:r>
        <w:rPr>
          <w:rFonts w:hint="eastAsia"/>
        </w:rPr>
        <w:t>поддерж</w:t>
      </w:r>
      <w:r>
        <w:rPr>
          <w:rFonts w:hint="eastAsia"/>
        </w:rPr>
        <w:lastRenderedPageBreak/>
        <w:t>ки</w:t>
      </w:r>
      <w:r>
        <w:t xml:space="preserve"> </w:t>
      </w:r>
      <w:r>
        <w:rPr>
          <w:rFonts w:hint="eastAsia"/>
        </w:rPr>
        <w:t>малых</w:t>
      </w:r>
      <w:r>
        <w:t xml:space="preserve"> </w:t>
      </w:r>
      <w:r>
        <w:rPr>
          <w:rFonts w:hint="eastAsia"/>
        </w:rPr>
        <w:t>предприятий</w:t>
      </w:r>
    </w:p>
    <w:p w14:paraId="4AA16682" w14:textId="77777777" w:rsidR="007A0AB7" w:rsidRDefault="007A0AB7" w:rsidP="007A0AB7"/>
    <w:p w14:paraId="2CE65A9A" w14:textId="77777777" w:rsidR="007A0AB7" w:rsidRDefault="007A0AB7" w:rsidP="007A0AB7">
      <w:r>
        <w:t xml:space="preserve">2.3 </w:t>
      </w:r>
      <w:r>
        <w:rPr>
          <w:rFonts w:hint="eastAsia"/>
        </w:rPr>
        <w:t>Совершенствование</w:t>
      </w:r>
      <w:r>
        <w:t xml:space="preserve"> </w:t>
      </w:r>
      <w:r>
        <w:rPr>
          <w:rFonts w:hint="eastAsia"/>
        </w:rPr>
        <w:t>механизма</w:t>
      </w:r>
      <w:r>
        <w:t xml:space="preserve"> </w:t>
      </w:r>
      <w:r>
        <w:rPr>
          <w:rFonts w:hint="eastAsia"/>
        </w:rPr>
        <w:t>интеграции</w:t>
      </w:r>
      <w:r>
        <w:t xml:space="preserve"> </w:t>
      </w:r>
      <w:r>
        <w:rPr>
          <w:rFonts w:hint="eastAsia"/>
        </w:rPr>
        <w:t>информационно</w:t>
      </w:r>
      <w:r>
        <w:t xml:space="preserve"> -</w:t>
      </w:r>
      <w:r>
        <w:rPr>
          <w:rFonts w:hint="eastAsia"/>
        </w:rPr>
        <w:t>аналитических</w:t>
      </w:r>
      <w:r>
        <w:t xml:space="preserve"> </w:t>
      </w:r>
      <w:r>
        <w:rPr>
          <w:rFonts w:hint="eastAsia"/>
        </w:rPr>
        <w:t>инструментов</w:t>
      </w:r>
      <w:r>
        <w:t xml:space="preserve"> </w:t>
      </w:r>
      <w:r>
        <w:rPr>
          <w:rFonts w:hint="eastAsia"/>
        </w:rPr>
        <w:t>инфраструктурной</w:t>
      </w:r>
      <w:r>
        <w:t xml:space="preserve"> </w:t>
      </w:r>
      <w:r>
        <w:rPr>
          <w:rFonts w:hint="eastAsia"/>
        </w:rPr>
        <w:t>поддержки</w:t>
      </w:r>
      <w:r>
        <w:t xml:space="preserve"> </w:t>
      </w:r>
      <w:r>
        <w:rPr>
          <w:rFonts w:hint="eastAsia"/>
        </w:rPr>
        <w:t>малых</w:t>
      </w:r>
      <w:r>
        <w:t xml:space="preserve"> </w:t>
      </w:r>
      <w:r>
        <w:rPr>
          <w:rFonts w:hint="eastAsia"/>
        </w:rPr>
        <w:t>предприятий</w:t>
      </w:r>
      <w:r>
        <w:t xml:space="preserve"> </w:t>
      </w:r>
      <w:r>
        <w:rPr>
          <w:rFonts w:hint="eastAsia"/>
        </w:rPr>
        <w:t>в</w:t>
      </w:r>
      <w:r>
        <w:t xml:space="preserve"> </w:t>
      </w:r>
      <w:r>
        <w:rPr>
          <w:rFonts w:hint="eastAsia"/>
        </w:rPr>
        <w:t>процесс</w:t>
      </w:r>
      <w:r>
        <w:t xml:space="preserve"> </w:t>
      </w:r>
      <w:r>
        <w:rPr>
          <w:rFonts w:hint="eastAsia"/>
        </w:rPr>
        <w:t>бизнес</w:t>
      </w:r>
      <w:r>
        <w:t>-</w:t>
      </w:r>
      <w:r>
        <w:rPr>
          <w:rFonts w:hint="eastAsia"/>
        </w:rPr>
        <w:t>инкубирования</w:t>
      </w:r>
    </w:p>
    <w:p w14:paraId="1C2E8377" w14:textId="77777777" w:rsidR="007A0AB7" w:rsidRDefault="007A0AB7" w:rsidP="007A0AB7"/>
    <w:p w14:paraId="3F762494" w14:textId="77777777" w:rsidR="007A0AB7" w:rsidRDefault="007A0AB7" w:rsidP="007A0AB7">
      <w:r>
        <w:t xml:space="preserve">3 </w:t>
      </w:r>
      <w:r>
        <w:rPr>
          <w:rFonts w:hint="eastAsia"/>
        </w:rPr>
        <w:t>Развитие</w:t>
      </w:r>
      <w:r>
        <w:t xml:space="preserve"> </w:t>
      </w:r>
      <w:r>
        <w:rPr>
          <w:rFonts w:hint="eastAsia"/>
        </w:rPr>
        <w:t>инфраструктурной</w:t>
      </w:r>
      <w:r>
        <w:t xml:space="preserve"> </w:t>
      </w:r>
      <w:r>
        <w:rPr>
          <w:rFonts w:hint="eastAsia"/>
        </w:rPr>
        <w:t>поддержки</w:t>
      </w:r>
      <w:r>
        <w:t xml:space="preserve"> </w:t>
      </w:r>
      <w:r>
        <w:rPr>
          <w:rFonts w:hint="eastAsia"/>
        </w:rPr>
        <w:t>малых</w:t>
      </w:r>
      <w:r>
        <w:t xml:space="preserve"> </w:t>
      </w:r>
      <w:r>
        <w:rPr>
          <w:rFonts w:hint="eastAsia"/>
        </w:rPr>
        <w:t>предприятий</w:t>
      </w:r>
      <w:r>
        <w:t xml:space="preserve"> </w:t>
      </w:r>
      <w:r>
        <w:rPr>
          <w:rFonts w:hint="eastAsia"/>
        </w:rPr>
        <w:t>посредством</w:t>
      </w:r>
      <w:r>
        <w:t xml:space="preserve"> </w:t>
      </w:r>
      <w:r>
        <w:rPr>
          <w:rFonts w:hint="eastAsia"/>
        </w:rPr>
        <w:t>интеграции</w:t>
      </w:r>
      <w:r>
        <w:t xml:space="preserve"> </w:t>
      </w:r>
      <w:r>
        <w:rPr>
          <w:rFonts w:hint="eastAsia"/>
        </w:rPr>
        <w:t>информационно</w:t>
      </w:r>
      <w:r>
        <w:t>-</w:t>
      </w:r>
      <w:r>
        <w:rPr>
          <w:rFonts w:hint="eastAsia"/>
        </w:rPr>
        <w:t>аналитических</w:t>
      </w:r>
      <w:r>
        <w:t xml:space="preserve"> </w:t>
      </w:r>
      <w:r>
        <w:rPr>
          <w:rFonts w:hint="eastAsia"/>
        </w:rPr>
        <w:t>инструментов</w:t>
      </w:r>
      <w:r>
        <w:t xml:space="preserve"> </w:t>
      </w:r>
      <w:r>
        <w:rPr>
          <w:rFonts w:hint="eastAsia"/>
        </w:rPr>
        <w:t>в</w:t>
      </w:r>
      <w:r>
        <w:t xml:space="preserve"> </w:t>
      </w:r>
      <w:r>
        <w:rPr>
          <w:rFonts w:hint="eastAsia"/>
        </w:rPr>
        <w:t>процесс</w:t>
      </w:r>
      <w:r>
        <w:t xml:space="preserve"> </w:t>
      </w:r>
      <w:r>
        <w:rPr>
          <w:rFonts w:hint="eastAsia"/>
        </w:rPr>
        <w:t>бизнес</w:t>
      </w:r>
      <w:r>
        <w:t>-</w:t>
      </w:r>
      <w:r>
        <w:rPr>
          <w:rFonts w:hint="eastAsia"/>
        </w:rPr>
        <w:t>инкубирования</w:t>
      </w:r>
    </w:p>
    <w:p w14:paraId="32660C05" w14:textId="77777777" w:rsidR="007A0AB7" w:rsidRDefault="007A0AB7" w:rsidP="007A0AB7"/>
    <w:p w14:paraId="0FE7F5E2" w14:textId="77777777" w:rsidR="007A0AB7" w:rsidRDefault="007A0AB7" w:rsidP="007A0AB7">
      <w:r>
        <w:t xml:space="preserve">3.1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оценке</w:t>
      </w:r>
      <w:r>
        <w:t xml:space="preserve"> </w:t>
      </w:r>
      <w:r>
        <w:rPr>
          <w:rFonts w:hint="eastAsia"/>
        </w:rPr>
        <w:t>результатов</w:t>
      </w:r>
      <w:r>
        <w:t xml:space="preserve"> </w:t>
      </w:r>
      <w:r>
        <w:rPr>
          <w:rFonts w:hint="eastAsia"/>
        </w:rPr>
        <w:t>интеграции</w:t>
      </w:r>
      <w:r>
        <w:t xml:space="preserve"> </w:t>
      </w:r>
      <w:r>
        <w:rPr>
          <w:rFonts w:hint="eastAsia"/>
        </w:rPr>
        <w:t>информационно</w:t>
      </w:r>
      <w:r>
        <w:t>-</w:t>
      </w:r>
      <w:r>
        <w:rPr>
          <w:rFonts w:hint="eastAsia"/>
        </w:rPr>
        <w:t>аналитической</w:t>
      </w:r>
      <w:r>
        <w:t xml:space="preserve"> </w:t>
      </w:r>
      <w:r>
        <w:rPr>
          <w:rFonts w:hint="eastAsia"/>
        </w:rPr>
        <w:t>поддержки</w:t>
      </w:r>
      <w:r>
        <w:t xml:space="preserve"> </w:t>
      </w:r>
      <w:r>
        <w:rPr>
          <w:rFonts w:hint="eastAsia"/>
        </w:rPr>
        <w:t>малых</w:t>
      </w:r>
      <w:r>
        <w:t xml:space="preserve"> </w:t>
      </w:r>
      <w:r>
        <w:rPr>
          <w:rFonts w:hint="eastAsia"/>
        </w:rPr>
        <w:t>предприятий</w:t>
      </w:r>
    </w:p>
    <w:p w14:paraId="50D09F50" w14:textId="77777777" w:rsidR="007A0AB7" w:rsidRDefault="007A0AB7" w:rsidP="007A0AB7"/>
    <w:p w14:paraId="6E7CB373" w14:textId="77777777" w:rsidR="007A0AB7" w:rsidRDefault="007A0AB7" w:rsidP="007A0AB7">
      <w:r>
        <w:t xml:space="preserve">3.2 </w:t>
      </w:r>
      <w:r>
        <w:rPr>
          <w:rFonts w:hint="eastAsia"/>
        </w:rPr>
        <w:t>Сценарии</w:t>
      </w:r>
      <w:r>
        <w:t xml:space="preserve"> </w:t>
      </w:r>
      <w:r>
        <w:rPr>
          <w:rFonts w:hint="eastAsia"/>
        </w:rPr>
        <w:t>интеграции</w:t>
      </w:r>
      <w:r>
        <w:t xml:space="preserve"> </w:t>
      </w:r>
      <w:r>
        <w:rPr>
          <w:rFonts w:hint="eastAsia"/>
        </w:rPr>
        <w:t>информационно</w:t>
      </w:r>
      <w:r>
        <w:t>-</w:t>
      </w:r>
      <w:r>
        <w:rPr>
          <w:rFonts w:hint="eastAsia"/>
        </w:rPr>
        <w:t>аналитической</w:t>
      </w:r>
      <w:r>
        <w:t xml:space="preserve"> </w:t>
      </w:r>
      <w:r>
        <w:rPr>
          <w:rFonts w:hint="eastAsia"/>
        </w:rPr>
        <w:t>поддержки</w:t>
      </w:r>
      <w:r>
        <w:t xml:space="preserve"> </w:t>
      </w:r>
      <w:r>
        <w:rPr>
          <w:rFonts w:hint="eastAsia"/>
        </w:rPr>
        <w:t>малых</w:t>
      </w:r>
    </w:p>
    <w:p w14:paraId="40FD387D" w14:textId="77777777" w:rsidR="007A0AB7" w:rsidRDefault="007A0AB7" w:rsidP="007A0AB7"/>
    <w:p w14:paraId="4D6CFB09" w14:textId="77777777" w:rsidR="007A0AB7" w:rsidRDefault="007A0AB7" w:rsidP="007A0AB7">
      <w:r>
        <w:rPr>
          <w:rFonts w:hint="eastAsia"/>
        </w:rPr>
        <w:t>предприятий</w:t>
      </w:r>
      <w:r>
        <w:t xml:space="preserve"> </w:t>
      </w:r>
      <w:r>
        <w:rPr>
          <w:rFonts w:hint="eastAsia"/>
        </w:rPr>
        <w:t>в</w:t>
      </w:r>
      <w:r>
        <w:t xml:space="preserve"> </w:t>
      </w:r>
      <w:r>
        <w:rPr>
          <w:rFonts w:hint="eastAsia"/>
        </w:rPr>
        <w:t>процесс</w:t>
      </w:r>
      <w:r>
        <w:t xml:space="preserve"> </w:t>
      </w:r>
      <w:r>
        <w:rPr>
          <w:rFonts w:hint="eastAsia"/>
        </w:rPr>
        <w:t>бизнес</w:t>
      </w:r>
      <w:r>
        <w:t>-</w:t>
      </w:r>
      <w:r>
        <w:rPr>
          <w:rFonts w:hint="eastAsia"/>
        </w:rPr>
        <w:t>инкубирования</w:t>
      </w:r>
    </w:p>
    <w:p w14:paraId="68E76A20" w14:textId="77777777" w:rsidR="007A0AB7" w:rsidRDefault="007A0AB7" w:rsidP="007A0AB7"/>
    <w:p w14:paraId="10DF3002" w14:textId="77777777" w:rsidR="007A0AB7" w:rsidRDefault="007A0AB7" w:rsidP="007A0AB7">
      <w:r>
        <w:t xml:space="preserve">3.3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интеграции</w:t>
      </w:r>
      <w:r>
        <w:t xml:space="preserve"> </w:t>
      </w:r>
      <w:r>
        <w:rPr>
          <w:rFonts w:hint="eastAsia"/>
        </w:rPr>
        <w:t>информационно</w:t>
      </w:r>
      <w:r>
        <w:t>-</w:t>
      </w:r>
      <w:r>
        <w:rPr>
          <w:rFonts w:hint="eastAsia"/>
        </w:rPr>
        <w:t>аналитических</w:t>
      </w:r>
      <w:r>
        <w:t xml:space="preserve"> </w:t>
      </w:r>
      <w:r>
        <w:rPr>
          <w:rFonts w:hint="eastAsia"/>
        </w:rPr>
        <w:t>инструментов</w:t>
      </w:r>
      <w:r>
        <w:t xml:space="preserve"> </w:t>
      </w:r>
      <w:r>
        <w:rPr>
          <w:rFonts w:hint="eastAsia"/>
        </w:rPr>
        <w:t>инфраструктурной</w:t>
      </w:r>
      <w:r>
        <w:t xml:space="preserve"> </w:t>
      </w:r>
      <w:r>
        <w:rPr>
          <w:rFonts w:hint="eastAsia"/>
        </w:rPr>
        <w:t>поддержки</w:t>
      </w:r>
      <w:r>
        <w:t xml:space="preserve"> </w:t>
      </w:r>
      <w:r>
        <w:rPr>
          <w:rFonts w:hint="eastAsia"/>
        </w:rPr>
        <w:t>малых</w:t>
      </w:r>
      <w:r>
        <w:t xml:space="preserve"> </w:t>
      </w:r>
      <w:r>
        <w:rPr>
          <w:rFonts w:hint="eastAsia"/>
        </w:rPr>
        <w:t>предприятий</w:t>
      </w:r>
      <w:r>
        <w:t xml:space="preserve"> </w:t>
      </w:r>
      <w:r>
        <w:rPr>
          <w:rFonts w:hint="eastAsia"/>
        </w:rPr>
        <w:t>в</w:t>
      </w:r>
      <w:r>
        <w:t xml:space="preserve"> </w:t>
      </w:r>
      <w:r>
        <w:rPr>
          <w:rFonts w:hint="eastAsia"/>
        </w:rPr>
        <w:t>процесс</w:t>
      </w:r>
      <w:r>
        <w:t xml:space="preserve"> </w:t>
      </w:r>
      <w:r>
        <w:rPr>
          <w:rFonts w:hint="eastAsia"/>
        </w:rPr>
        <w:t>бизнес</w:t>
      </w:r>
      <w:r>
        <w:t>-</w:t>
      </w:r>
      <w:r>
        <w:rPr>
          <w:rFonts w:hint="eastAsia"/>
        </w:rPr>
        <w:t>инкубирования</w:t>
      </w:r>
      <w:r>
        <w:t xml:space="preserve"> </w:t>
      </w:r>
      <w:r>
        <w:rPr>
          <w:rFonts w:hint="eastAsia"/>
        </w:rPr>
        <w:t>в</w:t>
      </w:r>
      <w:r>
        <w:t xml:space="preserve"> </w:t>
      </w:r>
      <w:r>
        <w:rPr>
          <w:rFonts w:hint="eastAsia"/>
        </w:rPr>
        <w:t>Удмуртской</w:t>
      </w:r>
    </w:p>
    <w:p w14:paraId="5D418328" w14:textId="77777777" w:rsidR="007A0AB7" w:rsidRDefault="007A0AB7" w:rsidP="007A0AB7"/>
    <w:p w14:paraId="35518BD8" w14:textId="77777777" w:rsidR="007A0AB7" w:rsidRDefault="007A0AB7" w:rsidP="007A0AB7">
      <w:r>
        <w:rPr>
          <w:rFonts w:hint="eastAsia"/>
        </w:rPr>
        <w:t>Республике</w:t>
      </w:r>
    </w:p>
    <w:p w14:paraId="146EB00B" w14:textId="77777777" w:rsidR="007A0AB7" w:rsidRDefault="007A0AB7" w:rsidP="007A0AB7"/>
    <w:p w14:paraId="75644FEA" w14:textId="77777777" w:rsidR="007A0AB7" w:rsidRDefault="007A0AB7" w:rsidP="007A0AB7">
      <w:r>
        <w:rPr>
          <w:rFonts w:hint="eastAsia"/>
        </w:rPr>
        <w:t>Заключение</w:t>
      </w:r>
    </w:p>
    <w:p w14:paraId="245AAD82" w14:textId="77777777" w:rsidR="007A0AB7" w:rsidRDefault="007A0AB7" w:rsidP="007A0AB7"/>
    <w:p w14:paraId="02CDFC48" w14:textId="45BF247A" w:rsidR="007A0AB7" w:rsidRPr="007A0AB7" w:rsidRDefault="007A0AB7" w:rsidP="007A0AB7">
      <w:r>
        <w:rPr>
          <w:rFonts w:hint="eastAsia"/>
        </w:rPr>
        <w:t>Список</w:t>
      </w:r>
      <w:r>
        <w:t xml:space="preserve"> </w:t>
      </w:r>
      <w:r>
        <w:rPr>
          <w:rFonts w:hint="eastAsia"/>
        </w:rPr>
        <w:t>использованных</w:t>
      </w:r>
      <w:r>
        <w:t xml:space="preserve"> </w:t>
      </w:r>
      <w:r>
        <w:rPr>
          <w:rFonts w:hint="eastAsia"/>
        </w:rPr>
        <w:t>источников</w:t>
      </w:r>
    </w:p>
    <w:sectPr w:rsidR="007A0AB7" w:rsidRPr="007A0AB7" w:rsidSect="00EE126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3191" w14:textId="77777777" w:rsidR="00EE1264" w:rsidRDefault="00EE1264">
      <w:pPr>
        <w:spacing w:after="0" w:line="240" w:lineRule="auto"/>
      </w:pPr>
      <w:r>
        <w:separator/>
      </w:r>
    </w:p>
  </w:endnote>
  <w:endnote w:type="continuationSeparator" w:id="0">
    <w:p w14:paraId="5CF52032" w14:textId="77777777" w:rsidR="00EE1264" w:rsidRDefault="00EE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52D05" w14:textId="77777777" w:rsidR="00EE1264" w:rsidRDefault="00EE1264"/>
    <w:p w14:paraId="4A7CDF2C" w14:textId="77777777" w:rsidR="00EE1264" w:rsidRDefault="00EE1264"/>
    <w:p w14:paraId="338A8A54" w14:textId="77777777" w:rsidR="00EE1264" w:rsidRDefault="00EE1264"/>
    <w:p w14:paraId="64E98F35" w14:textId="77777777" w:rsidR="00EE1264" w:rsidRDefault="00EE1264"/>
    <w:p w14:paraId="6F27C429" w14:textId="77777777" w:rsidR="00EE1264" w:rsidRDefault="00EE1264"/>
    <w:p w14:paraId="639D45EA" w14:textId="77777777" w:rsidR="00EE1264" w:rsidRDefault="00EE1264"/>
    <w:p w14:paraId="239006F0" w14:textId="77777777" w:rsidR="00EE1264" w:rsidRDefault="00EE12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3D19FA" wp14:editId="4A1A5B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63513" w14:textId="77777777" w:rsidR="00EE1264" w:rsidRDefault="00EE12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3D19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963513" w14:textId="77777777" w:rsidR="00EE1264" w:rsidRDefault="00EE12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66F25D" w14:textId="77777777" w:rsidR="00EE1264" w:rsidRDefault="00EE1264"/>
    <w:p w14:paraId="736CB711" w14:textId="77777777" w:rsidR="00EE1264" w:rsidRDefault="00EE1264"/>
    <w:p w14:paraId="2CB80CD9" w14:textId="77777777" w:rsidR="00EE1264" w:rsidRDefault="00EE12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4806BF" wp14:editId="1637C7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A0E12" w14:textId="77777777" w:rsidR="00EE1264" w:rsidRDefault="00EE1264"/>
                          <w:p w14:paraId="45EAC7FE" w14:textId="77777777" w:rsidR="00EE1264" w:rsidRDefault="00EE12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4806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AA0E12" w14:textId="77777777" w:rsidR="00EE1264" w:rsidRDefault="00EE1264"/>
                    <w:p w14:paraId="45EAC7FE" w14:textId="77777777" w:rsidR="00EE1264" w:rsidRDefault="00EE12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D1BC79" w14:textId="77777777" w:rsidR="00EE1264" w:rsidRDefault="00EE1264"/>
    <w:p w14:paraId="2838270E" w14:textId="77777777" w:rsidR="00EE1264" w:rsidRDefault="00EE1264">
      <w:pPr>
        <w:rPr>
          <w:sz w:val="2"/>
          <w:szCs w:val="2"/>
        </w:rPr>
      </w:pPr>
    </w:p>
    <w:p w14:paraId="0D3F074D" w14:textId="77777777" w:rsidR="00EE1264" w:rsidRDefault="00EE1264"/>
    <w:p w14:paraId="4607C5D3" w14:textId="77777777" w:rsidR="00EE1264" w:rsidRDefault="00EE1264">
      <w:pPr>
        <w:spacing w:after="0" w:line="240" w:lineRule="auto"/>
      </w:pPr>
    </w:p>
  </w:footnote>
  <w:footnote w:type="continuationSeparator" w:id="0">
    <w:p w14:paraId="495BC612" w14:textId="77777777" w:rsidR="00EE1264" w:rsidRDefault="00EE1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64"/>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8683</TotalTime>
  <Pages>2</Pages>
  <Words>265</Words>
  <Characters>1516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1204</cp:revision>
  <cp:lastPrinted>2009-02-06T05:36:00Z</cp:lastPrinted>
  <dcterms:created xsi:type="dcterms:W3CDTF">2024-04-09T10:20:00Z</dcterms:created>
  <dcterms:modified xsi:type="dcterms:W3CDTF">2024-04-21T14:57:00Z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