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hint="eastAsia"/>
          <w:color w:val="000000"/>
          <w:kern w:val="0"/>
          <w:sz w:val="18"/>
          <w:szCs w:val="18"/>
          <w:lang w:eastAsia="ru-RU"/>
        </w:rPr>
        <w:t>Оглавление</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hint="eastAsia"/>
          <w:color w:val="000000"/>
          <w:kern w:val="0"/>
          <w:sz w:val="18"/>
          <w:szCs w:val="18"/>
          <w:lang w:eastAsia="ru-RU"/>
        </w:rPr>
        <w:t>Введение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Стр</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hint="eastAsia"/>
          <w:color w:val="000000"/>
          <w:kern w:val="0"/>
          <w:sz w:val="18"/>
          <w:szCs w:val="18"/>
          <w:lang w:eastAsia="ru-RU"/>
        </w:rPr>
        <w:t>Глава</w:t>
      </w:r>
      <w:r w:rsidRPr="005E7179">
        <w:rPr>
          <w:rFonts w:ascii="Trebuchet MS" w:eastAsia="Times New Roman" w:hAnsi="Trebuchet MS" w:cs="Times New Roman"/>
          <w:color w:val="000000"/>
          <w:kern w:val="0"/>
          <w:sz w:val="18"/>
          <w:szCs w:val="18"/>
          <w:lang w:eastAsia="ru-RU"/>
        </w:rPr>
        <w:t xml:space="preserve"> 1 </w:t>
      </w:r>
      <w:r w:rsidRPr="005E7179">
        <w:rPr>
          <w:rFonts w:ascii="Trebuchet MS" w:eastAsia="Times New Roman" w:hAnsi="Trebuchet MS" w:cs="Times New Roman" w:hint="eastAsia"/>
          <w:color w:val="000000"/>
          <w:kern w:val="0"/>
          <w:sz w:val="18"/>
          <w:szCs w:val="18"/>
          <w:lang w:eastAsia="ru-RU"/>
        </w:rPr>
        <w:t>Явление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пространственно</w:t>
      </w:r>
      <w:r w:rsidRPr="005E7179">
        <w:rPr>
          <w:rFonts w:ascii="Trebuchet MS" w:eastAsia="Times New Roman" w:hAnsi="Trebuchet MS" w:cs="Times New Roman"/>
          <w:color w:val="000000"/>
          <w:kern w:val="0"/>
          <w:sz w:val="18"/>
          <w:szCs w:val="18"/>
          <w:lang w:eastAsia="ru-RU"/>
        </w:rPr>
        <w:t>-</w:t>
      </w:r>
      <w:r w:rsidRPr="005E7179">
        <w:rPr>
          <w:rFonts w:ascii="Trebuchet MS" w:eastAsia="Times New Roman" w:hAnsi="Trebuchet MS" w:cs="Times New Roman" w:hint="eastAsia"/>
          <w:color w:val="000000"/>
          <w:kern w:val="0"/>
          <w:sz w:val="18"/>
          <w:szCs w:val="18"/>
          <w:lang w:eastAsia="ru-RU"/>
        </w:rPr>
        <w:t>временного</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распределения</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рН</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и</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hint="eastAsia"/>
          <w:color w:val="000000"/>
          <w:kern w:val="0"/>
          <w:sz w:val="18"/>
          <w:szCs w:val="18"/>
          <w:lang w:eastAsia="ru-RU"/>
        </w:rPr>
        <w:t>мембранного</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потенциала</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вдоль</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внешней</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поверхности</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hint="eastAsia"/>
          <w:color w:val="000000"/>
          <w:kern w:val="0"/>
          <w:sz w:val="18"/>
          <w:szCs w:val="18"/>
          <w:lang w:eastAsia="ru-RU"/>
        </w:rPr>
        <w:t>плазматической</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мембраны</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Литературный</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обзор</w:t>
      </w:r>
      <w:r w:rsidRPr="005E7179">
        <w:rPr>
          <w:rFonts w:ascii="Trebuchet MS" w:eastAsia="Times New Roman" w:hAnsi="Trebuchet MS" w:cs="Times New Roman"/>
          <w:color w:val="000000"/>
          <w:kern w:val="0"/>
          <w:sz w:val="18"/>
          <w:szCs w:val="18"/>
          <w:lang w:eastAsia="ru-RU"/>
        </w:rPr>
        <w:t>.</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1.1 Acetabularia acetabulum (L.) Silva 9</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 xml:space="preserve">1.2 </w:t>
      </w:r>
      <w:r w:rsidRPr="005E7179">
        <w:rPr>
          <w:rFonts w:ascii="Trebuchet MS" w:eastAsia="Times New Roman" w:hAnsi="Trebuchet MS" w:cs="Times New Roman" w:hint="eastAsia"/>
          <w:color w:val="000000"/>
          <w:kern w:val="0"/>
          <w:sz w:val="18"/>
          <w:szCs w:val="18"/>
          <w:lang w:eastAsia="ru-RU"/>
        </w:rPr>
        <w:t>Пыльцевая</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трубка</w:t>
      </w:r>
      <w:r w:rsidRPr="005E7179">
        <w:rPr>
          <w:rFonts w:ascii="Trebuchet MS" w:eastAsia="Times New Roman" w:hAnsi="Trebuchet MS" w:cs="Times New Roman"/>
          <w:color w:val="000000"/>
          <w:kern w:val="0"/>
          <w:sz w:val="18"/>
          <w:szCs w:val="18"/>
          <w:lang w:eastAsia="ru-RU"/>
        </w:rPr>
        <w:t xml:space="preserve"> Lilium longijlorum 12</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 xml:space="preserve">1.3 </w:t>
      </w:r>
      <w:r w:rsidRPr="005E7179">
        <w:rPr>
          <w:rFonts w:ascii="Trebuchet MS" w:eastAsia="Times New Roman" w:hAnsi="Trebuchet MS" w:cs="Times New Roman" w:hint="eastAsia"/>
          <w:color w:val="000000"/>
          <w:kern w:val="0"/>
          <w:sz w:val="18"/>
          <w:szCs w:val="18"/>
          <w:lang w:eastAsia="ru-RU"/>
        </w:rPr>
        <w:t>Корневые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волоски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корни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color w:val="000000"/>
          <w:kern w:val="0"/>
          <w:sz w:val="18"/>
          <w:szCs w:val="18"/>
          <w:lang w:val="en-US" w:eastAsia="ru-RU"/>
        </w:rPr>
        <w:t xml:space="preserve">Trifolium repens, Zea mays, Hordeum vulgar-e L, Lepidium sativum L., Nicotiana tabacum var. </w:t>
      </w:r>
      <w:r w:rsidRPr="005E7179">
        <w:rPr>
          <w:rFonts w:ascii="Trebuchet MS" w:eastAsia="Times New Roman" w:hAnsi="Trebuchet MS" w:cs="Times New Roman"/>
          <w:color w:val="000000"/>
          <w:kern w:val="0"/>
          <w:sz w:val="18"/>
          <w:szCs w:val="18"/>
          <w:lang w:eastAsia="ru-RU"/>
        </w:rPr>
        <w:t>Havana 13</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 xml:space="preserve">1.4 " </w:t>
      </w:r>
      <w:r w:rsidRPr="005E7179">
        <w:rPr>
          <w:rFonts w:ascii="Trebuchet MS" w:eastAsia="Times New Roman" w:hAnsi="Trebuchet MS" w:cs="Times New Roman" w:hint="eastAsia"/>
          <w:color w:val="000000"/>
          <w:kern w:val="0"/>
          <w:sz w:val="18"/>
          <w:szCs w:val="18"/>
          <w:lang w:eastAsia="ru-RU"/>
        </w:rPr>
        <w:t>Цитоморфогенез</w:t>
      </w:r>
      <w:r w:rsidRPr="005E7179">
        <w:rPr>
          <w:rFonts w:ascii="Trebuchet MS" w:eastAsia="Times New Roman" w:hAnsi="Trebuchet MS" w:cs="Times New Roman"/>
          <w:color w:val="000000"/>
          <w:kern w:val="0"/>
          <w:sz w:val="18"/>
          <w:szCs w:val="18"/>
          <w:lang w:eastAsia="ru-RU"/>
        </w:rPr>
        <w:t xml:space="preserve"> 16</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 xml:space="preserve">1.5 </w:t>
      </w:r>
      <w:r w:rsidRPr="005E7179">
        <w:rPr>
          <w:rFonts w:ascii="Trebuchet MS" w:eastAsia="Times New Roman" w:hAnsi="Trebuchet MS" w:cs="Times New Roman" w:hint="eastAsia"/>
          <w:color w:val="000000"/>
          <w:kern w:val="0"/>
          <w:sz w:val="18"/>
          <w:szCs w:val="18"/>
          <w:lang w:eastAsia="ru-RU"/>
        </w:rPr>
        <w:t>Явление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образования</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чередующихся</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зон</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рН</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вдоль</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поверхности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плазмалеммы</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клеток</w:t>
      </w:r>
      <w:r w:rsidRPr="005E7179">
        <w:rPr>
          <w:rFonts w:ascii="Trebuchet MS" w:eastAsia="Times New Roman" w:hAnsi="Trebuchet MS" w:cs="Times New Roman"/>
          <w:color w:val="000000"/>
          <w:kern w:val="0"/>
          <w:sz w:val="18"/>
          <w:szCs w:val="18"/>
          <w:lang w:eastAsia="ru-RU"/>
        </w:rPr>
        <w:t xml:space="preserve"> Chara corallina. 17</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 xml:space="preserve">1.5.2 </w:t>
      </w:r>
      <w:r w:rsidRPr="005E7179">
        <w:rPr>
          <w:rFonts w:ascii="Trebuchet MS" w:eastAsia="Times New Roman" w:hAnsi="Trebuchet MS" w:cs="Times New Roman" w:hint="eastAsia"/>
          <w:color w:val="000000"/>
          <w:kern w:val="0"/>
          <w:sz w:val="18"/>
          <w:szCs w:val="18"/>
          <w:lang w:eastAsia="ru-RU"/>
        </w:rPr>
        <w:t>Гетерогенное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распределение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рН</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в</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примембранной</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области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клетки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водоросли</w:t>
      </w:r>
      <w:r w:rsidRPr="005E7179">
        <w:rPr>
          <w:rFonts w:ascii="Trebuchet MS" w:eastAsia="Times New Roman" w:hAnsi="Trebuchet MS" w:cs="Times New Roman"/>
          <w:color w:val="000000"/>
          <w:kern w:val="0"/>
          <w:sz w:val="18"/>
          <w:szCs w:val="18"/>
          <w:lang w:eastAsia="ru-RU"/>
        </w:rPr>
        <w:t xml:space="preserve"> Chara corallina. 19</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 xml:space="preserve">1.5.3 </w:t>
      </w:r>
      <w:r w:rsidRPr="005E7179">
        <w:rPr>
          <w:rFonts w:ascii="Trebuchet MS" w:eastAsia="Times New Roman" w:hAnsi="Trebuchet MS" w:cs="Times New Roman" w:hint="eastAsia"/>
          <w:color w:val="000000"/>
          <w:kern w:val="0"/>
          <w:sz w:val="18"/>
          <w:szCs w:val="18"/>
          <w:lang w:eastAsia="ru-RU"/>
        </w:rPr>
        <w:t>Мембранный</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потенциал</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ионный</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транспорт</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через</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мембрану</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клетки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водоросли</w:t>
      </w:r>
      <w:r w:rsidRPr="005E7179">
        <w:rPr>
          <w:rFonts w:ascii="Trebuchet MS" w:eastAsia="Times New Roman" w:hAnsi="Trebuchet MS" w:cs="Times New Roman"/>
          <w:color w:val="000000"/>
          <w:kern w:val="0"/>
          <w:sz w:val="18"/>
          <w:szCs w:val="18"/>
          <w:lang w:eastAsia="ru-RU"/>
        </w:rPr>
        <w:t xml:space="preserve"> Chara corallina. 22</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 xml:space="preserve">1.5.4 </w:t>
      </w:r>
      <w:r w:rsidRPr="005E7179">
        <w:rPr>
          <w:rFonts w:ascii="Trebuchet MS" w:eastAsia="Times New Roman" w:hAnsi="Trebuchet MS" w:cs="Times New Roman" w:hint="eastAsia"/>
          <w:color w:val="000000"/>
          <w:kern w:val="0"/>
          <w:sz w:val="18"/>
          <w:szCs w:val="18"/>
          <w:lang w:eastAsia="ru-RU"/>
        </w:rPr>
        <w:t>Протонная</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АТФ</w:t>
      </w:r>
      <w:r w:rsidRPr="005E7179">
        <w:rPr>
          <w:rFonts w:ascii="Trebuchet MS" w:eastAsia="Times New Roman" w:hAnsi="Trebuchet MS" w:cs="Times New Roman"/>
          <w:color w:val="000000"/>
          <w:kern w:val="0"/>
          <w:sz w:val="18"/>
          <w:szCs w:val="18"/>
          <w:lang w:eastAsia="ru-RU"/>
        </w:rPr>
        <w:t>-</w:t>
      </w:r>
      <w:r w:rsidRPr="005E7179">
        <w:rPr>
          <w:rFonts w:ascii="Trebuchet MS" w:eastAsia="Times New Roman" w:hAnsi="Trebuchet MS" w:cs="Times New Roman" w:hint="eastAsia"/>
          <w:color w:val="000000"/>
          <w:kern w:val="0"/>
          <w:sz w:val="18"/>
          <w:szCs w:val="18"/>
          <w:lang w:eastAsia="ru-RU"/>
        </w:rPr>
        <w:t>аза</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цитоплазматической</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мембраны</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клетки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водоросли</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 xml:space="preserve">Chara corallina. 1.5.5 </w:t>
      </w:r>
      <w:r w:rsidRPr="005E7179">
        <w:rPr>
          <w:rFonts w:ascii="Trebuchet MS" w:eastAsia="Times New Roman" w:hAnsi="Trebuchet MS" w:cs="Times New Roman" w:hint="eastAsia"/>
          <w:color w:val="000000"/>
          <w:kern w:val="0"/>
          <w:sz w:val="18"/>
          <w:szCs w:val="18"/>
          <w:lang w:eastAsia="ru-RU"/>
        </w:rPr>
        <w:t>Кинетический</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анализ</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функционирования</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Н</w:t>
      </w:r>
      <w:r w:rsidRPr="005E7179">
        <w:rPr>
          <w:rFonts w:ascii="Trebuchet MS" w:eastAsia="Times New Roman" w:hAnsi="Trebuchet MS" w:cs="Times New Roman"/>
          <w:color w:val="000000"/>
          <w:kern w:val="0"/>
          <w:sz w:val="18"/>
          <w:szCs w:val="18"/>
          <w:lang w:eastAsia="ru-RU"/>
        </w:rPr>
        <w:t>+-</w:t>
      </w:r>
      <w:r w:rsidRPr="005E7179">
        <w:rPr>
          <w:rFonts w:ascii="Trebuchet MS" w:eastAsia="Times New Roman" w:hAnsi="Trebuchet MS" w:cs="Times New Roman" w:hint="eastAsia"/>
          <w:color w:val="000000"/>
          <w:kern w:val="0"/>
          <w:sz w:val="18"/>
          <w:szCs w:val="18"/>
          <w:lang w:eastAsia="ru-RU"/>
        </w:rPr>
        <w:t>АТФазы</w:t>
      </w:r>
      <w:r w:rsidRPr="005E7179">
        <w:rPr>
          <w:rFonts w:ascii="Trebuchet MS" w:eastAsia="Times New Roman" w:hAnsi="Trebuchet MS" w:cs="Times New Roman"/>
          <w:color w:val="000000"/>
          <w:kern w:val="0"/>
          <w:sz w:val="18"/>
          <w:szCs w:val="18"/>
          <w:lang w:eastAsia="ru-RU"/>
        </w:rPr>
        <w:t>.</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 xml:space="preserve">1.6 </w:t>
      </w:r>
      <w:r w:rsidRPr="005E7179">
        <w:rPr>
          <w:rFonts w:ascii="Trebuchet MS" w:eastAsia="Times New Roman" w:hAnsi="Trebuchet MS" w:cs="Times New Roman" w:hint="eastAsia"/>
          <w:color w:val="000000"/>
          <w:kern w:val="0"/>
          <w:sz w:val="18"/>
          <w:szCs w:val="18"/>
          <w:lang w:eastAsia="ru-RU"/>
        </w:rPr>
        <w:t>Модели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предложенные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для</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описания</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чередования</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зон</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рН</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мембранного</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потенциала</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вдоль</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клетки</w:t>
      </w:r>
      <w:r w:rsidRPr="005E7179">
        <w:rPr>
          <w:rFonts w:ascii="Trebuchet MS" w:eastAsia="Times New Roman" w:hAnsi="Trebuchet MS" w:cs="Times New Roman"/>
          <w:color w:val="000000"/>
          <w:kern w:val="0"/>
          <w:sz w:val="18"/>
          <w:szCs w:val="18"/>
          <w:lang w:eastAsia="ru-RU"/>
        </w:rPr>
        <w:t xml:space="preserve"> Chara.</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lastRenderedPageBreak/>
        <w:t xml:space="preserve">1.7 </w:t>
      </w:r>
      <w:r w:rsidRPr="005E7179">
        <w:rPr>
          <w:rFonts w:ascii="Trebuchet MS" w:eastAsia="Times New Roman" w:hAnsi="Trebuchet MS" w:cs="Times New Roman" w:hint="eastAsia"/>
          <w:color w:val="000000"/>
          <w:kern w:val="0"/>
          <w:sz w:val="18"/>
          <w:szCs w:val="18"/>
          <w:lang w:eastAsia="ru-RU"/>
        </w:rPr>
        <w:t>Заключение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обзора</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литературы</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постановка</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задачи</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24 28</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32 44</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hint="eastAsia"/>
          <w:color w:val="000000"/>
          <w:kern w:val="0"/>
          <w:sz w:val="18"/>
          <w:szCs w:val="18"/>
          <w:lang w:eastAsia="ru-RU"/>
        </w:rPr>
        <w:t>Глава</w:t>
      </w:r>
      <w:r w:rsidRPr="005E7179">
        <w:rPr>
          <w:rFonts w:ascii="Trebuchet MS" w:eastAsia="Times New Roman" w:hAnsi="Trebuchet MS" w:cs="Times New Roman"/>
          <w:color w:val="000000"/>
          <w:kern w:val="0"/>
          <w:sz w:val="18"/>
          <w:szCs w:val="18"/>
          <w:lang w:eastAsia="ru-RU"/>
        </w:rPr>
        <w:t xml:space="preserve"> 2 </w:t>
      </w:r>
      <w:r w:rsidRPr="005E7179">
        <w:rPr>
          <w:rFonts w:ascii="Trebuchet MS" w:eastAsia="Times New Roman" w:hAnsi="Trebuchet MS" w:cs="Times New Roman" w:hint="eastAsia"/>
          <w:color w:val="000000"/>
          <w:kern w:val="0"/>
          <w:sz w:val="18"/>
          <w:szCs w:val="18"/>
          <w:lang w:eastAsia="ru-RU"/>
        </w:rPr>
        <w:t>Моделирование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процессов</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трансмембранного</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ионного</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переноса</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и</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hint="eastAsia"/>
          <w:color w:val="000000"/>
          <w:kern w:val="0"/>
          <w:sz w:val="18"/>
          <w:szCs w:val="18"/>
          <w:lang w:eastAsia="ru-RU"/>
        </w:rPr>
        <w:t>распределения</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потенциала</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вдоль</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мембраны</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на</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примере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клетки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водоросли</w:t>
      </w:r>
      <w:r w:rsidRPr="005E7179">
        <w:rPr>
          <w:rFonts w:ascii="Trebuchet MS" w:eastAsia="Times New Roman" w:hAnsi="Trebuchet MS" w:cs="Times New Roman"/>
          <w:color w:val="000000"/>
          <w:kern w:val="0"/>
          <w:sz w:val="18"/>
          <w:szCs w:val="18"/>
          <w:lang w:eastAsia="ru-RU"/>
        </w:rPr>
        <w:t xml:space="preserve"> Chara corallina.</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 xml:space="preserve">2.1 </w:t>
      </w:r>
      <w:r w:rsidRPr="005E7179">
        <w:rPr>
          <w:rFonts w:ascii="Trebuchet MS" w:eastAsia="Times New Roman" w:hAnsi="Trebuchet MS" w:cs="Times New Roman" w:hint="eastAsia"/>
          <w:color w:val="000000"/>
          <w:kern w:val="0"/>
          <w:sz w:val="18"/>
          <w:szCs w:val="18"/>
          <w:lang w:eastAsia="ru-RU"/>
        </w:rPr>
        <w:t>Кинетическая</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модель</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работы</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транспортной</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системы</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Н</w:t>
      </w:r>
      <w:r w:rsidRPr="005E7179">
        <w:rPr>
          <w:rFonts w:ascii="Trebuchet MS" w:eastAsia="Times New Roman" w:hAnsi="Trebuchet MS" w:cs="Times New Roman"/>
          <w:color w:val="000000"/>
          <w:kern w:val="0"/>
          <w:sz w:val="18"/>
          <w:szCs w:val="18"/>
          <w:lang w:eastAsia="ru-RU"/>
        </w:rPr>
        <w:t>+-</w:t>
      </w:r>
      <w:r w:rsidRPr="005E7179">
        <w:rPr>
          <w:rFonts w:ascii="Trebuchet MS" w:eastAsia="Times New Roman" w:hAnsi="Trebuchet MS" w:cs="Times New Roman" w:hint="eastAsia"/>
          <w:color w:val="000000"/>
          <w:kern w:val="0"/>
          <w:sz w:val="18"/>
          <w:szCs w:val="18"/>
          <w:lang w:eastAsia="ru-RU"/>
        </w:rPr>
        <w:t>АТФ</w:t>
      </w:r>
      <w:r w:rsidRPr="005E7179">
        <w:rPr>
          <w:rFonts w:ascii="Trebuchet MS" w:eastAsia="Times New Roman" w:hAnsi="Trebuchet MS" w:cs="Times New Roman"/>
          <w:color w:val="000000"/>
          <w:kern w:val="0"/>
          <w:sz w:val="18"/>
          <w:szCs w:val="18"/>
          <w:lang w:eastAsia="ru-RU"/>
        </w:rPr>
        <w:t>-</w:t>
      </w:r>
      <w:r w:rsidRPr="005E7179">
        <w:rPr>
          <w:rFonts w:ascii="Trebuchet MS" w:eastAsia="Times New Roman" w:hAnsi="Trebuchet MS" w:cs="Times New Roman" w:hint="eastAsia"/>
          <w:color w:val="000000"/>
          <w:kern w:val="0"/>
          <w:sz w:val="18"/>
          <w:szCs w:val="18"/>
          <w:lang w:eastAsia="ru-RU"/>
        </w:rPr>
        <w:t>азы</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каналов</w:t>
      </w:r>
      <w:r w:rsidRPr="005E7179">
        <w:rPr>
          <w:rFonts w:ascii="Trebuchet MS" w:eastAsia="Times New Roman" w:hAnsi="Trebuchet MS" w:cs="Times New Roman"/>
          <w:color w:val="000000"/>
          <w:kern w:val="0"/>
          <w:sz w:val="18"/>
          <w:szCs w:val="18"/>
          <w:lang w:eastAsia="ru-RU"/>
        </w:rPr>
        <w:t xml:space="preserve"> 47</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 xml:space="preserve">2.2 </w:t>
      </w:r>
      <w:r w:rsidRPr="005E7179">
        <w:rPr>
          <w:rFonts w:ascii="Trebuchet MS" w:eastAsia="Times New Roman" w:hAnsi="Trebuchet MS" w:cs="Times New Roman" w:hint="eastAsia"/>
          <w:color w:val="000000"/>
          <w:kern w:val="0"/>
          <w:sz w:val="18"/>
          <w:szCs w:val="18"/>
          <w:lang w:eastAsia="ru-RU"/>
        </w:rPr>
        <w:t>Вывод</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уравнения</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изменения</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мембранного</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потенциала</w:t>
      </w:r>
      <w:r w:rsidRPr="005E7179">
        <w:rPr>
          <w:rFonts w:ascii="Trebuchet MS" w:eastAsia="Times New Roman" w:hAnsi="Trebuchet MS" w:cs="Times New Roman"/>
          <w:color w:val="000000"/>
          <w:kern w:val="0"/>
          <w:sz w:val="18"/>
          <w:szCs w:val="18"/>
          <w:lang w:eastAsia="ru-RU"/>
        </w:rPr>
        <w:t xml:space="preserve"> 51</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hint="eastAsia"/>
          <w:color w:val="000000"/>
          <w:kern w:val="0"/>
          <w:sz w:val="18"/>
          <w:szCs w:val="18"/>
          <w:lang w:eastAsia="ru-RU"/>
        </w:rPr>
        <w:t>Глава</w:t>
      </w:r>
      <w:r w:rsidRPr="005E7179">
        <w:rPr>
          <w:rFonts w:ascii="Trebuchet MS" w:eastAsia="Times New Roman" w:hAnsi="Trebuchet MS" w:cs="Times New Roman"/>
          <w:color w:val="000000"/>
          <w:kern w:val="0"/>
          <w:sz w:val="18"/>
          <w:szCs w:val="18"/>
          <w:lang w:eastAsia="ru-RU"/>
        </w:rPr>
        <w:t xml:space="preserve"> 3 </w:t>
      </w:r>
      <w:r w:rsidRPr="005E7179">
        <w:rPr>
          <w:rFonts w:ascii="Trebuchet MS" w:eastAsia="Times New Roman" w:hAnsi="Trebuchet MS" w:cs="Times New Roman" w:hint="eastAsia"/>
          <w:color w:val="000000"/>
          <w:kern w:val="0"/>
          <w:sz w:val="18"/>
          <w:szCs w:val="18"/>
          <w:lang w:eastAsia="ru-RU"/>
        </w:rPr>
        <w:t>Поведение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во</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времени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рН</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потенциала</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вблизи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цитоплазматической</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мембраны</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клетки</w:t>
      </w:r>
      <w:r w:rsidRPr="005E7179">
        <w:rPr>
          <w:rFonts w:ascii="Trebuchet MS" w:eastAsia="Times New Roman" w:hAnsi="Trebuchet MS" w:cs="Times New Roman"/>
          <w:color w:val="000000"/>
          <w:kern w:val="0"/>
          <w:sz w:val="18"/>
          <w:szCs w:val="18"/>
          <w:lang w:eastAsia="ru-RU"/>
        </w:rPr>
        <w:t>.</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 xml:space="preserve">3.1 </w:t>
      </w:r>
      <w:r w:rsidRPr="005E7179">
        <w:rPr>
          <w:rFonts w:ascii="Trebuchet MS" w:eastAsia="Times New Roman" w:hAnsi="Trebuchet MS" w:cs="Times New Roman" w:hint="eastAsia"/>
          <w:color w:val="000000"/>
          <w:kern w:val="0"/>
          <w:sz w:val="18"/>
          <w:szCs w:val="18"/>
          <w:lang w:eastAsia="ru-RU"/>
        </w:rPr>
        <w:t>Аналитическое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исследование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системы</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без</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диффузионных</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членов</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Идентификация</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параметров</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системы</w:t>
      </w:r>
      <w:r w:rsidRPr="005E7179">
        <w:rPr>
          <w:rFonts w:ascii="Trebuchet MS" w:eastAsia="Times New Roman" w:hAnsi="Trebuchet MS" w:cs="Times New Roman"/>
          <w:color w:val="000000"/>
          <w:kern w:val="0"/>
          <w:sz w:val="18"/>
          <w:szCs w:val="18"/>
          <w:lang w:eastAsia="ru-RU"/>
        </w:rPr>
        <w:t>. 56</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 xml:space="preserve">3.2 </w:t>
      </w:r>
      <w:r w:rsidRPr="005E7179">
        <w:rPr>
          <w:rFonts w:ascii="Trebuchet MS" w:eastAsia="Times New Roman" w:hAnsi="Trebuchet MS" w:cs="Times New Roman" w:hint="eastAsia"/>
          <w:color w:val="000000"/>
          <w:kern w:val="0"/>
          <w:sz w:val="18"/>
          <w:szCs w:val="18"/>
          <w:lang w:eastAsia="ru-RU"/>
        </w:rPr>
        <w:t>Экспериментальные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данные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результаты</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моделирования</w:t>
      </w:r>
      <w:r w:rsidRPr="005E7179">
        <w:rPr>
          <w:rFonts w:ascii="Trebuchet MS" w:eastAsia="Times New Roman" w:hAnsi="Trebuchet MS" w:cs="Times New Roman"/>
          <w:color w:val="000000"/>
          <w:kern w:val="0"/>
          <w:sz w:val="18"/>
          <w:szCs w:val="18"/>
          <w:lang w:eastAsia="ru-RU"/>
        </w:rPr>
        <w:t xml:space="preserve"> 59</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hint="eastAsia"/>
          <w:color w:val="000000"/>
          <w:kern w:val="0"/>
          <w:sz w:val="18"/>
          <w:szCs w:val="18"/>
          <w:lang w:eastAsia="ru-RU"/>
        </w:rPr>
        <w:t>Глава</w:t>
      </w:r>
      <w:r w:rsidRPr="005E7179">
        <w:rPr>
          <w:rFonts w:ascii="Trebuchet MS" w:eastAsia="Times New Roman" w:hAnsi="Trebuchet MS" w:cs="Times New Roman"/>
          <w:color w:val="000000"/>
          <w:kern w:val="0"/>
          <w:sz w:val="18"/>
          <w:szCs w:val="18"/>
          <w:lang w:eastAsia="ru-RU"/>
        </w:rPr>
        <w:t xml:space="preserve"> 4 </w:t>
      </w:r>
      <w:r w:rsidRPr="005E7179">
        <w:rPr>
          <w:rFonts w:ascii="Trebuchet MS" w:eastAsia="Times New Roman" w:hAnsi="Trebuchet MS" w:cs="Times New Roman" w:hint="eastAsia"/>
          <w:color w:val="000000"/>
          <w:kern w:val="0"/>
          <w:sz w:val="18"/>
          <w:szCs w:val="18"/>
          <w:lang w:eastAsia="ru-RU"/>
        </w:rPr>
        <w:t>Исследование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пространственно</w:t>
      </w:r>
      <w:r w:rsidRPr="005E7179">
        <w:rPr>
          <w:rFonts w:ascii="Trebuchet MS" w:eastAsia="Times New Roman" w:hAnsi="Trebuchet MS" w:cs="Times New Roman"/>
          <w:color w:val="000000"/>
          <w:kern w:val="0"/>
          <w:sz w:val="18"/>
          <w:szCs w:val="18"/>
          <w:lang w:eastAsia="ru-RU"/>
        </w:rPr>
        <w:t>-</w:t>
      </w:r>
      <w:r w:rsidRPr="005E7179">
        <w:rPr>
          <w:rFonts w:ascii="Trebuchet MS" w:eastAsia="Times New Roman" w:hAnsi="Trebuchet MS" w:cs="Times New Roman" w:hint="eastAsia"/>
          <w:color w:val="000000"/>
          <w:kern w:val="0"/>
          <w:sz w:val="18"/>
          <w:szCs w:val="18"/>
          <w:lang w:eastAsia="ru-RU"/>
        </w:rPr>
        <w:t>временной</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динамики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в</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примембранной</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области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клетки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водоросли</w:t>
      </w:r>
      <w:r w:rsidRPr="005E7179">
        <w:rPr>
          <w:rFonts w:ascii="Trebuchet MS" w:eastAsia="Times New Roman" w:hAnsi="Trebuchet MS" w:cs="Times New Roman"/>
          <w:color w:val="000000"/>
          <w:kern w:val="0"/>
          <w:sz w:val="18"/>
          <w:szCs w:val="18"/>
          <w:lang w:eastAsia="ru-RU"/>
        </w:rPr>
        <w:t xml:space="preserve"> Chara corallina.</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 xml:space="preserve">4.1 </w:t>
      </w:r>
      <w:r w:rsidRPr="005E7179">
        <w:rPr>
          <w:rFonts w:ascii="Trebuchet MS" w:eastAsia="Times New Roman" w:hAnsi="Trebuchet MS" w:cs="Times New Roman" w:hint="eastAsia"/>
          <w:color w:val="000000"/>
          <w:kern w:val="0"/>
          <w:sz w:val="18"/>
          <w:szCs w:val="18"/>
          <w:lang w:eastAsia="ru-RU"/>
        </w:rPr>
        <w:t>Исследование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распределенной</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системы</w:t>
      </w:r>
      <w:r w:rsidRPr="005E7179">
        <w:rPr>
          <w:rFonts w:ascii="Trebuchet MS" w:eastAsia="Times New Roman" w:hAnsi="Trebuchet MS" w:cs="Times New Roman"/>
          <w:color w:val="000000"/>
          <w:kern w:val="0"/>
          <w:sz w:val="18"/>
          <w:szCs w:val="18"/>
          <w:lang w:eastAsia="ru-RU"/>
        </w:rPr>
        <w:t xml:space="preserve"> 71</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 xml:space="preserve">4.2 </w:t>
      </w:r>
      <w:r w:rsidRPr="005E7179">
        <w:rPr>
          <w:rFonts w:ascii="Trebuchet MS" w:eastAsia="Times New Roman" w:hAnsi="Trebuchet MS" w:cs="Times New Roman" w:hint="eastAsia"/>
          <w:color w:val="000000"/>
          <w:kern w:val="0"/>
          <w:sz w:val="18"/>
          <w:szCs w:val="18"/>
          <w:lang w:eastAsia="ru-RU"/>
        </w:rPr>
        <w:t>Результаты</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моделирования</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экспериментальные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факты</w:t>
      </w:r>
      <w:r w:rsidRPr="005E7179">
        <w:rPr>
          <w:rFonts w:ascii="Trebuchet MS" w:eastAsia="Times New Roman" w:hAnsi="Trebuchet MS" w:cs="Times New Roman"/>
          <w:color w:val="000000"/>
          <w:kern w:val="0"/>
          <w:sz w:val="18"/>
          <w:szCs w:val="18"/>
          <w:lang w:eastAsia="ru-RU"/>
        </w:rPr>
        <w:t xml:space="preserve"> 71</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hint="eastAsia"/>
          <w:color w:val="000000"/>
          <w:kern w:val="0"/>
          <w:sz w:val="18"/>
          <w:szCs w:val="18"/>
          <w:lang w:eastAsia="ru-RU"/>
        </w:rPr>
        <w:t>Глава</w:t>
      </w:r>
      <w:r w:rsidRPr="005E7179">
        <w:rPr>
          <w:rFonts w:ascii="Trebuchet MS" w:eastAsia="Times New Roman" w:hAnsi="Trebuchet MS" w:cs="Times New Roman"/>
          <w:color w:val="000000"/>
          <w:kern w:val="0"/>
          <w:sz w:val="18"/>
          <w:szCs w:val="18"/>
          <w:lang w:eastAsia="ru-RU"/>
        </w:rPr>
        <w:t xml:space="preserve"> 5 </w:t>
      </w:r>
      <w:r w:rsidRPr="005E7179">
        <w:rPr>
          <w:rFonts w:ascii="Trebuchet MS" w:eastAsia="Times New Roman" w:hAnsi="Trebuchet MS" w:cs="Times New Roman" w:hint="eastAsia"/>
          <w:color w:val="000000"/>
          <w:kern w:val="0"/>
          <w:sz w:val="18"/>
          <w:szCs w:val="18"/>
          <w:lang w:eastAsia="ru-RU"/>
        </w:rPr>
        <w:t>Исследование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пространственно</w:t>
      </w:r>
      <w:r w:rsidRPr="005E7179">
        <w:rPr>
          <w:rFonts w:ascii="Trebuchet MS" w:eastAsia="Times New Roman" w:hAnsi="Trebuchet MS" w:cs="Times New Roman"/>
          <w:color w:val="000000"/>
          <w:kern w:val="0"/>
          <w:sz w:val="18"/>
          <w:szCs w:val="18"/>
          <w:lang w:eastAsia="ru-RU"/>
        </w:rPr>
        <w:t>-</w:t>
      </w:r>
      <w:r w:rsidRPr="005E7179">
        <w:rPr>
          <w:rFonts w:ascii="Trebuchet MS" w:eastAsia="Times New Roman" w:hAnsi="Trebuchet MS" w:cs="Times New Roman" w:hint="eastAsia"/>
          <w:color w:val="000000"/>
          <w:kern w:val="0"/>
          <w:sz w:val="18"/>
          <w:szCs w:val="18"/>
          <w:lang w:eastAsia="ru-RU"/>
        </w:rPr>
        <w:t>временной</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динамики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рН</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мембранного</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потенциала</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с</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учетом</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изменения</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рН</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цитоплазмы</w:t>
      </w:r>
      <w:r w:rsidRPr="005E7179">
        <w:rPr>
          <w:rFonts w:ascii="Trebuchet MS" w:eastAsia="Times New Roman" w:hAnsi="Trebuchet MS" w:cs="Times New Roman"/>
          <w:color w:val="000000"/>
          <w:kern w:val="0"/>
          <w:sz w:val="18"/>
          <w:szCs w:val="18"/>
          <w:lang w:eastAsia="ru-RU"/>
        </w:rPr>
        <w:t>.</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 xml:space="preserve">5.1 </w:t>
      </w:r>
      <w:r w:rsidRPr="005E7179">
        <w:rPr>
          <w:rFonts w:ascii="Trebuchet MS" w:eastAsia="Times New Roman" w:hAnsi="Trebuchet MS" w:cs="Times New Roman" w:hint="eastAsia"/>
          <w:color w:val="000000"/>
          <w:kern w:val="0"/>
          <w:sz w:val="18"/>
          <w:szCs w:val="18"/>
          <w:lang w:eastAsia="ru-RU"/>
        </w:rPr>
        <w:t>Модель</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из</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трех</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уравнений</w:t>
      </w:r>
      <w:r w:rsidRPr="005E7179">
        <w:rPr>
          <w:rFonts w:ascii="Trebuchet MS" w:eastAsia="Times New Roman" w:hAnsi="Trebuchet MS" w:cs="Times New Roman"/>
          <w:color w:val="000000"/>
          <w:kern w:val="0"/>
          <w:sz w:val="18"/>
          <w:szCs w:val="18"/>
          <w:lang w:eastAsia="ru-RU"/>
        </w:rPr>
        <w:t xml:space="preserve"> 83</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 xml:space="preserve">5.2 </w:t>
      </w:r>
      <w:r w:rsidRPr="005E7179">
        <w:rPr>
          <w:rFonts w:ascii="Trebuchet MS" w:eastAsia="Times New Roman" w:hAnsi="Trebuchet MS" w:cs="Times New Roman" w:hint="eastAsia"/>
          <w:color w:val="000000"/>
          <w:kern w:val="0"/>
          <w:sz w:val="18"/>
          <w:szCs w:val="18"/>
          <w:lang w:eastAsia="ru-RU"/>
        </w:rPr>
        <w:t>Исследование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модели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из</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трех</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уравнений</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Сравнение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с</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экспериментальными</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данными</w:t>
      </w:r>
      <w:r w:rsidRPr="005E7179">
        <w:rPr>
          <w:rFonts w:ascii="Trebuchet MS" w:eastAsia="Times New Roman" w:hAnsi="Trebuchet MS" w:cs="Times New Roman"/>
          <w:color w:val="000000"/>
          <w:kern w:val="0"/>
          <w:sz w:val="18"/>
          <w:szCs w:val="18"/>
          <w:lang w:eastAsia="ru-RU"/>
        </w:rPr>
        <w:t>. 88</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color w:val="000000"/>
          <w:kern w:val="0"/>
          <w:sz w:val="18"/>
          <w:szCs w:val="18"/>
          <w:lang w:eastAsia="ru-RU"/>
        </w:rPr>
        <w:t>4</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hint="eastAsia"/>
          <w:color w:val="000000"/>
          <w:kern w:val="0"/>
          <w:sz w:val="18"/>
          <w:szCs w:val="18"/>
          <w:lang w:eastAsia="ru-RU"/>
        </w:rPr>
        <w:t>Обсуждение</w:t>
      </w:r>
      <w:r w:rsidRPr="005E7179">
        <w:rPr>
          <w:rFonts w:ascii="Trebuchet MS" w:eastAsia="Times New Roman" w:hAnsi="Trebuchet MS" w:cs="Times New Roman"/>
          <w:color w:val="000000"/>
          <w:kern w:val="0"/>
          <w:sz w:val="18"/>
          <w:szCs w:val="18"/>
          <w:lang w:eastAsia="ru-RU"/>
        </w:rPr>
        <w:t xml:space="preserve"> 94</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hint="eastAsia"/>
          <w:color w:val="000000"/>
          <w:kern w:val="0"/>
          <w:sz w:val="18"/>
          <w:szCs w:val="18"/>
          <w:lang w:eastAsia="ru-RU"/>
        </w:rPr>
        <w:t>Основные</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выводы</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ЮЗ</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hint="eastAsia"/>
          <w:color w:val="000000"/>
          <w:kern w:val="0"/>
          <w:sz w:val="18"/>
          <w:szCs w:val="18"/>
          <w:lang w:eastAsia="ru-RU"/>
        </w:rPr>
        <w:t>Приложение</w:t>
      </w:r>
      <w:r w:rsidRPr="005E7179">
        <w:rPr>
          <w:rFonts w:ascii="Trebuchet MS" w:eastAsia="Times New Roman" w:hAnsi="Trebuchet MS" w:cs="Times New Roman"/>
          <w:color w:val="000000"/>
          <w:kern w:val="0"/>
          <w:sz w:val="18"/>
          <w:szCs w:val="18"/>
          <w:lang w:eastAsia="ru-RU"/>
        </w:rPr>
        <w:t xml:space="preserve"> I 105</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hint="eastAsia"/>
          <w:color w:val="000000"/>
          <w:kern w:val="0"/>
          <w:sz w:val="18"/>
          <w:szCs w:val="18"/>
          <w:lang w:eastAsia="ru-RU"/>
        </w:rPr>
        <w:t>Приложение</w:t>
      </w:r>
      <w:r w:rsidRPr="005E7179">
        <w:rPr>
          <w:rFonts w:ascii="Trebuchet MS" w:eastAsia="Times New Roman" w:hAnsi="Trebuchet MS" w:cs="Times New Roman"/>
          <w:color w:val="000000"/>
          <w:kern w:val="0"/>
          <w:sz w:val="18"/>
          <w:szCs w:val="18"/>
          <w:lang w:eastAsia="ru-RU"/>
        </w:rPr>
        <w:t xml:space="preserve"> II 108</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hint="eastAsia"/>
          <w:color w:val="000000"/>
          <w:kern w:val="0"/>
          <w:sz w:val="18"/>
          <w:szCs w:val="18"/>
          <w:lang w:eastAsia="ru-RU"/>
        </w:rPr>
        <w:t>Приложение</w:t>
      </w:r>
      <w:r w:rsidRPr="005E7179">
        <w:rPr>
          <w:rFonts w:ascii="Trebuchet MS" w:eastAsia="Times New Roman" w:hAnsi="Trebuchet MS" w:cs="Times New Roman"/>
          <w:color w:val="000000"/>
          <w:kern w:val="0"/>
          <w:sz w:val="18"/>
          <w:szCs w:val="18"/>
          <w:lang w:eastAsia="ru-RU"/>
        </w:rPr>
        <w:t xml:space="preserve"> III 119</w:t>
      </w:r>
    </w:p>
    <w:p w:rsidR="005E7179" w:rsidRPr="005E7179" w:rsidRDefault="005E7179" w:rsidP="005E7179">
      <w:pPr>
        <w:rPr>
          <w:rFonts w:ascii="Trebuchet MS" w:eastAsia="Times New Roman" w:hAnsi="Trebuchet MS" w:cs="Times New Roman"/>
          <w:color w:val="000000"/>
          <w:kern w:val="0"/>
          <w:sz w:val="18"/>
          <w:szCs w:val="18"/>
          <w:lang w:eastAsia="ru-RU"/>
        </w:rPr>
      </w:pPr>
    </w:p>
    <w:p w:rsidR="005E7179" w:rsidRPr="005E7179" w:rsidRDefault="005E7179" w:rsidP="005E7179">
      <w:pPr>
        <w:rPr>
          <w:rFonts w:ascii="Trebuchet MS" w:eastAsia="Times New Roman" w:hAnsi="Trebuchet MS" w:cs="Times New Roman"/>
          <w:color w:val="000000"/>
          <w:kern w:val="0"/>
          <w:sz w:val="18"/>
          <w:szCs w:val="18"/>
          <w:lang w:eastAsia="ru-RU"/>
        </w:rPr>
      </w:pPr>
      <w:r w:rsidRPr="005E7179">
        <w:rPr>
          <w:rFonts w:ascii="Trebuchet MS" w:eastAsia="Times New Roman" w:hAnsi="Trebuchet MS" w:cs="Times New Roman" w:hint="eastAsia"/>
          <w:color w:val="000000"/>
          <w:kern w:val="0"/>
          <w:sz w:val="18"/>
          <w:szCs w:val="18"/>
          <w:lang w:eastAsia="ru-RU"/>
        </w:rPr>
        <w:t>Литература</w:t>
      </w:r>
      <w:r w:rsidRPr="005E7179">
        <w:rPr>
          <w:rFonts w:ascii="Trebuchet MS" w:eastAsia="Times New Roman" w:hAnsi="Trebuchet MS" w:cs="Times New Roman"/>
          <w:color w:val="000000"/>
          <w:kern w:val="0"/>
          <w:sz w:val="18"/>
          <w:szCs w:val="18"/>
          <w:lang w:eastAsia="ru-RU"/>
        </w:rPr>
        <w:t xml:space="preserve"> 122</w:t>
      </w:r>
    </w:p>
    <w:p w:rsidR="005E7179" w:rsidRPr="005E7179" w:rsidRDefault="005E7179" w:rsidP="005E7179">
      <w:pPr>
        <w:rPr>
          <w:rFonts w:ascii="Trebuchet MS" w:eastAsia="Times New Roman" w:hAnsi="Trebuchet MS" w:cs="Times New Roman"/>
          <w:color w:val="000000"/>
          <w:kern w:val="0"/>
          <w:sz w:val="18"/>
          <w:szCs w:val="18"/>
          <w:lang w:eastAsia="ru-RU"/>
        </w:rPr>
      </w:pPr>
    </w:p>
    <w:p w:rsidR="00985DAE" w:rsidRPr="005E7179" w:rsidRDefault="005E7179" w:rsidP="005E7179">
      <w:r w:rsidRPr="005E7179">
        <w:rPr>
          <w:rFonts w:ascii="Trebuchet MS" w:eastAsia="Times New Roman" w:hAnsi="Trebuchet MS" w:cs="Times New Roman" w:hint="eastAsia"/>
          <w:color w:val="000000"/>
          <w:kern w:val="0"/>
          <w:sz w:val="18"/>
          <w:szCs w:val="18"/>
          <w:lang w:eastAsia="ru-RU"/>
        </w:rPr>
        <w:t>ОБЩАЯ</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ХАРАКТЕРИСТИКА</w:t>
      </w:r>
      <w:r w:rsidRPr="005E7179">
        <w:rPr>
          <w:rFonts w:ascii="Trebuchet MS" w:eastAsia="Times New Roman" w:hAnsi="Trebuchet MS" w:cs="Times New Roman"/>
          <w:color w:val="000000"/>
          <w:kern w:val="0"/>
          <w:sz w:val="18"/>
          <w:szCs w:val="18"/>
          <w:lang w:eastAsia="ru-RU"/>
        </w:rPr>
        <w:t xml:space="preserve"> </w:t>
      </w:r>
      <w:r w:rsidRPr="005E7179">
        <w:rPr>
          <w:rFonts w:ascii="Trebuchet MS" w:eastAsia="Times New Roman" w:hAnsi="Trebuchet MS" w:cs="Times New Roman" w:hint="eastAsia"/>
          <w:color w:val="000000"/>
          <w:kern w:val="0"/>
          <w:sz w:val="18"/>
          <w:szCs w:val="18"/>
          <w:lang w:eastAsia="ru-RU"/>
        </w:rPr>
        <w:t>РАБОТЫ</w:t>
      </w:r>
      <w:bookmarkStart w:id="0" w:name="_GoBack"/>
      <w:bookmarkEnd w:id="0"/>
    </w:p>
    <w:sectPr w:rsidR="00985DAE" w:rsidRPr="005E717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DC4" w:rsidRDefault="007A6DC4">
      <w:pPr>
        <w:spacing w:after="0" w:line="240" w:lineRule="auto"/>
      </w:pPr>
      <w:r>
        <w:separator/>
      </w:r>
    </w:p>
  </w:endnote>
  <w:endnote w:type="continuationSeparator" w:id="0">
    <w:p w:rsidR="007A6DC4" w:rsidRDefault="007A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DC4" w:rsidRDefault="007A6DC4"/>
    <w:p w:rsidR="007A6DC4" w:rsidRDefault="007A6DC4"/>
    <w:p w:rsidR="007A6DC4" w:rsidRDefault="007A6DC4"/>
    <w:p w:rsidR="007A6DC4" w:rsidRDefault="007A6DC4"/>
    <w:p w:rsidR="007A6DC4" w:rsidRDefault="007A6DC4"/>
    <w:p w:rsidR="007A6DC4" w:rsidRDefault="007A6DC4"/>
    <w:p w:rsidR="007A6DC4" w:rsidRDefault="007A6DC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DC4" w:rsidRDefault="007A6D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A6DC4" w:rsidRDefault="007A6D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A6DC4" w:rsidRDefault="007A6DC4"/>
    <w:p w:rsidR="007A6DC4" w:rsidRDefault="007A6DC4"/>
    <w:p w:rsidR="007A6DC4" w:rsidRDefault="007A6DC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DC4" w:rsidRDefault="007A6DC4"/>
                          <w:p w:rsidR="007A6DC4" w:rsidRDefault="007A6DC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A6DC4" w:rsidRDefault="007A6DC4"/>
                    <w:p w:rsidR="007A6DC4" w:rsidRDefault="007A6DC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A6DC4" w:rsidRDefault="007A6DC4"/>
    <w:p w:rsidR="007A6DC4" w:rsidRDefault="007A6DC4">
      <w:pPr>
        <w:rPr>
          <w:sz w:val="2"/>
          <w:szCs w:val="2"/>
        </w:rPr>
      </w:pPr>
    </w:p>
    <w:p w:rsidR="007A6DC4" w:rsidRDefault="007A6DC4"/>
    <w:p w:rsidR="007A6DC4" w:rsidRDefault="007A6DC4">
      <w:pPr>
        <w:spacing w:after="0" w:line="240" w:lineRule="auto"/>
      </w:pPr>
    </w:p>
  </w:footnote>
  <w:footnote w:type="continuationSeparator" w:id="0">
    <w:p w:rsidR="007A6DC4" w:rsidRDefault="007A6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4"/>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1C826-6D43-4AB4-9E60-7ABF8635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24584</TotalTime>
  <Pages>3</Pages>
  <Words>324</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1735</cp:revision>
  <cp:lastPrinted>2009-02-06T05:36:00Z</cp:lastPrinted>
  <dcterms:created xsi:type="dcterms:W3CDTF">2023-09-07T12:38:00Z</dcterms:created>
  <dcterms:modified xsi:type="dcterms:W3CDTF">2023-12-06T16:05:00Z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