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65ACF" w14:textId="7F8A8701" w:rsidR="00B90939" w:rsidRDefault="001E35F4" w:rsidP="001E35F4">
      <w:pPr>
        <w:rPr>
          <w:rFonts w:ascii="Times New Roman" w:eastAsia="Arial Unicode MS" w:hAnsi="Times New Roman" w:cs="Times New Roman"/>
          <w:b/>
          <w:bCs/>
          <w:color w:val="000000"/>
          <w:kern w:val="0"/>
          <w:sz w:val="28"/>
          <w:szCs w:val="28"/>
          <w:lang w:eastAsia="ru-RU" w:bidi="uk-UA"/>
        </w:rPr>
      </w:pPr>
      <w:r w:rsidRPr="001E35F4">
        <w:rPr>
          <w:rFonts w:ascii="Times New Roman" w:eastAsia="Arial Unicode MS" w:hAnsi="Times New Roman" w:cs="Times New Roman" w:hint="eastAsia"/>
          <w:b/>
          <w:bCs/>
          <w:color w:val="000000"/>
          <w:kern w:val="0"/>
          <w:sz w:val="28"/>
          <w:szCs w:val="28"/>
          <w:lang w:eastAsia="ru-RU" w:bidi="uk-UA"/>
        </w:rPr>
        <w:t>Журова</w:t>
      </w:r>
      <w:r w:rsidRPr="001E35F4">
        <w:rPr>
          <w:rFonts w:ascii="Times New Roman" w:eastAsia="Arial Unicode MS" w:hAnsi="Times New Roman" w:cs="Times New Roman"/>
          <w:b/>
          <w:bCs/>
          <w:color w:val="000000"/>
          <w:kern w:val="0"/>
          <w:sz w:val="28"/>
          <w:szCs w:val="28"/>
          <w:lang w:eastAsia="ru-RU" w:bidi="uk-UA"/>
        </w:rPr>
        <w:t xml:space="preserve">, </w:t>
      </w:r>
      <w:r w:rsidRPr="001E35F4">
        <w:rPr>
          <w:rFonts w:ascii="Times New Roman" w:eastAsia="Arial Unicode MS" w:hAnsi="Times New Roman" w:cs="Times New Roman" w:hint="eastAsia"/>
          <w:b/>
          <w:bCs/>
          <w:color w:val="000000"/>
          <w:kern w:val="0"/>
          <w:sz w:val="28"/>
          <w:szCs w:val="28"/>
          <w:lang w:eastAsia="ru-RU" w:bidi="uk-UA"/>
        </w:rPr>
        <w:t>Елена</w:t>
      </w:r>
      <w:r w:rsidRPr="001E35F4">
        <w:rPr>
          <w:rFonts w:ascii="Times New Roman" w:eastAsia="Arial Unicode MS" w:hAnsi="Times New Roman" w:cs="Times New Roman"/>
          <w:b/>
          <w:bCs/>
          <w:color w:val="000000"/>
          <w:kern w:val="0"/>
          <w:sz w:val="28"/>
          <w:szCs w:val="28"/>
          <w:lang w:eastAsia="ru-RU" w:bidi="uk-UA"/>
        </w:rPr>
        <w:t xml:space="preserve"> </w:t>
      </w:r>
      <w:r w:rsidRPr="001E35F4">
        <w:rPr>
          <w:rFonts w:ascii="Times New Roman" w:eastAsia="Arial Unicode MS" w:hAnsi="Times New Roman" w:cs="Times New Roman" w:hint="eastAsia"/>
          <w:b/>
          <w:bCs/>
          <w:color w:val="000000"/>
          <w:kern w:val="0"/>
          <w:sz w:val="28"/>
          <w:szCs w:val="28"/>
          <w:lang w:eastAsia="ru-RU" w:bidi="uk-UA"/>
        </w:rPr>
        <w:t>Борисовна</w:t>
      </w:r>
      <w:r>
        <w:rPr>
          <w:rFonts w:ascii="Times New Roman" w:eastAsia="Arial Unicode MS" w:hAnsi="Times New Roman" w:cs="Times New Roman" w:hint="eastAsia"/>
          <w:b/>
          <w:bCs/>
          <w:color w:val="000000"/>
          <w:kern w:val="0"/>
          <w:sz w:val="28"/>
          <w:szCs w:val="28"/>
          <w:lang w:eastAsia="ru-RU" w:bidi="uk-UA"/>
        </w:rPr>
        <w:t xml:space="preserve"> </w:t>
      </w:r>
      <w:r w:rsidRPr="001E35F4">
        <w:rPr>
          <w:rFonts w:ascii="Times New Roman" w:eastAsia="Arial Unicode MS" w:hAnsi="Times New Roman" w:cs="Times New Roman" w:hint="eastAsia"/>
          <w:b/>
          <w:bCs/>
          <w:color w:val="000000"/>
          <w:kern w:val="0"/>
          <w:sz w:val="28"/>
          <w:szCs w:val="28"/>
          <w:lang w:eastAsia="ru-RU" w:bidi="uk-UA"/>
        </w:rPr>
        <w:t>Воспитание</w:t>
      </w:r>
      <w:r w:rsidRPr="001E35F4">
        <w:rPr>
          <w:rFonts w:ascii="Times New Roman" w:eastAsia="Arial Unicode MS" w:hAnsi="Times New Roman" w:cs="Times New Roman"/>
          <w:b/>
          <w:bCs/>
          <w:color w:val="000000"/>
          <w:kern w:val="0"/>
          <w:sz w:val="28"/>
          <w:szCs w:val="28"/>
          <w:lang w:eastAsia="ru-RU" w:bidi="uk-UA"/>
        </w:rPr>
        <w:t xml:space="preserve"> </w:t>
      </w:r>
      <w:r w:rsidRPr="001E35F4">
        <w:rPr>
          <w:rFonts w:ascii="Times New Roman" w:eastAsia="Arial Unicode MS" w:hAnsi="Times New Roman" w:cs="Times New Roman" w:hint="eastAsia"/>
          <w:b/>
          <w:bCs/>
          <w:color w:val="000000"/>
          <w:kern w:val="0"/>
          <w:sz w:val="28"/>
          <w:szCs w:val="28"/>
          <w:lang w:eastAsia="ru-RU" w:bidi="uk-UA"/>
        </w:rPr>
        <w:t>ценностного</w:t>
      </w:r>
      <w:r w:rsidRPr="001E35F4">
        <w:rPr>
          <w:rFonts w:ascii="Times New Roman" w:eastAsia="Arial Unicode MS" w:hAnsi="Times New Roman" w:cs="Times New Roman"/>
          <w:b/>
          <w:bCs/>
          <w:color w:val="000000"/>
          <w:kern w:val="0"/>
          <w:sz w:val="28"/>
          <w:szCs w:val="28"/>
          <w:lang w:eastAsia="ru-RU" w:bidi="uk-UA"/>
        </w:rPr>
        <w:t xml:space="preserve"> </w:t>
      </w:r>
      <w:r w:rsidRPr="001E35F4">
        <w:rPr>
          <w:rFonts w:ascii="Times New Roman" w:eastAsia="Arial Unicode MS" w:hAnsi="Times New Roman" w:cs="Times New Roman" w:hint="eastAsia"/>
          <w:b/>
          <w:bCs/>
          <w:color w:val="000000"/>
          <w:kern w:val="0"/>
          <w:sz w:val="28"/>
          <w:szCs w:val="28"/>
          <w:lang w:eastAsia="ru-RU" w:bidi="uk-UA"/>
        </w:rPr>
        <w:t>отношения</w:t>
      </w:r>
      <w:r w:rsidRPr="001E35F4">
        <w:rPr>
          <w:rFonts w:ascii="Times New Roman" w:eastAsia="Arial Unicode MS" w:hAnsi="Times New Roman" w:cs="Times New Roman"/>
          <w:b/>
          <w:bCs/>
          <w:color w:val="000000"/>
          <w:kern w:val="0"/>
          <w:sz w:val="28"/>
          <w:szCs w:val="28"/>
          <w:lang w:eastAsia="ru-RU" w:bidi="uk-UA"/>
        </w:rPr>
        <w:t xml:space="preserve"> </w:t>
      </w:r>
      <w:r w:rsidRPr="001E35F4">
        <w:rPr>
          <w:rFonts w:ascii="Times New Roman" w:eastAsia="Arial Unicode MS" w:hAnsi="Times New Roman" w:cs="Times New Roman" w:hint="eastAsia"/>
          <w:b/>
          <w:bCs/>
          <w:color w:val="000000"/>
          <w:kern w:val="0"/>
          <w:sz w:val="28"/>
          <w:szCs w:val="28"/>
          <w:lang w:eastAsia="ru-RU" w:bidi="uk-UA"/>
        </w:rPr>
        <w:t>у</w:t>
      </w:r>
      <w:r w:rsidRPr="001E35F4">
        <w:rPr>
          <w:rFonts w:ascii="Times New Roman" w:eastAsia="Arial Unicode MS" w:hAnsi="Times New Roman" w:cs="Times New Roman"/>
          <w:b/>
          <w:bCs/>
          <w:color w:val="000000"/>
          <w:kern w:val="0"/>
          <w:sz w:val="28"/>
          <w:szCs w:val="28"/>
          <w:lang w:eastAsia="ru-RU" w:bidi="uk-UA"/>
        </w:rPr>
        <w:t xml:space="preserve"> </w:t>
      </w:r>
      <w:r w:rsidRPr="001E35F4">
        <w:rPr>
          <w:rFonts w:ascii="Times New Roman" w:eastAsia="Arial Unicode MS" w:hAnsi="Times New Roman" w:cs="Times New Roman" w:hint="eastAsia"/>
          <w:b/>
          <w:bCs/>
          <w:color w:val="000000"/>
          <w:kern w:val="0"/>
          <w:sz w:val="28"/>
          <w:szCs w:val="28"/>
          <w:lang w:eastAsia="ru-RU" w:bidi="uk-UA"/>
        </w:rPr>
        <w:t>обучающихся</w:t>
      </w:r>
      <w:r w:rsidRPr="001E35F4">
        <w:rPr>
          <w:rFonts w:ascii="Times New Roman" w:eastAsia="Arial Unicode MS" w:hAnsi="Times New Roman" w:cs="Times New Roman"/>
          <w:b/>
          <w:bCs/>
          <w:color w:val="000000"/>
          <w:kern w:val="0"/>
          <w:sz w:val="28"/>
          <w:szCs w:val="28"/>
          <w:lang w:eastAsia="ru-RU" w:bidi="uk-UA"/>
        </w:rPr>
        <w:t xml:space="preserve"> </w:t>
      </w:r>
      <w:r w:rsidRPr="001E35F4">
        <w:rPr>
          <w:rFonts w:ascii="Times New Roman" w:eastAsia="Arial Unicode MS" w:hAnsi="Times New Roman" w:cs="Times New Roman" w:hint="eastAsia"/>
          <w:b/>
          <w:bCs/>
          <w:color w:val="000000"/>
          <w:kern w:val="0"/>
          <w:sz w:val="28"/>
          <w:szCs w:val="28"/>
          <w:lang w:eastAsia="ru-RU" w:bidi="uk-UA"/>
        </w:rPr>
        <w:t>теории</w:t>
      </w:r>
      <w:r w:rsidRPr="001E35F4">
        <w:rPr>
          <w:rFonts w:ascii="Times New Roman" w:eastAsia="Arial Unicode MS" w:hAnsi="Times New Roman" w:cs="Times New Roman"/>
          <w:b/>
          <w:bCs/>
          <w:color w:val="000000"/>
          <w:kern w:val="0"/>
          <w:sz w:val="28"/>
          <w:szCs w:val="28"/>
          <w:lang w:eastAsia="ru-RU" w:bidi="uk-UA"/>
        </w:rPr>
        <w:t xml:space="preserve"> </w:t>
      </w:r>
      <w:r w:rsidRPr="001E35F4">
        <w:rPr>
          <w:rFonts w:ascii="Times New Roman" w:eastAsia="Arial Unicode MS" w:hAnsi="Times New Roman" w:cs="Times New Roman" w:hint="eastAsia"/>
          <w:b/>
          <w:bCs/>
          <w:color w:val="000000"/>
          <w:kern w:val="0"/>
          <w:sz w:val="28"/>
          <w:szCs w:val="28"/>
          <w:lang w:eastAsia="ru-RU" w:bidi="uk-UA"/>
        </w:rPr>
        <w:t>музыки</w:t>
      </w:r>
      <w:r w:rsidRPr="001E35F4">
        <w:rPr>
          <w:rFonts w:ascii="Times New Roman" w:eastAsia="Arial Unicode MS" w:hAnsi="Times New Roman" w:cs="Times New Roman"/>
          <w:b/>
          <w:bCs/>
          <w:color w:val="000000"/>
          <w:kern w:val="0"/>
          <w:sz w:val="28"/>
          <w:szCs w:val="28"/>
          <w:lang w:eastAsia="ru-RU" w:bidi="uk-UA"/>
        </w:rPr>
        <w:t xml:space="preserve"> </w:t>
      </w:r>
      <w:r w:rsidRPr="001E35F4">
        <w:rPr>
          <w:rFonts w:ascii="Times New Roman" w:eastAsia="Arial Unicode MS" w:hAnsi="Times New Roman" w:cs="Times New Roman" w:hint="eastAsia"/>
          <w:b/>
          <w:bCs/>
          <w:color w:val="000000"/>
          <w:kern w:val="0"/>
          <w:sz w:val="28"/>
          <w:szCs w:val="28"/>
          <w:lang w:eastAsia="ru-RU" w:bidi="uk-UA"/>
        </w:rPr>
        <w:t>в</w:t>
      </w:r>
      <w:r w:rsidRPr="001E35F4">
        <w:rPr>
          <w:rFonts w:ascii="Times New Roman" w:eastAsia="Arial Unicode MS" w:hAnsi="Times New Roman" w:cs="Times New Roman"/>
          <w:b/>
          <w:bCs/>
          <w:color w:val="000000"/>
          <w:kern w:val="0"/>
          <w:sz w:val="28"/>
          <w:szCs w:val="28"/>
          <w:lang w:eastAsia="ru-RU" w:bidi="uk-UA"/>
        </w:rPr>
        <w:t xml:space="preserve"> </w:t>
      </w:r>
      <w:r w:rsidRPr="001E35F4">
        <w:rPr>
          <w:rFonts w:ascii="Times New Roman" w:eastAsia="Arial Unicode MS" w:hAnsi="Times New Roman" w:cs="Times New Roman" w:hint="eastAsia"/>
          <w:b/>
          <w:bCs/>
          <w:color w:val="000000"/>
          <w:kern w:val="0"/>
          <w:sz w:val="28"/>
          <w:szCs w:val="28"/>
          <w:lang w:eastAsia="ru-RU" w:bidi="uk-UA"/>
        </w:rPr>
        <w:t>учреждениях</w:t>
      </w:r>
      <w:r w:rsidRPr="001E35F4">
        <w:rPr>
          <w:rFonts w:ascii="Times New Roman" w:eastAsia="Arial Unicode MS" w:hAnsi="Times New Roman" w:cs="Times New Roman"/>
          <w:b/>
          <w:bCs/>
          <w:color w:val="000000"/>
          <w:kern w:val="0"/>
          <w:sz w:val="28"/>
          <w:szCs w:val="28"/>
          <w:lang w:eastAsia="ru-RU" w:bidi="uk-UA"/>
        </w:rPr>
        <w:t xml:space="preserve"> </w:t>
      </w:r>
      <w:r w:rsidRPr="001E35F4">
        <w:rPr>
          <w:rFonts w:ascii="Times New Roman" w:eastAsia="Arial Unicode MS" w:hAnsi="Times New Roman" w:cs="Times New Roman" w:hint="eastAsia"/>
          <w:b/>
          <w:bCs/>
          <w:color w:val="000000"/>
          <w:kern w:val="0"/>
          <w:sz w:val="28"/>
          <w:szCs w:val="28"/>
          <w:lang w:eastAsia="ru-RU" w:bidi="uk-UA"/>
        </w:rPr>
        <w:t>дополнительного</w:t>
      </w:r>
      <w:r w:rsidRPr="001E35F4">
        <w:rPr>
          <w:rFonts w:ascii="Times New Roman" w:eastAsia="Arial Unicode MS" w:hAnsi="Times New Roman" w:cs="Times New Roman"/>
          <w:b/>
          <w:bCs/>
          <w:color w:val="000000"/>
          <w:kern w:val="0"/>
          <w:sz w:val="28"/>
          <w:szCs w:val="28"/>
          <w:lang w:eastAsia="ru-RU" w:bidi="uk-UA"/>
        </w:rPr>
        <w:t xml:space="preserve"> </w:t>
      </w:r>
      <w:r w:rsidRPr="001E35F4">
        <w:rPr>
          <w:rFonts w:ascii="Times New Roman" w:eastAsia="Arial Unicode MS" w:hAnsi="Times New Roman" w:cs="Times New Roman" w:hint="eastAsia"/>
          <w:b/>
          <w:bCs/>
          <w:color w:val="000000"/>
          <w:kern w:val="0"/>
          <w:sz w:val="28"/>
          <w:szCs w:val="28"/>
          <w:lang w:eastAsia="ru-RU" w:bidi="uk-UA"/>
        </w:rPr>
        <w:t>образования</w:t>
      </w:r>
      <w:r w:rsidRPr="001E35F4">
        <w:rPr>
          <w:rFonts w:ascii="Times New Roman" w:eastAsia="Arial Unicode MS" w:hAnsi="Times New Roman" w:cs="Times New Roman"/>
          <w:b/>
          <w:bCs/>
          <w:color w:val="000000"/>
          <w:kern w:val="0"/>
          <w:sz w:val="28"/>
          <w:szCs w:val="28"/>
          <w:lang w:eastAsia="ru-RU" w:bidi="uk-UA"/>
        </w:rPr>
        <w:t xml:space="preserve"> </w:t>
      </w:r>
      <w:r w:rsidRPr="001E35F4">
        <w:rPr>
          <w:rFonts w:ascii="Times New Roman" w:eastAsia="Arial Unicode MS" w:hAnsi="Times New Roman" w:cs="Times New Roman" w:hint="eastAsia"/>
          <w:b/>
          <w:bCs/>
          <w:color w:val="000000"/>
          <w:kern w:val="0"/>
          <w:sz w:val="28"/>
          <w:szCs w:val="28"/>
          <w:lang w:eastAsia="ru-RU" w:bidi="uk-UA"/>
        </w:rPr>
        <w:t>детей</w:t>
      </w:r>
      <w:r w:rsidRPr="001E35F4">
        <w:rPr>
          <w:rFonts w:ascii="Times New Roman" w:eastAsia="Arial Unicode MS" w:hAnsi="Times New Roman" w:cs="Times New Roman"/>
          <w:b/>
          <w:bCs/>
          <w:color w:val="000000"/>
          <w:kern w:val="0"/>
          <w:sz w:val="28"/>
          <w:szCs w:val="28"/>
          <w:lang w:eastAsia="ru-RU" w:bidi="uk-UA"/>
        </w:rPr>
        <w:t xml:space="preserve">: </w:t>
      </w:r>
      <w:r w:rsidRPr="001E35F4">
        <w:rPr>
          <w:rFonts w:ascii="Times New Roman" w:eastAsia="Arial Unicode MS" w:hAnsi="Times New Roman" w:cs="Times New Roman" w:hint="eastAsia"/>
          <w:b/>
          <w:bCs/>
          <w:color w:val="000000"/>
          <w:kern w:val="0"/>
          <w:sz w:val="28"/>
          <w:szCs w:val="28"/>
          <w:lang w:eastAsia="ru-RU" w:bidi="uk-UA"/>
        </w:rPr>
        <w:t>аксиологический</w:t>
      </w:r>
      <w:r w:rsidRPr="001E35F4">
        <w:rPr>
          <w:rFonts w:ascii="Times New Roman" w:eastAsia="Arial Unicode MS" w:hAnsi="Times New Roman" w:cs="Times New Roman"/>
          <w:b/>
          <w:bCs/>
          <w:color w:val="000000"/>
          <w:kern w:val="0"/>
          <w:sz w:val="28"/>
          <w:szCs w:val="28"/>
          <w:lang w:eastAsia="ru-RU" w:bidi="uk-UA"/>
        </w:rPr>
        <w:t xml:space="preserve"> </w:t>
      </w:r>
      <w:r w:rsidRPr="001E35F4">
        <w:rPr>
          <w:rFonts w:ascii="Times New Roman" w:eastAsia="Arial Unicode MS" w:hAnsi="Times New Roman" w:cs="Times New Roman" w:hint="eastAsia"/>
          <w:b/>
          <w:bCs/>
          <w:color w:val="000000"/>
          <w:kern w:val="0"/>
          <w:sz w:val="28"/>
          <w:szCs w:val="28"/>
          <w:lang w:eastAsia="ru-RU" w:bidi="uk-UA"/>
        </w:rPr>
        <w:t>подход</w:t>
      </w:r>
    </w:p>
    <w:p w14:paraId="6CE54786" w14:textId="77777777" w:rsidR="001E35F4" w:rsidRDefault="001E35F4" w:rsidP="001E35F4">
      <w:pPr>
        <w:rPr>
          <w:lang w:bidi="uk-UA"/>
        </w:rPr>
      </w:pPr>
      <w:r>
        <w:rPr>
          <w:rFonts w:hint="eastAsia"/>
          <w:lang w:bidi="uk-UA"/>
        </w:rPr>
        <w:t>ОГЛАВЛЕНИЕ</w:t>
      </w:r>
      <w:r>
        <w:rPr>
          <w:lang w:bidi="uk-UA"/>
        </w:rPr>
        <w:t xml:space="preserve"> </w:t>
      </w:r>
      <w:r>
        <w:rPr>
          <w:rFonts w:hint="eastAsia"/>
          <w:lang w:bidi="uk-UA"/>
        </w:rPr>
        <w:t>ДИССЕРТАЦИИ</w:t>
      </w:r>
    </w:p>
    <w:p w14:paraId="32F5CF8C" w14:textId="77777777" w:rsidR="001E35F4" w:rsidRDefault="001E35F4" w:rsidP="001E35F4">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Журова</w:t>
      </w:r>
      <w:r>
        <w:rPr>
          <w:lang w:bidi="uk-UA"/>
        </w:rPr>
        <w:t xml:space="preserve">, </w:t>
      </w:r>
      <w:r>
        <w:rPr>
          <w:rFonts w:hint="eastAsia"/>
          <w:lang w:bidi="uk-UA"/>
        </w:rPr>
        <w:t>Елена</w:t>
      </w:r>
      <w:r>
        <w:rPr>
          <w:lang w:bidi="uk-UA"/>
        </w:rPr>
        <w:t xml:space="preserve"> </w:t>
      </w:r>
      <w:r>
        <w:rPr>
          <w:rFonts w:hint="eastAsia"/>
          <w:lang w:bidi="uk-UA"/>
        </w:rPr>
        <w:t>Борисовна</w:t>
      </w:r>
    </w:p>
    <w:p w14:paraId="1B280F0B" w14:textId="77777777" w:rsidR="001E35F4" w:rsidRDefault="001E35F4" w:rsidP="001E35F4">
      <w:pPr>
        <w:rPr>
          <w:lang w:bidi="uk-UA"/>
        </w:rPr>
      </w:pPr>
      <w:r>
        <w:rPr>
          <w:rFonts w:hint="eastAsia"/>
          <w:lang w:bidi="uk-UA"/>
        </w:rPr>
        <w:t>ОГЛАВЛЕНИЕ</w:t>
      </w:r>
    </w:p>
    <w:p w14:paraId="6AD5E306" w14:textId="77777777" w:rsidR="001E35F4" w:rsidRDefault="001E35F4" w:rsidP="001E35F4">
      <w:pPr>
        <w:rPr>
          <w:lang w:bidi="uk-UA"/>
        </w:rPr>
      </w:pPr>
    </w:p>
    <w:p w14:paraId="2A7348B4" w14:textId="77777777" w:rsidR="001E35F4" w:rsidRDefault="001E35F4" w:rsidP="001E35F4">
      <w:pPr>
        <w:rPr>
          <w:lang w:bidi="uk-UA"/>
        </w:rPr>
      </w:pPr>
      <w:r>
        <w:rPr>
          <w:rFonts w:hint="eastAsia"/>
          <w:lang w:bidi="uk-UA"/>
        </w:rPr>
        <w:t>Введение</w:t>
      </w:r>
    </w:p>
    <w:p w14:paraId="23B8EE0B" w14:textId="77777777" w:rsidR="001E35F4" w:rsidRDefault="001E35F4" w:rsidP="001E35F4">
      <w:pPr>
        <w:rPr>
          <w:lang w:bidi="uk-UA"/>
        </w:rPr>
      </w:pPr>
    </w:p>
    <w:p w14:paraId="0890EEDF" w14:textId="77777777" w:rsidR="001E35F4" w:rsidRDefault="001E35F4" w:rsidP="001E35F4">
      <w:pPr>
        <w:rPr>
          <w:lang w:bidi="uk-UA"/>
        </w:rPr>
      </w:pPr>
      <w:r>
        <w:rPr>
          <w:rFonts w:hint="eastAsia"/>
          <w:lang w:bidi="uk-UA"/>
        </w:rPr>
        <w:t>ГЛАВА</w:t>
      </w:r>
      <w:r>
        <w:rPr>
          <w:lang w:bidi="uk-UA"/>
        </w:rPr>
        <w:t xml:space="preserve"> I. </w:t>
      </w:r>
      <w:r>
        <w:rPr>
          <w:rFonts w:hint="eastAsia"/>
          <w:lang w:bidi="uk-UA"/>
        </w:rPr>
        <w:t>Теоретические</w:t>
      </w:r>
      <w:r>
        <w:rPr>
          <w:lang w:bidi="uk-UA"/>
        </w:rPr>
        <w:t xml:space="preserve"> </w:t>
      </w:r>
      <w:r>
        <w:rPr>
          <w:rFonts w:hint="eastAsia"/>
          <w:lang w:bidi="uk-UA"/>
        </w:rPr>
        <w:t>основы</w:t>
      </w:r>
      <w:r>
        <w:rPr>
          <w:lang w:bidi="uk-UA"/>
        </w:rPr>
        <w:t xml:space="preserve"> </w:t>
      </w:r>
      <w:r>
        <w:rPr>
          <w:rFonts w:hint="eastAsia"/>
          <w:lang w:bidi="uk-UA"/>
        </w:rPr>
        <w:t>воспитания</w:t>
      </w:r>
      <w:r>
        <w:rPr>
          <w:lang w:bidi="uk-UA"/>
        </w:rPr>
        <w:t xml:space="preserve"> </w:t>
      </w:r>
      <w:r>
        <w:rPr>
          <w:rFonts w:hint="eastAsia"/>
          <w:lang w:bidi="uk-UA"/>
        </w:rPr>
        <w:t>ценностного</w:t>
      </w:r>
      <w:r>
        <w:rPr>
          <w:lang w:bidi="uk-UA"/>
        </w:rPr>
        <w:t xml:space="preserve"> </w:t>
      </w:r>
      <w:r>
        <w:rPr>
          <w:rFonts w:hint="eastAsia"/>
          <w:lang w:bidi="uk-UA"/>
        </w:rPr>
        <w:t>отношения</w:t>
      </w:r>
      <w:r>
        <w:rPr>
          <w:lang w:bidi="uk-UA"/>
        </w:rPr>
        <w:t xml:space="preserve"> </w:t>
      </w:r>
      <w:r>
        <w:rPr>
          <w:rFonts w:hint="eastAsia"/>
          <w:lang w:bidi="uk-UA"/>
        </w:rPr>
        <w:t>к</w:t>
      </w:r>
      <w:r>
        <w:rPr>
          <w:lang w:bidi="uk-UA"/>
        </w:rPr>
        <w:t xml:space="preserve"> </w:t>
      </w:r>
      <w:r>
        <w:rPr>
          <w:rFonts w:hint="eastAsia"/>
          <w:lang w:bidi="uk-UA"/>
        </w:rPr>
        <w:t>музыкальному</w:t>
      </w:r>
      <w:r>
        <w:rPr>
          <w:lang w:bidi="uk-UA"/>
        </w:rPr>
        <w:t xml:space="preserve"> </w:t>
      </w:r>
      <w:r>
        <w:rPr>
          <w:rFonts w:hint="eastAsia"/>
          <w:lang w:bidi="uk-UA"/>
        </w:rPr>
        <w:t>искусству</w:t>
      </w:r>
      <w:r>
        <w:rPr>
          <w:lang w:bidi="uk-UA"/>
        </w:rPr>
        <w:t xml:space="preserve"> </w:t>
      </w:r>
      <w:r>
        <w:rPr>
          <w:rFonts w:hint="eastAsia"/>
          <w:lang w:bidi="uk-UA"/>
        </w:rPr>
        <w:t>у</w:t>
      </w:r>
      <w:r>
        <w:rPr>
          <w:lang w:bidi="uk-UA"/>
        </w:rPr>
        <w:t xml:space="preserve"> </w:t>
      </w:r>
      <w:r>
        <w:rPr>
          <w:rFonts w:hint="eastAsia"/>
          <w:lang w:bidi="uk-UA"/>
        </w:rPr>
        <w:t>обучающихся</w:t>
      </w:r>
      <w:r>
        <w:rPr>
          <w:lang w:bidi="uk-UA"/>
        </w:rPr>
        <w:t xml:space="preserve"> </w:t>
      </w:r>
      <w:r>
        <w:rPr>
          <w:rFonts w:hint="eastAsia"/>
          <w:lang w:bidi="uk-UA"/>
        </w:rPr>
        <w:t>в</w:t>
      </w:r>
      <w:r>
        <w:rPr>
          <w:lang w:bidi="uk-UA"/>
        </w:rPr>
        <w:t xml:space="preserve"> </w:t>
      </w:r>
      <w:r>
        <w:rPr>
          <w:rFonts w:hint="eastAsia"/>
          <w:lang w:bidi="uk-UA"/>
        </w:rPr>
        <w:t>учреждениях</w:t>
      </w:r>
      <w:r>
        <w:rPr>
          <w:lang w:bidi="uk-UA"/>
        </w:rPr>
        <w:t xml:space="preserve"> </w:t>
      </w:r>
      <w:r>
        <w:rPr>
          <w:rFonts w:hint="eastAsia"/>
          <w:lang w:bidi="uk-UA"/>
        </w:rPr>
        <w:t>дополнительного</w:t>
      </w:r>
      <w:r>
        <w:rPr>
          <w:lang w:bidi="uk-UA"/>
        </w:rPr>
        <w:t xml:space="preserve"> </w:t>
      </w:r>
      <w:r>
        <w:rPr>
          <w:rFonts w:hint="eastAsia"/>
          <w:lang w:bidi="uk-UA"/>
        </w:rPr>
        <w:t>образования</w:t>
      </w:r>
      <w:r>
        <w:rPr>
          <w:lang w:bidi="uk-UA"/>
        </w:rPr>
        <w:t xml:space="preserve"> </w:t>
      </w:r>
      <w:r>
        <w:rPr>
          <w:rFonts w:hint="eastAsia"/>
          <w:lang w:bidi="uk-UA"/>
        </w:rPr>
        <w:t>детей</w:t>
      </w:r>
    </w:p>
    <w:p w14:paraId="3B289071" w14:textId="77777777" w:rsidR="001E35F4" w:rsidRDefault="001E35F4" w:rsidP="001E35F4">
      <w:pPr>
        <w:rPr>
          <w:lang w:bidi="uk-UA"/>
        </w:rPr>
      </w:pPr>
    </w:p>
    <w:p w14:paraId="1E3A1811" w14:textId="77777777" w:rsidR="001E35F4" w:rsidRDefault="001E35F4" w:rsidP="001E35F4">
      <w:pPr>
        <w:rPr>
          <w:lang w:bidi="uk-UA"/>
        </w:rPr>
      </w:pPr>
      <w:r>
        <w:rPr>
          <w:lang w:bidi="uk-UA"/>
        </w:rPr>
        <w:t xml:space="preserve">1.1. </w:t>
      </w:r>
      <w:r>
        <w:rPr>
          <w:rFonts w:hint="eastAsia"/>
          <w:lang w:bidi="uk-UA"/>
        </w:rPr>
        <w:t>Аксиологический</w:t>
      </w:r>
      <w:r>
        <w:rPr>
          <w:lang w:bidi="uk-UA"/>
        </w:rPr>
        <w:t xml:space="preserve"> </w:t>
      </w:r>
      <w:r>
        <w:rPr>
          <w:rFonts w:hint="eastAsia"/>
          <w:lang w:bidi="uk-UA"/>
        </w:rPr>
        <w:t>подход</w:t>
      </w:r>
      <w:r>
        <w:rPr>
          <w:lang w:bidi="uk-UA"/>
        </w:rPr>
        <w:t xml:space="preserve"> </w:t>
      </w:r>
      <w:r>
        <w:rPr>
          <w:rFonts w:hint="eastAsia"/>
          <w:lang w:bidi="uk-UA"/>
        </w:rPr>
        <w:t>как</w:t>
      </w:r>
      <w:r>
        <w:rPr>
          <w:lang w:bidi="uk-UA"/>
        </w:rPr>
        <w:t xml:space="preserve"> </w:t>
      </w:r>
      <w:r>
        <w:rPr>
          <w:rFonts w:hint="eastAsia"/>
          <w:lang w:bidi="uk-UA"/>
        </w:rPr>
        <w:t>методологическая</w:t>
      </w:r>
      <w:r>
        <w:rPr>
          <w:lang w:bidi="uk-UA"/>
        </w:rPr>
        <w:t xml:space="preserve"> </w:t>
      </w:r>
      <w:r>
        <w:rPr>
          <w:rFonts w:hint="eastAsia"/>
          <w:lang w:bidi="uk-UA"/>
        </w:rPr>
        <w:t>основа</w:t>
      </w:r>
      <w:r>
        <w:rPr>
          <w:lang w:bidi="uk-UA"/>
        </w:rPr>
        <w:t xml:space="preserve"> </w:t>
      </w:r>
      <w:r>
        <w:rPr>
          <w:rFonts w:hint="eastAsia"/>
          <w:lang w:bidi="uk-UA"/>
        </w:rPr>
        <w:t>исследования</w:t>
      </w:r>
    </w:p>
    <w:p w14:paraId="35BA15EC" w14:textId="77777777" w:rsidR="001E35F4" w:rsidRDefault="001E35F4" w:rsidP="001E35F4">
      <w:pPr>
        <w:rPr>
          <w:lang w:bidi="uk-UA"/>
        </w:rPr>
      </w:pPr>
    </w:p>
    <w:p w14:paraId="3EE7DF18" w14:textId="77777777" w:rsidR="001E35F4" w:rsidRDefault="001E35F4" w:rsidP="001E35F4">
      <w:pPr>
        <w:rPr>
          <w:lang w:bidi="uk-UA"/>
        </w:rPr>
      </w:pPr>
      <w:r>
        <w:rPr>
          <w:lang w:bidi="uk-UA"/>
        </w:rPr>
        <w:t xml:space="preserve">1.2. </w:t>
      </w:r>
      <w:r>
        <w:rPr>
          <w:rFonts w:hint="eastAsia"/>
          <w:lang w:bidi="uk-UA"/>
        </w:rPr>
        <w:t>Теоретические</w:t>
      </w:r>
      <w:r>
        <w:rPr>
          <w:lang w:bidi="uk-UA"/>
        </w:rPr>
        <w:t xml:space="preserve"> </w:t>
      </w:r>
      <w:r>
        <w:rPr>
          <w:rFonts w:hint="eastAsia"/>
          <w:lang w:bidi="uk-UA"/>
        </w:rPr>
        <w:t>аспекты</w:t>
      </w:r>
      <w:r>
        <w:rPr>
          <w:lang w:bidi="uk-UA"/>
        </w:rPr>
        <w:t xml:space="preserve"> </w:t>
      </w:r>
      <w:r>
        <w:rPr>
          <w:rFonts w:hint="eastAsia"/>
          <w:lang w:bidi="uk-UA"/>
        </w:rPr>
        <w:t>развития</w:t>
      </w:r>
      <w:r>
        <w:rPr>
          <w:lang w:bidi="uk-UA"/>
        </w:rPr>
        <w:t xml:space="preserve"> </w:t>
      </w:r>
      <w:r>
        <w:rPr>
          <w:rFonts w:hint="eastAsia"/>
          <w:lang w:bidi="uk-UA"/>
        </w:rPr>
        <w:t>ценностного</w:t>
      </w:r>
      <w:r>
        <w:rPr>
          <w:lang w:bidi="uk-UA"/>
        </w:rPr>
        <w:t xml:space="preserve"> </w:t>
      </w:r>
      <w:r>
        <w:rPr>
          <w:rFonts w:hint="eastAsia"/>
          <w:lang w:bidi="uk-UA"/>
        </w:rPr>
        <w:t>отношения</w:t>
      </w:r>
      <w:r>
        <w:rPr>
          <w:lang w:bidi="uk-UA"/>
        </w:rPr>
        <w:t xml:space="preserve"> </w:t>
      </w:r>
      <w:r>
        <w:rPr>
          <w:rFonts w:hint="eastAsia"/>
          <w:lang w:bidi="uk-UA"/>
        </w:rPr>
        <w:t>к</w:t>
      </w:r>
      <w:r>
        <w:rPr>
          <w:lang w:bidi="uk-UA"/>
        </w:rPr>
        <w:t xml:space="preserve"> </w:t>
      </w:r>
      <w:r>
        <w:rPr>
          <w:rFonts w:hint="eastAsia"/>
          <w:lang w:bidi="uk-UA"/>
        </w:rPr>
        <w:t>музыкальному</w:t>
      </w:r>
      <w:r>
        <w:rPr>
          <w:lang w:bidi="uk-UA"/>
        </w:rPr>
        <w:t xml:space="preserve"> </w:t>
      </w:r>
      <w:r>
        <w:rPr>
          <w:rFonts w:hint="eastAsia"/>
          <w:lang w:bidi="uk-UA"/>
        </w:rPr>
        <w:t>искусству</w:t>
      </w:r>
      <w:r>
        <w:rPr>
          <w:lang w:bidi="uk-UA"/>
        </w:rPr>
        <w:t xml:space="preserve"> </w:t>
      </w:r>
      <w:r>
        <w:rPr>
          <w:rFonts w:hint="eastAsia"/>
          <w:lang w:bidi="uk-UA"/>
        </w:rPr>
        <w:t>у</w:t>
      </w:r>
      <w:r>
        <w:rPr>
          <w:lang w:bidi="uk-UA"/>
        </w:rPr>
        <w:t xml:space="preserve"> </w:t>
      </w:r>
      <w:r>
        <w:rPr>
          <w:rFonts w:hint="eastAsia"/>
          <w:lang w:bidi="uk-UA"/>
        </w:rPr>
        <w:t>обучающихся</w:t>
      </w:r>
      <w:r>
        <w:rPr>
          <w:lang w:bidi="uk-UA"/>
        </w:rPr>
        <w:t xml:space="preserve"> </w:t>
      </w:r>
      <w:r>
        <w:rPr>
          <w:rFonts w:hint="eastAsia"/>
          <w:lang w:bidi="uk-UA"/>
        </w:rPr>
        <w:t>в</w:t>
      </w:r>
      <w:r>
        <w:rPr>
          <w:lang w:bidi="uk-UA"/>
        </w:rPr>
        <w:t xml:space="preserve"> </w:t>
      </w:r>
      <w:r>
        <w:rPr>
          <w:rFonts w:hint="eastAsia"/>
          <w:lang w:bidi="uk-UA"/>
        </w:rPr>
        <w:t>учреждениях</w:t>
      </w:r>
      <w:r>
        <w:rPr>
          <w:lang w:bidi="uk-UA"/>
        </w:rPr>
        <w:t xml:space="preserve"> </w:t>
      </w:r>
      <w:r>
        <w:rPr>
          <w:rFonts w:hint="eastAsia"/>
          <w:lang w:bidi="uk-UA"/>
        </w:rPr>
        <w:t>дополнительного</w:t>
      </w:r>
      <w:r>
        <w:rPr>
          <w:lang w:bidi="uk-UA"/>
        </w:rPr>
        <w:t xml:space="preserve"> </w:t>
      </w:r>
      <w:r>
        <w:rPr>
          <w:rFonts w:hint="eastAsia"/>
          <w:lang w:bidi="uk-UA"/>
        </w:rPr>
        <w:t>образования</w:t>
      </w:r>
      <w:r>
        <w:rPr>
          <w:lang w:bidi="uk-UA"/>
        </w:rPr>
        <w:t xml:space="preserve"> </w:t>
      </w:r>
      <w:r>
        <w:rPr>
          <w:rFonts w:hint="eastAsia"/>
          <w:lang w:bidi="uk-UA"/>
        </w:rPr>
        <w:t>детей</w:t>
      </w:r>
    </w:p>
    <w:p w14:paraId="606665D2" w14:textId="77777777" w:rsidR="001E35F4" w:rsidRDefault="001E35F4" w:rsidP="001E35F4">
      <w:pPr>
        <w:rPr>
          <w:lang w:bidi="uk-UA"/>
        </w:rPr>
      </w:pPr>
    </w:p>
    <w:p w14:paraId="535D1BC7" w14:textId="77777777" w:rsidR="001E35F4" w:rsidRDefault="001E35F4" w:rsidP="001E35F4">
      <w:pPr>
        <w:rPr>
          <w:lang w:bidi="uk-UA"/>
        </w:rPr>
      </w:pPr>
      <w:r>
        <w:rPr>
          <w:lang w:bidi="uk-UA"/>
        </w:rPr>
        <w:t xml:space="preserve">1.3. </w:t>
      </w:r>
      <w:r>
        <w:rPr>
          <w:rFonts w:hint="eastAsia"/>
          <w:lang w:bidi="uk-UA"/>
        </w:rPr>
        <w:t>Сущность</w:t>
      </w:r>
      <w:r>
        <w:rPr>
          <w:lang w:bidi="uk-UA"/>
        </w:rPr>
        <w:t xml:space="preserve"> </w:t>
      </w:r>
      <w:r>
        <w:rPr>
          <w:rFonts w:hint="eastAsia"/>
          <w:lang w:bidi="uk-UA"/>
        </w:rPr>
        <w:t>процесса</w:t>
      </w:r>
      <w:r>
        <w:rPr>
          <w:lang w:bidi="uk-UA"/>
        </w:rPr>
        <w:t xml:space="preserve"> </w:t>
      </w:r>
      <w:r>
        <w:rPr>
          <w:rFonts w:hint="eastAsia"/>
          <w:lang w:bidi="uk-UA"/>
        </w:rPr>
        <w:t>воспитания</w:t>
      </w:r>
      <w:r>
        <w:rPr>
          <w:lang w:bidi="uk-UA"/>
        </w:rPr>
        <w:t xml:space="preserve"> </w:t>
      </w:r>
      <w:r>
        <w:rPr>
          <w:rFonts w:hint="eastAsia"/>
          <w:lang w:bidi="uk-UA"/>
        </w:rPr>
        <w:t>ценностного</w:t>
      </w:r>
      <w:r>
        <w:rPr>
          <w:lang w:bidi="uk-UA"/>
        </w:rPr>
        <w:t xml:space="preserve"> </w:t>
      </w:r>
      <w:r>
        <w:rPr>
          <w:rFonts w:hint="eastAsia"/>
          <w:lang w:bidi="uk-UA"/>
        </w:rPr>
        <w:t>отношения</w:t>
      </w:r>
      <w:r>
        <w:rPr>
          <w:lang w:bidi="uk-UA"/>
        </w:rPr>
        <w:t xml:space="preserve"> </w:t>
      </w:r>
      <w:r>
        <w:rPr>
          <w:rFonts w:hint="eastAsia"/>
          <w:lang w:bidi="uk-UA"/>
        </w:rPr>
        <w:t>к</w:t>
      </w:r>
      <w:r>
        <w:rPr>
          <w:lang w:bidi="uk-UA"/>
        </w:rPr>
        <w:t xml:space="preserve"> </w:t>
      </w:r>
      <w:r>
        <w:rPr>
          <w:rFonts w:hint="eastAsia"/>
          <w:lang w:bidi="uk-UA"/>
        </w:rPr>
        <w:t>музыкальному</w:t>
      </w:r>
      <w:r>
        <w:rPr>
          <w:lang w:bidi="uk-UA"/>
        </w:rPr>
        <w:t xml:space="preserve"> </w:t>
      </w:r>
      <w:r>
        <w:rPr>
          <w:rFonts w:hint="eastAsia"/>
          <w:lang w:bidi="uk-UA"/>
        </w:rPr>
        <w:t>искусству</w:t>
      </w:r>
      <w:r>
        <w:rPr>
          <w:lang w:bidi="uk-UA"/>
        </w:rPr>
        <w:t xml:space="preserve"> </w:t>
      </w:r>
      <w:r>
        <w:rPr>
          <w:rFonts w:hint="eastAsia"/>
          <w:lang w:bidi="uk-UA"/>
        </w:rPr>
        <w:t>у</w:t>
      </w:r>
      <w:r>
        <w:rPr>
          <w:lang w:bidi="uk-UA"/>
        </w:rPr>
        <w:t xml:space="preserve"> </w:t>
      </w:r>
      <w:r>
        <w:rPr>
          <w:rFonts w:hint="eastAsia"/>
          <w:lang w:bidi="uk-UA"/>
        </w:rPr>
        <w:t>обучающихся</w:t>
      </w:r>
      <w:r>
        <w:rPr>
          <w:lang w:bidi="uk-UA"/>
        </w:rPr>
        <w:t xml:space="preserve"> </w:t>
      </w:r>
      <w:r>
        <w:rPr>
          <w:rFonts w:hint="eastAsia"/>
          <w:lang w:bidi="uk-UA"/>
        </w:rPr>
        <w:t>в</w:t>
      </w:r>
      <w:r>
        <w:rPr>
          <w:lang w:bidi="uk-UA"/>
        </w:rPr>
        <w:t xml:space="preserve"> </w:t>
      </w:r>
      <w:r>
        <w:rPr>
          <w:rFonts w:hint="eastAsia"/>
          <w:lang w:bidi="uk-UA"/>
        </w:rPr>
        <w:t>учреждениях</w:t>
      </w:r>
    </w:p>
    <w:p w14:paraId="35FF901D" w14:textId="77777777" w:rsidR="001E35F4" w:rsidRDefault="001E35F4" w:rsidP="001E35F4">
      <w:pPr>
        <w:rPr>
          <w:lang w:bidi="uk-UA"/>
        </w:rPr>
      </w:pPr>
    </w:p>
    <w:p w14:paraId="284874D0" w14:textId="77777777" w:rsidR="001E35F4" w:rsidRDefault="001E35F4" w:rsidP="001E35F4">
      <w:pPr>
        <w:rPr>
          <w:lang w:bidi="uk-UA"/>
        </w:rPr>
      </w:pPr>
      <w:r>
        <w:rPr>
          <w:rFonts w:hint="eastAsia"/>
          <w:lang w:bidi="uk-UA"/>
        </w:rPr>
        <w:t>дополнительного</w:t>
      </w:r>
      <w:r>
        <w:rPr>
          <w:lang w:bidi="uk-UA"/>
        </w:rPr>
        <w:t xml:space="preserve"> </w:t>
      </w:r>
      <w:r>
        <w:rPr>
          <w:rFonts w:hint="eastAsia"/>
          <w:lang w:bidi="uk-UA"/>
        </w:rPr>
        <w:t>образования</w:t>
      </w:r>
      <w:r>
        <w:rPr>
          <w:lang w:bidi="uk-UA"/>
        </w:rPr>
        <w:t xml:space="preserve"> </w:t>
      </w:r>
      <w:r>
        <w:rPr>
          <w:rFonts w:hint="eastAsia"/>
          <w:lang w:bidi="uk-UA"/>
        </w:rPr>
        <w:t>детей</w:t>
      </w:r>
    </w:p>
    <w:p w14:paraId="7EB625F4" w14:textId="77777777" w:rsidR="001E35F4" w:rsidRDefault="001E35F4" w:rsidP="001E35F4">
      <w:pPr>
        <w:rPr>
          <w:lang w:bidi="uk-UA"/>
        </w:rPr>
      </w:pPr>
    </w:p>
    <w:p w14:paraId="2CDAEC0A" w14:textId="77777777" w:rsidR="001E35F4" w:rsidRDefault="001E35F4" w:rsidP="001E35F4">
      <w:pPr>
        <w:rPr>
          <w:lang w:bidi="uk-UA"/>
        </w:rPr>
      </w:pPr>
      <w:r>
        <w:rPr>
          <w:rFonts w:hint="eastAsia"/>
          <w:lang w:bidi="uk-UA"/>
        </w:rPr>
        <w:t>ГЛАВА</w:t>
      </w:r>
      <w:r>
        <w:rPr>
          <w:lang w:bidi="uk-UA"/>
        </w:rPr>
        <w:t xml:space="preserve"> II. </w:t>
      </w:r>
      <w:r>
        <w:rPr>
          <w:rFonts w:hint="eastAsia"/>
          <w:lang w:bidi="uk-UA"/>
        </w:rPr>
        <w:t>Совершенствование</w:t>
      </w:r>
      <w:r>
        <w:rPr>
          <w:lang w:bidi="uk-UA"/>
        </w:rPr>
        <w:t xml:space="preserve"> </w:t>
      </w:r>
      <w:r>
        <w:rPr>
          <w:rFonts w:hint="eastAsia"/>
          <w:lang w:bidi="uk-UA"/>
        </w:rPr>
        <w:t>процесса</w:t>
      </w:r>
      <w:r>
        <w:rPr>
          <w:lang w:bidi="uk-UA"/>
        </w:rPr>
        <w:t xml:space="preserve"> </w:t>
      </w:r>
      <w:r>
        <w:rPr>
          <w:rFonts w:hint="eastAsia"/>
          <w:lang w:bidi="uk-UA"/>
        </w:rPr>
        <w:t>воспитания</w:t>
      </w:r>
      <w:r>
        <w:rPr>
          <w:lang w:bidi="uk-UA"/>
        </w:rPr>
        <w:t xml:space="preserve"> </w:t>
      </w:r>
      <w:r>
        <w:rPr>
          <w:rFonts w:hint="eastAsia"/>
          <w:lang w:bidi="uk-UA"/>
        </w:rPr>
        <w:t>ценностного</w:t>
      </w:r>
      <w:r>
        <w:rPr>
          <w:lang w:bidi="uk-UA"/>
        </w:rPr>
        <w:t xml:space="preserve"> </w:t>
      </w:r>
      <w:r>
        <w:rPr>
          <w:rFonts w:hint="eastAsia"/>
          <w:lang w:bidi="uk-UA"/>
        </w:rPr>
        <w:t>отношения</w:t>
      </w:r>
      <w:r>
        <w:rPr>
          <w:lang w:bidi="uk-UA"/>
        </w:rPr>
        <w:t xml:space="preserve"> </w:t>
      </w:r>
      <w:r>
        <w:rPr>
          <w:rFonts w:hint="eastAsia"/>
          <w:lang w:bidi="uk-UA"/>
        </w:rPr>
        <w:t>к</w:t>
      </w:r>
      <w:r>
        <w:rPr>
          <w:lang w:bidi="uk-UA"/>
        </w:rPr>
        <w:t xml:space="preserve"> </w:t>
      </w:r>
      <w:r>
        <w:rPr>
          <w:rFonts w:hint="eastAsia"/>
          <w:lang w:bidi="uk-UA"/>
        </w:rPr>
        <w:t>музыкальному</w:t>
      </w:r>
      <w:r>
        <w:rPr>
          <w:lang w:bidi="uk-UA"/>
        </w:rPr>
        <w:t xml:space="preserve"> </w:t>
      </w:r>
      <w:r>
        <w:rPr>
          <w:rFonts w:hint="eastAsia"/>
          <w:lang w:bidi="uk-UA"/>
        </w:rPr>
        <w:t>искусству</w:t>
      </w:r>
      <w:r>
        <w:rPr>
          <w:lang w:bidi="uk-UA"/>
        </w:rPr>
        <w:t xml:space="preserve"> </w:t>
      </w:r>
      <w:r>
        <w:rPr>
          <w:rFonts w:hint="eastAsia"/>
          <w:lang w:bidi="uk-UA"/>
        </w:rPr>
        <w:t>у</w:t>
      </w:r>
      <w:r>
        <w:rPr>
          <w:lang w:bidi="uk-UA"/>
        </w:rPr>
        <w:t xml:space="preserve"> </w:t>
      </w:r>
      <w:r>
        <w:rPr>
          <w:rFonts w:hint="eastAsia"/>
          <w:lang w:bidi="uk-UA"/>
        </w:rPr>
        <w:t>обучающихся</w:t>
      </w:r>
      <w:r>
        <w:rPr>
          <w:lang w:bidi="uk-UA"/>
        </w:rPr>
        <w:t xml:space="preserve"> </w:t>
      </w:r>
      <w:r>
        <w:rPr>
          <w:rFonts w:hint="eastAsia"/>
          <w:lang w:bidi="uk-UA"/>
        </w:rPr>
        <w:t>в</w:t>
      </w:r>
      <w:r>
        <w:rPr>
          <w:lang w:bidi="uk-UA"/>
        </w:rPr>
        <w:t xml:space="preserve"> </w:t>
      </w:r>
      <w:r>
        <w:rPr>
          <w:rFonts w:hint="eastAsia"/>
          <w:lang w:bidi="uk-UA"/>
        </w:rPr>
        <w:t>учреждениях</w:t>
      </w:r>
      <w:r>
        <w:rPr>
          <w:lang w:bidi="uk-UA"/>
        </w:rPr>
        <w:t xml:space="preserve"> </w:t>
      </w:r>
      <w:r>
        <w:rPr>
          <w:rFonts w:hint="eastAsia"/>
          <w:lang w:bidi="uk-UA"/>
        </w:rPr>
        <w:t>дополнительного</w:t>
      </w:r>
      <w:r>
        <w:rPr>
          <w:lang w:bidi="uk-UA"/>
        </w:rPr>
        <w:t xml:space="preserve"> </w:t>
      </w:r>
      <w:r>
        <w:rPr>
          <w:rFonts w:hint="eastAsia"/>
          <w:lang w:bidi="uk-UA"/>
        </w:rPr>
        <w:t>образования</w:t>
      </w:r>
      <w:r>
        <w:rPr>
          <w:lang w:bidi="uk-UA"/>
        </w:rPr>
        <w:t xml:space="preserve"> </w:t>
      </w:r>
      <w:r>
        <w:rPr>
          <w:rFonts w:hint="eastAsia"/>
          <w:lang w:bidi="uk-UA"/>
        </w:rPr>
        <w:t>детей</w:t>
      </w:r>
    </w:p>
    <w:p w14:paraId="659E12C6" w14:textId="77777777" w:rsidR="001E35F4" w:rsidRDefault="001E35F4" w:rsidP="001E35F4">
      <w:pPr>
        <w:rPr>
          <w:lang w:bidi="uk-UA"/>
        </w:rPr>
      </w:pPr>
    </w:p>
    <w:p w14:paraId="7C431948" w14:textId="77777777" w:rsidR="001E35F4" w:rsidRDefault="001E35F4" w:rsidP="001E35F4">
      <w:pPr>
        <w:rPr>
          <w:lang w:bidi="uk-UA"/>
        </w:rPr>
      </w:pPr>
      <w:r>
        <w:rPr>
          <w:lang w:bidi="uk-UA"/>
        </w:rPr>
        <w:t xml:space="preserve">2.1. </w:t>
      </w:r>
      <w:r>
        <w:rPr>
          <w:rFonts w:hint="eastAsia"/>
          <w:lang w:bidi="uk-UA"/>
        </w:rPr>
        <w:t>Педагогическая</w:t>
      </w:r>
      <w:r>
        <w:rPr>
          <w:lang w:bidi="uk-UA"/>
        </w:rPr>
        <w:t xml:space="preserve"> </w:t>
      </w:r>
      <w:r>
        <w:rPr>
          <w:rFonts w:hint="eastAsia"/>
          <w:lang w:bidi="uk-UA"/>
        </w:rPr>
        <w:t>модель</w:t>
      </w:r>
      <w:r>
        <w:rPr>
          <w:lang w:bidi="uk-UA"/>
        </w:rPr>
        <w:t xml:space="preserve"> </w:t>
      </w:r>
      <w:r>
        <w:rPr>
          <w:rFonts w:hint="eastAsia"/>
          <w:lang w:bidi="uk-UA"/>
        </w:rPr>
        <w:t>воспитания</w:t>
      </w:r>
      <w:r>
        <w:rPr>
          <w:lang w:bidi="uk-UA"/>
        </w:rPr>
        <w:t xml:space="preserve"> </w:t>
      </w:r>
      <w:r>
        <w:rPr>
          <w:rFonts w:hint="eastAsia"/>
          <w:lang w:bidi="uk-UA"/>
        </w:rPr>
        <w:t>ценностного</w:t>
      </w:r>
      <w:r>
        <w:rPr>
          <w:lang w:bidi="uk-UA"/>
        </w:rPr>
        <w:t xml:space="preserve"> </w:t>
      </w:r>
      <w:r>
        <w:rPr>
          <w:rFonts w:hint="eastAsia"/>
          <w:lang w:bidi="uk-UA"/>
        </w:rPr>
        <w:t>отношения</w:t>
      </w:r>
      <w:r>
        <w:rPr>
          <w:lang w:bidi="uk-UA"/>
        </w:rPr>
        <w:t xml:space="preserve"> </w:t>
      </w:r>
      <w:r>
        <w:rPr>
          <w:rFonts w:hint="eastAsia"/>
          <w:lang w:bidi="uk-UA"/>
        </w:rPr>
        <w:t>к</w:t>
      </w:r>
      <w:r>
        <w:rPr>
          <w:lang w:bidi="uk-UA"/>
        </w:rPr>
        <w:t xml:space="preserve"> </w:t>
      </w:r>
      <w:r>
        <w:rPr>
          <w:rFonts w:hint="eastAsia"/>
          <w:lang w:bidi="uk-UA"/>
        </w:rPr>
        <w:t>музыкальному</w:t>
      </w:r>
      <w:r>
        <w:rPr>
          <w:lang w:bidi="uk-UA"/>
        </w:rPr>
        <w:t xml:space="preserve"> </w:t>
      </w:r>
      <w:r>
        <w:rPr>
          <w:rFonts w:hint="eastAsia"/>
          <w:lang w:bidi="uk-UA"/>
        </w:rPr>
        <w:t>искусству</w:t>
      </w:r>
      <w:r>
        <w:rPr>
          <w:lang w:bidi="uk-UA"/>
        </w:rPr>
        <w:t xml:space="preserve"> </w:t>
      </w:r>
      <w:r>
        <w:rPr>
          <w:rFonts w:hint="eastAsia"/>
          <w:lang w:bidi="uk-UA"/>
        </w:rPr>
        <w:t>у</w:t>
      </w:r>
      <w:r>
        <w:rPr>
          <w:lang w:bidi="uk-UA"/>
        </w:rPr>
        <w:t xml:space="preserve"> </w:t>
      </w:r>
      <w:r>
        <w:rPr>
          <w:rFonts w:hint="eastAsia"/>
          <w:lang w:bidi="uk-UA"/>
        </w:rPr>
        <w:t>обучающихся</w:t>
      </w:r>
      <w:r>
        <w:rPr>
          <w:lang w:bidi="uk-UA"/>
        </w:rPr>
        <w:t xml:space="preserve"> </w:t>
      </w:r>
      <w:r>
        <w:rPr>
          <w:rFonts w:hint="eastAsia"/>
          <w:lang w:bidi="uk-UA"/>
        </w:rPr>
        <w:t>в</w:t>
      </w:r>
      <w:r>
        <w:rPr>
          <w:lang w:bidi="uk-UA"/>
        </w:rPr>
        <w:t xml:space="preserve"> </w:t>
      </w:r>
      <w:r>
        <w:rPr>
          <w:rFonts w:hint="eastAsia"/>
          <w:lang w:bidi="uk-UA"/>
        </w:rPr>
        <w:t>учреждениях</w:t>
      </w:r>
      <w:r>
        <w:rPr>
          <w:lang w:bidi="uk-UA"/>
        </w:rPr>
        <w:t xml:space="preserve"> </w:t>
      </w:r>
      <w:r>
        <w:rPr>
          <w:rFonts w:hint="eastAsia"/>
          <w:lang w:bidi="uk-UA"/>
        </w:rPr>
        <w:t>дополнительного</w:t>
      </w:r>
      <w:r>
        <w:rPr>
          <w:lang w:bidi="uk-UA"/>
        </w:rPr>
        <w:t xml:space="preserve"> </w:t>
      </w:r>
      <w:r>
        <w:rPr>
          <w:rFonts w:hint="eastAsia"/>
          <w:lang w:bidi="uk-UA"/>
        </w:rPr>
        <w:t>образования</w:t>
      </w:r>
      <w:r>
        <w:rPr>
          <w:lang w:bidi="uk-UA"/>
        </w:rPr>
        <w:t xml:space="preserve"> </w:t>
      </w:r>
      <w:r>
        <w:rPr>
          <w:rFonts w:hint="eastAsia"/>
          <w:lang w:bidi="uk-UA"/>
        </w:rPr>
        <w:t>детей</w:t>
      </w:r>
    </w:p>
    <w:p w14:paraId="352DD9D1" w14:textId="77777777" w:rsidR="001E35F4" w:rsidRDefault="001E35F4" w:rsidP="001E35F4">
      <w:pPr>
        <w:rPr>
          <w:lang w:bidi="uk-UA"/>
        </w:rPr>
      </w:pPr>
    </w:p>
    <w:p w14:paraId="3B09E7BD" w14:textId="77777777" w:rsidR="001E35F4" w:rsidRDefault="001E35F4" w:rsidP="001E35F4">
      <w:pPr>
        <w:rPr>
          <w:lang w:bidi="uk-UA"/>
        </w:rPr>
      </w:pPr>
      <w:r>
        <w:rPr>
          <w:lang w:bidi="uk-UA"/>
        </w:rPr>
        <w:t xml:space="preserve">2.2. </w:t>
      </w:r>
      <w:r>
        <w:rPr>
          <w:rFonts w:hint="eastAsia"/>
          <w:lang w:bidi="uk-UA"/>
        </w:rPr>
        <w:t>Реализация</w:t>
      </w:r>
      <w:r>
        <w:rPr>
          <w:lang w:bidi="uk-UA"/>
        </w:rPr>
        <w:t xml:space="preserve"> </w:t>
      </w:r>
      <w:r>
        <w:rPr>
          <w:rFonts w:hint="eastAsia"/>
          <w:lang w:bidi="uk-UA"/>
        </w:rPr>
        <w:t>педагогической</w:t>
      </w:r>
      <w:r>
        <w:rPr>
          <w:lang w:bidi="uk-UA"/>
        </w:rPr>
        <w:t xml:space="preserve"> </w:t>
      </w:r>
      <w:r>
        <w:rPr>
          <w:rFonts w:hint="eastAsia"/>
          <w:lang w:bidi="uk-UA"/>
        </w:rPr>
        <w:t>программы</w:t>
      </w:r>
      <w:r>
        <w:rPr>
          <w:lang w:bidi="uk-UA"/>
        </w:rPr>
        <w:t xml:space="preserve"> </w:t>
      </w:r>
      <w:r>
        <w:rPr>
          <w:rFonts w:hint="eastAsia"/>
          <w:lang w:bidi="uk-UA"/>
        </w:rPr>
        <w:t>обучения</w:t>
      </w:r>
      <w:r>
        <w:rPr>
          <w:lang w:bidi="uk-UA"/>
        </w:rPr>
        <w:t xml:space="preserve"> </w:t>
      </w:r>
      <w:r>
        <w:rPr>
          <w:rFonts w:hint="eastAsia"/>
          <w:lang w:bidi="uk-UA"/>
        </w:rPr>
        <w:t>теории</w:t>
      </w:r>
      <w:r>
        <w:rPr>
          <w:lang w:bidi="uk-UA"/>
        </w:rPr>
        <w:t xml:space="preserve"> </w:t>
      </w:r>
      <w:r>
        <w:rPr>
          <w:rFonts w:hint="eastAsia"/>
          <w:lang w:bidi="uk-UA"/>
        </w:rPr>
        <w:t>музыкального</w:t>
      </w:r>
      <w:r>
        <w:rPr>
          <w:lang w:bidi="uk-UA"/>
        </w:rPr>
        <w:t xml:space="preserve"> </w:t>
      </w:r>
      <w:r>
        <w:rPr>
          <w:rFonts w:hint="eastAsia"/>
          <w:lang w:bidi="uk-UA"/>
        </w:rPr>
        <w:t>содержания</w:t>
      </w:r>
      <w:r>
        <w:rPr>
          <w:lang w:bidi="uk-UA"/>
        </w:rPr>
        <w:t xml:space="preserve"> </w:t>
      </w:r>
      <w:r>
        <w:rPr>
          <w:rFonts w:hint="eastAsia"/>
          <w:lang w:bidi="uk-UA"/>
        </w:rPr>
        <w:t>в</w:t>
      </w:r>
      <w:r>
        <w:rPr>
          <w:lang w:bidi="uk-UA"/>
        </w:rPr>
        <w:t xml:space="preserve"> </w:t>
      </w:r>
      <w:r>
        <w:rPr>
          <w:rFonts w:hint="eastAsia"/>
          <w:lang w:bidi="uk-UA"/>
        </w:rPr>
        <w:t>учреждениях</w:t>
      </w:r>
      <w:r>
        <w:rPr>
          <w:lang w:bidi="uk-UA"/>
        </w:rPr>
        <w:t xml:space="preserve"> </w:t>
      </w:r>
      <w:r>
        <w:rPr>
          <w:rFonts w:hint="eastAsia"/>
          <w:lang w:bidi="uk-UA"/>
        </w:rPr>
        <w:t>дополнительного</w:t>
      </w:r>
      <w:r>
        <w:rPr>
          <w:lang w:bidi="uk-UA"/>
        </w:rPr>
        <w:t xml:space="preserve"> </w:t>
      </w:r>
      <w:r>
        <w:rPr>
          <w:rFonts w:hint="eastAsia"/>
          <w:lang w:bidi="uk-UA"/>
        </w:rPr>
        <w:t>образования</w:t>
      </w:r>
      <w:r>
        <w:rPr>
          <w:lang w:bidi="uk-UA"/>
        </w:rPr>
        <w:t xml:space="preserve"> </w:t>
      </w:r>
      <w:r>
        <w:rPr>
          <w:rFonts w:hint="eastAsia"/>
          <w:lang w:bidi="uk-UA"/>
        </w:rPr>
        <w:t>детей</w:t>
      </w:r>
    </w:p>
    <w:p w14:paraId="060C1C13" w14:textId="77777777" w:rsidR="001E35F4" w:rsidRDefault="001E35F4" w:rsidP="001E35F4">
      <w:pPr>
        <w:rPr>
          <w:lang w:bidi="uk-UA"/>
        </w:rPr>
      </w:pPr>
    </w:p>
    <w:p w14:paraId="199DB349" w14:textId="77777777" w:rsidR="001E35F4" w:rsidRDefault="001E35F4" w:rsidP="001E35F4">
      <w:pPr>
        <w:rPr>
          <w:lang w:bidi="uk-UA"/>
        </w:rPr>
      </w:pPr>
      <w:r>
        <w:rPr>
          <w:lang w:bidi="uk-UA"/>
        </w:rPr>
        <w:t xml:space="preserve">2.3. </w:t>
      </w:r>
      <w:r>
        <w:rPr>
          <w:rFonts w:hint="eastAsia"/>
          <w:lang w:bidi="uk-UA"/>
        </w:rPr>
        <w:t>Инновационные</w:t>
      </w:r>
      <w:r>
        <w:rPr>
          <w:lang w:bidi="uk-UA"/>
        </w:rPr>
        <w:t xml:space="preserve"> </w:t>
      </w:r>
      <w:r>
        <w:rPr>
          <w:rFonts w:hint="eastAsia"/>
          <w:lang w:bidi="uk-UA"/>
        </w:rPr>
        <w:t>технологии</w:t>
      </w:r>
      <w:r>
        <w:rPr>
          <w:lang w:bidi="uk-UA"/>
        </w:rPr>
        <w:t xml:space="preserve"> </w:t>
      </w:r>
      <w:r>
        <w:rPr>
          <w:rFonts w:hint="eastAsia"/>
          <w:lang w:bidi="uk-UA"/>
        </w:rPr>
        <w:t>воспитания</w:t>
      </w:r>
      <w:r>
        <w:rPr>
          <w:lang w:bidi="uk-UA"/>
        </w:rPr>
        <w:t xml:space="preserve"> </w:t>
      </w:r>
      <w:r>
        <w:rPr>
          <w:rFonts w:hint="eastAsia"/>
          <w:lang w:bidi="uk-UA"/>
        </w:rPr>
        <w:t>ценностного</w:t>
      </w:r>
      <w:r>
        <w:rPr>
          <w:lang w:bidi="uk-UA"/>
        </w:rPr>
        <w:t xml:space="preserve"> </w:t>
      </w:r>
      <w:r>
        <w:rPr>
          <w:rFonts w:hint="eastAsia"/>
          <w:lang w:bidi="uk-UA"/>
        </w:rPr>
        <w:t>отношения</w:t>
      </w:r>
      <w:r>
        <w:rPr>
          <w:lang w:bidi="uk-UA"/>
        </w:rPr>
        <w:t xml:space="preserve"> </w:t>
      </w:r>
      <w:r>
        <w:rPr>
          <w:rFonts w:hint="eastAsia"/>
          <w:lang w:bidi="uk-UA"/>
        </w:rPr>
        <w:t>к</w:t>
      </w:r>
      <w:r>
        <w:rPr>
          <w:lang w:bidi="uk-UA"/>
        </w:rPr>
        <w:t xml:space="preserve"> </w:t>
      </w:r>
      <w:r>
        <w:rPr>
          <w:rFonts w:hint="eastAsia"/>
          <w:lang w:bidi="uk-UA"/>
        </w:rPr>
        <w:t>музыкальному</w:t>
      </w:r>
      <w:r>
        <w:rPr>
          <w:lang w:bidi="uk-UA"/>
        </w:rPr>
        <w:t xml:space="preserve"> </w:t>
      </w:r>
      <w:r>
        <w:rPr>
          <w:rFonts w:hint="eastAsia"/>
          <w:lang w:bidi="uk-UA"/>
        </w:rPr>
        <w:t>искусству</w:t>
      </w:r>
      <w:r>
        <w:rPr>
          <w:lang w:bidi="uk-UA"/>
        </w:rPr>
        <w:t xml:space="preserve"> </w:t>
      </w:r>
      <w:r>
        <w:rPr>
          <w:rFonts w:hint="eastAsia"/>
          <w:lang w:bidi="uk-UA"/>
        </w:rPr>
        <w:t>у</w:t>
      </w:r>
      <w:r>
        <w:rPr>
          <w:lang w:bidi="uk-UA"/>
        </w:rPr>
        <w:t xml:space="preserve"> </w:t>
      </w:r>
      <w:r>
        <w:rPr>
          <w:rFonts w:hint="eastAsia"/>
          <w:lang w:bidi="uk-UA"/>
        </w:rPr>
        <w:t>обучающихся</w:t>
      </w:r>
      <w:r>
        <w:rPr>
          <w:lang w:bidi="uk-UA"/>
        </w:rPr>
        <w:t xml:space="preserve"> </w:t>
      </w:r>
      <w:r>
        <w:rPr>
          <w:rFonts w:hint="eastAsia"/>
          <w:lang w:bidi="uk-UA"/>
        </w:rPr>
        <w:t>в</w:t>
      </w:r>
    </w:p>
    <w:p w14:paraId="51F3BBB4" w14:textId="77777777" w:rsidR="001E35F4" w:rsidRDefault="001E35F4" w:rsidP="001E35F4">
      <w:pPr>
        <w:rPr>
          <w:lang w:bidi="uk-UA"/>
        </w:rPr>
      </w:pPr>
    </w:p>
    <w:p w14:paraId="0E74CD79" w14:textId="77777777" w:rsidR="001E35F4" w:rsidRDefault="001E35F4" w:rsidP="001E35F4">
      <w:pPr>
        <w:rPr>
          <w:lang w:bidi="uk-UA"/>
        </w:rPr>
      </w:pPr>
      <w:r>
        <w:rPr>
          <w:rFonts w:hint="eastAsia"/>
          <w:lang w:bidi="uk-UA"/>
        </w:rPr>
        <w:t>учреждениях</w:t>
      </w:r>
      <w:r>
        <w:rPr>
          <w:lang w:bidi="uk-UA"/>
        </w:rPr>
        <w:t xml:space="preserve"> </w:t>
      </w:r>
      <w:r>
        <w:rPr>
          <w:rFonts w:hint="eastAsia"/>
          <w:lang w:bidi="uk-UA"/>
        </w:rPr>
        <w:t>дополнительного</w:t>
      </w:r>
      <w:r>
        <w:rPr>
          <w:lang w:bidi="uk-UA"/>
        </w:rPr>
        <w:t xml:space="preserve"> </w:t>
      </w:r>
      <w:r>
        <w:rPr>
          <w:rFonts w:hint="eastAsia"/>
          <w:lang w:bidi="uk-UA"/>
        </w:rPr>
        <w:t>образования</w:t>
      </w:r>
      <w:r>
        <w:rPr>
          <w:lang w:bidi="uk-UA"/>
        </w:rPr>
        <w:t xml:space="preserve"> </w:t>
      </w:r>
      <w:r>
        <w:rPr>
          <w:rFonts w:hint="eastAsia"/>
          <w:lang w:bidi="uk-UA"/>
        </w:rPr>
        <w:t>детей</w:t>
      </w:r>
    </w:p>
    <w:p w14:paraId="31FB4FB5" w14:textId="77777777" w:rsidR="001E35F4" w:rsidRDefault="001E35F4" w:rsidP="001E35F4">
      <w:pPr>
        <w:rPr>
          <w:lang w:bidi="uk-UA"/>
        </w:rPr>
      </w:pPr>
    </w:p>
    <w:p w14:paraId="112DA7CD" w14:textId="77777777" w:rsidR="001E35F4" w:rsidRDefault="001E35F4" w:rsidP="001E35F4">
      <w:pPr>
        <w:rPr>
          <w:lang w:bidi="uk-UA"/>
        </w:rPr>
      </w:pPr>
      <w:r>
        <w:rPr>
          <w:rFonts w:hint="eastAsia"/>
          <w:lang w:bidi="uk-UA"/>
        </w:rPr>
        <w:t>Заключение</w:t>
      </w:r>
    </w:p>
    <w:p w14:paraId="1F8B1D2B" w14:textId="77777777" w:rsidR="001E35F4" w:rsidRDefault="001E35F4" w:rsidP="001E35F4">
      <w:pPr>
        <w:rPr>
          <w:lang w:bidi="uk-UA"/>
        </w:rPr>
      </w:pPr>
    </w:p>
    <w:p w14:paraId="36EACF37" w14:textId="77777777" w:rsidR="001E35F4" w:rsidRDefault="001E35F4" w:rsidP="001E35F4">
      <w:pPr>
        <w:rPr>
          <w:lang w:bidi="uk-UA"/>
        </w:rPr>
      </w:pPr>
      <w:r>
        <w:rPr>
          <w:rFonts w:hint="eastAsia"/>
          <w:lang w:bidi="uk-UA"/>
        </w:rPr>
        <w:t>Список</w:t>
      </w:r>
      <w:r>
        <w:rPr>
          <w:lang w:bidi="uk-UA"/>
        </w:rPr>
        <w:t xml:space="preserve"> </w:t>
      </w:r>
      <w:r>
        <w:rPr>
          <w:rFonts w:hint="eastAsia"/>
          <w:lang w:bidi="uk-UA"/>
        </w:rPr>
        <w:t>литературы</w:t>
      </w:r>
    </w:p>
    <w:p w14:paraId="691C4D97" w14:textId="77777777" w:rsidR="001E35F4" w:rsidRDefault="001E35F4" w:rsidP="001E35F4">
      <w:pPr>
        <w:rPr>
          <w:lang w:bidi="uk-UA"/>
        </w:rPr>
      </w:pPr>
    </w:p>
    <w:p w14:paraId="30BF9C1D" w14:textId="7DD9872C" w:rsidR="001E35F4" w:rsidRPr="001E35F4" w:rsidRDefault="001E35F4" w:rsidP="001E35F4">
      <w:pPr>
        <w:rPr>
          <w:lang w:bidi="uk-UA"/>
        </w:rPr>
      </w:pPr>
      <w:r>
        <w:rPr>
          <w:rFonts w:hint="eastAsia"/>
          <w:lang w:bidi="uk-UA"/>
        </w:rPr>
        <w:t>Приложения</w:t>
      </w:r>
    </w:p>
    <w:sectPr w:rsidR="001E35F4" w:rsidRPr="001E35F4" w:rsidSect="000D300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66FE5" w14:textId="77777777" w:rsidR="000D3009" w:rsidRDefault="000D3009">
      <w:pPr>
        <w:spacing w:after="0" w:line="240" w:lineRule="auto"/>
      </w:pPr>
      <w:r>
        <w:separator/>
      </w:r>
    </w:p>
  </w:endnote>
  <w:endnote w:type="continuationSeparator" w:id="0">
    <w:p w14:paraId="60BE5A9D" w14:textId="77777777" w:rsidR="000D3009" w:rsidRDefault="000D3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267D7" w14:textId="77777777" w:rsidR="000D3009" w:rsidRDefault="000D3009"/>
    <w:p w14:paraId="1676803F" w14:textId="77777777" w:rsidR="000D3009" w:rsidRDefault="000D3009"/>
    <w:p w14:paraId="5B229BE5" w14:textId="77777777" w:rsidR="000D3009" w:rsidRDefault="000D3009"/>
    <w:p w14:paraId="59C38412" w14:textId="77777777" w:rsidR="000D3009" w:rsidRDefault="000D3009"/>
    <w:p w14:paraId="3CAE8540" w14:textId="77777777" w:rsidR="000D3009" w:rsidRDefault="000D3009"/>
    <w:p w14:paraId="0E3AB282" w14:textId="77777777" w:rsidR="000D3009" w:rsidRDefault="000D3009"/>
    <w:p w14:paraId="7CDED8EC" w14:textId="77777777" w:rsidR="000D3009" w:rsidRDefault="000D300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1A6F31" wp14:editId="7C28A1E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84B76" w14:textId="77777777" w:rsidR="000D3009" w:rsidRDefault="000D30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1A6F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B284B76" w14:textId="77777777" w:rsidR="000D3009" w:rsidRDefault="000D30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34E2AE" w14:textId="77777777" w:rsidR="000D3009" w:rsidRDefault="000D3009"/>
    <w:p w14:paraId="63E8D3F2" w14:textId="77777777" w:rsidR="000D3009" w:rsidRDefault="000D3009"/>
    <w:p w14:paraId="7617E797" w14:textId="77777777" w:rsidR="000D3009" w:rsidRDefault="000D300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D946AF" wp14:editId="537980F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3FD16" w14:textId="77777777" w:rsidR="000D3009" w:rsidRDefault="000D3009"/>
                          <w:p w14:paraId="55A129A8" w14:textId="77777777" w:rsidR="000D3009" w:rsidRDefault="000D30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D946A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D3FD16" w14:textId="77777777" w:rsidR="000D3009" w:rsidRDefault="000D3009"/>
                    <w:p w14:paraId="55A129A8" w14:textId="77777777" w:rsidR="000D3009" w:rsidRDefault="000D30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1C95A7" w14:textId="77777777" w:rsidR="000D3009" w:rsidRDefault="000D3009"/>
    <w:p w14:paraId="79A5DCA4" w14:textId="77777777" w:rsidR="000D3009" w:rsidRDefault="000D3009">
      <w:pPr>
        <w:rPr>
          <w:sz w:val="2"/>
          <w:szCs w:val="2"/>
        </w:rPr>
      </w:pPr>
    </w:p>
    <w:p w14:paraId="6B0E6986" w14:textId="77777777" w:rsidR="000D3009" w:rsidRDefault="000D3009"/>
    <w:p w14:paraId="22F333E4" w14:textId="77777777" w:rsidR="000D3009" w:rsidRDefault="000D3009">
      <w:pPr>
        <w:spacing w:after="0" w:line="240" w:lineRule="auto"/>
      </w:pPr>
    </w:p>
  </w:footnote>
  <w:footnote w:type="continuationSeparator" w:id="0">
    <w:p w14:paraId="1F35EFC2" w14:textId="77777777" w:rsidR="000D3009" w:rsidRDefault="000D3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09"/>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4906</TotalTime>
  <Pages>2</Pages>
  <Words>206</Words>
  <Characters>1176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356</cp:revision>
  <cp:lastPrinted>2009-02-06T05:36:00Z</cp:lastPrinted>
  <dcterms:created xsi:type="dcterms:W3CDTF">2024-01-07T13:43:00Z</dcterms:created>
  <dcterms:modified xsi:type="dcterms:W3CDTF">2024-01-17T10:20:00Z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