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E74B1"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hint="eastAsia"/>
          <w:b/>
          <w:bCs/>
          <w:color w:val="222222"/>
          <w:sz w:val="21"/>
          <w:szCs w:val="21"/>
        </w:rPr>
        <w:t>Войтенко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Андрей</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Сергеевич</w:t>
      </w:r>
      <w:r w:rsidRPr="00041150">
        <w:rPr>
          <w:rFonts w:ascii="Helvetica" w:hAnsi="Helvetica" w:cs="Helvetica"/>
          <w:b/>
          <w:bCs/>
          <w:color w:val="222222"/>
          <w:sz w:val="21"/>
          <w:szCs w:val="21"/>
        </w:rPr>
        <w:t>.</w:t>
      </w:r>
    </w:p>
    <w:p w14:paraId="25AF7C0D"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hint="eastAsia"/>
          <w:b/>
          <w:bCs/>
          <w:color w:val="222222"/>
          <w:sz w:val="21"/>
          <w:szCs w:val="21"/>
        </w:rPr>
        <w:t>Конструирование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рекомбинантного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штамма</w:t>
      </w:r>
      <w:r w:rsidRPr="00041150">
        <w:rPr>
          <w:rFonts w:ascii="Helvetica" w:hAnsi="Helvetica" w:cs="Helvetica"/>
          <w:b/>
          <w:bCs/>
          <w:color w:val="222222"/>
          <w:sz w:val="21"/>
          <w:szCs w:val="21"/>
        </w:rPr>
        <w:t xml:space="preserve"> Escherichia coli, </w:t>
      </w:r>
      <w:r w:rsidRPr="00041150">
        <w:rPr>
          <w:rFonts w:ascii="Helvetica" w:hAnsi="Helvetica" w:cs="Helvetica" w:hint="eastAsia"/>
          <w:b/>
          <w:bCs/>
          <w:color w:val="222222"/>
          <w:sz w:val="21"/>
          <w:szCs w:val="21"/>
        </w:rPr>
        <w:t>продуцирующего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адгезин</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w:t>
      </w:r>
      <w:r w:rsidRPr="00041150">
        <w:rPr>
          <w:rFonts w:ascii="Helvetica" w:hAnsi="Helvetica" w:cs="Helvetica"/>
          <w:b/>
          <w:bCs/>
          <w:color w:val="222222"/>
          <w:sz w:val="21"/>
          <w:szCs w:val="21"/>
        </w:rPr>
        <w:t xml:space="preserve">88 </w:t>
      </w:r>
      <w:r w:rsidRPr="00041150">
        <w:rPr>
          <w:rFonts w:ascii="Helvetica" w:hAnsi="Helvetica" w:cs="Helvetica" w:hint="eastAsia"/>
          <w:b/>
          <w:bCs/>
          <w:color w:val="222222"/>
          <w:sz w:val="21"/>
          <w:szCs w:val="21"/>
        </w:rPr>
        <w:t>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В</w:t>
      </w:r>
      <w:r w:rsidRPr="00041150">
        <w:rPr>
          <w:rFonts w:ascii="Helvetica" w:hAnsi="Helvetica" w:cs="Helvetica"/>
          <w:b/>
          <w:bCs/>
          <w:color w:val="222222"/>
          <w:sz w:val="21"/>
          <w:szCs w:val="21"/>
        </w:rPr>
        <w:t>-</w:t>
      </w:r>
      <w:r w:rsidRPr="00041150">
        <w:rPr>
          <w:rFonts w:ascii="Helvetica" w:hAnsi="Helvetica" w:cs="Helvetica" w:hint="eastAsia"/>
          <w:b/>
          <w:bCs/>
          <w:color w:val="222222"/>
          <w:sz w:val="21"/>
          <w:szCs w:val="21"/>
        </w:rPr>
        <w:t>субъединицу</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холерного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токсина</w:t>
      </w:r>
      <w:r w:rsidRPr="00041150">
        <w:rPr>
          <w:rFonts w:ascii="Helvetica" w:hAnsi="Helvetica" w:cs="Helvetica"/>
          <w:b/>
          <w:bCs/>
          <w:color w:val="222222"/>
          <w:sz w:val="21"/>
          <w:szCs w:val="21"/>
        </w:rPr>
        <w:t xml:space="preserve"> : </w:t>
      </w:r>
      <w:r w:rsidRPr="00041150">
        <w:rPr>
          <w:rFonts w:ascii="Helvetica" w:hAnsi="Helvetica" w:cs="Helvetica" w:hint="eastAsia"/>
          <w:b/>
          <w:bCs/>
          <w:color w:val="222222"/>
          <w:sz w:val="21"/>
          <w:szCs w:val="21"/>
        </w:rPr>
        <w:t>диссертация</w:t>
      </w:r>
      <w:r w:rsidRPr="00041150">
        <w:rPr>
          <w:rFonts w:ascii="Helvetica" w:hAnsi="Helvetica" w:cs="Helvetica"/>
          <w:b/>
          <w:bCs/>
          <w:color w:val="222222"/>
          <w:sz w:val="21"/>
          <w:szCs w:val="21"/>
        </w:rPr>
        <w:t xml:space="preserve"> ... </w:t>
      </w:r>
      <w:r w:rsidRPr="00041150">
        <w:rPr>
          <w:rFonts w:ascii="Helvetica" w:hAnsi="Helvetica" w:cs="Helvetica" w:hint="eastAsia"/>
          <w:b/>
          <w:bCs/>
          <w:color w:val="222222"/>
          <w:sz w:val="21"/>
          <w:szCs w:val="21"/>
        </w:rPr>
        <w:t>кандидата</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биологических</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наук</w:t>
      </w:r>
      <w:r w:rsidRPr="00041150">
        <w:rPr>
          <w:rFonts w:ascii="Helvetica" w:hAnsi="Helvetica" w:cs="Helvetica"/>
          <w:b/>
          <w:bCs/>
          <w:color w:val="222222"/>
          <w:sz w:val="21"/>
          <w:szCs w:val="21"/>
        </w:rPr>
        <w:t xml:space="preserve"> : 03.00.07. - </w:t>
      </w:r>
      <w:r w:rsidRPr="00041150">
        <w:rPr>
          <w:rFonts w:ascii="Helvetica" w:hAnsi="Helvetica" w:cs="Helvetica" w:hint="eastAsia"/>
          <w:b/>
          <w:bCs/>
          <w:color w:val="222222"/>
          <w:sz w:val="21"/>
          <w:szCs w:val="21"/>
        </w:rPr>
        <w:t>Саратов</w:t>
      </w:r>
      <w:r w:rsidRPr="00041150">
        <w:rPr>
          <w:rFonts w:ascii="Helvetica" w:hAnsi="Helvetica" w:cs="Helvetica"/>
          <w:b/>
          <w:bCs/>
          <w:color w:val="222222"/>
          <w:sz w:val="21"/>
          <w:szCs w:val="21"/>
        </w:rPr>
        <w:t xml:space="preserve">, 2000. - 132 </w:t>
      </w:r>
      <w:r w:rsidRPr="00041150">
        <w:rPr>
          <w:rFonts w:ascii="Helvetica" w:hAnsi="Helvetica" w:cs="Helvetica" w:hint="eastAsia"/>
          <w:b/>
          <w:bCs/>
          <w:color w:val="222222"/>
          <w:sz w:val="21"/>
          <w:szCs w:val="21"/>
        </w:rPr>
        <w:t>с</w:t>
      </w:r>
      <w:r w:rsidRPr="00041150">
        <w:rPr>
          <w:rFonts w:ascii="Helvetica" w:hAnsi="Helvetica" w:cs="Helvetica"/>
          <w:b/>
          <w:bCs/>
          <w:color w:val="222222"/>
          <w:sz w:val="21"/>
          <w:szCs w:val="21"/>
        </w:rPr>
        <w:t>.</w:t>
      </w:r>
    </w:p>
    <w:p w14:paraId="5836B8B7"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hint="eastAsia"/>
          <w:b/>
          <w:bCs/>
          <w:color w:val="222222"/>
          <w:sz w:val="21"/>
          <w:szCs w:val="21"/>
        </w:rPr>
        <w:t>больше</w:t>
      </w:r>
    </w:p>
    <w:p w14:paraId="465934F3"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hint="eastAsia"/>
          <w:b/>
          <w:bCs/>
          <w:color w:val="222222"/>
          <w:sz w:val="21"/>
          <w:szCs w:val="21"/>
        </w:rPr>
        <w:t>Цитаты</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из</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текста</w:t>
      </w:r>
      <w:r w:rsidRPr="00041150">
        <w:rPr>
          <w:rFonts w:ascii="Helvetica" w:hAnsi="Helvetica" w:cs="Helvetica"/>
          <w:b/>
          <w:bCs/>
          <w:color w:val="222222"/>
          <w:sz w:val="21"/>
          <w:szCs w:val="21"/>
        </w:rPr>
        <w:t>:</w:t>
      </w:r>
    </w:p>
    <w:p w14:paraId="67511A67"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hint="eastAsia"/>
          <w:b/>
          <w:bCs/>
          <w:color w:val="222222"/>
          <w:sz w:val="21"/>
          <w:szCs w:val="21"/>
        </w:rPr>
        <w:t>стр</w:t>
      </w:r>
      <w:r w:rsidRPr="00041150">
        <w:rPr>
          <w:rFonts w:ascii="Helvetica" w:hAnsi="Helvetica" w:cs="Helvetica"/>
          <w:b/>
          <w:bCs/>
          <w:color w:val="222222"/>
          <w:sz w:val="21"/>
          <w:szCs w:val="21"/>
        </w:rPr>
        <w:t>. 1</w:t>
      </w:r>
    </w:p>
    <w:p w14:paraId="2D6ED03D"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hint="eastAsia"/>
          <w:b/>
          <w:bCs/>
          <w:color w:val="222222"/>
          <w:sz w:val="21"/>
          <w:szCs w:val="21"/>
        </w:rPr>
        <w:t>правах</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рукописи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ВОЙТЕНКО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АНДРЕЙ</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СЕРГЕЕВИЧ</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КОНСТРУИРОВАНИЕ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РЕКОМБИНАНТНОГО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ШТАШ</w:t>
      </w:r>
      <w:r w:rsidRPr="00041150">
        <w:rPr>
          <w:rFonts w:ascii="Helvetica" w:hAnsi="Helvetica" w:cs="Helvetica"/>
          <w:b/>
          <w:bCs/>
          <w:color w:val="222222"/>
          <w:sz w:val="21"/>
          <w:szCs w:val="21"/>
        </w:rPr>
        <w:t>1</w:t>
      </w:r>
      <w:r w:rsidRPr="00041150">
        <w:rPr>
          <w:rFonts w:ascii="Helvetica" w:hAnsi="Helvetica" w:cs="Helvetica" w:hint="eastAsia"/>
          <w:b/>
          <w:bCs/>
          <w:color w:val="222222"/>
          <w:sz w:val="21"/>
          <w:szCs w:val="21"/>
        </w:rPr>
        <w:t>А</w:t>
      </w:r>
      <w:r w:rsidRPr="00041150">
        <w:rPr>
          <w:rFonts w:ascii="Helvetica" w:hAnsi="Helvetica" w:cs="Helvetica"/>
          <w:b/>
          <w:bCs/>
          <w:color w:val="222222"/>
          <w:sz w:val="21"/>
          <w:szCs w:val="21"/>
        </w:rPr>
        <w:t xml:space="preserve"> ESCHERICHIA COLI, </w:t>
      </w:r>
      <w:r w:rsidRPr="00041150">
        <w:rPr>
          <w:rFonts w:ascii="Helvetica" w:hAnsi="Helvetica" w:cs="Helvetica" w:hint="eastAsia"/>
          <w:b/>
          <w:bCs/>
          <w:color w:val="222222"/>
          <w:sz w:val="21"/>
          <w:szCs w:val="21"/>
        </w:rPr>
        <w:t>ПРОДЬТЩРШДЕГО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АДГЕЗИИ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w:t>
      </w:r>
      <w:r w:rsidRPr="00041150">
        <w:rPr>
          <w:rFonts w:ascii="Helvetica" w:hAnsi="Helvetica" w:cs="Helvetica"/>
          <w:b/>
          <w:bCs/>
          <w:color w:val="222222"/>
          <w:sz w:val="21"/>
          <w:szCs w:val="21"/>
        </w:rPr>
        <w:t xml:space="preserve">88 </w:t>
      </w:r>
      <w:r w:rsidRPr="00041150">
        <w:rPr>
          <w:rFonts w:ascii="Helvetica" w:hAnsi="Helvetica" w:cs="Helvetica" w:hint="eastAsia"/>
          <w:b/>
          <w:bCs/>
          <w:color w:val="222222"/>
          <w:sz w:val="21"/>
          <w:szCs w:val="21"/>
        </w:rPr>
        <w:t>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В</w:t>
      </w:r>
      <w:r w:rsidRPr="00041150">
        <w:rPr>
          <w:rFonts w:ascii="Helvetica" w:hAnsi="Helvetica" w:cs="Helvetica"/>
          <w:b/>
          <w:bCs/>
          <w:color w:val="222222"/>
          <w:sz w:val="21"/>
          <w:szCs w:val="21"/>
        </w:rPr>
        <w:t>-</w:t>
      </w:r>
      <w:r w:rsidRPr="00041150">
        <w:rPr>
          <w:rFonts w:ascii="Helvetica" w:hAnsi="Helvetica" w:cs="Helvetica" w:hint="eastAsia"/>
          <w:b/>
          <w:bCs/>
          <w:color w:val="222222"/>
          <w:sz w:val="21"/>
          <w:szCs w:val="21"/>
        </w:rPr>
        <w:t>СУБЬЕДЙНИЦУ</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ХОЛЕРНОГО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ТОКСИНА</w:t>
      </w:r>
      <w:r w:rsidRPr="00041150">
        <w:rPr>
          <w:rFonts w:ascii="Helvetica" w:hAnsi="Helvetica" w:cs="Helvetica"/>
          <w:b/>
          <w:bCs/>
          <w:color w:val="222222"/>
          <w:sz w:val="21"/>
          <w:szCs w:val="21"/>
        </w:rPr>
        <w:t xml:space="preserve">. 03.00.07 - </w:t>
      </w:r>
      <w:r w:rsidRPr="00041150">
        <w:rPr>
          <w:rFonts w:ascii="Helvetica" w:hAnsi="Helvetica" w:cs="Helvetica" w:hint="eastAsia"/>
          <w:b/>
          <w:bCs/>
          <w:color w:val="222222"/>
          <w:sz w:val="21"/>
          <w:szCs w:val="21"/>
        </w:rPr>
        <w:t>микробиология</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ДИССЕРТАЦИЯ</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на</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соискание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ученой</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степени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кандидата</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биологических</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наук</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Научные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руководители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доктор</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биологических</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наук</w:t>
      </w:r>
      <w:r w:rsidRPr="00041150">
        <w:rPr>
          <w:rFonts w:ascii="Helvetica" w:hAnsi="Helvetica" w:cs="Helvetica"/>
          <w:b/>
          <w:bCs/>
          <w:color w:val="222222"/>
          <w:sz w:val="21"/>
          <w:szCs w:val="21"/>
        </w:rPr>
        <w:t>,</w:t>
      </w:r>
    </w:p>
    <w:p w14:paraId="0F378071"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hint="eastAsia"/>
          <w:b/>
          <w:bCs/>
          <w:color w:val="222222"/>
          <w:sz w:val="21"/>
          <w:szCs w:val="21"/>
        </w:rPr>
        <w:t>стр</w:t>
      </w:r>
      <w:r w:rsidRPr="00041150">
        <w:rPr>
          <w:rFonts w:ascii="Helvetica" w:hAnsi="Helvetica" w:cs="Helvetica"/>
          <w:b/>
          <w:bCs/>
          <w:color w:val="222222"/>
          <w:sz w:val="21"/>
          <w:szCs w:val="21"/>
        </w:rPr>
        <w:t>. 5</w:t>
      </w:r>
    </w:p>
    <w:p w14:paraId="5F471F14"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даль</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тон</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килодальтон</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мегадальтон</w:t>
      </w:r>
      <w:r w:rsidRPr="00041150">
        <w:rPr>
          <w:rFonts w:ascii="Helvetica" w:hAnsi="Helvetica" w:cs="Helvetica"/>
          <w:b/>
          <w:bCs/>
          <w:color w:val="222222"/>
          <w:sz w:val="21"/>
          <w:szCs w:val="21"/>
        </w:rPr>
        <w:t xml:space="preserve"> LT - </w:t>
      </w:r>
      <w:r w:rsidRPr="00041150">
        <w:rPr>
          <w:rFonts w:ascii="Helvetica" w:hAnsi="Helvetica" w:cs="Helvetica" w:hint="eastAsia"/>
          <w:b/>
          <w:bCs/>
          <w:color w:val="222222"/>
          <w:sz w:val="21"/>
          <w:szCs w:val="21"/>
        </w:rPr>
        <w:t>термолабильный</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энтеротоксин</w:t>
      </w:r>
      <w:r w:rsidRPr="00041150">
        <w:rPr>
          <w:rFonts w:ascii="Helvetica" w:hAnsi="Helvetica" w:cs="Helvetica"/>
          <w:b/>
          <w:bCs/>
          <w:color w:val="222222"/>
          <w:sz w:val="21"/>
          <w:szCs w:val="21"/>
        </w:rPr>
        <w:t xml:space="preserve"> E.coli LT-B - </w:t>
      </w:r>
      <w:r w:rsidRPr="00041150">
        <w:rPr>
          <w:rFonts w:ascii="Helvetica" w:hAnsi="Helvetica" w:cs="Helvetica" w:hint="eastAsia"/>
          <w:b/>
          <w:bCs/>
          <w:color w:val="222222"/>
          <w:sz w:val="21"/>
          <w:szCs w:val="21"/>
        </w:rPr>
        <w:t>В</w:t>
      </w:r>
      <w:r w:rsidRPr="00041150">
        <w:rPr>
          <w:rFonts w:ascii="Helvetica" w:hAnsi="Helvetica" w:cs="Helvetica"/>
          <w:b/>
          <w:bCs/>
          <w:color w:val="222222"/>
          <w:sz w:val="21"/>
          <w:szCs w:val="21"/>
        </w:rPr>
        <w:t>-</w:t>
      </w:r>
      <w:r w:rsidRPr="00041150">
        <w:rPr>
          <w:rFonts w:ascii="Helvetica" w:hAnsi="Helvetica" w:cs="Helvetica" w:hint="eastAsia"/>
          <w:b/>
          <w:bCs/>
          <w:color w:val="222222"/>
          <w:sz w:val="21"/>
          <w:szCs w:val="21"/>
        </w:rPr>
        <w:t>субьединица</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термолабильного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токсина</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Е</w:t>
      </w:r>
      <w:r w:rsidRPr="00041150">
        <w:rPr>
          <w:rFonts w:ascii="Helvetica" w:hAnsi="Helvetica" w:cs="Helvetica"/>
          <w:b/>
          <w:bCs/>
          <w:color w:val="222222"/>
          <w:sz w:val="21"/>
          <w:szCs w:val="21"/>
        </w:rPr>
        <w:t>.</w:t>
      </w:r>
      <w:r w:rsidRPr="00041150">
        <w:rPr>
          <w:rFonts w:ascii="Helvetica" w:hAnsi="Helvetica" w:cs="Helvetica" w:hint="eastAsia"/>
          <w:b/>
          <w:bCs/>
          <w:color w:val="222222"/>
          <w:sz w:val="21"/>
          <w:szCs w:val="21"/>
        </w:rPr>
        <w:t>соИ</w:t>
      </w:r>
      <w:r w:rsidRPr="00041150">
        <w:rPr>
          <w:rFonts w:ascii="Helvetica" w:hAnsi="Helvetica" w:cs="Helvetica"/>
          <w:b/>
          <w:bCs/>
          <w:color w:val="222222"/>
          <w:sz w:val="21"/>
          <w:szCs w:val="21"/>
        </w:rPr>
        <w:t xml:space="preserve"> CT - </w:t>
      </w:r>
      <w:r w:rsidRPr="00041150">
        <w:rPr>
          <w:rFonts w:ascii="Helvetica" w:hAnsi="Helvetica" w:cs="Helvetica" w:hint="eastAsia"/>
          <w:b/>
          <w:bCs/>
          <w:color w:val="222222"/>
          <w:sz w:val="21"/>
          <w:szCs w:val="21"/>
        </w:rPr>
        <w:t>холерный</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токсин</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СТ</w:t>
      </w:r>
      <w:r w:rsidRPr="00041150">
        <w:rPr>
          <w:rFonts w:ascii="Helvetica" w:hAnsi="Helvetica" w:cs="Helvetica"/>
          <w:b/>
          <w:bCs/>
          <w:color w:val="222222"/>
          <w:sz w:val="21"/>
          <w:szCs w:val="21"/>
        </w:rPr>
        <w:t>-</w:t>
      </w:r>
      <w:r w:rsidRPr="00041150">
        <w:rPr>
          <w:rFonts w:ascii="Helvetica" w:hAnsi="Helvetica" w:cs="Helvetica" w:hint="eastAsia"/>
          <w:b/>
          <w:bCs/>
          <w:color w:val="222222"/>
          <w:sz w:val="21"/>
          <w:szCs w:val="21"/>
        </w:rPr>
        <w:t>В</w:t>
      </w:r>
      <w:r w:rsidRPr="00041150">
        <w:rPr>
          <w:rFonts w:ascii="Helvetica" w:hAnsi="Helvetica" w:cs="Helvetica"/>
          <w:b/>
          <w:bCs/>
          <w:color w:val="222222"/>
          <w:sz w:val="21"/>
          <w:szCs w:val="21"/>
        </w:rPr>
        <w:t xml:space="preserve"> - </w:t>
      </w:r>
      <w:r w:rsidRPr="00041150">
        <w:rPr>
          <w:rFonts w:ascii="Helvetica" w:hAnsi="Helvetica" w:cs="Helvetica" w:hint="eastAsia"/>
          <w:b/>
          <w:bCs/>
          <w:color w:val="222222"/>
          <w:sz w:val="21"/>
          <w:szCs w:val="21"/>
        </w:rPr>
        <w:t>В</w:t>
      </w:r>
      <w:r w:rsidRPr="00041150">
        <w:rPr>
          <w:rFonts w:ascii="Helvetica" w:hAnsi="Helvetica" w:cs="Helvetica"/>
          <w:b/>
          <w:bCs/>
          <w:color w:val="222222"/>
          <w:sz w:val="21"/>
          <w:szCs w:val="21"/>
        </w:rPr>
        <w:t>-</w:t>
      </w:r>
      <w:r w:rsidRPr="00041150">
        <w:rPr>
          <w:rFonts w:ascii="Helvetica" w:hAnsi="Helvetica" w:cs="Helvetica" w:hint="eastAsia"/>
          <w:b/>
          <w:bCs/>
          <w:color w:val="222222"/>
          <w:sz w:val="21"/>
          <w:szCs w:val="21"/>
        </w:rPr>
        <w:t>субьединица</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холерного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токсина</w:t>
      </w:r>
      <w:r w:rsidRPr="00041150">
        <w:rPr>
          <w:rFonts w:ascii="Helvetica" w:hAnsi="Helvetica" w:cs="Helvetica"/>
          <w:b/>
          <w:bCs/>
          <w:color w:val="222222"/>
          <w:sz w:val="21"/>
          <w:szCs w:val="21"/>
        </w:rPr>
        <w:t xml:space="preserve"> ST - </w:t>
      </w:r>
      <w:r w:rsidRPr="00041150">
        <w:rPr>
          <w:rFonts w:ascii="Helvetica" w:hAnsi="Helvetica" w:cs="Helvetica" w:hint="eastAsia"/>
          <w:b/>
          <w:bCs/>
          <w:color w:val="222222"/>
          <w:sz w:val="21"/>
          <w:szCs w:val="21"/>
        </w:rPr>
        <w:t>термоотабильный</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токсин</w:t>
      </w:r>
      <w:r w:rsidRPr="00041150">
        <w:rPr>
          <w:rFonts w:ascii="Helvetica" w:hAnsi="Helvetica" w:cs="Helvetica"/>
          <w:b/>
          <w:bCs/>
          <w:color w:val="222222"/>
          <w:sz w:val="21"/>
          <w:szCs w:val="21"/>
        </w:rPr>
        <w:t xml:space="preserve"> E.coli </w:t>
      </w:r>
      <w:r w:rsidRPr="00041150">
        <w:rPr>
          <w:rFonts w:ascii="Helvetica" w:hAnsi="Helvetica" w:cs="Helvetica" w:hint="eastAsia"/>
          <w:b/>
          <w:bCs/>
          <w:color w:val="222222"/>
          <w:sz w:val="21"/>
          <w:szCs w:val="21"/>
        </w:rPr>
        <w:t>ЕТЕС</w:t>
      </w:r>
      <w:r w:rsidRPr="00041150">
        <w:rPr>
          <w:rFonts w:ascii="Helvetica" w:hAnsi="Helvetica" w:cs="Helvetica"/>
          <w:b/>
          <w:bCs/>
          <w:color w:val="222222"/>
          <w:sz w:val="21"/>
          <w:szCs w:val="21"/>
        </w:rPr>
        <w:t xml:space="preserve"> - </w:t>
      </w:r>
      <w:r w:rsidRPr="00041150">
        <w:rPr>
          <w:rFonts w:ascii="Helvetica" w:hAnsi="Helvetica" w:cs="Helvetica" w:hint="eastAsia"/>
          <w:b/>
          <w:bCs/>
          <w:color w:val="222222"/>
          <w:sz w:val="21"/>
          <w:szCs w:val="21"/>
        </w:rPr>
        <w:t>энтеротоксигенные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штаммы</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Е</w:t>
      </w:r>
      <w:r w:rsidRPr="00041150">
        <w:rPr>
          <w:rFonts w:ascii="Helvetica" w:hAnsi="Helvetica" w:cs="Helvetica"/>
          <w:b/>
          <w:bCs/>
          <w:color w:val="222222"/>
          <w:sz w:val="21"/>
          <w:szCs w:val="21"/>
        </w:rPr>
        <w:t>.</w:t>
      </w:r>
      <w:r w:rsidRPr="00041150">
        <w:rPr>
          <w:rFonts w:ascii="Helvetica" w:hAnsi="Helvetica" w:cs="Helvetica" w:hint="eastAsia"/>
          <w:b/>
          <w:bCs/>
          <w:color w:val="222222"/>
          <w:sz w:val="21"/>
          <w:szCs w:val="21"/>
        </w:rPr>
        <w:t>соИ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ЕРЕС</w:t>
      </w:r>
      <w:r w:rsidRPr="00041150">
        <w:rPr>
          <w:rFonts w:ascii="Helvetica" w:hAnsi="Helvetica" w:cs="Helvetica"/>
          <w:b/>
          <w:bCs/>
          <w:color w:val="222222"/>
          <w:sz w:val="21"/>
          <w:szCs w:val="21"/>
        </w:rPr>
        <w:t xml:space="preserve"> - </w:t>
      </w:r>
      <w:r w:rsidRPr="00041150">
        <w:rPr>
          <w:rFonts w:ascii="Helvetica" w:hAnsi="Helvetica" w:cs="Helvetica" w:hint="eastAsia"/>
          <w:b/>
          <w:bCs/>
          <w:color w:val="222222"/>
          <w:sz w:val="21"/>
          <w:szCs w:val="21"/>
        </w:rPr>
        <w:t>энтеропатогенные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штаммы</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Е</w:t>
      </w:r>
      <w:r w:rsidRPr="00041150">
        <w:rPr>
          <w:rFonts w:ascii="Helvetica" w:hAnsi="Helvetica" w:cs="Helvetica"/>
          <w:b/>
          <w:bCs/>
          <w:color w:val="222222"/>
          <w:sz w:val="21"/>
          <w:szCs w:val="21"/>
        </w:rPr>
        <w:t xml:space="preserve">.coli </w:t>
      </w:r>
      <w:r w:rsidRPr="00041150">
        <w:rPr>
          <w:rFonts w:ascii="Helvetica" w:hAnsi="Helvetica" w:cs="Helvetica" w:hint="eastAsia"/>
          <w:b/>
          <w:bCs/>
          <w:color w:val="222222"/>
          <w:sz w:val="21"/>
          <w:szCs w:val="21"/>
        </w:rPr>
        <w:t>ЕНЕС</w:t>
      </w:r>
    </w:p>
    <w:p w14:paraId="46802CAA"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hint="eastAsia"/>
          <w:b/>
          <w:bCs/>
          <w:color w:val="222222"/>
          <w:sz w:val="21"/>
          <w:szCs w:val="21"/>
        </w:rPr>
        <w:t>стр</w:t>
      </w:r>
      <w:r w:rsidRPr="00041150">
        <w:rPr>
          <w:rFonts w:ascii="Helvetica" w:hAnsi="Helvetica" w:cs="Helvetica"/>
          <w:b/>
          <w:bCs/>
          <w:color w:val="222222"/>
          <w:sz w:val="21"/>
          <w:szCs w:val="21"/>
        </w:rPr>
        <w:t>. 92</w:t>
      </w:r>
    </w:p>
    <w:p w14:paraId="3E3E4CE6"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hint="eastAsia"/>
          <w:b/>
          <w:bCs/>
          <w:color w:val="222222"/>
          <w:sz w:val="21"/>
          <w:szCs w:val="21"/>
        </w:rPr>
        <w:t>В</w:t>
      </w:r>
      <w:r w:rsidRPr="00041150">
        <w:rPr>
          <w:rFonts w:ascii="Helvetica" w:hAnsi="Helvetica" w:cs="Helvetica"/>
          <w:b/>
          <w:bCs/>
          <w:color w:val="222222"/>
          <w:sz w:val="21"/>
          <w:szCs w:val="21"/>
        </w:rPr>
        <w:t>-</w:t>
      </w:r>
      <w:r w:rsidRPr="00041150">
        <w:rPr>
          <w:rFonts w:ascii="Helvetica" w:hAnsi="Helvetica" w:cs="Helvetica" w:hint="eastAsia"/>
          <w:b/>
          <w:bCs/>
          <w:color w:val="222222"/>
          <w:sz w:val="21"/>
          <w:szCs w:val="21"/>
        </w:rPr>
        <w:t>субь</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единицы</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хо­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лерного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токсина</w:t>
      </w:r>
      <w:r w:rsidRPr="00041150">
        <w:rPr>
          <w:rFonts w:ascii="Helvetica" w:hAnsi="Helvetica" w:cs="Helvetica"/>
          <w:b/>
          <w:bCs/>
          <w:color w:val="222222"/>
          <w:sz w:val="21"/>
          <w:szCs w:val="21"/>
        </w:rPr>
        <w:t xml:space="preserve"> 2. </w:t>
      </w:r>
      <w:r w:rsidRPr="00041150">
        <w:rPr>
          <w:rFonts w:ascii="Helvetica" w:hAnsi="Helvetica" w:cs="Helvetica" w:hint="eastAsia"/>
          <w:b/>
          <w:bCs/>
          <w:color w:val="222222"/>
          <w:sz w:val="21"/>
          <w:szCs w:val="21"/>
        </w:rPr>
        <w:t>ДИА</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со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штаммом</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Е</w:t>
      </w:r>
      <w:r w:rsidRPr="00041150">
        <w:rPr>
          <w:rFonts w:ascii="Helvetica" w:hAnsi="Helvetica" w:cs="Helvetica"/>
          <w:b/>
          <w:bCs/>
          <w:color w:val="222222"/>
          <w:sz w:val="21"/>
          <w:szCs w:val="21"/>
        </w:rPr>
        <w:t xml:space="preserve">.coli Ml? 3. </w:t>
      </w:r>
      <w:r w:rsidRPr="00041150">
        <w:rPr>
          <w:rFonts w:ascii="Helvetica" w:hAnsi="Helvetica" w:cs="Helvetica" w:hint="eastAsia"/>
          <w:b/>
          <w:bCs/>
          <w:color w:val="222222"/>
          <w:sz w:val="21"/>
          <w:szCs w:val="21"/>
        </w:rPr>
        <w:t>ДИА</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со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штаммом</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Е</w:t>
      </w:r>
      <w:r w:rsidRPr="00041150">
        <w:rPr>
          <w:rFonts w:ascii="Helvetica" w:hAnsi="Helvetica" w:cs="Helvetica"/>
          <w:b/>
          <w:bCs/>
          <w:color w:val="222222"/>
          <w:sz w:val="21"/>
          <w:szCs w:val="21"/>
        </w:rPr>
        <w:t>.coli KS138?(pK88::mini-</w:t>
      </w:r>
      <w:r w:rsidRPr="00041150">
        <w:rPr>
          <w:rFonts w:ascii="Helvetica" w:hAnsi="Helvetica" w:cs="Helvetica" w:hint="eastAsia"/>
          <w:b/>
          <w:bCs/>
          <w:color w:val="222222"/>
          <w:sz w:val="21"/>
          <w:szCs w:val="21"/>
        </w:rPr>
        <w:t>кап</w:t>
      </w:r>
      <w:r w:rsidRPr="00041150">
        <w:rPr>
          <w:rFonts w:ascii="Helvetica" w:hAnsi="Helvetica" w:cs="Helvetica"/>
          <w:b/>
          <w:bCs/>
          <w:color w:val="222222"/>
          <w:sz w:val="21"/>
          <w:szCs w:val="21"/>
        </w:rPr>
        <w:t xml:space="preserve">) 4. </w:t>
      </w:r>
      <w:r w:rsidRPr="00041150">
        <w:rPr>
          <w:rFonts w:ascii="Helvetica" w:hAnsi="Helvetica" w:cs="Helvetica" w:hint="eastAsia"/>
          <w:b/>
          <w:bCs/>
          <w:color w:val="222222"/>
          <w:sz w:val="21"/>
          <w:szCs w:val="21"/>
        </w:rPr>
        <w:t>ДИА</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со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штаммом</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Е</w:t>
      </w:r>
      <w:r w:rsidRPr="00041150">
        <w:rPr>
          <w:rFonts w:ascii="Helvetica" w:hAnsi="Helvetica" w:cs="Helvetica"/>
          <w:b/>
          <w:bCs/>
          <w:color w:val="222222"/>
          <w:sz w:val="21"/>
          <w:szCs w:val="21"/>
        </w:rPr>
        <w:t xml:space="preserve">. coli </w:t>
      </w:r>
      <w:r w:rsidRPr="00041150">
        <w:rPr>
          <w:rFonts w:ascii="Helvetica" w:hAnsi="Helvetica" w:cs="Helvetica" w:hint="eastAsia"/>
          <w:b/>
          <w:bCs/>
          <w:color w:val="222222"/>
          <w:sz w:val="21"/>
          <w:szCs w:val="21"/>
        </w:rPr>
        <w:t>М</w:t>
      </w:r>
      <w:r w:rsidRPr="00041150">
        <w:rPr>
          <w:rFonts w:ascii="Helvetica" w:hAnsi="Helvetica" w:cs="Helvetica"/>
          <w:b/>
          <w:bCs/>
          <w:color w:val="222222"/>
          <w:sz w:val="21"/>
          <w:szCs w:val="21"/>
        </w:rPr>
        <w:t>1?(</w:t>
      </w:r>
      <w:r w:rsidRPr="00041150">
        <w:rPr>
          <w:rFonts w:ascii="Helvetica" w:hAnsi="Helvetica" w:cs="Helvetica" w:hint="eastAsia"/>
          <w:b/>
          <w:bCs/>
          <w:color w:val="222222"/>
          <w:sz w:val="21"/>
          <w:szCs w:val="21"/>
        </w:rPr>
        <w:t>рК</w:t>
      </w:r>
      <w:r w:rsidRPr="00041150">
        <w:rPr>
          <w:rFonts w:ascii="Helvetica" w:hAnsi="Helvetica" w:cs="Helvetica"/>
          <w:b/>
          <w:bCs/>
          <w:color w:val="222222"/>
          <w:sz w:val="21"/>
          <w:szCs w:val="21"/>
        </w:rPr>
        <w:t>88: :mini-kan)</w:t>
      </w:r>
    </w:p>
    <w:p w14:paraId="7718F6E8" w14:textId="77777777" w:rsidR="00041150" w:rsidRPr="00041150" w:rsidRDefault="00041150" w:rsidP="00041150">
      <w:pPr>
        <w:rPr>
          <w:rFonts w:ascii="Helvetica" w:hAnsi="Helvetica" w:cs="Helvetica"/>
          <w:b/>
          <w:bCs/>
          <w:color w:val="222222"/>
          <w:sz w:val="21"/>
          <w:szCs w:val="21"/>
        </w:rPr>
      </w:pPr>
    </w:p>
    <w:p w14:paraId="13C51CF1"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hint="eastAsia"/>
          <w:b/>
          <w:bCs/>
          <w:color w:val="222222"/>
          <w:sz w:val="21"/>
          <w:szCs w:val="21"/>
        </w:rPr>
        <w:t>Оглавление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диссертации</w:t>
      </w:r>
    </w:p>
    <w:p w14:paraId="0BF40A5E"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hint="eastAsia"/>
          <w:b/>
          <w:bCs/>
          <w:color w:val="222222"/>
          <w:sz w:val="21"/>
          <w:szCs w:val="21"/>
        </w:rPr>
        <w:t>кандидат</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биологических</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наук</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Войтенко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Андрей</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Сергеевич</w:t>
      </w:r>
    </w:p>
    <w:p w14:paraId="2C3E7032"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hint="eastAsia"/>
          <w:b/>
          <w:bCs/>
          <w:color w:val="222222"/>
          <w:sz w:val="21"/>
          <w:szCs w:val="21"/>
        </w:rPr>
        <w:t>ВОЗБУДИТЕЛЯ</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w:t>
      </w:r>
      <w:r w:rsidRPr="00041150">
        <w:rPr>
          <w:rFonts w:ascii="Helvetica" w:hAnsi="Helvetica" w:cs="Helvetica"/>
          <w:b/>
          <w:bCs/>
          <w:color w:val="222222"/>
          <w:sz w:val="21"/>
          <w:szCs w:val="21"/>
        </w:rPr>
        <w:t>0</w:t>
      </w:r>
      <w:r w:rsidRPr="00041150">
        <w:rPr>
          <w:rFonts w:ascii="Helvetica" w:hAnsi="Helvetica" w:cs="Helvetica" w:hint="eastAsia"/>
          <w:b/>
          <w:bCs/>
          <w:color w:val="222222"/>
          <w:sz w:val="21"/>
          <w:szCs w:val="21"/>
        </w:rPr>
        <w:t>ЛИБАКТЕРИ</w:t>
      </w:r>
      <w:r w:rsidRPr="00041150">
        <w:rPr>
          <w:rFonts w:ascii="Helvetica" w:hAnsi="Helvetica" w:cs="Helvetica"/>
          <w:b/>
          <w:bCs/>
          <w:color w:val="222222"/>
          <w:sz w:val="21"/>
          <w:szCs w:val="21"/>
        </w:rPr>
        <w:t xml:space="preserve">03 </w:t>
      </w:r>
      <w:r w:rsidRPr="00041150">
        <w:rPr>
          <w:rFonts w:ascii="Helvetica" w:hAnsi="Helvetica" w:cs="Helvetica" w:hint="eastAsia"/>
          <w:b/>
          <w:bCs/>
          <w:color w:val="222222"/>
          <w:sz w:val="21"/>
          <w:szCs w:val="21"/>
        </w:rPr>
        <w:t>А</w:t>
      </w:r>
      <w:r w:rsidRPr="00041150">
        <w:rPr>
          <w:rFonts w:ascii="Helvetica" w:hAnsi="Helvetica" w:cs="Helvetica"/>
          <w:b/>
          <w:bCs/>
          <w:color w:val="222222"/>
          <w:sz w:val="21"/>
          <w:szCs w:val="21"/>
        </w:rPr>
        <w:t>.</w:t>
      </w:r>
    </w:p>
    <w:p w14:paraId="726302E8" w14:textId="77777777" w:rsidR="00041150" w:rsidRPr="00041150" w:rsidRDefault="00041150" w:rsidP="00041150">
      <w:pPr>
        <w:rPr>
          <w:rFonts w:ascii="Helvetica" w:hAnsi="Helvetica" w:cs="Helvetica"/>
          <w:b/>
          <w:bCs/>
          <w:color w:val="222222"/>
          <w:sz w:val="21"/>
          <w:szCs w:val="21"/>
        </w:rPr>
      </w:pPr>
    </w:p>
    <w:p w14:paraId="5B7368D4"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b/>
          <w:bCs/>
          <w:color w:val="222222"/>
          <w:sz w:val="21"/>
          <w:szCs w:val="21"/>
        </w:rPr>
        <w:t xml:space="preserve">1.1.1. </w:t>
      </w:r>
      <w:r w:rsidRPr="00041150">
        <w:rPr>
          <w:rFonts w:ascii="Helvetica" w:hAnsi="Helvetica" w:cs="Helvetica" w:hint="eastAsia"/>
          <w:b/>
          <w:bCs/>
          <w:color w:val="222222"/>
          <w:sz w:val="21"/>
          <w:szCs w:val="21"/>
        </w:rPr>
        <w:t>Характеристика</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колибактериозов</w:t>
      </w:r>
      <w:r w:rsidRPr="00041150">
        <w:rPr>
          <w:rFonts w:ascii="Helvetica" w:hAnsi="Helvetica" w:cs="Helvetica"/>
          <w:b/>
          <w:bCs/>
          <w:color w:val="222222"/>
          <w:sz w:val="21"/>
          <w:szCs w:val="21"/>
        </w:rPr>
        <w:t>.</w:t>
      </w:r>
    </w:p>
    <w:p w14:paraId="7589723E" w14:textId="77777777" w:rsidR="00041150" w:rsidRPr="00041150" w:rsidRDefault="00041150" w:rsidP="00041150">
      <w:pPr>
        <w:rPr>
          <w:rFonts w:ascii="Helvetica" w:hAnsi="Helvetica" w:cs="Helvetica"/>
          <w:b/>
          <w:bCs/>
          <w:color w:val="222222"/>
          <w:sz w:val="21"/>
          <w:szCs w:val="21"/>
        </w:rPr>
      </w:pPr>
    </w:p>
    <w:p w14:paraId="34F09D93"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b/>
          <w:bCs/>
          <w:color w:val="222222"/>
          <w:sz w:val="21"/>
          <w:szCs w:val="21"/>
        </w:rPr>
        <w:t xml:space="preserve">1.1.2. </w:t>
      </w:r>
      <w:r w:rsidRPr="00041150">
        <w:rPr>
          <w:rFonts w:ascii="Helvetica" w:hAnsi="Helvetica" w:cs="Helvetica" w:hint="eastAsia"/>
          <w:b/>
          <w:bCs/>
          <w:color w:val="222222"/>
          <w:sz w:val="21"/>
          <w:szCs w:val="21"/>
        </w:rPr>
        <w:t>Основные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этапы</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инфекционного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процесса</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при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коли</w:t>
      </w:r>
      <w:r w:rsidRPr="00041150">
        <w:rPr>
          <w:rFonts w:ascii="Helvetica" w:hAnsi="Helvetica" w:cs="Helvetica"/>
          <w:b/>
          <w:bCs/>
          <w:color w:val="222222"/>
          <w:sz w:val="21"/>
          <w:szCs w:val="21"/>
        </w:rPr>
        <w:t>-</w:t>
      </w:r>
      <w:r w:rsidRPr="00041150">
        <w:rPr>
          <w:rFonts w:ascii="Helvetica" w:hAnsi="Helvetica" w:cs="Helvetica" w:hint="eastAsia"/>
          <w:b/>
          <w:bCs/>
          <w:color w:val="222222"/>
          <w:sz w:val="21"/>
          <w:szCs w:val="21"/>
        </w:rPr>
        <w:t>диареях</w:t>
      </w:r>
      <w:r w:rsidRPr="00041150">
        <w:rPr>
          <w:rFonts w:ascii="Helvetica" w:hAnsi="Helvetica" w:cs="Helvetica"/>
          <w:b/>
          <w:bCs/>
          <w:color w:val="222222"/>
          <w:sz w:val="21"/>
          <w:szCs w:val="21"/>
        </w:rPr>
        <w:t>.</w:t>
      </w:r>
    </w:p>
    <w:p w14:paraId="0DD9DD5B" w14:textId="77777777" w:rsidR="00041150" w:rsidRPr="00041150" w:rsidRDefault="00041150" w:rsidP="00041150">
      <w:pPr>
        <w:rPr>
          <w:rFonts w:ascii="Helvetica" w:hAnsi="Helvetica" w:cs="Helvetica"/>
          <w:b/>
          <w:bCs/>
          <w:color w:val="222222"/>
          <w:sz w:val="21"/>
          <w:szCs w:val="21"/>
        </w:rPr>
      </w:pPr>
    </w:p>
    <w:p w14:paraId="7A0DB470"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b/>
          <w:bCs/>
          <w:color w:val="222222"/>
          <w:sz w:val="21"/>
          <w:szCs w:val="21"/>
        </w:rPr>
        <w:t xml:space="preserve">1.1.3. </w:t>
      </w:r>
      <w:r w:rsidRPr="00041150">
        <w:rPr>
          <w:rFonts w:ascii="Helvetica" w:hAnsi="Helvetica" w:cs="Helvetica" w:hint="eastAsia"/>
          <w:b/>
          <w:bCs/>
          <w:color w:val="222222"/>
          <w:sz w:val="21"/>
          <w:szCs w:val="21"/>
        </w:rPr>
        <w:t>Факторы</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патогенности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энтеротоксигенных</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штаммов</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кишечной</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палочки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ЕТЕС</w:t>
      </w:r>
      <w:r w:rsidRPr="00041150">
        <w:rPr>
          <w:rFonts w:ascii="Helvetica" w:hAnsi="Helvetica" w:cs="Helvetica"/>
          <w:b/>
          <w:bCs/>
          <w:color w:val="222222"/>
          <w:sz w:val="21"/>
          <w:szCs w:val="21"/>
        </w:rPr>
        <w:t>).</w:t>
      </w:r>
    </w:p>
    <w:p w14:paraId="7AD0185B" w14:textId="77777777" w:rsidR="00041150" w:rsidRPr="00041150" w:rsidRDefault="00041150" w:rsidP="00041150">
      <w:pPr>
        <w:rPr>
          <w:rFonts w:ascii="Helvetica" w:hAnsi="Helvetica" w:cs="Helvetica"/>
          <w:b/>
          <w:bCs/>
          <w:color w:val="222222"/>
          <w:sz w:val="21"/>
          <w:szCs w:val="21"/>
        </w:rPr>
      </w:pPr>
    </w:p>
    <w:p w14:paraId="1C435C03"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b/>
          <w:bCs/>
          <w:color w:val="222222"/>
          <w:sz w:val="21"/>
          <w:szCs w:val="21"/>
        </w:rPr>
        <w:t xml:space="preserve">7 1.1.4. </w:t>
      </w:r>
      <w:r w:rsidRPr="00041150">
        <w:rPr>
          <w:rFonts w:ascii="Helvetica" w:hAnsi="Helvetica" w:cs="Helvetica" w:hint="eastAsia"/>
          <w:b/>
          <w:bCs/>
          <w:color w:val="222222"/>
          <w:sz w:val="21"/>
          <w:szCs w:val="21"/>
        </w:rPr>
        <w:t>Иммуногенный</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потенциал</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протективных</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антигенов</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энтеротоксигенных</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штаммов</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кишечной</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палочки</w:t>
      </w:r>
      <w:r w:rsidRPr="00041150">
        <w:rPr>
          <w:rFonts w:ascii="Helvetica" w:hAnsi="Helvetica" w:cs="Helvetica"/>
          <w:b/>
          <w:bCs/>
          <w:color w:val="222222"/>
          <w:sz w:val="21"/>
          <w:szCs w:val="21"/>
        </w:rPr>
        <w:t>.</w:t>
      </w:r>
    </w:p>
    <w:p w14:paraId="5F2DA9CB" w14:textId="77777777" w:rsidR="00041150" w:rsidRPr="00041150" w:rsidRDefault="00041150" w:rsidP="00041150">
      <w:pPr>
        <w:rPr>
          <w:rFonts w:ascii="Helvetica" w:hAnsi="Helvetica" w:cs="Helvetica"/>
          <w:b/>
          <w:bCs/>
          <w:color w:val="222222"/>
          <w:sz w:val="21"/>
          <w:szCs w:val="21"/>
        </w:rPr>
      </w:pPr>
    </w:p>
    <w:p w14:paraId="75D7AE41"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b/>
          <w:bCs/>
          <w:color w:val="222222"/>
          <w:sz w:val="21"/>
          <w:szCs w:val="21"/>
        </w:rPr>
        <w:t xml:space="preserve">1.2. </w:t>
      </w:r>
      <w:r w:rsidRPr="00041150">
        <w:rPr>
          <w:rFonts w:ascii="Helvetica" w:hAnsi="Helvetica" w:cs="Helvetica" w:hint="eastAsia"/>
          <w:b/>
          <w:bCs/>
          <w:color w:val="222222"/>
          <w:sz w:val="21"/>
          <w:szCs w:val="21"/>
        </w:rPr>
        <w:t>Средства</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специфической</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профилактики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диарейных</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заболеваний</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вызываемых</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энтеротоксигенными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штаммами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кишечной</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палочки</w:t>
      </w:r>
      <w:r w:rsidRPr="00041150">
        <w:rPr>
          <w:rFonts w:ascii="Helvetica" w:hAnsi="Helvetica" w:cs="Helvetica"/>
          <w:b/>
          <w:bCs/>
          <w:color w:val="222222"/>
          <w:sz w:val="21"/>
          <w:szCs w:val="21"/>
        </w:rPr>
        <w:t>.</w:t>
      </w:r>
    </w:p>
    <w:p w14:paraId="6E44E7D3" w14:textId="77777777" w:rsidR="00041150" w:rsidRPr="00041150" w:rsidRDefault="00041150" w:rsidP="00041150">
      <w:pPr>
        <w:rPr>
          <w:rFonts w:ascii="Helvetica" w:hAnsi="Helvetica" w:cs="Helvetica"/>
          <w:b/>
          <w:bCs/>
          <w:color w:val="222222"/>
          <w:sz w:val="21"/>
          <w:szCs w:val="21"/>
        </w:rPr>
      </w:pPr>
    </w:p>
    <w:p w14:paraId="647E7F5D"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hint="eastAsia"/>
          <w:b/>
          <w:bCs/>
          <w:color w:val="222222"/>
          <w:sz w:val="21"/>
          <w:szCs w:val="21"/>
        </w:rPr>
        <w:t>СОВСТВЕШШ</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ЙССЖД</w:t>
      </w:r>
      <w:r w:rsidRPr="00041150">
        <w:rPr>
          <w:rFonts w:ascii="Helvetica" w:hAnsi="Helvetica" w:cs="Helvetica"/>
          <w:b/>
          <w:bCs/>
          <w:color w:val="222222"/>
          <w:sz w:val="21"/>
          <w:szCs w:val="21"/>
        </w:rPr>
        <w:t>01</w:t>
      </w:r>
      <w:r w:rsidRPr="00041150">
        <w:rPr>
          <w:rFonts w:ascii="Helvetica" w:hAnsi="Helvetica" w:cs="Helvetica" w:hint="eastAsia"/>
          <w:b/>
          <w:bCs/>
          <w:color w:val="222222"/>
          <w:sz w:val="21"/>
          <w:szCs w:val="21"/>
        </w:rPr>
        <w:t>АНЙЯ</w:t>
      </w:r>
    </w:p>
    <w:p w14:paraId="63E8FA69" w14:textId="77777777" w:rsidR="00041150" w:rsidRPr="00041150" w:rsidRDefault="00041150" w:rsidP="00041150">
      <w:pPr>
        <w:rPr>
          <w:rFonts w:ascii="Helvetica" w:hAnsi="Helvetica" w:cs="Helvetica"/>
          <w:b/>
          <w:bCs/>
          <w:color w:val="222222"/>
          <w:sz w:val="21"/>
          <w:szCs w:val="21"/>
        </w:rPr>
      </w:pPr>
    </w:p>
    <w:p w14:paraId="7BDB6FFF"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hint="eastAsia"/>
          <w:b/>
          <w:bCs/>
          <w:color w:val="222222"/>
          <w:sz w:val="21"/>
          <w:szCs w:val="21"/>
        </w:rPr>
        <w:t>ГЛАВА</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МАТЕРИАЛЫ</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МЕТОДЫ</w:t>
      </w:r>
      <w:r w:rsidRPr="00041150">
        <w:rPr>
          <w:rFonts w:ascii="Helvetica" w:hAnsi="Helvetica" w:cs="Helvetica"/>
          <w:b/>
          <w:bCs/>
          <w:color w:val="222222"/>
          <w:sz w:val="21"/>
          <w:szCs w:val="21"/>
        </w:rPr>
        <w:t>.</w:t>
      </w:r>
    </w:p>
    <w:p w14:paraId="2C649262" w14:textId="77777777" w:rsidR="00041150" w:rsidRPr="00041150" w:rsidRDefault="00041150" w:rsidP="00041150">
      <w:pPr>
        <w:rPr>
          <w:rFonts w:ascii="Helvetica" w:hAnsi="Helvetica" w:cs="Helvetica"/>
          <w:b/>
          <w:bCs/>
          <w:color w:val="222222"/>
          <w:sz w:val="21"/>
          <w:szCs w:val="21"/>
        </w:rPr>
      </w:pPr>
    </w:p>
    <w:p w14:paraId="2950801C"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b/>
          <w:bCs/>
          <w:color w:val="222222"/>
          <w:sz w:val="21"/>
          <w:szCs w:val="21"/>
        </w:rPr>
        <w:t xml:space="preserve">2.1. </w:t>
      </w:r>
      <w:r w:rsidRPr="00041150">
        <w:rPr>
          <w:rFonts w:ascii="Helvetica" w:hAnsi="Helvetica" w:cs="Helvetica" w:hint="eastAsia"/>
          <w:b/>
          <w:bCs/>
          <w:color w:val="222222"/>
          <w:sz w:val="21"/>
          <w:szCs w:val="21"/>
        </w:rPr>
        <w:t>Бактериальные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штаммы</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плазмиды</w:t>
      </w:r>
      <w:r w:rsidRPr="00041150">
        <w:rPr>
          <w:rFonts w:ascii="Helvetica" w:hAnsi="Helvetica" w:cs="Helvetica"/>
          <w:b/>
          <w:bCs/>
          <w:color w:val="222222"/>
          <w:sz w:val="21"/>
          <w:szCs w:val="21"/>
        </w:rPr>
        <w:t>.</w:t>
      </w:r>
    </w:p>
    <w:p w14:paraId="104F8918" w14:textId="77777777" w:rsidR="00041150" w:rsidRPr="00041150" w:rsidRDefault="00041150" w:rsidP="00041150">
      <w:pPr>
        <w:rPr>
          <w:rFonts w:ascii="Helvetica" w:hAnsi="Helvetica" w:cs="Helvetica"/>
          <w:b/>
          <w:bCs/>
          <w:color w:val="222222"/>
          <w:sz w:val="21"/>
          <w:szCs w:val="21"/>
        </w:rPr>
      </w:pPr>
    </w:p>
    <w:p w14:paraId="564B05CE"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b/>
          <w:bCs/>
          <w:color w:val="222222"/>
          <w:sz w:val="21"/>
          <w:szCs w:val="21"/>
        </w:rPr>
        <w:t xml:space="preserve">2.2. </w:t>
      </w:r>
      <w:r w:rsidRPr="00041150">
        <w:rPr>
          <w:rFonts w:ascii="Helvetica" w:hAnsi="Helvetica" w:cs="Helvetica" w:hint="eastAsia"/>
          <w:b/>
          <w:bCs/>
          <w:color w:val="222222"/>
          <w:sz w:val="21"/>
          <w:szCs w:val="21"/>
        </w:rPr>
        <w:t>Питательные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среды</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реактивы</w:t>
      </w:r>
      <w:r w:rsidRPr="00041150">
        <w:rPr>
          <w:rFonts w:ascii="Helvetica" w:hAnsi="Helvetica" w:cs="Helvetica"/>
          <w:b/>
          <w:bCs/>
          <w:color w:val="222222"/>
          <w:sz w:val="21"/>
          <w:szCs w:val="21"/>
        </w:rPr>
        <w:t>.</w:t>
      </w:r>
    </w:p>
    <w:p w14:paraId="172A907F" w14:textId="77777777" w:rsidR="00041150" w:rsidRPr="00041150" w:rsidRDefault="00041150" w:rsidP="00041150">
      <w:pPr>
        <w:rPr>
          <w:rFonts w:ascii="Helvetica" w:hAnsi="Helvetica" w:cs="Helvetica"/>
          <w:b/>
          <w:bCs/>
          <w:color w:val="222222"/>
          <w:sz w:val="21"/>
          <w:szCs w:val="21"/>
        </w:rPr>
      </w:pPr>
    </w:p>
    <w:p w14:paraId="56F617C0"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b/>
          <w:bCs/>
          <w:color w:val="222222"/>
          <w:sz w:val="21"/>
          <w:szCs w:val="21"/>
        </w:rPr>
        <w:t xml:space="preserve">2.3. </w:t>
      </w:r>
      <w:r w:rsidRPr="00041150">
        <w:rPr>
          <w:rFonts w:ascii="Helvetica" w:hAnsi="Helvetica" w:cs="Helvetica" w:hint="eastAsia"/>
          <w:b/>
          <w:bCs/>
          <w:color w:val="222222"/>
          <w:sz w:val="21"/>
          <w:szCs w:val="21"/>
        </w:rPr>
        <w:t>Методы</w:t>
      </w:r>
      <w:r w:rsidRPr="00041150">
        <w:rPr>
          <w:rFonts w:ascii="Helvetica" w:hAnsi="Helvetica" w:cs="Helvetica"/>
          <w:b/>
          <w:bCs/>
          <w:color w:val="222222"/>
          <w:sz w:val="21"/>
          <w:szCs w:val="21"/>
        </w:rPr>
        <w:t>.</w:t>
      </w:r>
    </w:p>
    <w:p w14:paraId="39FA02C2" w14:textId="77777777" w:rsidR="00041150" w:rsidRPr="00041150" w:rsidRDefault="00041150" w:rsidP="00041150">
      <w:pPr>
        <w:rPr>
          <w:rFonts w:ascii="Helvetica" w:hAnsi="Helvetica" w:cs="Helvetica"/>
          <w:b/>
          <w:bCs/>
          <w:color w:val="222222"/>
          <w:sz w:val="21"/>
          <w:szCs w:val="21"/>
        </w:rPr>
      </w:pPr>
    </w:p>
    <w:p w14:paraId="4748966E"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b/>
          <w:bCs/>
          <w:color w:val="222222"/>
          <w:sz w:val="21"/>
          <w:szCs w:val="21"/>
        </w:rPr>
        <w:t xml:space="preserve">2.3.1. </w:t>
      </w:r>
      <w:r w:rsidRPr="00041150">
        <w:rPr>
          <w:rFonts w:ascii="Helvetica" w:hAnsi="Helvetica" w:cs="Helvetica" w:hint="eastAsia"/>
          <w:b/>
          <w:bCs/>
          <w:color w:val="222222"/>
          <w:sz w:val="21"/>
          <w:szCs w:val="21"/>
        </w:rPr>
        <w:t>Коньюгационные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скрещивания</w:t>
      </w:r>
      <w:r w:rsidRPr="00041150">
        <w:rPr>
          <w:rFonts w:ascii="Helvetica" w:hAnsi="Helvetica" w:cs="Helvetica"/>
          <w:b/>
          <w:bCs/>
          <w:color w:val="222222"/>
          <w:sz w:val="21"/>
          <w:szCs w:val="21"/>
        </w:rPr>
        <w:t>.</w:t>
      </w:r>
    </w:p>
    <w:p w14:paraId="46BFDE84" w14:textId="77777777" w:rsidR="00041150" w:rsidRPr="00041150" w:rsidRDefault="00041150" w:rsidP="00041150">
      <w:pPr>
        <w:rPr>
          <w:rFonts w:ascii="Helvetica" w:hAnsi="Helvetica" w:cs="Helvetica"/>
          <w:b/>
          <w:bCs/>
          <w:color w:val="222222"/>
          <w:sz w:val="21"/>
          <w:szCs w:val="21"/>
        </w:rPr>
      </w:pPr>
    </w:p>
    <w:p w14:paraId="49C83EA7"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b/>
          <w:bCs/>
          <w:color w:val="222222"/>
          <w:sz w:val="21"/>
          <w:szCs w:val="21"/>
        </w:rPr>
        <w:t xml:space="preserve">2.3.2. </w:t>
      </w:r>
      <w:r w:rsidRPr="00041150">
        <w:rPr>
          <w:rFonts w:ascii="Helvetica" w:hAnsi="Helvetica" w:cs="Helvetica" w:hint="eastAsia"/>
          <w:b/>
          <w:bCs/>
          <w:color w:val="222222"/>
          <w:sz w:val="21"/>
          <w:szCs w:val="21"/>
        </w:rPr>
        <w:t>Изучение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стабильности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наследования</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плазмид</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в</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клетках</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кишечной</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палочки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методом</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популяцион</w:t>
      </w:r>
      <w:r w:rsidRPr="00041150">
        <w:rPr>
          <w:rFonts w:ascii="Helvetica" w:hAnsi="Helvetica" w:cs="Helvetica"/>
          <w:b/>
          <w:bCs/>
          <w:color w:val="222222"/>
          <w:sz w:val="21"/>
          <w:szCs w:val="21"/>
        </w:rPr>
        <w:t>-</w:t>
      </w:r>
      <w:r w:rsidRPr="00041150">
        <w:rPr>
          <w:rFonts w:ascii="Helvetica" w:hAnsi="Helvetica" w:cs="Helvetica" w:hint="eastAsia"/>
          <w:b/>
          <w:bCs/>
          <w:color w:val="222222"/>
          <w:sz w:val="21"/>
          <w:szCs w:val="21"/>
        </w:rPr>
        <w:t>ного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анализа</w:t>
      </w:r>
      <w:r w:rsidRPr="00041150">
        <w:rPr>
          <w:rFonts w:ascii="Helvetica" w:hAnsi="Helvetica" w:cs="Helvetica"/>
          <w:b/>
          <w:bCs/>
          <w:color w:val="222222"/>
          <w:sz w:val="21"/>
          <w:szCs w:val="21"/>
        </w:rPr>
        <w:t>.</w:t>
      </w:r>
    </w:p>
    <w:p w14:paraId="22185833" w14:textId="77777777" w:rsidR="00041150" w:rsidRPr="00041150" w:rsidRDefault="00041150" w:rsidP="00041150">
      <w:pPr>
        <w:rPr>
          <w:rFonts w:ascii="Helvetica" w:hAnsi="Helvetica" w:cs="Helvetica"/>
          <w:b/>
          <w:bCs/>
          <w:color w:val="222222"/>
          <w:sz w:val="21"/>
          <w:szCs w:val="21"/>
        </w:rPr>
      </w:pPr>
    </w:p>
    <w:p w14:paraId="1AFC539A"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b/>
          <w:bCs/>
          <w:color w:val="222222"/>
          <w:sz w:val="21"/>
          <w:szCs w:val="21"/>
        </w:rPr>
        <w:lastRenderedPageBreak/>
        <w:t xml:space="preserve">2.3.3. </w:t>
      </w:r>
      <w:r w:rsidRPr="00041150">
        <w:rPr>
          <w:rFonts w:ascii="Helvetica" w:hAnsi="Helvetica" w:cs="Helvetica" w:hint="eastAsia"/>
          <w:b/>
          <w:bCs/>
          <w:color w:val="222222"/>
          <w:sz w:val="21"/>
          <w:szCs w:val="21"/>
        </w:rPr>
        <w:t>Изучение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плазмидного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состава</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полученных</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транс</w:t>
      </w:r>
      <w:r w:rsidRPr="00041150">
        <w:rPr>
          <w:rFonts w:ascii="Helvetica" w:hAnsi="Helvetica" w:cs="Helvetica"/>
          <w:b/>
          <w:bCs/>
          <w:color w:val="222222"/>
          <w:sz w:val="21"/>
          <w:szCs w:val="21"/>
        </w:rPr>
        <w:t>-</w:t>
      </w:r>
      <w:r w:rsidRPr="00041150">
        <w:rPr>
          <w:rFonts w:ascii="Helvetica" w:hAnsi="Helvetica" w:cs="Helvetica" w:hint="eastAsia"/>
          <w:b/>
          <w:bCs/>
          <w:color w:val="222222"/>
          <w:sz w:val="21"/>
          <w:szCs w:val="21"/>
        </w:rPr>
        <w:t>коньюгантов</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Е</w:t>
      </w:r>
      <w:r w:rsidRPr="00041150">
        <w:rPr>
          <w:rFonts w:ascii="Helvetica" w:hAnsi="Helvetica" w:cs="Helvetica"/>
          <w:b/>
          <w:bCs/>
          <w:color w:val="222222"/>
          <w:sz w:val="21"/>
          <w:szCs w:val="21"/>
        </w:rPr>
        <w:t>. coli.</w:t>
      </w:r>
    </w:p>
    <w:p w14:paraId="5D2001D3" w14:textId="77777777" w:rsidR="00041150" w:rsidRPr="00041150" w:rsidRDefault="00041150" w:rsidP="00041150">
      <w:pPr>
        <w:rPr>
          <w:rFonts w:ascii="Helvetica" w:hAnsi="Helvetica" w:cs="Helvetica"/>
          <w:b/>
          <w:bCs/>
          <w:color w:val="222222"/>
          <w:sz w:val="21"/>
          <w:szCs w:val="21"/>
        </w:rPr>
      </w:pPr>
    </w:p>
    <w:p w14:paraId="2FF2F56A"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b/>
          <w:bCs/>
          <w:color w:val="222222"/>
          <w:sz w:val="21"/>
          <w:szCs w:val="21"/>
        </w:rPr>
        <w:t xml:space="preserve">2.3.4. </w:t>
      </w:r>
      <w:r w:rsidRPr="00041150">
        <w:rPr>
          <w:rFonts w:ascii="Helvetica" w:hAnsi="Helvetica" w:cs="Helvetica" w:hint="eastAsia"/>
          <w:b/>
          <w:bCs/>
          <w:color w:val="222222"/>
          <w:sz w:val="21"/>
          <w:szCs w:val="21"/>
        </w:rPr>
        <w:t>Реакция</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маннозорезистентной</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гемагглютинации</w:t>
      </w:r>
    </w:p>
    <w:p w14:paraId="16BD9D5B" w14:textId="77777777" w:rsidR="00041150" w:rsidRPr="00041150" w:rsidRDefault="00041150" w:rsidP="00041150">
      <w:pPr>
        <w:rPr>
          <w:rFonts w:ascii="Helvetica" w:hAnsi="Helvetica" w:cs="Helvetica"/>
          <w:b/>
          <w:bCs/>
          <w:color w:val="222222"/>
          <w:sz w:val="21"/>
          <w:szCs w:val="21"/>
        </w:rPr>
      </w:pPr>
    </w:p>
    <w:p w14:paraId="034A683B"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hint="eastAsia"/>
          <w:b/>
          <w:bCs/>
          <w:color w:val="222222"/>
          <w:sz w:val="21"/>
          <w:szCs w:val="21"/>
        </w:rPr>
        <w:t>МГГП</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А</w:t>
      </w:r>
      <w:r w:rsidRPr="00041150">
        <w:rPr>
          <w:rFonts w:ascii="Helvetica" w:hAnsi="Helvetica" w:cs="Helvetica"/>
          <w:b/>
          <w:bCs/>
          <w:color w:val="222222"/>
          <w:sz w:val="21"/>
          <w:szCs w:val="21"/>
        </w:rPr>
        <w:t xml:space="preserve"> \ </w:t>
      </w:r>
      <w:r w:rsidRPr="00041150">
        <w:rPr>
          <w:rFonts w:ascii="Helvetica" w:hAnsi="Helvetica" w:cs="Helvetica" w:hint="eastAsia"/>
          <w:b/>
          <w:bCs/>
          <w:color w:val="222222"/>
          <w:sz w:val="21"/>
          <w:szCs w:val="21"/>
        </w:rPr>
        <w:t>СП</w:t>
      </w:r>
      <w:r w:rsidRPr="00041150">
        <w:rPr>
          <w:rFonts w:ascii="Helvetica" w:hAnsi="Helvetica" w:cs="Helvetica"/>
          <w:b/>
          <w:bCs/>
          <w:color w:val="222222"/>
          <w:sz w:val="21"/>
          <w:szCs w:val="21"/>
        </w:rPr>
        <w:t xml:space="preserve"> ivlrx HJ</w:t>
      </w:r>
    </w:p>
    <w:p w14:paraId="588D4D70" w14:textId="77777777" w:rsidR="00041150" w:rsidRPr="00041150" w:rsidRDefault="00041150" w:rsidP="00041150">
      <w:pPr>
        <w:rPr>
          <w:rFonts w:ascii="Helvetica" w:hAnsi="Helvetica" w:cs="Helvetica"/>
          <w:b/>
          <w:bCs/>
          <w:color w:val="222222"/>
          <w:sz w:val="21"/>
          <w:szCs w:val="21"/>
        </w:rPr>
      </w:pPr>
    </w:p>
    <w:p w14:paraId="3FE0AFC3"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b/>
          <w:bCs/>
          <w:color w:val="222222"/>
          <w:sz w:val="21"/>
          <w:szCs w:val="21"/>
        </w:rPr>
        <w:t xml:space="preserve">5. </w:t>
      </w:r>
      <w:r w:rsidRPr="00041150">
        <w:rPr>
          <w:rFonts w:ascii="Helvetica" w:hAnsi="Helvetica" w:cs="Helvetica" w:hint="eastAsia"/>
          <w:b/>
          <w:bCs/>
          <w:color w:val="222222"/>
          <w:sz w:val="21"/>
          <w:szCs w:val="21"/>
        </w:rPr>
        <w:t>Определение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продукции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В</w:t>
      </w:r>
      <w:r w:rsidRPr="00041150">
        <w:rPr>
          <w:rFonts w:ascii="Helvetica" w:hAnsi="Helvetica" w:cs="Helvetica"/>
          <w:b/>
          <w:bCs/>
          <w:color w:val="222222"/>
          <w:sz w:val="21"/>
          <w:szCs w:val="21"/>
        </w:rPr>
        <w:t>-</w:t>
      </w:r>
      <w:r w:rsidRPr="00041150">
        <w:rPr>
          <w:rFonts w:ascii="Helvetica" w:hAnsi="Helvetica" w:cs="Helvetica" w:hint="eastAsia"/>
          <w:b/>
          <w:bCs/>
          <w:color w:val="222222"/>
          <w:sz w:val="21"/>
          <w:szCs w:val="21"/>
        </w:rPr>
        <w:t>субьединицы</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холерного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токсина</w:t>
      </w:r>
    </w:p>
    <w:p w14:paraId="29C38FCD" w14:textId="77777777" w:rsidR="00041150" w:rsidRPr="00041150" w:rsidRDefault="00041150" w:rsidP="00041150">
      <w:pPr>
        <w:rPr>
          <w:rFonts w:ascii="Helvetica" w:hAnsi="Helvetica" w:cs="Helvetica"/>
          <w:b/>
          <w:bCs/>
          <w:color w:val="222222"/>
          <w:sz w:val="21"/>
          <w:szCs w:val="21"/>
        </w:rPr>
      </w:pPr>
    </w:p>
    <w:p w14:paraId="4E707BA5"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b/>
          <w:bCs/>
          <w:color w:val="222222"/>
          <w:sz w:val="21"/>
          <w:szCs w:val="21"/>
        </w:rPr>
        <w:t xml:space="preserve">6. </w:t>
      </w:r>
      <w:r w:rsidRPr="00041150">
        <w:rPr>
          <w:rFonts w:ascii="Helvetica" w:hAnsi="Helvetica" w:cs="Helvetica" w:hint="eastAsia"/>
          <w:b/>
          <w:bCs/>
          <w:color w:val="222222"/>
          <w:sz w:val="21"/>
          <w:szCs w:val="21"/>
        </w:rPr>
        <w:t>Определение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безвредности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штаммов</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шашечной</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палочки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на</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модели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лабораторных</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животных</w:t>
      </w:r>
      <w:r w:rsidRPr="00041150">
        <w:rPr>
          <w:rFonts w:ascii="Helvetica" w:hAnsi="Helvetica" w:cs="Helvetica"/>
          <w:b/>
          <w:bCs/>
          <w:color w:val="222222"/>
          <w:sz w:val="21"/>
          <w:szCs w:val="21"/>
        </w:rPr>
        <w:t>.</w:t>
      </w:r>
    </w:p>
    <w:p w14:paraId="4C44506B" w14:textId="77777777" w:rsidR="00041150" w:rsidRPr="00041150" w:rsidRDefault="00041150" w:rsidP="00041150">
      <w:pPr>
        <w:rPr>
          <w:rFonts w:ascii="Helvetica" w:hAnsi="Helvetica" w:cs="Helvetica"/>
          <w:b/>
          <w:bCs/>
          <w:color w:val="222222"/>
          <w:sz w:val="21"/>
          <w:szCs w:val="21"/>
        </w:rPr>
      </w:pPr>
    </w:p>
    <w:p w14:paraId="73CDECCA"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b/>
          <w:bCs/>
          <w:color w:val="222222"/>
          <w:sz w:val="21"/>
          <w:szCs w:val="21"/>
        </w:rPr>
        <w:t xml:space="preserve">7. </w:t>
      </w:r>
      <w:r w:rsidRPr="00041150">
        <w:rPr>
          <w:rFonts w:ascii="Helvetica" w:hAnsi="Helvetica" w:cs="Helvetica" w:hint="eastAsia"/>
          <w:b/>
          <w:bCs/>
          <w:color w:val="222222"/>
          <w:sz w:val="21"/>
          <w:szCs w:val="21"/>
        </w:rPr>
        <w:t>Определение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колонизирующей</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способности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штаммов</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кишечной</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палочки</w:t>
      </w:r>
      <w:r w:rsidRPr="00041150">
        <w:rPr>
          <w:rFonts w:ascii="Helvetica" w:hAnsi="Helvetica" w:cs="Helvetica"/>
          <w:b/>
          <w:bCs/>
          <w:color w:val="222222"/>
          <w:sz w:val="21"/>
          <w:szCs w:val="21"/>
        </w:rPr>
        <w:t>.</w:t>
      </w:r>
    </w:p>
    <w:p w14:paraId="3E01EC02" w14:textId="77777777" w:rsidR="00041150" w:rsidRPr="00041150" w:rsidRDefault="00041150" w:rsidP="00041150">
      <w:pPr>
        <w:rPr>
          <w:rFonts w:ascii="Helvetica" w:hAnsi="Helvetica" w:cs="Helvetica"/>
          <w:b/>
          <w:bCs/>
          <w:color w:val="222222"/>
          <w:sz w:val="21"/>
          <w:szCs w:val="21"/>
        </w:rPr>
      </w:pPr>
    </w:p>
    <w:p w14:paraId="6AC7CE7C"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b/>
          <w:bCs/>
          <w:color w:val="222222"/>
          <w:sz w:val="21"/>
          <w:szCs w:val="21"/>
        </w:rPr>
        <w:t xml:space="preserve">8. </w:t>
      </w:r>
      <w:r w:rsidRPr="00041150">
        <w:rPr>
          <w:rFonts w:ascii="Helvetica" w:hAnsi="Helvetica" w:cs="Helvetica" w:hint="eastAsia"/>
          <w:b/>
          <w:bCs/>
          <w:color w:val="222222"/>
          <w:sz w:val="21"/>
          <w:szCs w:val="21"/>
        </w:rPr>
        <w:t>Изучение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антигенных</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свойств</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рекомбинантного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штамма</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Е</w:t>
      </w:r>
      <w:r w:rsidRPr="00041150">
        <w:rPr>
          <w:rFonts w:ascii="Helvetica" w:hAnsi="Helvetica" w:cs="Helvetica"/>
          <w:b/>
          <w:bCs/>
          <w:color w:val="222222"/>
          <w:sz w:val="21"/>
          <w:szCs w:val="21"/>
        </w:rPr>
        <w:t xml:space="preserve">.coli </w:t>
      </w:r>
      <w:r w:rsidRPr="00041150">
        <w:rPr>
          <w:rFonts w:ascii="Helvetica" w:hAnsi="Helvetica" w:cs="Helvetica" w:hint="eastAsia"/>
          <w:b/>
          <w:bCs/>
          <w:color w:val="222222"/>
          <w:sz w:val="21"/>
          <w:szCs w:val="21"/>
        </w:rPr>
        <w:t>М</w:t>
      </w:r>
      <w:r w:rsidRPr="00041150">
        <w:rPr>
          <w:rFonts w:ascii="Helvetica" w:hAnsi="Helvetica" w:cs="Helvetica"/>
          <w:b/>
          <w:bCs/>
          <w:color w:val="222222"/>
          <w:sz w:val="21"/>
          <w:szCs w:val="21"/>
        </w:rPr>
        <w:t>17(</w:t>
      </w:r>
      <w:r w:rsidRPr="00041150">
        <w:rPr>
          <w:rFonts w:ascii="Helvetica" w:hAnsi="Helvetica" w:cs="Helvetica" w:hint="eastAsia"/>
          <w:b/>
          <w:bCs/>
          <w:color w:val="222222"/>
          <w:sz w:val="21"/>
          <w:szCs w:val="21"/>
        </w:rPr>
        <w:t>рК</w:t>
      </w:r>
      <w:r w:rsidRPr="00041150">
        <w:rPr>
          <w:rFonts w:ascii="Helvetica" w:hAnsi="Helvetica" w:cs="Helvetica"/>
          <w:b/>
          <w:bCs/>
          <w:color w:val="222222"/>
          <w:sz w:val="21"/>
          <w:szCs w:val="21"/>
        </w:rPr>
        <w:t>88:</w:t>
      </w:r>
      <w:r w:rsidRPr="00041150">
        <w:rPr>
          <w:rFonts w:ascii="Helvetica" w:hAnsi="Helvetica" w:cs="Helvetica" w:hint="eastAsia"/>
          <w:b/>
          <w:bCs/>
          <w:color w:val="222222"/>
          <w:sz w:val="21"/>
          <w:szCs w:val="21"/>
        </w:rPr>
        <w:t>¡</w:t>
      </w:r>
      <w:r w:rsidRPr="00041150">
        <w:rPr>
          <w:rFonts w:ascii="Helvetica" w:hAnsi="Helvetica" w:cs="Helvetica"/>
          <w:b/>
          <w:bCs/>
          <w:color w:val="222222"/>
          <w:sz w:val="21"/>
          <w:szCs w:val="21"/>
        </w:rPr>
        <w:t>mini-kan)(</w:t>
      </w:r>
      <w:r w:rsidRPr="00041150">
        <w:rPr>
          <w:rFonts w:ascii="Helvetica" w:hAnsi="Helvetica" w:cs="Helvetica" w:hint="eastAsia"/>
          <w:b/>
          <w:bCs/>
          <w:color w:val="222222"/>
          <w:sz w:val="21"/>
          <w:szCs w:val="21"/>
        </w:rPr>
        <w:t>р</w:t>
      </w:r>
      <w:r w:rsidRPr="00041150">
        <w:rPr>
          <w:rFonts w:ascii="Helvetica" w:hAnsi="Helvetica" w:cs="Helvetica"/>
          <w:b/>
          <w:bCs/>
          <w:color w:val="222222"/>
          <w:sz w:val="21"/>
          <w:szCs w:val="21"/>
        </w:rPr>
        <w:t>1</w:t>
      </w:r>
      <w:r w:rsidRPr="00041150">
        <w:rPr>
          <w:rFonts w:ascii="Helvetica" w:hAnsi="Helvetica" w:cs="Helvetica" w:hint="eastAsia"/>
          <w:b/>
          <w:bCs/>
          <w:color w:val="222222"/>
          <w:sz w:val="21"/>
          <w:szCs w:val="21"/>
        </w:rPr>
        <w:t>ЕМЗ</w:t>
      </w:r>
      <w:r w:rsidRPr="00041150">
        <w:rPr>
          <w:rFonts w:ascii="Helvetica" w:hAnsi="Helvetica" w:cs="Helvetica"/>
          <w:b/>
          <w:bCs/>
          <w:color w:val="222222"/>
          <w:sz w:val="21"/>
          <w:szCs w:val="21"/>
        </w:rPr>
        <w:t>).</w:t>
      </w:r>
    </w:p>
    <w:p w14:paraId="0E494903" w14:textId="77777777" w:rsidR="00041150" w:rsidRPr="00041150" w:rsidRDefault="00041150" w:rsidP="00041150">
      <w:pPr>
        <w:rPr>
          <w:rFonts w:ascii="Helvetica" w:hAnsi="Helvetica" w:cs="Helvetica"/>
          <w:b/>
          <w:bCs/>
          <w:color w:val="222222"/>
          <w:sz w:val="21"/>
          <w:szCs w:val="21"/>
        </w:rPr>
      </w:pPr>
    </w:p>
    <w:p w14:paraId="2C82A32D"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b/>
          <w:bCs/>
          <w:color w:val="222222"/>
          <w:sz w:val="21"/>
          <w:szCs w:val="21"/>
        </w:rPr>
        <w:t xml:space="preserve">8. </w:t>
      </w:r>
      <w:r w:rsidRPr="00041150">
        <w:rPr>
          <w:rFonts w:ascii="Helvetica" w:hAnsi="Helvetica" w:cs="Helvetica" w:hint="eastAsia"/>
          <w:b/>
          <w:bCs/>
          <w:color w:val="222222"/>
          <w:sz w:val="21"/>
          <w:szCs w:val="21"/>
        </w:rPr>
        <w:t>Получение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адсорбированной</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антисыворотки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ад</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гезину</w:t>
      </w:r>
      <w:r w:rsidRPr="00041150">
        <w:rPr>
          <w:rFonts w:ascii="Helvetica" w:hAnsi="Helvetica" w:cs="Helvetica"/>
          <w:b/>
          <w:bCs/>
          <w:color w:val="222222"/>
          <w:sz w:val="21"/>
          <w:szCs w:val="21"/>
        </w:rPr>
        <w:t xml:space="preserve"> K8S </w:t>
      </w:r>
      <w:r w:rsidRPr="00041150">
        <w:rPr>
          <w:rFonts w:ascii="Helvetica" w:hAnsi="Helvetica" w:cs="Helvetica" w:hint="eastAsia"/>
          <w:b/>
          <w:bCs/>
          <w:color w:val="222222"/>
          <w:sz w:val="21"/>
          <w:szCs w:val="21"/>
        </w:rPr>
        <w:t>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В</w:t>
      </w:r>
      <w:r w:rsidRPr="00041150">
        <w:rPr>
          <w:rFonts w:ascii="Helvetica" w:hAnsi="Helvetica" w:cs="Helvetica"/>
          <w:b/>
          <w:bCs/>
          <w:color w:val="222222"/>
          <w:sz w:val="21"/>
          <w:szCs w:val="21"/>
        </w:rPr>
        <w:t>-</w:t>
      </w:r>
      <w:r w:rsidRPr="00041150">
        <w:rPr>
          <w:rFonts w:ascii="Helvetica" w:hAnsi="Helvetica" w:cs="Helvetica" w:hint="eastAsia"/>
          <w:b/>
          <w:bCs/>
          <w:color w:val="222222"/>
          <w:sz w:val="21"/>
          <w:szCs w:val="21"/>
        </w:rPr>
        <w:t>субьединице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холерного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токсина</w:t>
      </w:r>
    </w:p>
    <w:p w14:paraId="2ABAB9D5" w14:textId="77777777" w:rsidR="00041150" w:rsidRPr="00041150" w:rsidRDefault="00041150" w:rsidP="00041150">
      <w:pPr>
        <w:rPr>
          <w:rFonts w:ascii="Helvetica" w:hAnsi="Helvetica" w:cs="Helvetica"/>
          <w:b/>
          <w:bCs/>
          <w:color w:val="222222"/>
          <w:sz w:val="21"/>
          <w:szCs w:val="21"/>
        </w:rPr>
      </w:pPr>
    </w:p>
    <w:p w14:paraId="5877FAF7"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b/>
          <w:bCs/>
          <w:color w:val="222222"/>
          <w:sz w:val="21"/>
          <w:szCs w:val="21"/>
        </w:rPr>
        <w:t xml:space="preserve">10. </w:t>
      </w:r>
      <w:r w:rsidRPr="00041150">
        <w:rPr>
          <w:rFonts w:ascii="Helvetica" w:hAnsi="Helvetica" w:cs="Helvetica" w:hint="eastAsia"/>
          <w:b/>
          <w:bCs/>
          <w:color w:val="222222"/>
          <w:sz w:val="21"/>
          <w:szCs w:val="21"/>
        </w:rPr>
        <w:t>ДОТ</w:t>
      </w:r>
      <w:r w:rsidRPr="00041150">
        <w:rPr>
          <w:rFonts w:ascii="Helvetica" w:hAnsi="Helvetica" w:cs="Helvetica"/>
          <w:b/>
          <w:bCs/>
          <w:color w:val="222222"/>
          <w:sz w:val="21"/>
          <w:szCs w:val="21"/>
        </w:rPr>
        <w:t>-</w:t>
      </w:r>
      <w:r w:rsidRPr="00041150">
        <w:rPr>
          <w:rFonts w:ascii="Helvetica" w:hAnsi="Helvetica" w:cs="Helvetica" w:hint="eastAsia"/>
          <w:b/>
          <w:bCs/>
          <w:color w:val="222222"/>
          <w:sz w:val="21"/>
          <w:szCs w:val="21"/>
        </w:rPr>
        <w:t>иммукоанализ</w:t>
      </w:r>
      <w:r w:rsidRPr="00041150">
        <w:rPr>
          <w:rFonts w:ascii="Helvetica" w:hAnsi="Helvetica" w:cs="Helvetica"/>
          <w:b/>
          <w:bCs/>
          <w:color w:val="222222"/>
          <w:sz w:val="21"/>
          <w:szCs w:val="21"/>
        </w:rPr>
        <w:t>..</w:t>
      </w:r>
    </w:p>
    <w:p w14:paraId="0DE3C6BA" w14:textId="77777777" w:rsidR="00041150" w:rsidRPr="00041150" w:rsidRDefault="00041150" w:rsidP="00041150">
      <w:pPr>
        <w:rPr>
          <w:rFonts w:ascii="Helvetica" w:hAnsi="Helvetica" w:cs="Helvetica"/>
          <w:b/>
          <w:bCs/>
          <w:color w:val="222222"/>
          <w:sz w:val="21"/>
          <w:szCs w:val="21"/>
        </w:rPr>
      </w:pPr>
    </w:p>
    <w:p w14:paraId="764B7DBF"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b/>
          <w:bCs/>
          <w:color w:val="222222"/>
          <w:sz w:val="21"/>
          <w:szCs w:val="21"/>
        </w:rPr>
        <w:t xml:space="preserve">11. </w:t>
      </w:r>
      <w:r w:rsidRPr="00041150">
        <w:rPr>
          <w:rFonts w:ascii="Helvetica" w:hAnsi="Helvetica" w:cs="Helvetica" w:hint="eastAsia"/>
          <w:b/>
          <w:bCs/>
          <w:color w:val="222222"/>
          <w:sz w:val="21"/>
          <w:szCs w:val="21"/>
        </w:rPr>
        <w:t>Определение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б</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сыворотке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крови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ишунивированных</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животных</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антител</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адгезину</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w:t>
      </w:r>
      <w:r w:rsidRPr="00041150">
        <w:rPr>
          <w:rFonts w:ascii="Helvetica" w:hAnsi="Helvetica" w:cs="Helvetica"/>
          <w:b/>
          <w:bCs/>
          <w:color w:val="222222"/>
          <w:sz w:val="21"/>
          <w:szCs w:val="21"/>
        </w:rPr>
        <w:t xml:space="preserve">88 </w:t>
      </w:r>
      <w:r w:rsidRPr="00041150">
        <w:rPr>
          <w:rFonts w:ascii="Helvetica" w:hAnsi="Helvetica" w:cs="Helvetica" w:hint="eastAsia"/>
          <w:b/>
          <w:bCs/>
          <w:color w:val="222222"/>
          <w:sz w:val="21"/>
          <w:szCs w:val="21"/>
        </w:rPr>
        <w:t>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помощью</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реакции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агглютинации</w:t>
      </w:r>
      <w:r w:rsidRPr="00041150">
        <w:rPr>
          <w:rFonts w:ascii="Helvetica" w:hAnsi="Helvetica" w:cs="Helvetica"/>
          <w:b/>
          <w:bCs/>
          <w:color w:val="222222"/>
          <w:sz w:val="21"/>
          <w:szCs w:val="21"/>
        </w:rPr>
        <w:t>.</w:t>
      </w:r>
    </w:p>
    <w:p w14:paraId="492400B9" w14:textId="77777777" w:rsidR="00041150" w:rsidRPr="00041150" w:rsidRDefault="00041150" w:rsidP="00041150">
      <w:pPr>
        <w:rPr>
          <w:rFonts w:ascii="Helvetica" w:hAnsi="Helvetica" w:cs="Helvetica"/>
          <w:b/>
          <w:bCs/>
          <w:color w:val="222222"/>
          <w:sz w:val="21"/>
          <w:szCs w:val="21"/>
        </w:rPr>
      </w:pPr>
    </w:p>
    <w:p w14:paraId="053C8843"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b/>
          <w:bCs/>
          <w:color w:val="222222"/>
          <w:sz w:val="21"/>
          <w:szCs w:val="21"/>
        </w:rPr>
        <w:t xml:space="preserve">12. </w:t>
      </w:r>
      <w:r w:rsidRPr="00041150">
        <w:rPr>
          <w:rFonts w:ascii="Helvetica" w:hAnsi="Helvetica" w:cs="Helvetica" w:hint="eastAsia"/>
          <w:b/>
          <w:bCs/>
          <w:color w:val="222222"/>
          <w:sz w:val="21"/>
          <w:szCs w:val="21"/>
        </w:rPr>
        <w:t>Определение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антитоксических</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антител</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в</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сыворотке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крови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шяуннизированных</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кроликов</w:t>
      </w:r>
    </w:p>
    <w:p w14:paraId="7E4417A7" w14:textId="77777777" w:rsidR="00041150" w:rsidRPr="00041150" w:rsidRDefault="00041150" w:rsidP="00041150">
      <w:pPr>
        <w:rPr>
          <w:rFonts w:ascii="Helvetica" w:hAnsi="Helvetica" w:cs="Helvetica"/>
          <w:b/>
          <w:bCs/>
          <w:color w:val="222222"/>
          <w:sz w:val="21"/>
          <w:szCs w:val="21"/>
        </w:rPr>
      </w:pPr>
    </w:p>
    <w:p w14:paraId="154C4D0B"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hint="eastAsia"/>
          <w:b/>
          <w:bCs/>
          <w:color w:val="222222"/>
          <w:sz w:val="21"/>
          <w:szCs w:val="21"/>
        </w:rPr>
        <w:lastRenderedPageBreak/>
        <w:t>КОНСТРУИРОВАНИЕ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ДШЛАЗМИДН</w:t>
      </w:r>
      <w:r w:rsidRPr="00041150">
        <w:rPr>
          <w:rFonts w:ascii="Helvetica" w:hAnsi="Helvetica" w:cs="Helvetica"/>
          <w:b/>
          <w:bCs/>
          <w:color w:val="222222"/>
          <w:sz w:val="21"/>
          <w:szCs w:val="21"/>
        </w:rPr>
        <w:t>0</w:t>
      </w:r>
      <w:r w:rsidRPr="00041150">
        <w:rPr>
          <w:rFonts w:ascii="Helvetica" w:hAnsi="Helvetica" w:cs="Helvetica" w:hint="eastAsia"/>
          <w:b/>
          <w:bCs/>
          <w:color w:val="222222"/>
          <w:sz w:val="21"/>
          <w:szCs w:val="21"/>
        </w:rPr>
        <w:t>Г</w:t>
      </w:r>
      <w:r w:rsidRPr="00041150">
        <w:rPr>
          <w:rFonts w:ascii="Helvetica" w:hAnsi="Helvetica" w:cs="Helvetica"/>
          <w:b/>
          <w:bCs/>
          <w:color w:val="222222"/>
          <w:sz w:val="21"/>
          <w:szCs w:val="21"/>
        </w:rPr>
        <w:t xml:space="preserve">0 </w:t>
      </w:r>
      <w:r w:rsidRPr="00041150">
        <w:rPr>
          <w:rFonts w:ascii="Helvetica" w:hAnsi="Helvetica" w:cs="Helvetica" w:hint="eastAsia"/>
          <w:b/>
          <w:bCs/>
          <w:color w:val="222222"/>
          <w:sz w:val="21"/>
          <w:szCs w:val="21"/>
        </w:rPr>
        <w:t>ШТАМПА</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КИШЕЧНОЙ</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ПАЛОЧКИ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М</w:t>
      </w:r>
      <w:r w:rsidRPr="00041150">
        <w:rPr>
          <w:rFonts w:ascii="Helvetica" w:hAnsi="Helvetica" w:cs="Helvetica"/>
          <w:b/>
          <w:bCs/>
          <w:color w:val="222222"/>
          <w:sz w:val="21"/>
          <w:szCs w:val="21"/>
        </w:rPr>
        <w:t>1?(</w:t>
      </w:r>
      <w:r w:rsidRPr="00041150">
        <w:rPr>
          <w:rFonts w:ascii="Helvetica" w:hAnsi="Helvetica" w:cs="Helvetica" w:hint="eastAsia"/>
          <w:b/>
          <w:bCs/>
          <w:color w:val="222222"/>
          <w:sz w:val="21"/>
          <w:szCs w:val="21"/>
        </w:rPr>
        <w:t>рК</w:t>
      </w:r>
      <w:r w:rsidRPr="00041150">
        <w:rPr>
          <w:rFonts w:ascii="Helvetica" w:hAnsi="Helvetica" w:cs="Helvetica"/>
          <w:b/>
          <w:bCs/>
          <w:color w:val="222222"/>
          <w:sz w:val="21"/>
          <w:szCs w:val="21"/>
        </w:rPr>
        <w:t xml:space="preserve">88::mini-kan)(pIEMS), </w:t>
      </w:r>
      <w:r w:rsidRPr="00041150">
        <w:rPr>
          <w:rFonts w:ascii="Helvetica" w:hAnsi="Helvetica" w:cs="Helvetica" w:hint="eastAsia"/>
          <w:b/>
          <w:bCs/>
          <w:color w:val="222222"/>
          <w:sz w:val="21"/>
          <w:szCs w:val="21"/>
        </w:rPr>
        <w:t>СОДЕРЖАЩЕГО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РЕКОМВИНАЫТНЫЕ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ПЛАЗМИДЫ</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С</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КЛОНИРОВАННЫМИ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ГЕНАМИ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АДРЕЗИНА</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w:t>
      </w:r>
      <w:r w:rsidRPr="00041150">
        <w:rPr>
          <w:rFonts w:ascii="Helvetica" w:hAnsi="Helvetica" w:cs="Helvetica"/>
          <w:b/>
          <w:bCs/>
          <w:color w:val="222222"/>
          <w:sz w:val="21"/>
          <w:szCs w:val="21"/>
        </w:rPr>
        <w:t xml:space="preserve">88 </w:t>
      </w:r>
      <w:r w:rsidRPr="00041150">
        <w:rPr>
          <w:rFonts w:ascii="Helvetica" w:hAnsi="Helvetica" w:cs="Helvetica" w:hint="eastAsia"/>
          <w:b/>
          <w:bCs/>
          <w:color w:val="222222"/>
          <w:sz w:val="21"/>
          <w:szCs w:val="21"/>
        </w:rPr>
        <w:t>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В</w:t>
      </w:r>
      <w:r w:rsidRPr="00041150">
        <w:rPr>
          <w:rFonts w:ascii="Helvetica" w:hAnsi="Helvetica" w:cs="Helvetica"/>
          <w:b/>
          <w:bCs/>
          <w:color w:val="222222"/>
          <w:sz w:val="21"/>
          <w:szCs w:val="21"/>
        </w:rPr>
        <w:t>-</w:t>
      </w:r>
      <w:r w:rsidRPr="00041150">
        <w:rPr>
          <w:rFonts w:ascii="Helvetica" w:hAnsi="Helvetica" w:cs="Helvetica" w:hint="eastAsia"/>
          <w:b/>
          <w:bCs/>
          <w:color w:val="222222"/>
          <w:sz w:val="21"/>
          <w:szCs w:val="21"/>
        </w:rPr>
        <w:t>СУБЬЕДИНШЩ</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ХОЛЕРНОГО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ТОКСИНА</w:t>
      </w:r>
      <w:r w:rsidRPr="00041150">
        <w:rPr>
          <w:rFonts w:ascii="Helvetica" w:hAnsi="Helvetica" w:cs="Helvetica"/>
          <w:b/>
          <w:bCs/>
          <w:color w:val="222222"/>
          <w:sz w:val="21"/>
          <w:szCs w:val="21"/>
        </w:rPr>
        <w:t xml:space="preserve">. 50 . </w:t>
      </w:r>
      <w:r w:rsidRPr="00041150">
        <w:rPr>
          <w:rFonts w:ascii="Helvetica" w:hAnsi="Helvetica" w:cs="Helvetica" w:hint="eastAsia"/>
          <w:b/>
          <w:bCs/>
          <w:color w:val="222222"/>
          <w:sz w:val="21"/>
          <w:szCs w:val="21"/>
        </w:rPr>
        <w:t>Коньюгациошюе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введение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в</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штамм</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кишечной</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палочки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М</w:t>
      </w:r>
      <w:r w:rsidRPr="00041150">
        <w:rPr>
          <w:rFonts w:ascii="Helvetica" w:hAnsi="Helvetica" w:cs="Helvetica"/>
          <w:b/>
          <w:bCs/>
          <w:color w:val="222222"/>
          <w:sz w:val="21"/>
          <w:szCs w:val="21"/>
        </w:rPr>
        <w:t xml:space="preserve">17 </w:t>
      </w:r>
      <w:r w:rsidRPr="00041150">
        <w:rPr>
          <w:rFonts w:ascii="Helvetica" w:hAnsi="Helvetica" w:cs="Helvetica" w:hint="eastAsia"/>
          <w:b/>
          <w:bCs/>
          <w:color w:val="222222"/>
          <w:sz w:val="21"/>
          <w:szCs w:val="21"/>
        </w:rPr>
        <w:t>плазмиды</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рК</w:t>
      </w:r>
      <w:r w:rsidRPr="00041150">
        <w:rPr>
          <w:rFonts w:ascii="Helvetica" w:hAnsi="Helvetica" w:cs="Helvetica"/>
          <w:b/>
          <w:bCs/>
          <w:color w:val="222222"/>
          <w:sz w:val="21"/>
          <w:szCs w:val="21"/>
        </w:rPr>
        <w:t xml:space="preserve">88: :rnlnl-kan </w:t>
      </w:r>
      <w:r w:rsidRPr="00041150">
        <w:rPr>
          <w:rFonts w:ascii="Helvetica" w:hAnsi="Helvetica" w:cs="Helvetica" w:hint="eastAsia"/>
          <w:b/>
          <w:bCs/>
          <w:color w:val="222222"/>
          <w:sz w:val="21"/>
          <w:szCs w:val="21"/>
        </w:rPr>
        <w:t>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изучение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стабильности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ее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наследования</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в</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клетках</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Е</w:t>
      </w:r>
      <w:r w:rsidRPr="00041150">
        <w:rPr>
          <w:rFonts w:ascii="Helvetica" w:hAnsi="Helvetica" w:cs="Helvetica"/>
          <w:b/>
          <w:bCs/>
          <w:color w:val="222222"/>
          <w:sz w:val="21"/>
          <w:szCs w:val="21"/>
        </w:rPr>
        <w:t xml:space="preserve">.coli </w:t>
      </w:r>
      <w:r w:rsidRPr="00041150">
        <w:rPr>
          <w:rFonts w:ascii="Helvetica" w:hAnsi="Helvetica" w:cs="Helvetica" w:hint="eastAsia"/>
          <w:b/>
          <w:bCs/>
          <w:color w:val="222222"/>
          <w:sz w:val="21"/>
          <w:szCs w:val="21"/>
        </w:rPr>
        <w:t>М</w:t>
      </w:r>
      <w:r w:rsidRPr="00041150">
        <w:rPr>
          <w:rFonts w:ascii="Helvetica" w:hAnsi="Helvetica" w:cs="Helvetica"/>
          <w:b/>
          <w:bCs/>
          <w:color w:val="222222"/>
          <w:sz w:val="21"/>
          <w:szCs w:val="21"/>
        </w:rPr>
        <w:t xml:space="preserve">17. </w:t>
      </w:r>
      <w:r w:rsidRPr="00041150">
        <w:rPr>
          <w:rFonts w:ascii="Helvetica" w:hAnsi="Helvetica" w:cs="Helvetica" w:hint="eastAsia"/>
          <w:b/>
          <w:bCs/>
          <w:color w:val="222222"/>
          <w:sz w:val="21"/>
          <w:szCs w:val="21"/>
        </w:rPr>
        <w:t>Изучение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экспрессии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плазмидных</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генов</w:t>
      </w:r>
      <w:r w:rsidRPr="00041150">
        <w:rPr>
          <w:rFonts w:ascii="Helvetica" w:hAnsi="Helvetica" w:cs="Helvetica"/>
          <w:b/>
          <w:bCs/>
          <w:color w:val="222222"/>
          <w:sz w:val="21"/>
          <w:szCs w:val="21"/>
        </w:rPr>
        <w:t xml:space="preserve"> fas </w:t>
      </w:r>
      <w:r w:rsidRPr="00041150">
        <w:rPr>
          <w:rFonts w:ascii="Helvetica" w:hAnsi="Helvetica" w:cs="Helvetica" w:hint="eastAsia"/>
          <w:b/>
          <w:bCs/>
          <w:color w:val="222222"/>
          <w:sz w:val="21"/>
          <w:szCs w:val="21"/>
        </w:rPr>
        <w:t>в</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клетках</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созданного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штамма</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кишечной</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палочки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М</w:t>
      </w:r>
      <w:r w:rsidRPr="00041150">
        <w:rPr>
          <w:rFonts w:ascii="Helvetica" w:hAnsi="Helvetica" w:cs="Helvetica"/>
          <w:b/>
          <w:bCs/>
          <w:color w:val="222222"/>
          <w:sz w:val="21"/>
          <w:szCs w:val="21"/>
        </w:rPr>
        <w:t>17(</w:t>
      </w:r>
      <w:r w:rsidRPr="00041150">
        <w:rPr>
          <w:rFonts w:ascii="Helvetica" w:hAnsi="Helvetica" w:cs="Helvetica" w:hint="eastAsia"/>
          <w:b/>
          <w:bCs/>
          <w:color w:val="222222"/>
          <w:sz w:val="21"/>
          <w:szCs w:val="21"/>
        </w:rPr>
        <w:t>рК</w:t>
      </w:r>
      <w:r w:rsidRPr="00041150">
        <w:rPr>
          <w:rFonts w:ascii="Helvetica" w:hAnsi="Helvetica" w:cs="Helvetica"/>
          <w:b/>
          <w:bCs/>
          <w:color w:val="222222"/>
          <w:sz w:val="21"/>
          <w:szCs w:val="21"/>
        </w:rPr>
        <w:t xml:space="preserve">88::mini-kan)(pIEMS) </w:t>
      </w:r>
      <w:r w:rsidRPr="00041150">
        <w:rPr>
          <w:rFonts w:ascii="Helvetica" w:hAnsi="Helvetica" w:cs="Helvetica" w:hint="eastAsia"/>
          <w:b/>
          <w:bCs/>
          <w:color w:val="222222"/>
          <w:sz w:val="21"/>
          <w:szCs w:val="21"/>
        </w:rPr>
        <w:t>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определение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оптимальных</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условий</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для</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биосинтеза</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клетками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адгезина</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w:t>
      </w:r>
      <w:r w:rsidRPr="00041150">
        <w:rPr>
          <w:rFonts w:ascii="Helvetica" w:hAnsi="Helvetica" w:cs="Helvetica"/>
          <w:b/>
          <w:bCs/>
          <w:color w:val="222222"/>
          <w:sz w:val="21"/>
          <w:szCs w:val="21"/>
        </w:rPr>
        <w:t>88.</w:t>
      </w:r>
    </w:p>
    <w:p w14:paraId="2B345DB6" w14:textId="77777777" w:rsidR="00041150" w:rsidRPr="00041150" w:rsidRDefault="00041150" w:rsidP="00041150">
      <w:pPr>
        <w:rPr>
          <w:rFonts w:ascii="Helvetica" w:hAnsi="Helvetica" w:cs="Helvetica"/>
          <w:b/>
          <w:bCs/>
          <w:color w:val="222222"/>
          <w:sz w:val="21"/>
          <w:szCs w:val="21"/>
        </w:rPr>
      </w:pPr>
    </w:p>
    <w:p w14:paraId="12FBEA3C"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b/>
          <w:bCs/>
          <w:color w:val="222222"/>
          <w:sz w:val="21"/>
          <w:szCs w:val="21"/>
        </w:rPr>
        <w:t xml:space="preserve">3.3. </w:t>
      </w:r>
      <w:r w:rsidRPr="00041150">
        <w:rPr>
          <w:rFonts w:ascii="Helvetica" w:hAnsi="Helvetica" w:cs="Helvetica" w:hint="eastAsia"/>
          <w:b/>
          <w:bCs/>
          <w:color w:val="222222"/>
          <w:sz w:val="21"/>
          <w:szCs w:val="21"/>
        </w:rPr>
        <w:t>Коньюгационное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введение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в</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штамм</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кишечной</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палочки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М</w:t>
      </w:r>
      <w:r w:rsidRPr="00041150">
        <w:rPr>
          <w:rFonts w:ascii="Helvetica" w:hAnsi="Helvetica" w:cs="Helvetica"/>
          <w:b/>
          <w:bCs/>
          <w:color w:val="222222"/>
          <w:sz w:val="21"/>
          <w:szCs w:val="21"/>
        </w:rPr>
        <w:t>17(</w:t>
      </w:r>
      <w:r w:rsidRPr="00041150">
        <w:rPr>
          <w:rFonts w:ascii="Helvetica" w:hAnsi="Helvetica" w:cs="Helvetica" w:hint="eastAsia"/>
          <w:b/>
          <w:bCs/>
          <w:color w:val="222222"/>
          <w:sz w:val="21"/>
          <w:szCs w:val="21"/>
        </w:rPr>
        <w:t>рК</w:t>
      </w:r>
      <w:r w:rsidRPr="00041150">
        <w:rPr>
          <w:rFonts w:ascii="Helvetica" w:hAnsi="Helvetica" w:cs="Helvetica"/>
          <w:b/>
          <w:bCs/>
          <w:color w:val="222222"/>
          <w:sz w:val="21"/>
          <w:szCs w:val="21"/>
        </w:rPr>
        <w:t xml:space="preserve">88: :iriini-kan) </w:t>
      </w:r>
      <w:r w:rsidRPr="00041150">
        <w:rPr>
          <w:rFonts w:ascii="Helvetica" w:hAnsi="Helvetica" w:cs="Helvetica" w:hint="eastAsia"/>
          <w:b/>
          <w:bCs/>
          <w:color w:val="222222"/>
          <w:sz w:val="21"/>
          <w:szCs w:val="21"/>
        </w:rPr>
        <w:t>плазмиды</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р</w:t>
      </w:r>
      <w:r w:rsidRPr="00041150">
        <w:rPr>
          <w:rFonts w:ascii="Helvetica" w:hAnsi="Helvetica" w:cs="Helvetica"/>
          <w:b/>
          <w:bCs/>
          <w:color w:val="222222"/>
          <w:sz w:val="21"/>
          <w:szCs w:val="21"/>
        </w:rPr>
        <w:t>1</w:t>
      </w:r>
      <w:r w:rsidRPr="00041150">
        <w:rPr>
          <w:rFonts w:ascii="Helvetica" w:hAnsi="Helvetica" w:cs="Helvetica" w:hint="eastAsia"/>
          <w:b/>
          <w:bCs/>
          <w:color w:val="222222"/>
          <w:sz w:val="21"/>
          <w:szCs w:val="21"/>
        </w:rPr>
        <w:t>ЕМЗ</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изучение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стабильности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ее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наследования</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в</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клетках</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Е</w:t>
      </w:r>
      <w:r w:rsidRPr="00041150">
        <w:rPr>
          <w:rFonts w:ascii="Helvetica" w:hAnsi="Helvetica" w:cs="Helvetica"/>
          <w:b/>
          <w:bCs/>
          <w:color w:val="222222"/>
          <w:sz w:val="21"/>
          <w:szCs w:val="21"/>
        </w:rPr>
        <w:t>.coli</w:t>
      </w:r>
    </w:p>
    <w:p w14:paraId="6555AE7A" w14:textId="77777777" w:rsidR="00041150" w:rsidRPr="00041150" w:rsidRDefault="00041150" w:rsidP="00041150">
      <w:pPr>
        <w:rPr>
          <w:rFonts w:ascii="Helvetica" w:hAnsi="Helvetica" w:cs="Helvetica"/>
          <w:b/>
          <w:bCs/>
          <w:color w:val="222222"/>
          <w:sz w:val="21"/>
          <w:szCs w:val="21"/>
        </w:rPr>
      </w:pPr>
    </w:p>
    <w:p w14:paraId="23135E61"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hint="eastAsia"/>
          <w:b/>
          <w:bCs/>
          <w:color w:val="222222"/>
          <w:sz w:val="21"/>
          <w:szCs w:val="21"/>
        </w:rPr>
        <w:t>М</w:t>
      </w:r>
      <w:r w:rsidRPr="00041150">
        <w:rPr>
          <w:rFonts w:ascii="Helvetica" w:hAnsi="Helvetica" w:cs="Helvetica"/>
          <w:b/>
          <w:bCs/>
          <w:color w:val="222222"/>
          <w:sz w:val="21"/>
          <w:szCs w:val="21"/>
        </w:rPr>
        <w:t>17(</w:t>
      </w:r>
      <w:r w:rsidRPr="00041150">
        <w:rPr>
          <w:rFonts w:ascii="Helvetica" w:hAnsi="Helvetica" w:cs="Helvetica" w:hint="eastAsia"/>
          <w:b/>
          <w:bCs/>
          <w:color w:val="222222"/>
          <w:sz w:val="21"/>
          <w:szCs w:val="21"/>
        </w:rPr>
        <w:t>рК</w:t>
      </w:r>
      <w:r w:rsidRPr="00041150">
        <w:rPr>
          <w:rFonts w:ascii="Helvetica" w:hAnsi="Helvetica" w:cs="Helvetica"/>
          <w:b/>
          <w:bCs/>
          <w:color w:val="222222"/>
          <w:sz w:val="21"/>
          <w:szCs w:val="21"/>
        </w:rPr>
        <w:t>88::mini-kan) (PIEM3).</w:t>
      </w:r>
    </w:p>
    <w:p w14:paraId="391883D5" w14:textId="77777777" w:rsidR="00041150" w:rsidRPr="00041150" w:rsidRDefault="00041150" w:rsidP="00041150">
      <w:pPr>
        <w:rPr>
          <w:rFonts w:ascii="Helvetica" w:hAnsi="Helvetica" w:cs="Helvetica"/>
          <w:b/>
          <w:bCs/>
          <w:color w:val="222222"/>
          <w:sz w:val="21"/>
          <w:szCs w:val="21"/>
        </w:rPr>
      </w:pPr>
    </w:p>
    <w:p w14:paraId="7C865EFD"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hint="eastAsia"/>
          <w:b/>
          <w:bCs/>
          <w:color w:val="222222"/>
          <w:sz w:val="21"/>
          <w:szCs w:val="21"/>
        </w:rPr>
        <w:t>ГЛАВА</w:t>
      </w:r>
      <w:r w:rsidRPr="00041150">
        <w:rPr>
          <w:rFonts w:ascii="Helvetica" w:hAnsi="Helvetica" w:cs="Helvetica"/>
          <w:b/>
          <w:bCs/>
          <w:color w:val="222222"/>
          <w:sz w:val="21"/>
          <w:szCs w:val="21"/>
        </w:rPr>
        <w:t xml:space="preserve"> 4. </w:t>
      </w:r>
      <w:r w:rsidRPr="00041150">
        <w:rPr>
          <w:rFonts w:ascii="Helvetica" w:hAnsi="Helvetica" w:cs="Helvetica" w:hint="eastAsia"/>
          <w:b/>
          <w:bCs/>
          <w:color w:val="222222"/>
          <w:sz w:val="21"/>
          <w:szCs w:val="21"/>
        </w:rPr>
        <w:t>ИЗУЧЕНИЕ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ЭКСПРЕССИИ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СТАБИЛЬНОСТИ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НАСЛЕДОВАНИЯ</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ВВЕДЕННЫХ</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ГЕНОВ</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ПРОТЕКТИВНЫХ</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АНТИГЕНОВ</w:t>
      </w:r>
      <w:r w:rsidRPr="00041150">
        <w:rPr>
          <w:rFonts w:ascii="Helvetica" w:hAnsi="Helvetica" w:cs="Helvetica"/>
          <w:b/>
          <w:bCs/>
          <w:color w:val="222222"/>
          <w:sz w:val="21"/>
          <w:szCs w:val="21"/>
        </w:rPr>
        <w:t xml:space="preserve"> - </w:t>
      </w:r>
      <w:r w:rsidRPr="00041150">
        <w:rPr>
          <w:rFonts w:ascii="Helvetica" w:hAnsi="Helvetica" w:cs="Helvetica" w:hint="eastAsia"/>
          <w:b/>
          <w:bCs/>
          <w:color w:val="222222"/>
          <w:sz w:val="21"/>
          <w:szCs w:val="21"/>
        </w:rPr>
        <w:t>АДГ</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ЕВИНА</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w:t>
      </w:r>
      <w:r w:rsidRPr="00041150">
        <w:rPr>
          <w:rFonts w:ascii="Helvetica" w:hAnsi="Helvetica" w:cs="Helvetica"/>
          <w:b/>
          <w:bCs/>
          <w:color w:val="222222"/>
          <w:sz w:val="21"/>
          <w:szCs w:val="21"/>
        </w:rPr>
        <w:t xml:space="preserve">88 </w:t>
      </w:r>
      <w:r w:rsidRPr="00041150">
        <w:rPr>
          <w:rFonts w:ascii="Helvetica" w:hAnsi="Helvetica" w:cs="Helvetica" w:hint="eastAsia"/>
          <w:b/>
          <w:bCs/>
          <w:color w:val="222222"/>
          <w:sz w:val="21"/>
          <w:szCs w:val="21"/>
        </w:rPr>
        <w:t>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В</w:t>
      </w:r>
      <w:r w:rsidRPr="00041150">
        <w:rPr>
          <w:rFonts w:ascii="Helvetica" w:hAnsi="Helvetica" w:cs="Helvetica"/>
          <w:b/>
          <w:bCs/>
          <w:color w:val="222222"/>
          <w:sz w:val="21"/>
          <w:szCs w:val="21"/>
        </w:rPr>
        <w:t>-</w:t>
      </w:r>
      <w:r w:rsidRPr="00041150">
        <w:rPr>
          <w:rFonts w:ascii="Helvetica" w:hAnsi="Helvetica" w:cs="Helvetica" w:hint="eastAsia"/>
          <w:b/>
          <w:bCs/>
          <w:color w:val="222222"/>
          <w:sz w:val="21"/>
          <w:szCs w:val="21"/>
        </w:rPr>
        <w:t>СУБЬЕЯИНИЦЫ</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ХОЛЕРНОГО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ТОКСИНА</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В</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ШТАММЕ</w:t>
      </w:r>
      <w:r w:rsidRPr="00041150">
        <w:rPr>
          <w:rFonts w:ascii="Helvetica" w:hAnsi="Helvetica" w:cs="Helvetica"/>
          <w:b/>
          <w:bCs/>
          <w:color w:val="222222"/>
          <w:sz w:val="21"/>
          <w:szCs w:val="21"/>
        </w:rPr>
        <w:t xml:space="preserve"> E.coli </w:t>
      </w:r>
      <w:r w:rsidRPr="00041150">
        <w:rPr>
          <w:rFonts w:ascii="Helvetica" w:hAnsi="Helvetica" w:cs="Helvetica" w:hint="eastAsia"/>
          <w:b/>
          <w:bCs/>
          <w:color w:val="222222"/>
          <w:sz w:val="21"/>
          <w:szCs w:val="21"/>
        </w:rPr>
        <w:t>М</w:t>
      </w:r>
      <w:r w:rsidRPr="00041150">
        <w:rPr>
          <w:rFonts w:ascii="Helvetica" w:hAnsi="Helvetica" w:cs="Helvetica"/>
          <w:b/>
          <w:bCs/>
          <w:color w:val="222222"/>
          <w:sz w:val="21"/>
          <w:szCs w:val="21"/>
        </w:rPr>
        <w:t>17(</w:t>
      </w:r>
      <w:r w:rsidRPr="00041150">
        <w:rPr>
          <w:rFonts w:ascii="Helvetica" w:hAnsi="Helvetica" w:cs="Helvetica" w:hint="eastAsia"/>
          <w:b/>
          <w:bCs/>
          <w:color w:val="222222"/>
          <w:sz w:val="21"/>
          <w:szCs w:val="21"/>
        </w:rPr>
        <w:t>рК</w:t>
      </w:r>
      <w:r w:rsidRPr="00041150">
        <w:rPr>
          <w:rFonts w:ascii="Helvetica" w:hAnsi="Helvetica" w:cs="Helvetica"/>
          <w:b/>
          <w:bCs/>
          <w:color w:val="222222"/>
          <w:sz w:val="21"/>
          <w:szCs w:val="21"/>
        </w:rPr>
        <w:t>88::mini-kan).(</w:t>
      </w:r>
      <w:r w:rsidRPr="00041150">
        <w:rPr>
          <w:rFonts w:ascii="Helvetica" w:hAnsi="Helvetica" w:cs="Helvetica" w:hint="eastAsia"/>
          <w:b/>
          <w:bCs/>
          <w:color w:val="222222"/>
          <w:sz w:val="21"/>
          <w:szCs w:val="21"/>
        </w:rPr>
        <w:t>р</w:t>
      </w:r>
      <w:r w:rsidRPr="00041150">
        <w:rPr>
          <w:rFonts w:ascii="Helvetica" w:hAnsi="Helvetica" w:cs="Helvetica"/>
          <w:b/>
          <w:bCs/>
          <w:color w:val="222222"/>
          <w:sz w:val="21"/>
          <w:szCs w:val="21"/>
        </w:rPr>
        <w:t>IEM3)</w:t>
      </w:r>
    </w:p>
    <w:p w14:paraId="49F6FD3B" w14:textId="77777777" w:rsidR="00041150" w:rsidRPr="00041150" w:rsidRDefault="00041150" w:rsidP="00041150">
      <w:pPr>
        <w:rPr>
          <w:rFonts w:ascii="Helvetica" w:hAnsi="Helvetica" w:cs="Helvetica"/>
          <w:b/>
          <w:bCs/>
          <w:color w:val="222222"/>
          <w:sz w:val="21"/>
          <w:szCs w:val="21"/>
        </w:rPr>
      </w:pPr>
    </w:p>
    <w:p w14:paraId="235D9AE0"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b/>
          <w:bCs/>
          <w:color w:val="222222"/>
          <w:sz w:val="21"/>
          <w:szCs w:val="21"/>
        </w:rPr>
        <w:t xml:space="preserve">4.1. </w:t>
      </w:r>
      <w:r w:rsidRPr="00041150">
        <w:rPr>
          <w:rFonts w:ascii="Helvetica" w:hAnsi="Helvetica" w:cs="Helvetica" w:hint="eastAsia"/>
          <w:b/>
          <w:bCs/>
          <w:color w:val="222222"/>
          <w:sz w:val="21"/>
          <w:szCs w:val="21"/>
        </w:rPr>
        <w:t>Определение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экспрессии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генов</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В</w:t>
      </w:r>
      <w:r w:rsidRPr="00041150">
        <w:rPr>
          <w:rFonts w:ascii="Helvetica" w:hAnsi="Helvetica" w:cs="Helvetica"/>
          <w:b/>
          <w:bCs/>
          <w:color w:val="222222"/>
          <w:sz w:val="21"/>
          <w:szCs w:val="21"/>
        </w:rPr>
        <w:t>-</w:t>
      </w:r>
      <w:r w:rsidRPr="00041150">
        <w:rPr>
          <w:rFonts w:ascii="Helvetica" w:hAnsi="Helvetica" w:cs="Helvetica" w:hint="eastAsia"/>
          <w:b/>
          <w:bCs/>
          <w:color w:val="222222"/>
          <w:sz w:val="21"/>
          <w:szCs w:val="21"/>
        </w:rPr>
        <w:t>субьединицы</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холерного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токсина</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в</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клетках</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штамма</w:t>
      </w:r>
      <w:r w:rsidRPr="00041150">
        <w:rPr>
          <w:rFonts w:ascii="Helvetica" w:hAnsi="Helvetica" w:cs="Helvetica"/>
          <w:b/>
          <w:bCs/>
          <w:color w:val="222222"/>
          <w:sz w:val="21"/>
          <w:szCs w:val="21"/>
        </w:rPr>
        <w:t xml:space="preserve"> E.coli </w:t>
      </w:r>
      <w:r w:rsidRPr="00041150">
        <w:rPr>
          <w:rFonts w:ascii="Helvetica" w:hAnsi="Helvetica" w:cs="Helvetica" w:hint="eastAsia"/>
          <w:b/>
          <w:bCs/>
          <w:color w:val="222222"/>
          <w:sz w:val="21"/>
          <w:szCs w:val="21"/>
        </w:rPr>
        <w:t>М</w:t>
      </w:r>
      <w:r w:rsidRPr="00041150">
        <w:rPr>
          <w:rFonts w:ascii="Helvetica" w:hAnsi="Helvetica" w:cs="Helvetica"/>
          <w:b/>
          <w:bCs/>
          <w:color w:val="222222"/>
          <w:sz w:val="21"/>
          <w:szCs w:val="21"/>
        </w:rPr>
        <w:t>17(</w:t>
      </w:r>
      <w:r w:rsidRPr="00041150">
        <w:rPr>
          <w:rFonts w:ascii="Helvetica" w:hAnsi="Helvetica" w:cs="Helvetica" w:hint="eastAsia"/>
          <w:b/>
          <w:bCs/>
          <w:color w:val="222222"/>
          <w:sz w:val="21"/>
          <w:szCs w:val="21"/>
        </w:rPr>
        <w:t>рК</w:t>
      </w:r>
      <w:r w:rsidRPr="00041150">
        <w:rPr>
          <w:rFonts w:ascii="Helvetica" w:hAnsi="Helvetica" w:cs="Helvetica"/>
          <w:b/>
          <w:bCs/>
          <w:color w:val="222222"/>
          <w:sz w:val="21"/>
          <w:szCs w:val="21"/>
        </w:rPr>
        <w:t>88::mini-kan) (</w:t>
      </w:r>
      <w:r w:rsidRPr="00041150">
        <w:rPr>
          <w:rFonts w:ascii="Helvetica" w:hAnsi="Helvetica" w:cs="Helvetica" w:hint="eastAsia"/>
          <w:b/>
          <w:bCs/>
          <w:color w:val="222222"/>
          <w:sz w:val="21"/>
          <w:szCs w:val="21"/>
        </w:rPr>
        <w:t>р</w:t>
      </w:r>
      <w:r w:rsidRPr="00041150">
        <w:rPr>
          <w:rFonts w:ascii="Helvetica" w:hAnsi="Helvetica" w:cs="Helvetica"/>
          <w:b/>
          <w:bCs/>
          <w:color w:val="222222"/>
          <w:sz w:val="21"/>
          <w:szCs w:val="21"/>
        </w:rPr>
        <w:t>1</w:t>
      </w:r>
      <w:r w:rsidRPr="00041150">
        <w:rPr>
          <w:rFonts w:ascii="Helvetica" w:hAnsi="Helvetica" w:cs="Helvetica" w:hint="eastAsia"/>
          <w:b/>
          <w:bCs/>
          <w:color w:val="222222"/>
          <w:sz w:val="21"/>
          <w:szCs w:val="21"/>
        </w:rPr>
        <w:t>ЕМЗ</w:t>
      </w:r>
      <w:r w:rsidRPr="00041150">
        <w:rPr>
          <w:rFonts w:ascii="Helvetica" w:hAnsi="Helvetica" w:cs="Helvetica"/>
          <w:b/>
          <w:bCs/>
          <w:color w:val="222222"/>
          <w:sz w:val="21"/>
          <w:szCs w:val="21"/>
        </w:rPr>
        <w:t>).</w:t>
      </w:r>
    </w:p>
    <w:p w14:paraId="590B4011" w14:textId="77777777" w:rsidR="00041150" w:rsidRPr="00041150" w:rsidRDefault="00041150" w:rsidP="00041150">
      <w:pPr>
        <w:rPr>
          <w:rFonts w:ascii="Helvetica" w:hAnsi="Helvetica" w:cs="Helvetica"/>
          <w:b/>
          <w:bCs/>
          <w:color w:val="222222"/>
          <w:sz w:val="21"/>
          <w:szCs w:val="21"/>
        </w:rPr>
      </w:pPr>
    </w:p>
    <w:p w14:paraId="1FA5AAF6"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b/>
          <w:bCs/>
          <w:color w:val="222222"/>
          <w:sz w:val="21"/>
          <w:szCs w:val="21"/>
        </w:rPr>
        <w:t xml:space="preserve">4.2. </w:t>
      </w:r>
      <w:r w:rsidRPr="00041150">
        <w:rPr>
          <w:rFonts w:ascii="Helvetica" w:hAnsi="Helvetica" w:cs="Helvetica" w:hint="eastAsia"/>
          <w:b/>
          <w:bCs/>
          <w:color w:val="222222"/>
          <w:sz w:val="21"/>
          <w:szCs w:val="21"/>
        </w:rPr>
        <w:t>Определение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экспрессии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генов</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адгезина</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w:t>
      </w:r>
      <w:r w:rsidRPr="00041150">
        <w:rPr>
          <w:rFonts w:ascii="Helvetica" w:hAnsi="Helvetica" w:cs="Helvetica"/>
          <w:b/>
          <w:bCs/>
          <w:color w:val="222222"/>
          <w:sz w:val="21"/>
          <w:szCs w:val="21"/>
        </w:rPr>
        <w:t xml:space="preserve">88 </w:t>
      </w:r>
      <w:r w:rsidRPr="00041150">
        <w:rPr>
          <w:rFonts w:ascii="Helvetica" w:hAnsi="Helvetica" w:cs="Helvetica" w:hint="eastAsia"/>
          <w:b/>
          <w:bCs/>
          <w:color w:val="222222"/>
          <w:sz w:val="21"/>
          <w:szCs w:val="21"/>
        </w:rPr>
        <w:t>в</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клетках</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w:t>
      </w:r>
      <w:r w:rsidRPr="00041150">
        <w:rPr>
          <w:rFonts w:ascii="Helvetica" w:hAnsi="Helvetica" w:cs="Helvetica"/>
          <w:b/>
          <w:bCs/>
          <w:color w:val="222222"/>
          <w:sz w:val="21"/>
          <w:szCs w:val="21"/>
        </w:rPr>
        <w:t xml:space="preserve">.coli </w:t>
      </w:r>
      <w:r w:rsidRPr="00041150">
        <w:rPr>
          <w:rFonts w:ascii="Helvetica" w:hAnsi="Helvetica" w:cs="Helvetica" w:hint="eastAsia"/>
          <w:b/>
          <w:bCs/>
          <w:color w:val="222222"/>
          <w:sz w:val="21"/>
          <w:szCs w:val="21"/>
        </w:rPr>
        <w:t>М</w:t>
      </w:r>
      <w:r w:rsidRPr="00041150">
        <w:rPr>
          <w:rFonts w:ascii="Helvetica" w:hAnsi="Helvetica" w:cs="Helvetica"/>
          <w:b/>
          <w:bCs/>
          <w:color w:val="222222"/>
          <w:sz w:val="21"/>
          <w:szCs w:val="21"/>
        </w:rPr>
        <w:t>17(</w:t>
      </w:r>
      <w:r w:rsidRPr="00041150">
        <w:rPr>
          <w:rFonts w:ascii="Helvetica" w:hAnsi="Helvetica" w:cs="Helvetica" w:hint="eastAsia"/>
          <w:b/>
          <w:bCs/>
          <w:color w:val="222222"/>
          <w:sz w:val="21"/>
          <w:szCs w:val="21"/>
        </w:rPr>
        <w:t>рК</w:t>
      </w:r>
      <w:r w:rsidRPr="00041150">
        <w:rPr>
          <w:rFonts w:ascii="Helvetica" w:hAnsi="Helvetica" w:cs="Helvetica"/>
          <w:b/>
          <w:bCs/>
          <w:color w:val="222222"/>
          <w:sz w:val="21"/>
          <w:szCs w:val="21"/>
        </w:rPr>
        <w:t>88::mini-kan)(pIEM3).</w:t>
      </w:r>
    </w:p>
    <w:p w14:paraId="319C7097" w14:textId="77777777" w:rsidR="00041150" w:rsidRPr="00041150" w:rsidRDefault="00041150" w:rsidP="00041150">
      <w:pPr>
        <w:rPr>
          <w:rFonts w:ascii="Helvetica" w:hAnsi="Helvetica" w:cs="Helvetica"/>
          <w:b/>
          <w:bCs/>
          <w:color w:val="222222"/>
          <w:sz w:val="21"/>
          <w:szCs w:val="21"/>
        </w:rPr>
      </w:pPr>
    </w:p>
    <w:p w14:paraId="599826CC"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b/>
          <w:bCs/>
          <w:color w:val="222222"/>
          <w:sz w:val="21"/>
          <w:szCs w:val="21"/>
        </w:rPr>
        <w:t xml:space="preserve">4.3. </w:t>
      </w:r>
      <w:r w:rsidRPr="00041150">
        <w:rPr>
          <w:rFonts w:ascii="Helvetica" w:hAnsi="Helvetica" w:cs="Helvetica" w:hint="eastAsia"/>
          <w:b/>
          <w:bCs/>
          <w:color w:val="222222"/>
          <w:sz w:val="21"/>
          <w:szCs w:val="21"/>
        </w:rPr>
        <w:t>Стабильность</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наследования</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плазмид</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рК</w:t>
      </w:r>
      <w:r w:rsidRPr="00041150">
        <w:rPr>
          <w:rFonts w:ascii="Helvetica" w:hAnsi="Helvetica" w:cs="Helvetica"/>
          <w:b/>
          <w:bCs/>
          <w:color w:val="222222"/>
          <w:sz w:val="21"/>
          <w:szCs w:val="21"/>
        </w:rPr>
        <w:t xml:space="preserve">88::mini-kan </w:t>
      </w:r>
      <w:r w:rsidRPr="00041150">
        <w:rPr>
          <w:rFonts w:ascii="Helvetica" w:hAnsi="Helvetica" w:cs="Helvetica" w:hint="eastAsia"/>
          <w:b/>
          <w:bCs/>
          <w:color w:val="222222"/>
          <w:sz w:val="21"/>
          <w:szCs w:val="21"/>
        </w:rPr>
        <w:t>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р</w:t>
      </w:r>
      <w:r w:rsidRPr="00041150">
        <w:rPr>
          <w:rFonts w:ascii="Helvetica" w:hAnsi="Helvetica" w:cs="Helvetica"/>
          <w:b/>
          <w:bCs/>
          <w:color w:val="222222"/>
          <w:sz w:val="21"/>
          <w:szCs w:val="21"/>
        </w:rPr>
        <w:t>1</w:t>
      </w:r>
      <w:r w:rsidRPr="00041150">
        <w:rPr>
          <w:rFonts w:ascii="Helvetica" w:hAnsi="Helvetica" w:cs="Helvetica" w:hint="eastAsia"/>
          <w:b/>
          <w:bCs/>
          <w:color w:val="222222"/>
          <w:sz w:val="21"/>
          <w:szCs w:val="21"/>
        </w:rPr>
        <w:t>ЕМЗ</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штаммом</w:t>
      </w:r>
      <w:r w:rsidRPr="00041150">
        <w:rPr>
          <w:rFonts w:ascii="Helvetica" w:hAnsi="Helvetica" w:cs="Helvetica"/>
          <w:b/>
          <w:bCs/>
          <w:color w:val="222222"/>
          <w:sz w:val="21"/>
          <w:szCs w:val="21"/>
        </w:rPr>
        <w:t xml:space="preserve"> E.coli </w:t>
      </w:r>
      <w:r w:rsidRPr="00041150">
        <w:rPr>
          <w:rFonts w:ascii="Helvetica" w:hAnsi="Helvetica" w:cs="Helvetica" w:hint="eastAsia"/>
          <w:b/>
          <w:bCs/>
          <w:color w:val="222222"/>
          <w:sz w:val="21"/>
          <w:szCs w:val="21"/>
        </w:rPr>
        <w:t>М</w:t>
      </w:r>
      <w:r w:rsidRPr="00041150">
        <w:rPr>
          <w:rFonts w:ascii="Helvetica" w:hAnsi="Helvetica" w:cs="Helvetica"/>
          <w:b/>
          <w:bCs/>
          <w:color w:val="222222"/>
          <w:sz w:val="21"/>
          <w:szCs w:val="21"/>
        </w:rPr>
        <w:t xml:space="preserve">17 </w:t>
      </w:r>
      <w:r w:rsidRPr="00041150">
        <w:rPr>
          <w:rFonts w:ascii="Helvetica" w:hAnsi="Helvetica" w:cs="Helvetica" w:hint="eastAsia"/>
          <w:b/>
          <w:bCs/>
          <w:color w:val="222222"/>
          <w:sz w:val="21"/>
          <w:szCs w:val="21"/>
        </w:rPr>
        <w:t>в</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условиях</w:t>
      </w:r>
      <w:r w:rsidRPr="00041150">
        <w:rPr>
          <w:rFonts w:ascii="Helvetica" w:hAnsi="Helvetica" w:cs="Helvetica"/>
          <w:b/>
          <w:bCs/>
          <w:color w:val="222222"/>
          <w:sz w:val="21"/>
          <w:szCs w:val="21"/>
        </w:rPr>
        <w:t xml:space="preserve"> in vitro </w:t>
      </w:r>
      <w:r w:rsidRPr="00041150">
        <w:rPr>
          <w:rFonts w:ascii="Helvetica" w:hAnsi="Helvetica" w:cs="Helvetica" w:hint="eastAsia"/>
          <w:b/>
          <w:bCs/>
          <w:color w:val="222222"/>
          <w:sz w:val="21"/>
          <w:szCs w:val="21"/>
        </w:rPr>
        <w:t>и</w:t>
      </w:r>
      <w:r w:rsidRPr="00041150">
        <w:rPr>
          <w:rFonts w:ascii="Helvetica" w:hAnsi="Helvetica" w:cs="Helvetica"/>
          <w:b/>
          <w:bCs/>
          <w:color w:val="222222"/>
          <w:sz w:val="21"/>
          <w:szCs w:val="21"/>
        </w:rPr>
        <w:t xml:space="preserve"> in vivo.</w:t>
      </w:r>
    </w:p>
    <w:p w14:paraId="3D154710" w14:textId="77777777" w:rsidR="00041150" w:rsidRPr="00041150" w:rsidRDefault="00041150" w:rsidP="00041150">
      <w:pPr>
        <w:rPr>
          <w:rFonts w:ascii="Helvetica" w:hAnsi="Helvetica" w:cs="Helvetica"/>
          <w:b/>
          <w:bCs/>
          <w:color w:val="222222"/>
          <w:sz w:val="21"/>
          <w:szCs w:val="21"/>
        </w:rPr>
      </w:pPr>
    </w:p>
    <w:p w14:paraId="7453FA50"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hint="eastAsia"/>
          <w:b/>
          <w:bCs/>
          <w:color w:val="222222"/>
          <w:sz w:val="21"/>
          <w:szCs w:val="21"/>
        </w:rPr>
        <w:t>ГЛАВА</w:t>
      </w:r>
      <w:r w:rsidRPr="00041150">
        <w:rPr>
          <w:rFonts w:ascii="Helvetica" w:hAnsi="Helvetica" w:cs="Helvetica"/>
          <w:b/>
          <w:bCs/>
          <w:color w:val="222222"/>
          <w:sz w:val="21"/>
          <w:szCs w:val="21"/>
        </w:rPr>
        <w:t xml:space="preserve"> 5 </w:t>
      </w:r>
      <w:r w:rsidRPr="00041150">
        <w:rPr>
          <w:rFonts w:ascii="Helvetica" w:hAnsi="Helvetica" w:cs="Helvetica" w:hint="eastAsia"/>
          <w:b/>
          <w:bCs/>
          <w:color w:val="222222"/>
          <w:sz w:val="21"/>
          <w:szCs w:val="21"/>
        </w:rPr>
        <w:t>ИЗУЧЕНИЕ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БЕЗОПАСНОСТИ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КОЛОНИЗИРУЮЩЕЙ</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СПОСОБНОСТИ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АНТИГЕННЫХ</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СВОЙСТВ</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СКОНСТРУИРОВАННОГО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ДИПЛАЗМИД</w:t>
      </w:r>
      <w:r w:rsidRPr="00041150">
        <w:rPr>
          <w:rFonts w:ascii="Helvetica" w:hAnsi="Helvetica" w:cs="Helvetica"/>
          <w:b/>
          <w:bCs/>
          <w:color w:val="222222"/>
          <w:sz w:val="21"/>
          <w:szCs w:val="21"/>
        </w:rPr>
        <w:t>-</w:t>
      </w:r>
      <w:r w:rsidRPr="00041150">
        <w:rPr>
          <w:rFonts w:ascii="Helvetica" w:hAnsi="Helvetica" w:cs="Helvetica" w:hint="eastAsia"/>
          <w:b/>
          <w:bCs/>
          <w:color w:val="222222"/>
          <w:sz w:val="21"/>
          <w:szCs w:val="21"/>
        </w:rPr>
        <w:t>НОГО</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ШТАММА</w:t>
      </w:r>
      <w:r w:rsidRPr="00041150">
        <w:rPr>
          <w:rFonts w:ascii="Helvetica" w:hAnsi="Helvetica" w:cs="Helvetica"/>
          <w:b/>
          <w:bCs/>
          <w:color w:val="222222"/>
          <w:sz w:val="21"/>
          <w:szCs w:val="21"/>
        </w:rPr>
        <w:t xml:space="preserve"> E.coli </w:t>
      </w:r>
      <w:r w:rsidRPr="00041150">
        <w:rPr>
          <w:rFonts w:ascii="Helvetica" w:hAnsi="Helvetica" w:cs="Helvetica" w:hint="eastAsia"/>
          <w:b/>
          <w:bCs/>
          <w:color w:val="222222"/>
          <w:sz w:val="21"/>
          <w:szCs w:val="21"/>
        </w:rPr>
        <w:t>М</w:t>
      </w:r>
      <w:r w:rsidRPr="00041150">
        <w:rPr>
          <w:rFonts w:ascii="Helvetica" w:hAnsi="Helvetica" w:cs="Helvetica"/>
          <w:b/>
          <w:bCs/>
          <w:color w:val="222222"/>
          <w:sz w:val="21"/>
          <w:szCs w:val="21"/>
        </w:rPr>
        <w:t>17(</w:t>
      </w:r>
      <w:r w:rsidRPr="00041150">
        <w:rPr>
          <w:rFonts w:ascii="Helvetica" w:hAnsi="Helvetica" w:cs="Helvetica" w:hint="eastAsia"/>
          <w:b/>
          <w:bCs/>
          <w:color w:val="222222"/>
          <w:sz w:val="21"/>
          <w:szCs w:val="21"/>
        </w:rPr>
        <w:t>рК</w:t>
      </w:r>
      <w:r w:rsidRPr="00041150">
        <w:rPr>
          <w:rFonts w:ascii="Helvetica" w:hAnsi="Helvetica" w:cs="Helvetica"/>
          <w:b/>
          <w:bCs/>
          <w:color w:val="222222"/>
          <w:sz w:val="21"/>
          <w:szCs w:val="21"/>
        </w:rPr>
        <w:t xml:space="preserve">88::mini-kan)(pIEM3). 86 </w:t>
      </w:r>
      <w:r w:rsidRPr="00041150">
        <w:rPr>
          <w:rFonts w:ascii="Helvetica" w:hAnsi="Helvetica" w:cs="Helvetica"/>
          <w:b/>
          <w:bCs/>
          <w:color w:val="222222"/>
          <w:sz w:val="21"/>
          <w:szCs w:val="21"/>
        </w:rPr>
        <w:lastRenderedPageBreak/>
        <w:t xml:space="preserve">5.1. </w:t>
      </w:r>
      <w:r w:rsidRPr="00041150">
        <w:rPr>
          <w:rFonts w:ascii="Helvetica" w:hAnsi="Helvetica" w:cs="Helvetica" w:hint="eastAsia"/>
          <w:b/>
          <w:bCs/>
          <w:color w:val="222222"/>
          <w:sz w:val="21"/>
          <w:szCs w:val="21"/>
        </w:rPr>
        <w:t>Изучение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безвредности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штамма</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Е</w:t>
      </w:r>
      <w:r w:rsidRPr="00041150">
        <w:rPr>
          <w:rFonts w:ascii="Helvetica" w:hAnsi="Helvetica" w:cs="Helvetica"/>
          <w:b/>
          <w:bCs/>
          <w:color w:val="222222"/>
          <w:sz w:val="21"/>
          <w:szCs w:val="21"/>
        </w:rPr>
        <w:t xml:space="preserve">.coli </w:t>
      </w:r>
      <w:r w:rsidRPr="00041150">
        <w:rPr>
          <w:rFonts w:ascii="Helvetica" w:hAnsi="Helvetica" w:cs="Helvetica" w:hint="eastAsia"/>
          <w:b/>
          <w:bCs/>
          <w:color w:val="222222"/>
          <w:sz w:val="21"/>
          <w:szCs w:val="21"/>
        </w:rPr>
        <w:t>М</w:t>
      </w:r>
      <w:r w:rsidRPr="00041150">
        <w:rPr>
          <w:rFonts w:ascii="Helvetica" w:hAnsi="Helvetica" w:cs="Helvetica"/>
          <w:b/>
          <w:bCs/>
          <w:color w:val="222222"/>
          <w:sz w:val="21"/>
          <w:szCs w:val="21"/>
        </w:rPr>
        <w:t>17(</w:t>
      </w:r>
      <w:r w:rsidRPr="00041150">
        <w:rPr>
          <w:rFonts w:ascii="Helvetica" w:hAnsi="Helvetica" w:cs="Helvetica" w:hint="eastAsia"/>
          <w:b/>
          <w:bCs/>
          <w:color w:val="222222"/>
          <w:sz w:val="21"/>
          <w:szCs w:val="21"/>
        </w:rPr>
        <w:t>рК</w:t>
      </w:r>
      <w:r w:rsidRPr="00041150">
        <w:rPr>
          <w:rFonts w:ascii="Helvetica" w:hAnsi="Helvetica" w:cs="Helvetica"/>
          <w:b/>
          <w:bCs/>
          <w:color w:val="222222"/>
          <w:sz w:val="21"/>
          <w:szCs w:val="21"/>
        </w:rPr>
        <w:t>88::mini-kan) (pIEM3).</w:t>
      </w:r>
    </w:p>
    <w:p w14:paraId="54B6D688" w14:textId="77777777" w:rsidR="00041150" w:rsidRPr="00041150" w:rsidRDefault="00041150" w:rsidP="00041150">
      <w:pPr>
        <w:rPr>
          <w:rFonts w:ascii="Helvetica" w:hAnsi="Helvetica" w:cs="Helvetica"/>
          <w:b/>
          <w:bCs/>
          <w:color w:val="222222"/>
          <w:sz w:val="21"/>
          <w:szCs w:val="21"/>
        </w:rPr>
      </w:pPr>
    </w:p>
    <w:p w14:paraId="055108D6"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b/>
          <w:bCs/>
          <w:color w:val="222222"/>
          <w:sz w:val="21"/>
          <w:szCs w:val="21"/>
        </w:rPr>
        <w:t xml:space="preserve">5.2. </w:t>
      </w:r>
      <w:r w:rsidRPr="00041150">
        <w:rPr>
          <w:rFonts w:ascii="Helvetica" w:hAnsi="Helvetica" w:cs="Helvetica" w:hint="eastAsia"/>
          <w:b/>
          <w:bCs/>
          <w:color w:val="222222"/>
          <w:sz w:val="21"/>
          <w:szCs w:val="21"/>
        </w:rPr>
        <w:t>Определение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колонизирующей</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способности</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штамма</w:t>
      </w:r>
    </w:p>
    <w:p w14:paraId="10CC9CA9" w14:textId="77777777" w:rsidR="00041150" w:rsidRPr="00041150" w:rsidRDefault="00041150" w:rsidP="00041150">
      <w:pPr>
        <w:rPr>
          <w:rFonts w:ascii="Helvetica" w:hAnsi="Helvetica" w:cs="Helvetica"/>
          <w:b/>
          <w:bCs/>
          <w:color w:val="222222"/>
          <w:sz w:val="21"/>
          <w:szCs w:val="21"/>
        </w:rPr>
      </w:pPr>
    </w:p>
    <w:p w14:paraId="14A2CB99"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hint="eastAsia"/>
          <w:b/>
          <w:bCs/>
          <w:color w:val="222222"/>
          <w:sz w:val="21"/>
          <w:szCs w:val="21"/>
        </w:rPr>
        <w:t>Е</w:t>
      </w:r>
      <w:r w:rsidRPr="00041150">
        <w:rPr>
          <w:rFonts w:ascii="Helvetica" w:hAnsi="Helvetica" w:cs="Helvetica"/>
          <w:b/>
          <w:bCs/>
          <w:color w:val="222222"/>
          <w:sz w:val="21"/>
          <w:szCs w:val="21"/>
        </w:rPr>
        <w:t xml:space="preserve">. coli </w:t>
      </w:r>
      <w:r w:rsidRPr="00041150">
        <w:rPr>
          <w:rFonts w:ascii="Helvetica" w:hAnsi="Helvetica" w:cs="Helvetica" w:hint="eastAsia"/>
          <w:b/>
          <w:bCs/>
          <w:color w:val="222222"/>
          <w:sz w:val="21"/>
          <w:szCs w:val="21"/>
        </w:rPr>
        <w:t>М</w:t>
      </w:r>
      <w:r w:rsidRPr="00041150">
        <w:rPr>
          <w:rFonts w:ascii="Helvetica" w:hAnsi="Helvetica" w:cs="Helvetica"/>
          <w:b/>
          <w:bCs/>
          <w:color w:val="222222"/>
          <w:sz w:val="21"/>
          <w:szCs w:val="21"/>
        </w:rPr>
        <w:t>17 (</w:t>
      </w:r>
      <w:r w:rsidRPr="00041150">
        <w:rPr>
          <w:rFonts w:ascii="Helvetica" w:hAnsi="Helvetica" w:cs="Helvetica" w:hint="eastAsia"/>
          <w:b/>
          <w:bCs/>
          <w:color w:val="222222"/>
          <w:sz w:val="21"/>
          <w:szCs w:val="21"/>
        </w:rPr>
        <w:t>рК</w:t>
      </w:r>
      <w:r w:rsidRPr="00041150">
        <w:rPr>
          <w:rFonts w:ascii="Helvetica" w:hAnsi="Helvetica" w:cs="Helvetica"/>
          <w:b/>
          <w:bCs/>
          <w:color w:val="222222"/>
          <w:sz w:val="21"/>
          <w:szCs w:val="21"/>
        </w:rPr>
        <w:t>88::mini-kan) (pIEM3).</w:t>
      </w:r>
    </w:p>
    <w:p w14:paraId="44697C02" w14:textId="77777777" w:rsidR="00041150" w:rsidRPr="00041150" w:rsidRDefault="00041150" w:rsidP="00041150">
      <w:pPr>
        <w:rPr>
          <w:rFonts w:ascii="Helvetica" w:hAnsi="Helvetica" w:cs="Helvetica"/>
          <w:b/>
          <w:bCs/>
          <w:color w:val="222222"/>
          <w:sz w:val="21"/>
          <w:szCs w:val="21"/>
        </w:rPr>
      </w:pPr>
    </w:p>
    <w:p w14:paraId="1DC720E3"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b/>
          <w:bCs/>
          <w:color w:val="222222"/>
          <w:sz w:val="21"/>
          <w:szCs w:val="21"/>
        </w:rPr>
        <w:t xml:space="preserve">5.3. </w:t>
      </w:r>
      <w:r w:rsidRPr="00041150">
        <w:rPr>
          <w:rFonts w:ascii="Helvetica" w:hAnsi="Helvetica" w:cs="Helvetica" w:hint="eastAsia"/>
          <w:b/>
          <w:bCs/>
          <w:color w:val="222222"/>
          <w:sz w:val="21"/>
          <w:szCs w:val="21"/>
        </w:rPr>
        <w:t>Изучение</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антигенных</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свойств</w:t>
      </w:r>
      <w:r w:rsidRPr="00041150">
        <w:rPr>
          <w:rFonts w:ascii="Helvetica" w:hAnsi="Helvetica" w:cs="Helvetica"/>
          <w:b/>
          <w:bCs/>
          <w:color w:val="222222"/>
          <w:sz w:val="21"/>
          <w:szCs w:val="21"/>
        </w:rPr>
        <w:t xml:space="preserve"> </w:t>
      </w:r>
      <w:r w:rsidRPr="00041150">
        <w:rPr>
          <w:rFonts w:ascii="Helvetica" w:hAnsi="Helvetica" w:cs="Helvetica" w:hint="eastAsia"/>
          <w:b/>
          <w:bCs/>
          <w:color w:val="222222"/>
          <w:sz w:val="21"/>
          <w:szCs w:val="21"/>
        </w:rPr>
        <w:t>штамма</w:t>
      </w:r>
      <w:r w:rsidRPr="00041150">
        <w:rPr>
          <w:rFonts w:ascii="Helvetica" w:hAnsi="Helvetica" w:cs="Helvetica"/>
          <w:b/>
          <w:bCs/>
          <w:color w:val="222222"/>
          <w:sz w:val="21"/>
          <w:szCs w:val="21"/>
        </w:rPr>
        <w:t xml:space="preserve"> E.coli </w:t>
      </w:r>
      <w:r w:rsidRPr="00041150">
        <w:rPr>
          <w:rFonts w:ascii="Helvetica" w:hAnsi="Helvetica" w:cs="Helvetica" w:hint="eastAsia"/>
          <w:b/>
          <w:bCs/>
          <w:color w:val="222222"/>
          <w:sz w:val="21"/>
          <w:szCs w:val="21"/>
        </w:rPr>
        <w:t>М</w:t>
      </w:r>
      <w:r w:rsidRPr="00041150">
        <w:rPr>
          <w:rFonts w:ascii="Helvetica" w:hAnsi="Helvetica" w:cs="Helvetica"/>
          <w:b/>
          <w:bCs/>
          <w:color w:val="222222"/>
          <w:sz w:val="21"/>
          <w:szCs w:val="21"/>
        </w:rPr>
        <w:t>17(</w:t>
      </w:r>
      <w:r w:rsidRPr="00041150">
        <w:rPr>
          <w:rFonts w:ascii="Helvetica" w:hAnsi="Helvetica" w:cs="Helvetica" w:hint="eastAsia"/>
          <w:b/>
          <w:bCs/>
          <w:color w:val="222222"/>
          <w:sz w:val="21"/>
          <w:szCs w:val="21"/>
        </w:rPr>
        <w:t>рК</w:t>
      </w:r>
      <w:r w:rsidRPr="00041150">
        <w:rPr>
          <w:rFonts w:ascii="Helvetica" w:hAnsi="Helvetica" w:cs="Helvetica"/>
          <w:b/>
          <w:bCs/>
          <w:color w:val="222222"/>
          <w:sz w:val="21"/>
          <w:szCs w:val="21"/>
        </w:rPr>
        <w:t>88:: mini-kan) (pIEM3).</w:t>
      </w:r>
    </w:p>
    <w:p w14:paraId="7B4554DD" w14:textId="77777777" w:rsidR="00041150" w:rsidRPr="00041150" w:rsidRDefault="00041150" w:rsidP="00041150">
      <w:pPr>
        <w:rPr>
          <w:rFonts w:ascii="Helvetica" w:hAnsi="Helvetica" w:cs="Helvetica"/>
          <w:b/>
          <w:bCs/>
          <w:color w:val="222222"/>
          <w:sz w:val="21"/>
          <w:szCs w:val="21"/>
        </w:rPr>
      </w:pPr>
    </w:p>
    <w:p w14:paraId="2DD5AF87" w14:textId="77777777" w:rsidR="00041150" w:rsidRPr="00041150" w:rsidRDefault="00041150" w:rsidP="00041150">
      <w:pPr>
        <w:rPr>
          <w:rFonts w:ascii="Helvetica" w:hAnsi="Helvetica" w:cs="Helvetica"/>
          <w:b/>
          <w:bCs/>
          <w:color w:val="222222"/>
          <w:sz w:val="21"/>
          <w:szCs w:val="21"/>
        </w:rPr>
      </w:pPr>
      <w:r w:rsidRPr="00041150">
        <w:rPr>
          <w:rFonts w:ascii="Helvetica" w:hAnsi="Helvetica" w:cs="Helvetica" w:hint="eastAsia"/>
          <w:b/>
          <w:bCs/>
          <w:color w:val="222222"/>
          <w:sz w:val="21"/>
          <w:szCs w:val="21"/>
        </w:rPr>
        <w:t>ОБСУЖДЕНИЕ</w:t>
      </w:r>
      <w:r w:rsidRPr="00041150">
        <w:rPr>
          <w:rFonts w:ascii="Helvetica" w:hAnsi="Helvetica" w:cs="Helvetica"/>
          <w:b/>
          <w:bCs/>
          <w:color w:val="222222"/>
          <w:sz w:val="21"/>
          <w:szCs w:val="21"/>
        </w:rPr>
        <w:t>..</w:t>
      </w:r>
    </w:p>
    <w:p w14:paraId="79BB90A7" w14:textId="77777777" w:rsidR="00041150" w:rsidRPr="00041150" w:rsidRDefault="00041150" w:rsidP="00041150">
      <w:pPr>
        <w:rPr>
          <w:rFonts w:ascii="Helvetica" w:hAnsi="Helvetica" w:cs="Helvetica"/>
          <w:b/>
          <w:bCs/>
          <w:color w:val="222222"/>
          <w:sz w:val="21"/>
          <w:szCs w:val="21"/>
        </w:rPr>
      </w:pPr>
    </w:p>
    <w:p w14:paraId="109CC004" w14:textId="2BA942DE" w:rsidR="00484EB4" w:rsidRPr="00041150" w:rsidRDefault="00041150" w:rsidP="00041150">
      <w:r w:rsidRPr="00041150">
        <w:rPr>
          <w:rFonts w:ascii="Helvetica" w:hAnsi="Helvetica" w:cs="Helvetica" w:hint="eastAsia"/>
          <w:b/>
          <w:bCs/>
          <w:color w:val="222222"/>
          <w:sz w:val="21"/>
          <w:szCs w:val="21"/>
        </w:rPr>
        <w:t>ВЫВОДЫ</w:t>
      </w:r>
      <w:r w:rsidRPr="00041150">
        <w:rPr>
          <w:rFonts w:ascii="Helvetica" w:hAnsi="Helvetica" w:cs="Helvetica"/>
          <w:b/>
          <w:bCs/>
          <w:color w:val="222222"/>
          <w:sz w:val="21"/>
          <w:szCs w:val="21"/>
        </w:rPr>
        <w:t>.</w:t>
      </w:r>
    </w:p>
    <w:sectPr w:rsidR="00484EB4" w:rsidRPr="0004115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28DEA" w14:textId="77777777" w:rsidR="00894E7F" w:rsidRDefault="00894E7F">
      <w:pPr>
        <w:spacing w:after="0" w:line="240" w:lineRule="auto"/>
      </w:pPr>
      <w:r>
        <w:separator/>
      </w:r>
    </w:p>
  </w:endnote>
  <w:endnote w:type="continuationSeparator" w:id="0">
    <w:p w14:paraId="1357205F" w14:textId="77777777" w:rsidR="00894E7F" w:rsidRDefault="00894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5B2C1" w14:textId="77777777" w:rsidR="00894E7F" w:rsidRDefault="00894E7F"/>
    <w:p w14:paraId="69575D11" w14:textId="77777777" w:rsidR="00894E7F" w:rsidRDefault="00894E7F"/>
    <w:p w14:paraId="579A55E7" w14:textId="77777777" w:rsidR="00894E7F" w:rsidRDefault="00894E7F"/>
    <w:p w14:paraId="56DE5B01" w14:textId="77777777" w:rsidR="00894E7F" w:rsidRDefault="00894E7F"/>
    <w:p w14:paraId="2B561845" w14:textId="77777777" w:rsidR="00894E7F" w:rsidRDefault="00894E7F"/>
    <w:p w14:paraId="20EDDFEB" w14:textId="77777777" w:rsidR="00894E7F" w:rsidRDefault="00894E7F"/>
    <w:p w14:paraId="60B3ED78" w14:textId="77777777" w:rsidR="00894E7F" w:rsidRDefault="00894E7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1B9551" wp14:editId="013BFF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7DBA5" w14:textId="77777777" w:rsidR="00894E7F" w:rsidRDefault="00894E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1B95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77DBA5" w14:textId="77777777" w:rsidR="00894E7F" w:rsidRDefault="00894E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AA1026" w14:textId="77777777" w:rsidR="00894E7F" w:rsidRDefault="00894E7F"/>
    <w:p w14:paraId="243A6FCD" w14:textId="77777777" w:rsidR="00894E7F" w:rsidRDefault="00894E7F"/>
    <w:p w14:paraId="70DFD7D2" w14:textId="77777777" w:rsidR="00894E7F" w:rsidRDefault="00894E7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D89C9F" wp14:editId="11FD68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41F0B" w14:textId="77777777" w:rsidR="00894E7F" w:rsidRDefault="00894E7F"/>
                          <w:p w14:paraId="2637B98C" w14:textId="77777777" w:rsidR="00894E7F" w:rsidRDefault="00894E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D89C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541F0B" w14:textId="77777777" w:rsidR="00894E7F" w:rsidRDefault="00894E7F"/>
                    <w:p w14:paraId="2637B98C" w14:textId="77777777" w:rsidR="00894E7F" w:rsidRDefault="00894E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679703" w14:textId="77777777" w:rsidR="00894E7F" w:rsidRDefault="00894E7F"/>
    <w:p w14:paraId="5F193484" w14:textId="77777777" w:rsidR="00894E7F" w:rsidRDefault="00894E7F">
      <w:pPr>
        <w:rPr>
          <w:sz w:val="2"/>
          <w:szCs w:val="2"/>
        </w:rPr>
      </w:pPr>
    </w:p>
    <w:p w14:paraId="65009167" w14:textId="77777777" w:rsidR="00894E7F" w:rsidRDefault="00894E7F"/>
    <w:p w14:paraId="61D71A5F" w14:textId="77777777" w:rsidR="00894E7F" w:rsidRDefault="00894E7F">
      <w:pPr>
        <w:spacing w:after="0" w:line="240" w:lineRule="auto"/>
      </w:pPr>
    </w:p>
  </w:footnote>
  <w:footnote w:type="continuationSeparator" w:id="0">
    <w:p w14:paraId="29000B18" w14:textId="77777777" w:rsidR="00894E7F" w:rsidRDefault="00894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E7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206682</TotalTime>
  <Pages>5</Pages>
  <Words>635</Words>
  <Characters>3621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1651</cp:revision>
  <cp:lastPrinted>2009-02-06T05:36:00Z</cp:lastPrinted>
  <dcterms:created xsi:type="dcterms:W3CDTF">2024-01-07T13:43:00Z</dcterms:created>
  <dcterms:modified xsi:type="dcterms:W3CDTF">2025-11-15T07:08:00Z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