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B20C81" w:rsidRDefault="00B20C81" w:rsidP="00B20C81">
      <w:r w:rsidRPr="00A87E8A">
        <w:rPr>
          <w:rFonts w:ascii="Times New Roman" w:eastAsia="Times New Roman" w:hAnsi="Times New Roman" w:cs="Times New Roman"/>
          <w:b/>
          <w:bCs/>
          <w:sz w:val="24"/>
          <w:szCs w:val="24"/>
          <w:lang w:eastAsia="ru-RU"/>
        </w:rPr>
        <w:t xml:space="preserve">Терещенко Діна Акрамівна, </w:t>
      </w:r>
      <w:r w:rsidRPr="00A87E8A">
        <w:rPr>
          <w:rFonts w:ascii="Times New Roman" w:eastAsia="Times New Roman" w:hAnsi="Times New Roman" w:cs="Times New Roman"/>
          <w:bCs/>
          <w:sz w:val="24"/>
          <w:szCs w:val="24"/>
          <w:lang w:eastAsia="ru-RU"/>
        </w:rPr>
        <w:t>доцент кафедри менеджменту та публічного адміністрування, Харківський національний університет будівництва та архітектури.</w:t>
      </w:r>
      <w:r w:rsidRPr="00A87E8A">
        <w:rPr>
          <w:rFonts w:ascii="Times New Roman" w:eastAsia="Times New Roman" w:hAnsi="Times New Roman" w:cs="Times New Roman"/>
          <w:bCs/>
          <w:color w:val="FF0000"/>
          <w:sz w:val="24"/>
          <w:szCs w:val="24"/>
          <w:lang w:eastAsia="ru-RU"/>
        </w:rPr>
        <w:t xml:space="preserve"> </w:t>
      </w:r>
      <w:r w:rsidRPr="00A87E8A">
        <w:rPr>
          <w:rFonts w:ascii="Times New Roman" w:eastAsia="Times New Roman" w:hAnsi="Times New Roman" w:cs="Times New Roman"/>
          <w:bCs/>
          <w:sz w:val="24"/>
          <w:szCs w:val="24"/>
          <w:lang w:eastAsia="ru-RU"/>
        </w:rPr>
        <w:t>Назва дисертації: “Механізми державного регулювання розвитку людського капіталу в Україні”. Шифр та назва спеціальності</w:t>
      </w:r>
      <w:r w:rsidRPr="00A87E8A">
        <w:rPr>
          <w:rFonts w:ascii="Times New Roman" w:eastAsia="Times New Roman" w:hAnsi="Times New Roman" w:cs="Times New Roman"/>
          <w:bCs/>
          <w:sz w:val="24"/>
          <w:szCs w:val="24"/>
          <w:lang w:eastAsia="ru-RU"/>
        </w:rPr>
        <w:softHyphen/>
        <w:t xml:space="preserve"> ‒ 25.00.02 </w:t>
      </w:r>
      <w:r w:rsidRPr="00A87E8A">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 України</w:t>
      </w:r>
    </w:p>
    <w:sectPr w:rsidR="00706318" w:rsidRPr="00B20C8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B20C81" w:rsidRPr="00B20C8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C6851-5C49-494D-B3C2-852E84D5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2485</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377</cp:revision>
  <cp:lastPrinted>2009-02-06T05:36:00Z</cp:lastPrinted>
  <dcterms:created xsi:type="dcterms:W3CDTF">2020-11-12T19:39:00Z</dcterms:created>
  <dcterms:modified xsi:type="dcterms:W3CDTF">2020-11-26T09:26:00Z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