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E0AB"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Андрианов, Валерий Валентинович.</w:t>
      </w:r>
    </w:p>
    <w:p w14:paraId="0DBAC6DB"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 xml:space="preserve">Влияние нефтяного фактора на внешнюю политику </w:t>
      </w:r>
      <w:proofErr w:type="gramStart"/>
      <w:r w:rsidRPr="001F1211">
        <w:rPr>
          <w:rFonts w:ascii="Helvetica" w:eastAsia="Symbol" w:hAnsi="Helvetica" w:cs="Helvetica"/>
          <w:b/>
          <w:bCs/>
          <w:color w:val="222222"/>
          <w:kern w:val="0"/>
          <w:sz w:val="21"/>
          <w:szCs w:val="21"/>
          <w:lang w:eastAsia="ru-RU"/>
        </w:rPr>
        <w:t>Венесуэлы :</w:t>
      </w:r>
      <w:proofErr w:type="gramEnd"/>
      <w:r w:rsidRPr="001F1211">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2005. - 230 с.</w:t>
      </w:r>
    </w:p>
    <w:p w14:paraId="516B8504"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 xml:space="preserve">Оглавление </w:t>
      </w:r>
      <w:proofErr w:type="spellStart"/>
      <w:r w:rsidRPr="001F1211">
        <w:rPr>
          <w:rFonts w:ascii="Helvetica" w:eastAsia="Symbol" w:hAnsi="Helvetica" w:cs="Helvetica"/>
          <w:b/>
          <w:bCs/>
          <w:color w:val="222222"/>
          <w:kern w:val="0"/>
          <w:sz w:val="21"/>
          <w:szCs w:val="21"/>
          <w:lang w:eastAsia="ru-RU"/>
        </w:rPr>
        <w:t>диссертациикандидат</w:t>
      </w:r>
      <w:proofErr w:type="spellEnd"/>
      <w:r w:rsidRPr="001F1211">
        <w:rPr>
          <w:rFonts w:ascii="Helvetica" w:eastAsia="Symbol" w:hAnsi="Helvetica" w:cs="Helvetica"/>
          <w:b/>
          <w:bCs/>
          <w:color w:val="222222"/>
          <w:kern w:val="0"/>
          <w:sz w:val="21"/>
          <w:szCs w:val="21"/>
          <w:lang w:eastAsia="ru-RU"/>
        </w:rPr>
        <w:t xml:space="preserve"> политических наук Андрианов, Валерий Валентинович</w:t>
      </w:r>
    </w:p>
    <w:p w14:paraId="24DAD2E8"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Введение.</w:t>
      </w:r>
    </w:p>
    <w:p w14:paraId="79D9C9B2"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Глава I. Эволюция роли Венесуэлы в мировой энергетической политике в XX веке</w:t>
      </w:r>
    </w:p>
    <w:p w14:paraId="331BB371"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1. Энергетическая политика Венесуэлы в период господства концессионной системы недропользования (начало XX века - начало 1970-х годов).</w:t>
      </w:r>
    </w:p>
    <w:p w14:paraId="48BFC09B"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2. Динамика внешнеполитического курса в начале 70-х - середине 80-годов.</w:t>
      </w:r>
    </w:p>
    <w:p w14:paraId="7F4CC9E1"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3. Системный кризис конца 80-х - начала 90-х годов.</w:t>
      </w:r>
    </w:p>
    <w:p w14:paraId="3FE9B932"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Глава II. Место нефтяного фактора в процессе смены вектора экономического и политического развития Венесуэлы на рубеже XX и XXI веков</w:t>
      </w:r>
    </w:p>
    <w:p w14:paraId="047281C5"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1. Поиски новой модели социально-политического устройства.</w:t>
      </w:r>
    </w:p>
    <w:p w14:paraId="37E9046F"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2. «Нефтяная» составляющая кризиса в 1999-2003 гг.</w:t>
      </w:r>
    </w:p>
    <w:p w14:paraId="015BF410"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3. Особенности внешнеполитической доктрины президента Уго</w:t>
      </w:r>
    </w:p>
    <w:p w14:paraId="3FAEC634"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Чавеса.</w:t>
      </w:r>
    </w:p>
    <w:p w14:paraId="2EF6A22B"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Глава III. Основные направления дипломатии Венесуэлы в Западном полушарии</w:t>
      </w:r>
    </w:p>
    <w:p w14:paraId="46B8126E"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1. Взаимозависимость и конфликт интересов Каракаса и</w:t>
      </w:r>
    </w:p>
    <w:p w14:paraId="1EA7D264"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Вашингтона в нефтяной сфере.</w:t>
      </w:r>
    </w:p>
    <w:p w14:paraId="273F044C"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2. Нефтяной фактор в процессе региональной интеграции.</w:t>
      </w:r>
    </w:p>
    <w:p w14:paraId="37949367" w14:textId="77777777" w:rsidR="001F1211" w:rsidRPr="001F1211" w:rsidRDefault="001F1211" w:rsidP="001F1211">
      <w:pPr>
        <w:rPr>
          <w:rFonts w:ascii="Helvetica" w:eastAsia="Symbol" w:hAnsi="Helvetica" w:cs="Helvetica"/>
          <w:b/>
          <w:bCs/>
          <w:color w:val="222222"/>
          <w:kern w:val="0"/>
          <w:sz w:val="21"/>
          <w:szCs w:val="21"/>
          <w:lang w:eastAsia="ru-RU"/>
        </w:rPr>
      </w:pPr>
      <w:r w:rsidRPr="001F1211">
        <w:rPr>
          <w:rFonts w:ascii="Helvetica" w:eastAsia="Symbol" w:hAnsi="Helvetica" w:cs="Helvetica"/>
          <w:b/>
          <w:bCs/>
          <w:color w:val="222222"/>
          <w:kern w:val="0"/>
          <w:sz w:val="21"/>
          <w:szCs w:val="21"/>
          <w:lang w:eastAsia="ru-RU"/>
        </w:rPr>
        <w:t>3. Венесуэла и Куба: приоритеты сотрудничества.</w:t>
      </w:r>
    </w:p>
    <w:p w14:paraId="4FDAD129" w14:textId="74BA4CFE" w:rsidR="00BD642D" w:rsidRPr="001F1211" w:rsidRDefault="00BD642D" w:rsidP="001F1211"/>
    <w:sectPr w:rsidR="00BD642D" w:rsidRPr="001F121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D9BC" w14:textId="77777777" w:rsidR="00FD0D80" w:rsidRDefault="00FD0D80">
      <w:pPr>
        <w:spacing w:after="0" w:line="240" w:lineRule="auto"/>
      </w:pPr>
      <w:r>
        <w:separator/>
      </w:r>
    </w:p>
  </w:endnote>
  <w:endnote w:type="continuationSeparator" w:id="0">
    <w:p w14:paraId="5EDCA9D8" w14:textId="77777777" w:rsidR="00FD0D80" w:rsidRDefault="00FD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AAE0" w14:textId="77777777" w:rsidR="00FD0D80" w:rsidRDefault="00FD0D80"/>
    <w:p w14:paraId="14562221" w14:textId="77777777" w:rsidR="00FD0D80" w:rsidRDefault="00FD0D80"/>
    <w:p w14:paraId="476812CC" w14:textId="77777777" w:rsidR="00FD0D80" w:rsidRDefault="00FD0D80"/>
    <w:p w14:paraId="7EA5E888" w14:textId="77777777" w:rsidR="00FD0D80" w:rsidRDefault="00FD0D80"/>
    <w:p w14:paraId="3DD6B419" w14:textId="77777777" w:rsidR="00FD0D80" w:rsidRDefault="00FD0D80"/>
    <w:p w14:paraId="70C8054F" w14:textId="77777777" w:rsidR="00FD0D80" w:rsidRDefault="00FD0D80"/>
    <w:p w14:paraId="4480ACEC" w14:textId="77777777" w:rsidR="00FD0D80" w:rsidRDefault="00FD0D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5DC313" wp14:editId="2B11A7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3830F" w14:textId="77777777" w:rsidR="00FD0D80" w:rsidRDefault="00FD0D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5DC3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A3830F" w14:textId="77777777" w:rsidR="00FD0D80" w:rsidRDefault="00FD0D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76B214" w14:textId="77777777" w:rsidR="00FD0D80" w:rsidRDefault="00FD0D80"/>
    <w:p w14:paraId="3F9A62A9" w14:textId="77777777" w:rsidR="00FD0D80" w:rsidRDefault="00FD0D80"/>
    <w:p w14:paraId="20C7CC7B" w14:textId="77777777" w:rsidR="00FD0D80" w:rsidRDefault="00FD0D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5EBBD6" wp14:editId="5058D7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AD66E" w14:textId="77777777" w:rsidR="00FD0D80" w:rsidRDefault="00FD0D80"/>
                          <w:p w14:paraId="27910C3C" w14:textId="77777777" w:rsidR="00FD0D80" w:rsidRDefault="00FD0D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5EBB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CAD66E" w14:textId="77777777" w:rsidR="00FD0D80" w:rsidRDefault="00FD0D80"/>
                    <w:p w14:paraId="27910C3C" w14:textId="77777777" w:rsidR="00FD0D80" w:rsidRDefault="00FD0D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FC516B" w14:textId="77777777" w:rsidR="00FD0D80" w:rsidRDefault="00FD0D80"/>
    <w:p w14:paraId="09CC3B55" w14:textId="77777777" w:rsidR="00FD0D80" w:rsidRDefault="00FD0D80">
      <w:pPr>
        <w:rPr>
          <w:sz w:val="2"/>
          <w:szCs w:val="2"/>
        </w:rPr>
      </w:pPr>
    </w:p>
    <w:p w14:paraId="7B0CEDF6" w14:textId="77777777" w:rsidR="00FD0D80" w:rsidRDefault="00FD0D80"/>
    <w:p w14:paraId="3A11FE83" w14:textId="77777777" w:rsidR="00FD0D80" w:rsidRDefault="00FD0D80">
      <w:pPr>
        <w:spacing w:after="0" w:line="240" w:lineRule="auto"/>
      </w:pPr>
    </w:p>
  </w:footnote>
  <w:footnote w:type="continuationSeparator" w:id="0">
    <w:p w14:paraId="20C28FC9" w14:textId="77777777" w:rsidR="00FD0D80" w:rsidRDefault="00FD0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D80"/>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90894</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3511</cp:revision>
  <cp:lastPrinted>2009-02-06T05:36:00Z</cp:lastPrinted>
  <dcterms:created xsi:type="dcterms:W3CDTF">2024-01-07T13:43:00Z</dcterms:created>
  <dcterms:modified xsi:type="dcterms:W3CDTF">2025-05-07T22:53:00Z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