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8819" w14:textId="77777777" w:rsidR="0018435D" w:rsidRDefault="0018435D" w:rsidP="0018435D">
      <w:r>
        <w:rPr>
          <w:rFonts w:hint="eastAsia"/>
        </w:rPr>
        <w:t>РОССИЙСКАЯ</w:t>
      </w:r>
      <w:r>
        <w:t xml:space="preserve"> </w:t>
      </w:r>
      <w:r>
        <w:rPr>
          <w:rFonts w:hint="eastAsia"/>
        </w:rPr>
        <w:t>АКАДЕМИЯ</w:t>
      </w:r>
      <w:r>
        <w:t xml:space="preserve"> </w:t>
      </w:r>
      <w:r>
        <w:rPr>
          <w:rFonts w:hint="eastAsia"/>
        </w:rPr>
        <w:t>НАУК</w:t>
      </w:r>
    </w:p>
    <w:p w14:paraId="5C40D9BB" w14:textId="77777777" w:rsidR="0018435D" w:rsidRDefault="0018435D" w:rsidP="0018435D">
      <w:r>
        <w:rPr>
          <w:rFonts w:hint="eastAsia"/>
        </w:rPr>
        <w:t>ИНСТИТУТ</w:t>
      </w:r>
      <w:r>
        <w:t xml:space="preserve"> </w:t>
      </w:r>
      <w:r>
        <w:rPr>
          <w:rFonts w:hint="eastAsia"/>
        </w:rPr>
        <w:t>АРХЕОЛОГИИ</w:t>
      </w:r>
    </w:p>
    <w:p w14:paraId="3EEDD30B" w14:textId="77777777" w:rsidR="0018435D" w:rsidRDefault="0018435D" w:rsidP="0018435D">
      <w:r>
        <w:rPr>
          <w:rFonts w:hint="eastAsia"/>
        </w:rPr>
        <w:t>ЛУНЬКОВА</w:t>
      </w:r>
      <w:r>
        <w:t xml:space="preserve"> </w:t>
      </w:r>
      <w:r>
        <w:rPr>
          <w:rFonts w:hint="eastAsia"/>
        </w:rPr>
        <w:t>ЮЛИЯ</w:t>
      </w:r>
      <w:r>
        <w:t xml:space="preserve"> </w:t>
      </w:r>
      <w:r>
        <w:rPr>
          <w:rFonts w:hint="eastAsia"/>
        </w:rPr>
        <w:t>ВЛАДИМИРОВНА</w:t>
      </w:r>
    </w:p>
    <w:p w14:paraId="44C62D5B" w14:textId="77777777" w:rsidR="0018435D" w:rsidRDefault="0018435D" w:rsidP="0018435D">
      <w:r>
        <w:rPr>
          <w:rFonts w:hint="eastAsia"/>
        </w:rPr>
        <w:t>ПОГРЕБАЛЬНЫЙ</w:t>
      </w:r>
      <w:r>
        <w:t xml:space="preserve"> </w:t>
      </w:r>
      <w:r>
        <w:rPr>
          <w:rFonts w:hint="eastAsia"/>
        </w:rPr>
        <w:t>ОБРЯД</w:t>
      </w:r>
      <w:r>
        <w:t xml:space="preserve"> </w:t>
      </w:r>
      <w:r>
        <w:rPr>
          <w:rFonts w:hint="eastAsia"/>
        </w:rPr>
        <w:t>СРУБНОЙ</w:t>
      </w:r>
      <w:r>
        <w:t xml:space="preserve"> </w:t>
      </w:r>
      <w:r>
        <w:rPr>
          <w:rFonts w:hint="eastAsia"/>
        </w:rPr>
        <w:t>КУЛЬТУРЫ</w:t>
      </w:r>
    </w:p>
    <w:p w14:paraId="01C6C62B" w14:textId="77777777" w:rsidR="0018435D" w:rsidRDefault="0018435D" w:rsidP="0018435D">
      <w:r>
        <w:rPr>
          <w:rFonts w:hint="eastAsia"/>
        </w:rPr>
        <w:t>ВОЛГО</w:t>
      </w:r>
      <w:r>
        <w:t>-</w:t>
      </w:r>
      <w:r>
        <w:rPr>
          <w:rFonts w:hint="eastAsia"/>
        </w:rPr>
        <w:t>ДОНСКОГО</w:t>
      </w:r>
      <w:r>
        <w:t xml:space="preserve"> </w:t>
      </w:r>
      <w:r>
        <w:rPr>
          <w:rFonts w:hint="eastAsia"/>
        </w:rPr>
        <w:t>МЕЖДУРЕЧЬЯ</w:t>
      </w:r>
    </w:p>
    <w:p w14:paraId="41AD0563" w14:textId="77777777" w:rsidR="0018435D" w:rsidRDefault="0018435D" w:rsidP="0018435D">
      <w:r>
        <w:rPr>
          <w:rFonts w:hint="eastAsia"/>
        </w:rPr>
        <w:t>Специальность</w:t>
      </w:r>
      <w:r>
        <w:t xml:space="preserve"> 07.00.06 - </w:t>
      </w:r>
      <w:r>
        <w:rPr>
          <w:rFonts w:hint="eastAsia"/>
        </w:rPr>
        <w:t>археология</w:t>
      </w:r>
    </w:p>
    <w:p w14:paraId="25B46F6D" w14:textId="77777777" w:rsidR="0018435D" w:rsidRDefault="0018435D" w:rsidP="0018435D">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6236584" w14:textId="77777777" w:rsidR="0018435D" w:rsidRDefault="0018435D" w:rsidP="0018435D">
      <w:r>
        <w:rPr>
          <w:rFonts w:hint="eastAsia"/>
        </w:rPr>
        <w:t>кандидата</w:t>
      </w:r>
      <w:r>
        <w:t xml:space="preserve"> </w:t>
      </w:r>
      <w:r>
        <w:rPr>
          <w:rFonts w:hint="eastAsia"/>
        </w:rPr>
        <w:t>исторических</w:t>
      </w:r>
      <w:r>
        <w:t xml:space="preserve"> </w:t>
      </w:r>
      <w:r>
        <w:rPr>
          <w:rFonts w:hint="eastAsia"/>
        </w:rPr>
        <w:t>наук</w:t>
      </w:r>
    </w:p>
    <w:p w14:paraId="66FA4647" w14:textId="77777777" w:rsidR="0018435D" w:rsidRDefault="0018435D" w:rsidP="0018435D">
      <w:r>
        <w:rPr>
          <w:rFonts w:hint="eastAsia"/>
        </w:rPr>
        <w:t>Научные</w:t>
      </w:r>
      <w:r>
        <w:t xml:space="preserve"> </w:t>
      </w:r>
      <w:r>
        <w:rPr>
          <w:rFonts w:hint="eastAsia"/>
        </w:rPr>
        <w:t>руководители</w:t>
      </w:r>
      <w:r>
        <w:t xml:space="preserve">: </w:t>
      </w:r>
      <w:r>
        <w:rPr>
          <w:rFonts w:hint="eastAsia"/>
        </w:rPr>
        <w:t>дин</w:t>
      </w:r>
      <w:r>
        <w:t xml:space="preserve"> </w:t>
      </w:r>
      <w:r>
        <w:rPr>
          <w:rFonts w:hint="eastAsia"/>
        </w:rPr>
        <w:t>Н</w:t>
      </w:r>
      <w:r>
        <w:t>.</w:t>
      </w:r>
      <w:r>
        <w:rPr>
          <w:rFonts w:hint="eastAsia"/>
        </w:rPr>
        <w:t>Я</w:t>
      </w:r>
      <w:r>
        <w:t>.</w:t>
      </w:r>
      <w:r>
        <w:rPr>
          <w:rFonts w:hint="eastAsia"/>
        </w:rPr>
        <w:t>Мерперт</w:t>
      </w:r>
      <w:r>
        <w:t xml:space="preserve"> </w:t>
      </w:r>
      <w:r>
        <w:rPr>
          <w:rFonts w:hint="eastAsia"/>
        </w:rPr>
        <w:t>кин</w:t>
      </w:r>
      <w:r>
        <w:t xml:space="preserve"> </w:t>
      </w:r>
      <w:r>
        <w:rPr>
          <w:rFonts w:hint="eastAsia"/>
        </w:rPr>
        <w:t>И</w:t>
      </w:r>
      <w:r>
        <w:t>.</w:t>
      </w:r>
      <w:r>
        <w:rPr>
          <w:rFonts w:hint="eastAsia"/>
        </w:rPr>
        <w:t>А</w:t>
      </w:r>
      <w:r>
        <w:t>.</w:t>
      </w:r>
      <w:r>
        <w:rPr>
          <w:rFonts w:hint="eastAsia"/>
        </w:rPr>
        <w:t>Сорокина</w:t>
      </w:r>
    </w:p>
    <w:p w14:paraId="2A66FD04" w14:textId="77777777" w:rsidR="0018435D" w:rsidRDefault="0018435D" w:rsidP="0018435D">
      <w:r>
        <w:rPr>
          <w:rFonts w:hint="eastAsia"/>
        </w:rPr>
        <w:t>Москва</w:t>
      </w:r>
      <w:r>
        <w:t xml:space="preserve"> 2002</w:t>
      </w:r>
    </w:p>
    <w:p w14:paraId="4C055985" w14:textId="77777777" w:rsidR="0018435D" w:rsidRDefault="0018435D" w:rsidP="0018435D">
      <w:r>
        <w:rPr>
          <w:rFonts w:hint="eastAsia"/>
        </w:rPr>
        <w:t>СОДЕРЖАНИЕ</w:t>
      </w:r>
    </w:p>
    <w:p w14:paraId="04481FB5" w14:textId="77777777" w:rsidR="0018435D" w:rsidRDefault="0018435D" w:rsidP="0018435D">
      <w:r>
        <w:rPr>
          <w:rFonts w:hint="eastAsia"/>
        </w:rPr>
        <w:t>Введение</w:t>
      </w:r>
      <w:r>
        <w:tab/>
        <w:t>3</w:t>
      </w:r>
    </w:p>
    <w:p w14:paraId="5DF514CE" w14:textId="77777777" w:rsidR="0018435D" w:rsidRDefault="0018435D" w:rsidP="0018435D">
      <w:r>
        <w:rPr>
          <w:rFonts w:hint="eastAsia"/>
        </w:rPr>
        <w:t>Глава</w:t>
      </w:r>
      <w:r>
        <w:t xml:space="preserve"> I. </w:t>
      </w:r>
      <w:r>
        <w:rPr>
          <w:rFonts w:hint="eastAsia"/>
        </w:rPr>
        <w:t>История</w:t>
      </w:r>
      <w:r>
        <w:t xml:space="preserve"> </w:t>
      </w:r>
      <w:r>
        <w:rPr>
          <w:rFonts w:hint="eastAsia"/>
        </w:rPr>
        <w:t>изучения</w:t>
      </w:r>
      <w:r>
        <w:t xml:space="preserve"> </w:t>
      </w:r>
      <w:r>
        <w:rPr>
          <w:rFonts w:hint="eastAsia"/>
        </w:rPr>
        <w:t>срубной</w:t>
      </w:r>
      <w:r>
        <w:t xml:space="preserve"> </w:t>
      </w:r>
      <w:r>
        <w:rPr>
          <w:rFonts w:hint="eastAsia"/>
        </w:rPr>
        <w:t>культуры</w:t>
      </w:r>
    </w:p>
    <w:p w14:paraId="1E2C0991" w14:textId="77777777" w:rsidR="0018435D" w:rsidRDefault="0018435D" w:rsidP="0018435D">
      <w:r>
        <w:rPr>
          <w:rFonts w:hint="eastAsia"/>
        </w:rPr>
        <w:t>Волго</w:t>
      </w:r>
      <w:r>
        <w:t>-</w:t>
      </w:r>
      <w:r>
        <w:rPr>
          <w:rFonts w:hint="eastAsia"/>
        </w:rPr>
        <w:t>Донского</w:t>
      </w:r>
      <w:r>
        <w:t xml:space="preserve"> </w:t>
      </w:r>
      <w:r>
        <w:rPr>
          <w:rFonts w:hint="eastAsia"/>
        </w:rPr>
        <w:t>междуречья</w:t>
      </w:r>
      <w:r>
        <w:t xml:space="preserve"> </w:t>
      </w:r>
      <w:r>
        <w:tab/>
        <w:t>7</w:t>
      </w:r>
    </w:p>
    <w:p w14:paraId="1A77B447" w14:textId="77777777" w:rsidR="0018435D" w:rsidRDefault="0018435D" w:rsidP="0018435D">
      <w:r>
        <w:rPr>
          <w:rFonts w:hint="eastAsia"/>
        </w:rPr>
        <w:t>Глава</w:t>
      </w:r>
      <w:r>
        <w:t xml:space="preserve"> II. </w:t>
      </w:r>
      <w:r>
        <w:rPr>
          <w:rFonts w:hint="eastAsia"/>
        </w:rPr>
        <w:t>Методика</w:t>
      </w:r>
      <w:r>
        <w:t xml:space="preserve"> </w:t>
      </w:r>
      <w:r>
        <w:rPr>
          <w:rFonts w:hint="eastAsia"/>
        </w:rPr>
        <w:t>анализа</w:t>
      </w:r>
      <w:r>
        <w:t xml:space="preserve"> </w:t>
      </w:r>
      <w:r>
        <w:rPr>
          <w:rFonts w:hint="eastAsia"/>
        </w:rPr>
        <w:t>и</w:t>
      </w:r>
      <w:r>
        <w:t xml:space="preserve"> </w:t>
      </w:r>
      <w:r>
        <w:rPr>
          <w:rFonts w:hint="eastAsia"/>
        </w:rPr>
        <w:t>база</w:t>
      </w:r>
      <w:r>
        <w:t xml:space="preserve"> </w:t>
      </w:r>
      <w:r>
        <w:rPr>
          <w:rFonts w:hint="eastAsia"/>
        </w:rPr>
        <w:t>данных</w:t>
      </w:r>
      <w:r>
        <w:tab/>
        <w:t>28</w:t>
      </w:r>
    </w:p>
    <w:p w14:paraId="7D4BCEE6" w14:textId="77777777" w:rsidR="0018435D" w:rsidRDefault="0018435D" w:rsidP="0018435D">
      <w:r>
        <w:rPr>
          <w:rFonts w:hint="eastAsia"/>
        </w:rPr>
        <w:t>Глава</w:t>
      </w:r>
      <w:r>
        <w:t xml:space="preserve"> III. </w:t>
      </w:r>
      <w:r>
        <w:rPr>
          <w:rFonts w:hint="eastAsia"/>
        </w:rPr>
        <w:t>Статистический</w:t>
      </w:r>
      <w:r>
        <w:t xml:space="preserve"> </w:t>
      </w:r>
      <w:r>
        <w:rPr>
          <w:rFonts w:hint="eastAsia"/>
        </w:rPr>
        <w:t>анализ</w:t>
      </w:r>
      <w:r>
        <w:t xml:space="preserve"> </w:t>
      </w:r>
      <w:r>
        <w:rPr>
          <w:rFonts w:hint="eastAsia"/>
        </w:rPr>
        <w:t>погребальных</w:t>
      </w:r>
      <w:r>
        <w:t xml:space="preserve"> </w:t>
      </w:r>
      <w:r>
        <w:rPr>
          <w:rFonts w:hint="eastAsia"/>
        </w:rPr>
        <w:t>памятников</w:t>
      </w:r>
    </w:p>
    <w:p w14:paraId="604D35DA" w14:textId="77777777" w:rsidR="0018435D" w:rsidRDefault="0018435D" w:rsidP="0018435D">
      <w:r>
        <w:rPr>
          <w:rFonts w:hint="eastAsia"/>
        </w:rPr>
        <w:t>срубной</w:t>
      </w:r>
      <w:r>
        <w:t xml:space="preserve"> </w:t>
      </w:r>
      <w:r>
        <w:rPr>
          <w:rFonts w:hint="eastAsia"/>
        </w:rPr>
        <w:t>культуры</w:t>
      </w:r>
      <w:r>
        <w:t xml:space="preserve"> </w:t>
      </w:r>
      <w:r>
        <w:rPr>
          <w:rFonts w:hint="eastAsia"/>
        </w:rPr>
        <w:t>правобережья</w:t>
      </w:r>
      <w:r>
        <w:t xml:space="preserve"> </w:t>
      </w:r>
      <w:r>
        <w:rPr>
          <w:rFonts w:hint="eastAsia"/>
        </w:rPr>
        <w:t>Волги</w:t>
      </w:r>
      <w:r>
        <w:tab/>
        <w:t>44</w:t>
      </w:r>
    </w:p>
    <w:p w14:paraId="0D17E668" w14:textId="77777777" w:rsidR="0018435D" w:rsidRDefault="0018435D" w:rsidP="0018435D">
      <w:r>
        <w:rPr>
          <w:rFonts w:hint="eastAsia"/>
        </w:rPr>
        <w:t>Глава</w:t>
      </w:r>
      <w:r>
        <w:t xml:space="preserve"> IV. </w:t>
      </w:r>
      <w:r>
        <w:rPr>
          <w:rFonts w:hint="eastAsia"/>
        </w:rPr>
        <w:t>Статистический</w:t>
      </w:r>
      <w:r>
        <w:t xml:space="preserve"> </w:t>
      </w:r>
      <w:r>
        <w:rPr>
          <w:rFonts w:hint="eastAsia"/>
        </w:rPr>
        <w:t>анализ</w:t>
      </w:r>
      <w:r>
        <w:t xml:space="preserve"> </w:t>
      </w:r>
      <w:r>
        <w:rPr>
          <w:rFonts w:hint="eastAsia"/>
        </w:rPr>
        <w:t>погребальных</w:t>
      </w:r>
      <w:r>
        <w:t xml:space="preserve"> </w:t>
      </w:r>
      <w:r>
        <w:rPr>
          <w:rFonts w:hint="eastAsia"/>
        </w:rPr>
        <w:t>памятников</w:t>
      </w:r>
    </w:p>
    <w:p w14:paraId="68EEE112" w14:textId="77777777" w:rsidR="0018435D" w:rsidRDefault="0018435D" w:rsidP="0018435D">
      <w:r>
        <w:rPr>
          <w:rFonts w:hint="eastAsia"/>
        </w:rPr>
        <w:t>срубной</w:t>
      </w:r>
      <w:r>
        <w:t xml:space="preserve"> </w:t>
      </w:r>
      <w:r>
        <w:rPr>
          <w:rFonts w:hint="eastAsia"/>
        </w:rPr>
        <w:t>культуры</w:t>
      </w:r>
      <w:r>
        <w:t xml:space="preserve"> </w:t>
      </w:r>
      <w:r>
        <w:rPr>
          <w:rFonts w:hint="eastAsia"/>
        </w:rPr>
        <w:t>Среднего</w:t>
      </w:r>
      <w:r>
        <w:t xml:space="preserve"> </w:t>
      </w:r>
      <w:r>
        <w:rPr>
          <w:rFonts w:hint="eastAsia"/>
        </w:rPr>
        <w:t>Дона</w:t>
      </w:r>
      <w:r>
        <w:tab/>
        <w:t>70</w:t>
      </w:r>
    </w:p>
    <w:p w14:paraId="2F3D5FB5" w14:textId="77777777" w:rsidR="0018435D" w:rsidRDefault="0018435D" w:rsidP="0018435D">
      <w:r>
        <w:rPr>
          <w:rFonts w:hint="eastAsia"/>
        </w:rPr>
        <w:t>Глава</w:t>
      </w:r>
      <w:r>
        <w:t xml:space="preserve"> V. </w:t>
      </w:r>
      <w:r>
        <w:rPr>
          <w:rFonts w:hint="eastAsia"/>
        </w:rPr>
        <w:t>Сопоставительный</w:t>
      </w:r>
      <w:r>
        <w:t xml:space="preserve"> </w:t>
      </w:r>
      <w:r>
        <w:rPr>
          <w:rFonts w:hint="eastAsia"/>
        </w:rPr>
        <w:t>анализ</w:t>
      </w:r>
      <w:r>
        <w:t xml:space="preserve"> </w:t>
      </w:r>
      <w:r>
        <w:rPr>
          <w:rFonts w:hint="eastAsia"/>
        </w:rPr>
        <w:t>памятников</w:t>
      </w:r>
    </w:p>
    <w:p w14:paraId="608D795F" w14:textId="77777777" w:rsidR="0018435D" w:rsidRDefault="0018435D" w:rsidP="0018435D">
      <w:r>
        <w:rPr>
          <w:rFonts w:hint="eastAsia"/>
        </w:rPr>
        <w:t>правобережья</w:t>
      </w:r>
      <w:r>
        <w:t xml:space="preserve"> </w:t>
      </w:r>
      <w:r>
        <w:rPr>
          <w:rFonts w:hint="eastAsia"/>
        </w:rPr>
        <w:t>Волги</w:t>
      </w:r>
      <w:r>
        <w:t xml:space="preserve"> </w:t>
      </w:r>
      <w:r>
        <w:rPr>
          <w:rFonts w:hint="eastAsia"/>
        </w:rPr>
        <w:t>и</w:t>
      </w:r>
      <w:r>
        <w:t xml:space="preserve"> </w:t>
      </w:r>
      <w:r>
        <w:rPr>
          <w:rFonts w:hint="eastAsia"/>
        </w:rPr>
        <w:t>Среднего</w:t>
      </w:r>
      <w:r>
        <w:t xml:space="preserve"> </w:t>
      </w:r>
      <w:r>
        <w:rPr>
          <w:rFonts w:hint="eastAsia"/>
        </w:rPr>
        <w:t>Дона</w:t>
      </w:r>
      <w:r>
        <w:tab/>
        <w:t>92</w:t>
      </w:r>
    </w:p>
    <w:p w14:paraId="2E760A74" w14:textId="77777777" w:rsidR="0018435D" w:rsidRDefault="0018435D" w:rsidP="0018435D">
      <w:r>
        <w:rPr>
          <w:rFonts w:hint="eastAsia"/>
        </w:rPr>
        <w:t>Заключение</w:t>
      </w:r>
      <w:r>
        <w:t xml:space="preserve"> </w:t>
      </w:r>
      <w:r>
        <w:tab/>
        <w:t>111</w:t>
      </w:r>
    </w:p>
    <w:p w14:paraId="017BCEEC" w14:textId="77777777" w:rsidR="0018435D" w:rsidRDefault="0018435D" w:rsidP="0018435D">
      <w:r>
        <w:rPr>
          <w:rFonts w:hint="eastAsia"/>
        </w:rPr>
        <w:t>Литература</w:t>
      </w:r>
      <w:r>
        <w:t xml:space="preserve"> </w:t>
      </w:r>
      <w:r>
        <w:tab/>
        <w:t>118</w:t>
      </w:r>
    </w:p>
    <w:p w14:paraId="05BDF1DB" w14:textId="77777777" w:rsidR="0018435D" w:rsidRDefault="0018435D" w:rsidP="0018435D">
      <w:r>
        <w:rPr>
          <w:rFonts w:hint="eastAsia"/>
        </w:rPr>
        <w:t>Архивные</w:t>
      </w:r>
      <w:r>
        <w:t xml:space="preserve"> </w:t>
      </w:r>
      <w:r>
        <w:rPr>
          <w:rFonts w:hint="eastAsia"/>
        </w:rPr>
        <w:t>материалы</w:t>
      </w:r>
      <w:r>
        <w:t xml:space="preserve"> </w:t>
      </w:r>
      <w:r>
        <w:tab/>
        <w:t>134</w:t>
      </w:r>
    </w:p>
    <w:p w14:paraId="62F401ED" w14:textId="77777777" w:rsidR="0018435D" w:rsidRDefault="0018435D" w:rsidP="0018435D">
      <w:r>
        <w:rPr>
          <w:rFonts w:hint="eastAsia"/>
        </w:rPr>
        <w:t>Список</w:t>
      </w:r>
      <w:r>
        <w:t xml:space="preserve"> </w:t>
      </w:r>
      <w:r>
        <w:rPr>
          <w:rFonts w:hint="eastAsia"/>
        </w:rPr>
        <w:t>сокращений</w:t>
      </w:r>
      <w:r>
        <w:tab/>
        <w:t>140</w:t>
      </w:r>
    </w:p>
    <w:p w14:paraId="45FABC3E" w14:textId="77777777" w:rsidR="0018435D" w:rsidRDefault="0018435D" w:rsidP="0018435D">
      <w:r>
        <w:rPr>
          <w:rFonts w:hint="eastAsia"/>
        </w:rPr>
        <w:t>Приложение</w:t>
      </w:r>
      <w:r>
        <w:t xml:space="preserve"> I. </w:t>
      </w:r>
      <w:r>
        <w:rPr>
          <w:rFonts w:hint="eastAsia"/>
        </w:rPr>
        <w:t>Карты</w:t>
      </w:r>
      <w:r>
        <w:t xml:space="preserve"> </w:t>
      </w:r>
      <w:r>
        <w:rPr>
          <w:rFonts w:hint="eastAsia"/>
        </w:rPr>
        <w:t>и</w:t>
      </w:r>
      <w:r>
        <w:t xml:space="preserve"> </w:t>
      </w:r>
      <w:r>
        <w:rPr>
          <w:rFonts w:hint="eastAsia"/>
        </w:rPr>
        <w:t>рисунки</w:t>
      </w:r>
      <w:r>
        <w:t xml:space="preserve"> </w:t>
      </w:r>
      <w:r>
        <w:tab/>
        <w:t>141</w:t>
      </w:r>
    </w:p>
    <w:p w14:paraId="3F147AA1" w14:textId="77777777" w:rsidR="0018435D" w:rsidRDefault="0018435D" w:rsidP="0018435D">
      <w:r>
        <w:rPr>
          <w:rFonts w:hint="eastAsia"/>
        </w:rPr>
        <w:t>Приложение</w:t>
      </w:r>
      <w:r>
        <w:t xml:space="preserve"> II. </w:t>
      </w:r>
      <w:r>
        <w:rPr>
          <w:rFonts w:hint="eastAsia"/>
        </w:rPr>
        <w:t>Таблицы</w:t>
      </w:r>
      <w:r>
        <w:t xml:space="preserve"> </w:t>
      </w:r>
      <w:r>
        <w:rPr>
          <w:rFonts w:hint="eastAsia"/>
        </w:rPr>
        <w:t>и</w:t>
      </w:r>
      <w:r>
        <w:t xml:space="preserve"> </w:t>
      </w:r>
      <w:r>
        <w:rPr>
          <w:rFonts w:hint="eastAsia"/>
        </w:rPr>
        <w:t>графики</w:t>
      </w:r>
      <w:r>
        <w:t xml:space="preserve"> </w:t>
      </w:r>
      <w:r>
        <w:tab/>
        <w:t xml:space="preserve">172 </w:t>
      </w:r>
    </w:p>
    <w:p w14:paraId="20F8AB34" w14:textId="1956896F" w:rsidR="00C61232" w:rsidRDefault="0018435D" w:rsidP="0018435D">
      <w:r>
        <w:rPr>
          <w:rFonts w:hint="eastAsia"/>
        </w:rPr>
        <w:t>З</w:t>
      </w:r>
    </w:p>
    <w:p w14:paraId="7E851F6F" w14:textId="77777777" w:rsidR="0018435D" w:rsidRDefault="0018435D" w:rsidP="0018435D"/>
    <w:p w14:paraId="0B6E42EA" w14:textId="77777777" w:rsidR="0018435D" w:rsidRDefault="0018435D" w:rsidP="0018435D">
      <w:r>
        <w:rPr>
          <w:rFonts w:hint="eastAsia"/>
        </w:rPr>
        <w:t>ЗАКЛЮЧЕНИЕ</w:t>
      </w:r>
    </w:p>
    <w:p w14:paraId="2009B02D" w14:textId="77777777" w:rsidR="0018435D" w:rsidRDefault="0018435D" w:rsidP="0018435D">
      <w:r>
        <w:rPr>
          <w:rFonts w:hint="eastAsia"/>
        </w:rPr>
        <w:t>Проведенный</w:t>
      </w:r>
      <w:r>
        <w:t xml:space="preserve"> </w:t>
      </w:r>
      <w:r>
        <w:rPr>
          <w:rFonts w:hint="eastAsia"/>
        </w:rPr>
        <w:t>статистический</w:t>
      </w:r>
      <w:r>
        <w:t xml:space="preserve"> </w:t>
      </w:r>
      <w:r>
        <w:rPr>
          <w:rFonts w:hint="eastAsia"/>
        </w:rPr>
        <w:t>анализ</w:t>
      </w:r>
      <w:r>
        <w:t xml:space="preserve"> </w:t>
      </w:r>
      <w:r>
        <w:rPr>
          <w:rFonts w:hint="eastAsia"/>
        </w:rPr>
        <w:t>основных</w:t>
      </w:r>
      <w:r>
        <w:t xml:space="preserve"> </w:t>
      </w:r>
      <w:r>
        <w:rPr>
          <w:rFonts w:hint="eastAsia"/>
        </w:rPr>
        <w:t>элементов</w:t>
      </w:r>
      <w:r>
        <w:t xml:space="preserve"> </w:t>
      </w:r>
      <w:r>
        <w:rPr>
          <w:rFonts w:hint="eastAsia"/>
        </w:rPr>
        <w:t>погребально</w:t>
      </w:r>
      <w:r>
        <w:rPr>
          <w:rFonts w:hint="eastAsia"/>
        </w:rPr>
        <w:t>¬</w:t>
      </w:r>
      <w:r>
        <w:rPr>
          <w:rFonts w:hint="eastAsia"/>
        </w:rPr>
        <w:t>го</w:t>
      </w:r>
      <w:r>
        <w:t xml:space="preserve"> </w:t>
      </w:r>
      <w:r>
        <w:rPr>
          <w:rFonts w:hint="eastAsia"/>
        </w:rPr>
        <w:t>обряда</w:t>
      </w:r>
      <w:r>
        <w:t xml:space="preserve"> </w:t>
      </w:r>
      <w:r>
        <w:rPr>
          <w:rFonts w:hint="eastAsia"/>
        </w:rPr>
        <w:t>срубной</w:t>
      </w:r>
      <w:r>
        <w:t xml:space="preserve"> </w:t>
      </w:r>
      <w:r>
        <w:rPr>
          <w:rFonts w:hint="eastAsia"/>
        </w:rPr>
        <w:t>культуры</w:t>
      </w:r>
      <w:r>
        <w:t xml:space="preserve"> </w:t>
      </w:r>
      <w:r>
        <w:rPr>
          <w:rFonts w:hint="eastAsia"/>
        </w:rPr>
        <w:t>Волго</w:t>
      </w:r>
      <w:r>
        <w:t>-</w:t>
      </w:r>
      <w:r>
        <w:rPr>
          <w:rFonts w:hint="eastAsia"/>
        </w:rPr>
        <w:t>Донского</w:t>
      </w:r>
      <w:r>
        <w:t xml:space="preserve"> </w:t>
      </w:r>
      <w:r>
        <w:rPr>
          <w:rFonts w:hint="eastAsia"/>
        </w:rPr>
        <w:t>междуречья</w:t>
      </w:r>
      <w:r>
        <w:t xml:space="preserve"> </w:t>
      </w:r>
      <w:r>
        <w:rPr>
          <w:rFonts w:hint="eastAsia"/>
        </w:rPr>
        <w:t>позволил</w:t>
      </w:r>
      <w:r>
        <w:t xml:space="preserve"> </w:t>
      </w:r>
      <w:r>
        <w:rPr>
          <w:rFonts w:hint="eastAsia"/>
        </w:rPr>
        <w:t>получить</w:t>
      </w:r>
      <w:r>
        <w:t xml:space="preserve"> </w:t>
      </w:r>
      <w:r>
        <w:rPr>
          <w:rFonts w:hint="eastAsia"/>
        </w:rPr>
        <w:t>его</w:t>
      </w:r>
      <w:r>
        <w:t xml:space="preserve"> </w:t>
      </w:r>
      <w:r>
        <w:rPr>
          <w:rFonts w:hint="eastAsia"/>
        </w:rPr>
        <w:t>статистические</w:t>
      </w:r>
      <w:r>
        <w:t xml:space="preserve"> </w:t>
      </w:r>
      <w:r>
        <w:rPr>
          <w:rFonts w:hint="eastAsia"/>
        </w:rPr>
        <w:t>характеристики</w:t>
      </w:r>
      <w:r>
        <w:t>.</w:t>
      </w:r>
    </w:p>
    <w:p w14:paraId="2EB8656C" w14:textId="77777777" w:rsidR="0018435D" w:rsidRDefault="0018435D" w:rsidP="0018435D">
      <w:r>
        <w:rPr>
          <w:rFonts w:hint="eastAsia"/>
        </w:rPr>
        <w:t>По</w:t>
      </w:r>
      <w:r>
        <w:t xml:space="preserve"> </w:t>
      </w:r>
      <w:r>
        <w:rPr>
          <w:rFonts w:hint="eastAsia"/>
        </w:rPr>
        <w:t>отдельности</w:t>
      </w:r>
      <w:r>
        <w:t xml:space="preserve"> </w:t>
      </w:r>
      <w:r>
        <w:rPr>
          <w:rFonts w:hint="eastAsia"/>
        </w:rPr>
        <w:t>проанализированный</w:t>
      </w:r>
      <w:r>
        <w:t xml:space="preserve"> </w:t>
      </w:r>
      <w:r>
        <w:rPr>
          <w:rFonts w:hint="eastAsia"/>
        </w:rPr>
        <w:t>материал</w:t>
      </w:r>
      <w:r>
        <w:t xml:space="preserve">, </w:t>
      </w:r>
      <w:r>
        <w:rPr>
          <w:rFonts w:hint="eastAsia"/>
        </w:rPr>
        <w:t>относящийся</w:t>
      </w:r>
      <w:r>
        <w:t xml:space="preserve"> </w:t>
      </w:r>
      <w:r>
        <w:rPr>
          <w:rFonts w:hint="eastAsia"/>
        </w:rPr>
        <w:t>к</w:t>
      </w:r>
      <w:r>
        <w:t xml:space="preserve"> </w:t>
      </w:r>
      <w:r>
        <w:rPr>
          <w:rFonts w:hint="eastAsia"/>
        </w:rPr>
        <w:t>правому</w:t>
      </w:r>
      <w:r>
        <w:t xml:space="preserve"> </w:t>
      </w:r>
      <w:r>
        <w:rPr>
          <w:rFonts w:hint="eastAsia"/>
        </w:rPr>
        <w:t>берегу</w:t>
      </w:r>
      <w:r>
        <w:t xml:space="preserve"> </w:t>
      </w:r>
      <w:r>
        <w:rPr>
          <w:rFonts w:hint="eastAsia"/>
        </w:rPr>
        <w:t>Волги</w:t>
      </w:r>
      <w:r>
        <w:t xml:space="preserve"> </w:t>
      </w:r>
      <w:r>
        <w:rPr>
          <w:rFonts w:hint="eastAsia"/>
        </w:rPr>
        <w:t>и</w:t>
      </w:r>
      <w:r>
        <w:t xml:space="preserve"> </w:t>
      </w:r>
      <w:r>
        <w:rPr>
          <w:rFonts w:hint="eastAsia"/>
        </w:rPr>
        <w:t>Среднему</w:t>
      </w:r>
      <w:r>
        <w:t xml:space="preserve"> </w:t>
      </w:r>
      <w:r>
        <w:rPr>
          <w:rFonts w:hint="eastAsia"/>
        </w:rPr>
        <w:t>Дону</w:t>
      </w:r>
      <w:r>
        <w:t xml:space="preserve">, </w:t>
      </w:r>
      <w:r>
        <w:rPr>
          <w:rFonts w:hint="eastAsia"/>
        </w:rPr>
        <w:t>привел</w:t>
      </w:r>
      <w:r>
        <w:t xml:space="preserve"> </w:t>
      </w:r>
      <w:r>
        <w:rPr>
          <w:rFonts w:hint="eastAsia"/>
        </w:rPr>
        <w:t>к</w:t>
      </w:r>
      <w:r>
        <w:t xml:space="preserve"> </w:t>
      </w:r>
      <w:r>
        <w:rPr>
          <w:rFonts w:hint="eastAsia"/>
        </w:rPr>
        <w:t>выделению</w:t>
      </w:r>
      <w:r>
        <w:t xml:space="preserve"> </w:t>
      </w:r>
      <w:r>
        <w:rPr>
          <w:rFonts w:hint="eastAsia"/>
        </w:rPr>
        <w:t>обрядовых</w:t>
      </w:r>
      <w:r>
        <w:t xml:space="preserve"> </w:t>
      </w:r>
      <w:r>
        <w:rPr>
          <w:rFonts w:hint="eastAsia"/>
        </w:rPr>
        <w:t>групп</w:t>
      </w:r>
      <w:r>
        <w:t xml:space="preserve"> </w:t>
      </w:r>
      <w:r>
        <w:rPr>
          <w:rFonts w:hint="eastAsia"/>
        </w:rPr>
        <w:t>захо</w:t>
      </w:r>
      <w:r>
        <w:t>-</w:t>
      </w:r>
      <w:r>
        <w:rPr>
          <w:rFonts w:hint="eastAsia"/>
        </w:rPr>
        <w:t>ронений</w:t>
      </w:r>
      <w:r>
        <w:t xml:space="preserve">. </w:t>
      </w:r>
      <w:r>
        <w:rPr>
          <w:rFonts w:hint="eastAsia"/>
        </w:rPr>
        <w:t>С</w:t>
      </w:r>
      <w:r>
        <w:t xml:space="preserve"> </w:t>
      </w:r>
      <w:r>
        <w:rPr>
          <w:rFonts w:hint="eastAsia"/>
        </w:rPr>
        <w:t>помощью</w:t>
      </w:r>
      <w:r>
        <w:t xml:space="preserve"> </w:t>
      </w:r>
      <w:r>
        <w:rPr>
          <w:rFonts w:hint="eastAsia"/>
        </w:rPr>
        <w:t>полученных</w:t>
      </w:r>
      <w:r>
        <w:t xml:space="preserve"> </w:t>
      </w:r>
      <w:r>
        <w:rPr>
          <w:rFonts w:hint="eastAsia"/>
        </w:rPr>
        <w:t>общих</w:t>
      </w:r>
      <w:r>
        <w:t xml:space="preserve"> </w:t>
      </w:r>
      <w:r>
        <w:rPr>
          <w:rFonts w:hint="eastAsia"/>
        </w:rPr>
        <w:t>статистических</w:t>
      </w:r>
      <w:r>
        <w:t xml:space="preserve"> </w:t>
      </w:r>
      <w:r>
        <w:rPr>
          <w:rFonts w:hint="eastAsia"/>
        </w:rPr>
        <w:t>характеристик</w:t>
      </w:r>
      <w:r>
        <w:t xml:space="preserve"> </w:t>
      </w:r>
      <w:r>
        <w:rPr>
          <w:rFonts w:hint="eastAsia"/>
        </w:rPr>
        <w:t>об</w:t>
      </w:r>
      <w:r>
        <w:rPr>
          <w:rFonts w:hint="eastAsia"/>
        </w:rPr>
        <w:t>¬</w:t>
      </w:r>
      <w:r>
        <w:rPr>
          <w:rFonts w:hint="eastAsia"/>
        </w:rPr>
        <w:t>ряда</w:t>
      </w:r>
      <w:r>
        <w:t xml:space="preserve"> </w:t>
      </w:r>
      <w:r>
        <w:rPr>
          <w:rFonts w:hint="eastAsia"/>
        </w:rPr>
        <w:t>для</w:t>
      </w:r>
      <w:r>
        <w:t xml:space="preserve"> </w:t>
      </w:r>
      <w:r>
        <w:rPr>
          <w:rFonts w:hint="eastAsia"/>
        </w:rPr>
        <w:t>каждого</w:t>
      </w:r>
      <w:r>
        <w:t xml:space="preserve"> </w:t>
      </w:r>
      <w:r>
        <w:rPr>
          <w:rFonts w:hint="eastAsia"/>
        </w:rPr>
        <w:t>региона</w:t>
      </w:r>
      <w:r>
        <w:t xml:space="preserve">, </w:t>
      </w:r>
      <w:r>
        <w:rPr>
          <w:rFonts w:hint="eastAsia"/>
        </w:rPr>
        <w:t>был</w:t>
      </w:r>
      <w:r>
        <w:t xml:space="preserve"> </w:t>
      </w:r>
      <w:r>
        <w:rPr>
          <w:rFonts w:hint="eastAsia"/>
        </w:rPr>
        <w:t>проведен</w:t>
      </w:r>
      <w:r>
        <w:t xml:space="preserve"> </w:t>
      </w:r>
      <w:r>
        <w:rPr>
          <w:rFonts w:hint="eastAsia"/>
        </w:rPr>
        <w:t>сопоставительный</w:t>
      </w:r>
      <w:r>
        <w:t xml:space="preserve"> </w:t>
      </w:r>
      <w:r>
        <w:rPr>
          <w:rFonts w:hint="eastAsia"/>
        </w:rPr>
        <w:t>анализ</w:t>
      </w:r>
      <w:r>
        <w:t xml:space="preserve"> </w:t>
      </w:r>
      <w:r>
        <w:rPr>
          <w:rFonts w:hint="eastAsia"/>
        </w:rPr>
        <w:t>между</w:t>
      </w:r>
      <w:r>
        <w:t xml:space="preserve"> </w:t>
      </w:r>
      <w:r>
        <w:rPr>
          <w:rFonts w:hint="eastAsia"/>
        </w:rPr>
        <w:t>ними</w:t>
      </w:r>
      <w:r>
        <w:t xml:space="preserve">. </w:t>
      </w:r>
      <w:r>
        <w:rPr>
          <w:rFonts w:hint="eastAsia"/>
        </w:rPr>
        <w:t>В</w:t>
      </w:r>
      <w:r>
        <w:t xml:space="preserve"> </w:t>
      </w:r>
      <w:r>
        <w:rPr>
          <w:rFonts w:hint="eastAsia"/>
        </w:rPr>
        <w:t>результате</w:t>
      </w:r>
      <w:r>
        <w:t xml:space="preserve">, </w:t>
      </w:r>
      <w:r>
        <w:rPr>
          <w:rFonts w:hint="eastAsia"/>
        </w:rPr>
        <w:t>удалось</w:t>
      </w:r>
      <w:r>
        <w:t xml:space="preserve"> </w:t>
      </w:r>
      <w:r>
        <w:rPr>
          <w:rFonts w:hint="eastAsia"/>
        </w:rPr>
        <w:t>зафиксировать</w:t>
      </w:r>
      <w:r>
        <w:t xml:space="preserve"> </w:t>
      </w:r>
      <w:r>
        <w:rPr>
          <w:rFonts w:hint="eastAsia"/>
        </w:rPr>
        <w:t>высокую</w:t>
      </w:r>
      <w:r>
        <w:t xml:space="preserve"> </w:t>
      </w:r>
      <w:r>
        <w:rPr>
          <w:rFonts w:hint="eastAsia"/>
        </w:rPr>
        <w:t>степень</w:t>
      </w:r>
      <w:r>
        <w:t xml:space="preserve"> </w:t>
      </w:r>
      <w:r>
        <w:rPr>
          <w:rFonts w:hint="eastAsia"/>
        </w:rPr>
        <w:t>сходства</w:t>
      </w:r>
      <w:r>
        <w:t xml:space="preserve"> </w:t>
      </w:r>
      <w:r>
        <w:rPr>
          <w:rFonts w:hint="eastAsia"/>
        </w:rPr>
        <w:t>между</w:t>
      </w:r>
      <w:r>
        <w:t xml:space="preserve"> </w:t>
      </w:r>
      <w:r>
        <w:rPr>
          <w:rFonts w:hint="eastAsia"/>
        </w:rPr>
        <w:t>поволжскими</w:t>
      </w:r>
      <w:r>
        <w:t xml:space="preserve"> </w:t>
      </w:r>
      <w:r>
        <w:rPr>
          <w:rFonts w:hint="eastAsia"/>
        </w:rPr>
        <w:t>и</w:t>
      </w:r>
      <w:r>
        <w:t xml:space="preserve"> </w:t>
      </w:r>
      <w:r>
        <w:rPr>
          <w:rFonts w:hint="eastAsia"/>
        </w:rPr>
        <w:t>донскими</w:t>
      </w:r>
      <w:r>
        <w:t xml:space="preserve"> </w:t>
      </w:r>
      <w:r>
        <w:rPr>
          <w:rFonts w:hint="eastAsia"/>
        </w:rPr>
        <w:t>памятниками</w:t>
      </w:r>
      <w:r>
        <w:t xml:space="preserve">,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t>существова</w:t>
      </w:r>
      <w:r>
        <w:rPr>
          <w:rFonts w:hint="eastAsia"/>
        </w:rPr>
        <w:t>¬</w:t>
      </w:r>
      <w:r>
        <w:rPr>
          <w:rFonts w:hint="eastAsia"/>
        </w:rPr>
        <w:t>нии</w:t>
      </w:r>
      <w:r>
        <w:t xml:space="preserve"> </w:t>
      </w:r>
      <w:r>
        <w:rPr>
          <w:rFonts w:hint="eastAsia"/>
        </w:rPr>
        <w:t>на</w:t>
      </w:r>
      <w:r>
        <w:t xml:space="preserve"> </w:t>
      </w:r>
      <w:r>
        <w:rPr>
          <w:rFonts w:hint="eastAsia"/>
        </w:rPr>
        <w:t>данной</w:t>
      </w:r>
      <w:r>
        <w:t xml:space="preserve"> </w:t>
      </w:r>
      <w:r>
        <w:rPr>
          <w:rFonts w:hint="eastAsia"/>
        </w:rPr>
        <w:t>территории</w:t>
      </w:r>
      <w:r>
        <w:t xml:space="preserve"> </w:t>
      </w:r>
      <w:r>
        <w:rPr>
          <w:rFonts w:hint="eastAsia"/>
        </w:rPr>
        <w:t>единой</w:t>
      </w:r>
      <w:r>
        <w:t xml:space="preserve"> </w:t>
      </w:r>
      <w:r>
        <w:rPr>
          <w:rFonts w:hint="eastAsia"/>
        </w:rPr>
        <w:t>погребальной</w:t>
      </w:r>
      <w:r>
        <w:t xml:space="preserve"> </w:t>
      </w:r>
      <w:r>
        <w:rPr>
          <w:rFonts w:hint="eastAsia"/>
        </w:rPr>
        <w:t>традиции</w:t>
      </w:r>
      <w:r>
        <w:t xml:space="preserve">. </w:t>
      </w:r>
      <w:r>
        <w:rPr>
          <w:rFonts w:hint="eastAsia"/>
        </w:rPr>
        <w:t>Были</w:t>
      </w:r>
      <w:r>
        <w:t xml:space="preserve"> </w:t>
      </w:r>
      <w:r>
        <w:rPr>
          <w:rFonts w:hint="eastAsia"/>
        </w:rPr>
        <w:t>отмечены</w:t>
      </w:r>
      <w:r>
        <w:t xml:space="preserve"> </w:t>
      </w:r>
      <w:r>
        <w:rPr>
          <w:rFonts w:hint="eastAsia"/>
        </w:rPr>
        <w:t>и</w:t>
      </w:r>
      <w:r>
        <w:t xml:space="preserve"> </w:t>
      </w:r>
      <w:r>
        <w:rPr>
          <w:rFonts w:hint="eastAsia"/>
        </w:rPr>
        <w:t>незначительные</w:t>
      </w:r>
      <w:r>
        <w:t xml:space="preserve"> </w:t>
      </w:r>
      <w:r>
        <w:rPr>
          <w:rFonts w:hint="eastAsia"/>
        </w:rPr>
        <w:t>различия</w:t>
      </w:r>
      <w:r>
        <w:t xml:space="preserve">, </w:t>
      </w:r>
      <w:r>
        <w:rPr>
          <w:rFonts w:hint="eastAsia"/>
        </w:rPr>
        <w:t>проявившиеся</w:t>
      </w:r>
      <w:r>
        <w:t xml:space="preserve"> </w:t>
      </w:r>
      <w:r>
        <w:rPr>
          <w:rFonts w:hint="eastAsia"/>
        </w:rPr>
        <w:t>в</w:t>
      </w:r>
      <w:r>
        <w:t xml:space="preserve"> </w:t>
      </w:r>
      <w:r>
        <w:rPr>
          <w:rFonts w:hint="eastAsia"/>
        </w:rPr>
        <w:t>отклонениях</w:t>
      </w:r>
      <w:r>
        <w:t xml:space="preserve"> </w:t>
      </w:r>
      <w:r>
        <w:rPr>
          <w:rFonts w:hint="eastAsia"/>
        </w:rPr>
        <w:t>от</w:t>
      </w:r>
      <w:r>
        <w:t xml:space="preserve"> </w:t>
      </w:r>
      <w:r>
        <w:rPr>
          <w:rFonts w:hint="eastAsia"/>
        </w:rPr>
        <w:t>«</w:t>
      </w:r>
      <w:r>
        <w:rPr>
          <w:rFonts w:hint="eastAsia"/>
        </w:rPr>
        <w:t>стандарта</w:t>
      </w:r>
      <w:r>
        <w:rPr>
          <w:rFonts w:hint="eastAsia"/>
        </w:rPr>
        <w:t>»</w:t>
      </w:r>
      <w:r>
        <w:t xml:space="preserve"> .</w:t>
      </w:r>
    </w:p>
    <w:p w14:paraId="7317A71D" w14:textId="77777777" w:rsidR="0018435D" w:rsidRDefault="0018435D" w:rsidP="0018435D">
      <w:r>
        <w:rPr>
          <w:rFonts w:hint="eastAsia"/>
        </w:rPr>
        <w:t>Так</w:t>
      </w:r>
      <w:r>
        <w:t xml:space="preserve">, </w:t>
      </w:r>
      <w:r>
        <w:rPr>
          <w:rFonts w:hint="eastAsia"/>
        </w:rPr>
        <w:t>для</w:t>
      </w:r>
      <w:r>
        <w:t xml:space="preserve"> </w:t>
      </w:r>
      <w:r>
        <w:rPr>
          <w:rFonts w:hint="eastAsia"/>
        </w:rPr>
        <w:t>правобережья</w:t>
      </w:r>
      <w:r>
        <w:t xml:space="preserve"> </w:t>
      </w:r>
      <w:r>
        <w:rPr>
          <w:rFonts w:hint="eastAsia"/>
        </w:rPr>
        <w:t>Волги</w:t>
      </w:r>
      <w:r>
        <w:t xml:space="preserve"> </w:t>
      </w:r>
      <w:r>
        <w:rPr>
          <w:rFonts w:hint="eastAsia"/>
        </w:rPr>
        <w:t>отмечается</w:t>
      </w:r>
      <w:r>
        <w:t xml:space="preserve"> </w:t>
      </w:r>
      <w:r>
        <w:rPr>
          <w:rFonts w:hint="eastAsia"/>
        </w:rPr>
        <w:t>тенденция</w:t>
      </w:r>
      <w:r>
        <w:t xml:space="preserve"> </w:t>
      </w:r>
      <w:r>
        <w:rPr>
          <w:rFonts w:hint="eastAsia"/>
        </w:rPr>
        <w:t>размещения</w:t>
      </w:r>
      <w:r>
        <w:t xml:space="preserve"> </w:t>
      </w:r>
      <w:r>
        <w:rPr>
          <w:rFonts w:hint="eastAsia"/>
        </w:rPr>
        <w:t>погре</w:t>
      </w:r>
      <w:r>
        <w:rPr>
          <w:rFonts w:hint="eastAsia"/>
        </w:rPr>
        <w:t>¬</w:t>
      </w:r>
      <w:r>
        <w:rPr>
          <w:rFonts w:hint="eastAsia"/>
        </w:rPr>
        <w:t>бений</w:t>
      </w:r>
      <w:r>
        <w:t xml:space="preserve"> </w:t>
      </w:r>
      <w:r>
        <w:rPr>
          <w:rFonts w:hint="eastAsia"/>
        </w:rPr>
        <w:t>в</w:t>
      </w:r>
      <w:r>
        <w:t xml:space="preserve"> </w:t>
      </w:r>
      <w:r>
        <w:rPr>
          <w:rFonts w:hint="eastAsia"/>
        </w:rPr>
        <w:t>южной</w:t>
      </w:r>
      <w:r>
        <w:t xml:space="preserve"> </w:t>
      </w:r>
      <w:r>
        <w:rPr>
          <w:rFonts w:hint="eastAsia"/>
        </w:rPr>
        <w:t>поле</w:t>
      </w:r>
      <w:r>
        <w:t xml:space="preserve"> </w:t>
      </w:r>
      <w:r>
        <w:rPr>
          <w:rFonts w:hint="eastAsia"/>
        </w:rPr>
        <w:t>кургана</w:t>
      </w:r>
      <w:r>
        <w:t xml:space="preserve">, </w:t>
      </w:r>
      <w:r>
        <w:rPr>
          <w:rFonts w:hint="eastAsia"/>
        </w:rPr>
        <w:t>особенно</w:t>
      </w:r>
      <w:r>
        <w:t xml:space="preserve"> </w:t>
      </w:r>
      <w:r>
        <w:rPr>
          <w:rFonts w:hint="eastAsia"/>
        </w:rPr>
        <w:t>юго</w:t>
      </w:r>
      <w:r>
        <w:t>-</w:t>
      </w:r>
      <w:r>
        <w:rPr>
          <w:rFonts w:hint="eastAsia"/>
        </w:rPr>
        <w:t>западном</w:t>
      </w:r>
      <w:r>
        <w:t xml:space="preserve"> </w:t>
      </w:r>
      <w:r>
        <w:rPr>
          <w:rFonts w:hint="eastAsia"/>
        </w:rPr>
        <w:t>секторе</w:t>
      </w:r>
      <w:r>
        <w:t xml:space="preserve">. </w:t>
      </w:r>
      <w:r>
        <w:rPr>
          <w:rFonts w:hint="eastAsia"/>
        </w:rPr>
        <w:t>Количество</w:t>
      </w:r>
      <w:r>
        <w:t xml:space="preserve"> </w:t>
      </w:r>
      <w:r>
        <w:rPr>
          <w:rFonts w:hint="eastAsia"/>
        </w:rPr>
        <w:t>ям</w:t>
      </w:r>
      <w:r>
        <w:t xml:space="preserve"> </w:t>
      </w:r>
      <w:r>
        <w:rPr>
          <w:rFonts w:hint="eastAsia"/>
        </w:rPr>
        <w:t>с</w:t>
      </w:r>
      <w:r>
        <w:t xml:space="preserve"> </w:t>
      </w:r>
      <w:r>
        <w:rPr>
          <w:rFonts w:hint="eastAsia"/>
        </w:rPr>
        <w:t>усложненной</w:t>
      </w:r>
      <w:r>
        <w:t xml:space="preserve"> </w:t>
      </w:r>
      <w:r>
        <w:rPr>
          <w:rFonts w:hint="eastAsia"/>
        </w:rPr>
        <w:t>конструкцией</w:t>
      </w:r>
      <w:r>
        <w:t xml:space="preserve"> </w:t>
      </w:r>
      <w:r>
        <w:rPr>
          <w:rFonts w:hint="eastAsia"/>
        </w:rPr>
        <w:t>не</w:t>
      </w:r>
      <w:r>
        <w:t xml:space="preserve"> </w:t>
      </w:r>
      <w:r>
        <w:rPr>
          <w:rFonts w:hint="eastAsia"/>
        </w:rPr>
        <w:t>велико</w:t>
      </w:r>
      <w:r>
        <w:t xml:space="preserve">, </w:t>
      </w:r>
      <w:r>
        <w:rPr>
          <w:rFonts w:hint="eastAsia"/>
        </w:rPr>
        <w:t>но</w:t>
      </w:r>
      <w:r>
        <w:t xml:space="preserve"> </w:t>
      </w:r>
      <w:r>
        <w:rPr>
          <w:rFonts w:hint="eastAsia"/>
        </w:rPr>
        <w:t>если</w:t>
      </w:r>
      <w:r>
        <w:t xml:space="preserve"> </w:t>
      </w:r>
      <w:r>
        <w:rPr>
          <w:rFonts w:hint="eastAsia"/>
        </w:rPr>
        <w:t>оно</w:t>
      </w:r>
      <w:r>
        <w:t xml:space="preserve"> </w:t>
      </w:r>
      <w:r>
        <w:rPr>
          <w:rFonts w:hint="eastAsia"/>
        </w:rPr>
        <w:t>присутствует</w:t>
      </w:r>
      <w:r>
        <w:t xml:space="preserve">, </w:t>
      </w:r>
      <w:r>
        <w:rPr>
          <w:rFonts w:hint="eastAsia"/>
        </w:rPr>
        <w:t>то</w:t>
      </w:r>
      <w:r>
        <w:t xml:space="preserve"> </w:t>
      </w:r>
      <w:r>
        <w:rPr>
          <w:rFonts w:hint="eastAsia"/>
        </w:rPr>
        <w:t>отли</w:t>
      </w:r>
      <w:r>
        <w:rPr>
          <w:rFonts w:hint="eastAsia"/>
        </w:rPr>
        <w:t>¬</w:t>
      </w:r>
      <w:r>
        <w:rPr>
          <w:rFonts w:hint="eastAsia"/>
        </w:rPr>
        <w:t>чается</w:t>
      </w:r>
      <w:r>
        <w:t xml:space="preserve"> </w:t>
      </w:r>
      <w:r>
        <w:rPr>
          <w:rFonts w:hint="eastAsia"/>
        </w:rPr>
        <w:t>разнообразием</w:t>
      </w:r>
      <w:r>
        <w:t xml:space="preserve">. </w:t>
      </w:r>
      <w:r>
        <w:rPr>
          <w:rFonts w:hint="eastAsia"/>
        </w:rPr>
        <w:t>Отклонений</w:t>
      </w:r>
      <w:r>
        <w:t xml:space="preserve"> </w:t>
      </w:r>
      <w:r>
        <w:rPr>
          <w:rFonts w:hint="eastAsia"/>
        </w:rPr>
        <w:t>от</w:t>
      </w:r>
      <w:r>
        <w:t xml:space="preserve"> </w:t>
      </w:r>
      <w:r>
        <w:rPr>
          <w:rFonts w:hint="eastAsia"/>
        </w:rPr>
        <w:t>«</w:t>
      </w:r>
      <w:r>
        <w:rPr>
          <w:rFonts w:hint="eastAsia"/>
        </w:rPr>
        <w:t>стандартного</w:t>
      </w:r>
      <w:r>
        <w:rPr>
          <w:rFonts w:hint="eastAsia"/>
        </w:rPr>
        <w:t>»</w:t>
      </w:r>
      <w:r>
        <w:t xml:space="preserve"> </w:t>
      </w:r>
      <w:r>
        <w:rPr>
          <w:rFonts w:hint="eastAsia"/>
        </w:rPr>
        <w:t>положения</w:t>
      </w:r>
      <w:r>
        <w:t xml:space="preserve"> </w:t>
      </w:r>
      <w:r>
        <w:rPr>
          <w:rFonts w:hint="eastAsia"/>
        </w:rPr>
        <w:t>костяка</w:t>
      </w:r>
      <w:r>
        <w:t xml:space="preserve"> (</w:t>
      </w:r>
      <w:r>
        <w:rPr>
          <w:rFonts w:hint="eastAsia"/>
        </w:rPr>
        <w:t>скорченно</w:t>
      </w:r>
      <w:r>
        <w:t xml:space="preserve"> </w:t>
      </w:r>
      <w:r>
        <w:rPr>
          <w:rFonts w:hint="eastAsia"/>
        </w:rPr>
        <w:t>на</w:t>
      </w:r>
      <w:r>
        <w:t xml:space="preserve"> </w:t>
      </w:r>
      <w:r>
        <w:rPr>
          <w:rFonts w:hint="eastAsia"/>
        </w:rPr>
        <w:t>левом</w:t>
      </w:r>
      <w:r>
        <w:t xml:space="preserve"> </w:t>
      </w:r>
      <w:r>
        <w:rPr>
          <w:rFonts w:hint="eastAsia"/>
        </w:rPr>
        <w:t>боку</w:t>
      </w:r>
      <w:r>
        <w:t xml:space="preserve">) </w:t>
      </w:r>
      <w:r>
        <w:rPr>
          <w:rFonts w:hint="eastAsia"/>
        </w:rPr>
        <w:t>мало</w:t>
      </w:r>
      <w:r>
        <w:t xml:space="preserve">. </w:t>
      </w:r>
      <w:r>
        <w:rPr>
          <w:rFonts w:hint="eastAsia"/>
        </w:rPr>
        <w:t>Наблюдается</w:t>
      </w:r>
      <w:r>
        <w:t xml:space="preserve"> </w:t>
      </w:r>
      <w:r>
        <w:rPr>
          <w:rFonts w:hint="eastAsia"/>
        </w:rPr>
        <w:t>тенденция</w:t>
      </w:r>
      <w:r>
        <w:t xml:space="preserve"> </w:t>
      </w:r>
      <w:r>
        <w:rPr>
          <w:rFonts w:hint="eastAsia"/>
        </w:rPr>
        <w:t>в</w:t>
      </w:r>
      <w:r>
        <w:t xml:space="preserve"> </w:t>
      </w:r>
      <w:r>
        <w:rPr>
          <w:rFonts w:hint="eastAsia"/>
        </w:rPr>
        <w:t>смещении</w:t>
      </w:r>
      <w:r>
        <w:t xml:space="preserve"> </w:t>
      </w:r>
      <w:r>
        <w:rPr>
          <w:rFonts w:hint="eastAsia"/>
        </w:rPr>
        <w:t>ориен</w:t>
      </w:r>
      <w:r>
        <w:rPr>
          <w:rFonts w:hint="eastAsia"/>
        </w:rPr>
        <w:t>¬</w:t>
      </w:r>
      <w:r>
        <w:rPr>
          <w:rFonts w:hint="eastAsia"/>
        </w:rPr>
        <w:t>тировки</w:t>
      </w:r>
      <w:r>
        <w:t xml:space="preserve"> </w:t>
      </w:r>
      <w:r>
        <w:rPr>
          <w:rFonts w:hint="eastAsia"/>
        </w:rPr>
        <w:t>костяка</w:t>
      </w:r>
      <w:r>
        <w:t xml:space="preserve"> </w:t>
      </w:r>
      <w:r>
        <w:rPr>
          <w:rFonts w:hint="eastAsia"/>
        </w:rPr>
        <w:t>в</w:t>
      </w:r>
      <w:r>
        <w:t xml:space="preserve"> </w:t>
      </w:r>
      <w:r>
        <w:rPr>
          <w:rFonts w:hint="eastAsia"/>
        </w:rPr>
        <w:t>восточном</w:t>
      </w:r>
      <w:r>
        <w:t xml:space="preserve"> </w:t>
      </w:r>
      <w:r>
        <w:rPr>
          <w:rFonts w:hint="eastAsia"/>
        </w:rPr>
        <w:t>направлении</w:t>
      </w:r>
      <w:r>
        <w:t xml:space="preserve">. </w:t>
      </w:r>
      <w:r>
        <w:rPr>
          <w:rFonts w:hint="eastAsia"/>
        </w:rPr>
        <w:t>Доминирует</w:t>
      </w:r>
      <w:r>
        <w:t xml:space="preserve"> </w:t>
      </w:r>
      <w:r>
        <w:rPr>
          <w:rFonts w:hint="eastAsia"/>
        </w:rPr>
        <w:t>сильная</w:t>
      </w:r>
      <w:r>
        <w:t xml:space="preserve"> </w:t>
      </w:r>
      <w:r>
        <w:rPr>
          <w:rFonts w:hint="eastAsia"/>
        </w:rPr>
        <w:t>степень</w:t>
      </w:r>
      <w:r>
        <w:t xml:space="preserve"> </w:t>
      </w:r>
      <w:r>
        <w:rPr>
          <w:rFonts w:hint="eastAsia"/>
        </w:rPr>
        <w:t>скорченности</w:t>
      </w:r>
      <w:r>
        <w:t xml:space="preserve"> </w:t>
      </w:r>
      <w:r>
        <w:rPr>
          <w:rFonts w:hint="eastAsia"/>
        </w:rPr>
        <w:t>костяка</w:t>
      </w:r>
      <w:r>
        <w:t xml:space="preserve">. </w:t>
      </w:r>
      <w:r>
        <w:rPr>
          <w:rFonts w:hint="eastAsia"/>
        </w:rPr>
        <w:t>При</w:t>
      </w:r>
      <w:r>
        <w:t xml:space="preserve"> </w:t>
      </w:r>
      <w:r>
        <w:rPr>
          <w:rFonts w:hint="eastAsia"/>
        </w:rPr>
        <w:t>преобладании</w:t>
      </w:r>
      <w:r>
        <w:t xml:space="preserve"> </w:t>
      </w:r>
      <w:r>
        <w:rPr>
          <w:rFonts w:hint="eastAsia"/>
        </w:rPr>
        <w:t>захоронений</w:t>
      </w:r>
      <w:r>
        <w:t xml:space="preserve"> </w:t>
      </w:r>
      <w:r>
        <w:rPr>
          <w:rFonts w:hint="eastAsia"/>
        </w:rPr>
        <w:t>с</w:t>
      </w:r>
      <w:r>
        <w:t xml:space="preserve"> </w:t>
      </w:r>
      <w:r>
        <w:rPr>
          <w:rFonts w:hint="eastAsia"/>
        </w:rPr>
        <w:t>одним</w:t>
      </w:r>
      <w:r>
        <w:t xml:space="preserve"> </w:t>
      </w:r>
      <w:r>
        <w:rPr>
          <w:rFonts w:hint="eastAsia"/>
        </w:rPr>
        <w:t>сосудом</w:t>
      </w:r>
      <w:r>
        <w:t xml:space="preserve">, </w:t>
      </w:r>
      <w:r>
        <w:rPr>
          <w:rFonts w:hint="eastAsia"/>
        </w:rPr>
        <w:t>от</w:t>
      </w:r>
      <w:r>
        <w:rPr>
          <w:rFonts w:hint="eastAsia"/>
        </w:rPr>
        <w:t>¬</w:t>
      </w:r>
      <w:r>
        <w:rPr>
          <w:rFonts w:hint="eastAsia"/>
        </w:rPr>
        <w:t>мечается</w:t>
      </w:r>
      <w:r>
        <w:t xml:space="preserve"> </w:t>
      </w:r>
      <w:r>
        <w:rPr>
          <w:rFonts w:hint="eastAsia"/>
        </w:rPr>
        <w:t>достаточно</w:t>
      </w:r>
      <w:r>
        <w:t xml:space="preserve"> </w:t>
      </w:r>
      <w:r>
        <w:rPr>
          <w:rFonts w:hint="eastAsia"/>
        </w:rPr>
        <w:t>большой</w:t>
      </w:r>
      <w:r>
        <w:t xml:space="preserve"> </w:t>
      </w:r>
      <w:r>
        <w:rPr>
          <w:rFonts w:hint="eastAsia"/>
        </w:rPr>
        <w:t>процент</w:t>
      </w:r>
      <w:r>
        <w:t xml:space="preserve"> </w:t>
      </w:r>
      <w:r>
        <w:rPr>
          <w:rFonts w:hint="eastAsia"/>
        </w:rPr>
        <w:t>погребений</w:t>
      </w:r>
      <w:r>
        <w:t xml:space="preserve"> </w:t>
      </w:r>
      <w:r>
        <w:rPr>
          <w:rFonts w:hint="eastAsia"/>
        </w:rPr>
        <w:t>без</w:t>
      </w:r>
      <w:r>
        <w:t xml:space="preserve"> </w:t>
      </w:r>
      <w:r>
        <w:rPr>
          <w:rFonts w:hint="eastAsia"/>
        </w:rPr>
        <w:t>керамики</w:t>
      </w:r>
      <w:r>
        <w:t xml:space="preserve">. </w:t>
      </w:r>
      <w:r>
        <w:rPr>
          <w:rFonts w:hint="eastAsia"/>
        </w:rPr>
        <w:t>Кроме</w:t>
      </w:r>
      <w:r>
        <w:t xml:space="preserve"> </w:t>
      </w:r>
      <w:r>
        <w:rPr>
          <w:rFonts w:hint="eastAsia"/>
        </w:rPr>
        <w:t>это</w:t>
      </w:r>
      <w:r>
        <w:rPr>
          <w:rFonts w:hint="eastAsia"/>
        </w:rPr>
        <w:t>¬</w:t>
      </w:r>
      <w:r>
        <w:rPr>
          <w:rFonts w:hint="eastAsia"/>
        </w:rPr>
        <w:t>го</w:t>
      </w:r>
      <w:r>
        <w:t xml:space="preserve">, </w:t>
      </w:r>
      <w:r>
        <w:rPr>
          <w:rFonts w:hint="eastAsia"/>
        </w:rPr>
        <w:t>фиксируется</w:t>
      </w:r>
      <w:r>
        <w:t xml:space="preserve"> </w:t>
      </w:r>
      <w:r>
        <w:rPr>
          <w:rFonts w:hint="eastAsia"/>
        </w:rPr>
        <w:t>относительно</w:t>
      </w:r>
      <w:r>
        <w:t xml:space="preserve"> </w:t>
      </w:r>
      <w:r>
        <w:rPr>
          <w:rFonts w:hint="eastAsia"/>
        </w:rPr>
        <w:t>редкая</w:t>
      </w:r>
      <w:r>
        <w:t xml:space="preserve"> </w:t>
      </w:r>
      <w:r>
        <w:rPr>
          <w:rFonts w:hint="eastAsia"/>
        </w:rPr>
        <w:t>встречаемость</w:t>
      </w:r>
      <w:r>
        <w:t xml:space="preserve"> </w:t>
      </w:r>
      <w:r>
        <w:rPr>
          <w:rFonts w:hint="eastAsia"/>
        </w:rPr>
        <w:t>острореберных</w:t>
      </w:r>
      <w:r>
        <w:t xml:space="preserve"> </w:t>
      </w:r>
      <w:r>
        <w:rPr>
          <w:rFonts w:hint="eastAsia"/>
        </w:rPr>
        <w:t>горшков</w:t>
      </w:r>
      <w:r>
        <w:t xml:space="preserve">. </w:t>
      </w:r>
      <w:r>
        <w:rPr>
          <w:rFonts w:hint="eastAsia"/>
        </w:rPr>
        <w:t>Основными</w:t>
      </w:r>
      <w:r>
        <w:t xml:space="preserve"> </w:t>
      </w:r>
      <w:r>
        <w:rPr>
          <w:rFonts w:hint="eastAsia"/>
        </w:rPr>
        <w:t>предметами</w:t>
      </w:r>
      <w:r>
        <w:t xml:space="preserve"> </w:t>
      </w:r>
      <w:r>
        <w:rPr>
          <w:rFonts w:hint="eastAsia"/>
        </w:rPr>
        <w:t>некерамического</w:t>
      </w:r>
      <w:r>
        <w:t xml:space="preserve"> </w:t>
      </w:r>
      <w:r>
        <w:rPr>
          <w:rFonts w:hint="eastAsia"/>
        </w:rPr>
        <w:t>инвентаря</w:t>
      </w:r>
      <w:r>
        <w:t xml:space="preserve"> </w:t>
      </w:r>
      <w:r>
        <w:rPr>
          <w:rFonts w:hint="eastAsia"/>
        </w:rPr>
        <w:t>выступают</w:t>
      </w:r>
      <w:r>
        <w:t xml:space="preserve"> </w:t>
      </w:r>
      <w:r>
        <w:rPr>
          <w:rFonts w:hint="eastAsia"/>
        </w:rPr>
        <w:t>астрагалы</w:t>
      </w:r>
      <w:r>
        <w:t xml:space="preserve">,  </w:t>
      </w:r>
    </w:p>
    <w:p w14:paraId="6D72FD4B" w14:textId="77777777" w:rsidR="0018435D" w:rsidRDefault="0018435D" w:rsidP="0018435D">
      <w:r>
        <w:rPr>
          <w:rFonts w:hint="eastAsia"/>
        </w:rPr>
        <w:t>украшения</w:t>
      </w:r>
      <w:r>
        <w:t xml:space="preserve">, </w:t>
      </w:r>
      <w:r>
        <w:rPr>
          <w:rFonts w:hint="eastAsia"/>
        </w:rPr>
        <w:t>а</w:t>
      </w:r>
      <w:r>
        <w:t xml:space="preserve"> </w:t>
      </w:r>
      <w:r>
        <w:rPr>
          <w:rFonts w:hint="eastAsia"/>
        </w:rPr>
        <w:t>также</w:t>
      </w:r>
      <w:r>
        <w:t xml:space="preserve"> </w:t>
      </w:r>
      <w:r>
        <w:rPr>
          <w:rFonts w:hint="eastAsia"/>
        </w:rPr>
        <w:t>сочетания</w:t>
      </w:r>
      <w:r>
        <w:t xml:space="preserve"> </w:t>
      </w:r>
      <w:r>
        <w:rPr>
          <w:rFonts w:hint="eastAsia"/>
        </w:rPr>
        <w:t>украшения</w:t>
      </w:r>
      <w:r>
        <w:t>-</w:t>
      </w:r>
      <w:r>
        <w:rPr>
          <w:rFonts w:hint="eastAsia"/>
        </w:rPr>
        <w:t>астрагалы</w:t>
      </w:r>
      <w:r>
        <w:t xml:space="preserve">, </w:t>
      </w:r>
      <w:r>
        <w:rPr>
          <w:rFonts w:hint="eastAsia"/>
        </w:rPr>
        <w:t>украшения</w:t>
      </w:r>
      <w:r>
        <w:t>-</w:t>
      </w:r>
      <w:r>
        <w:rPr>
          <w:rFonts w:hint="eastAsia"/>
        </w:rPr>
        <w:t>орудия</w:t>
      </w:r>
      <w:r>
        <w:t xml:space="preserve"> </w:t>
      </w:r>
      <w:r>
        <w:rPr>
          <w:rFonts w:hint="eastAsia"/>
        </w:rPr>
        <w:t>тру</w:t>
      </w:r>
      <w:r>
        <w:rPr>
          <w:rFonts w:hint="eastAsia"/>
        </w:rPr>
        <w:t>¬</w:t>
      </w:r>
      <w:r>
        <w:rPr>
          <w:rFonts w:hint="eastAsia"/>
        </w:rPr>
        <w:t>да</w:t>
      </w:r>
      <w:r>
        <w:t xml:space="preserve">. </w:t>
      </w:r>
      <w:r>
        <w:rPr>
          <w:rFonts w:hint="eastAsia"/>
        </w:rPr>
        <w:t>Характерна</w:t>
      </w:r>
      <w:r>
        <w:t xml:space="preserve"> </w:t>
      </w:r>
      <w:r>
        <w:rPr>
          <w:rFonts w:hint="eastAsia"/>
        </w:rPr>
        <w:t>редкая</w:t>
      </w:r>
      <w:r>
        <w:t xml:space="preserve"> </w:t>
      </w:r>
      <w:r>
        <w:rPr>
          <w:rFonts w:hint="eastAsia"/>
        </w:rPr>
        <w:t>встречаемость</w:t>
      </w:r>
      <w:r>
        <w:t xml:space="preserve"> </w:t>
      </w:r>
      <w:r>
        <w:rPr>
          <w:rFonts w:hint="eastAsia"/>
        </w:rPr>
        <w:t>захоронений</w:t>
      </w:r>
      <w:r>
        <w:t xml:space="preserve"> </w:t>
      </w:r>
      <w:r>
        <w:rPr>
          <w:rFonts w:hint="eastAsia"/>
        </w:rPr>
        <w:t>с</w:t>
      </w:r>
      <w:r>
        <w:t xml:space="preserve"> </w:t>
      </w:r>
      <w:r>
        <w:rPr>
          <w:rFonts w:hint="eastAsia"/>
        </w:rPr>
        <w:t>минеральными</w:t>
      </w:r>
      <w:r>
        <w:t xml:space="preserve"> </w:t>
      </w:r>
      <w:r>
        <w:rPr>
          <w:rFonts w:hint="eastAsia"/>
        </w:rPr>
        <w:t>и</w:t>
      </w:r>
      <w:r>
        <w:t xml:space="preserve"> </w:t>
      </w:r>
      <w:r>
        <w:rPr>
          <w:rFonts w:hint="eastAsia"/>
        </w:rPr>
        <w:t>орга</w:t>
      </w:r>
      <w:r>
        <w:rPr>
          <w:rFonts w:hint="eastAsia"/>
        </w:rPr>
        <w:t>¬</w:t>
      </w:r>
      <w:r>
        <w:rPr>
          <w:rFonts w:hint="eastAsia"/>
        </w:rPr>
        <w:t>ническими</w:t>
      </w:r>
      <w:r>
        <w:t xml:space="preserve"> </w:t>
      </w:r>
      <w:r>
        <w:rPr>
          <w:rFonts w:hint="eastAsia"/>
        </w:rPr>
        <w:t>остатками</w:t>
      </w:r>
      <w:r>
        <w:t>.</w:t>
      </w:r>
    </w:p>
    <w:p w14:paraId="6F6C0687" w14:textId="77777777" w:rsidR="0018435D" w:rsidRDefault="0018435D" w:rsidP="0018435D">
      <w:r>
        <w:rPr>
          <w:rFonts w:hint="eastAsia"/>
        </w:rPr>
        <w:t>Для</w:t>
      </w:r>
      <w:r>
        <w:t xml:space="preserve"> </w:t>
      </w:r>
      <w:r>
        <w:rPr>
          <w:rFonts w:hint="eastAsia"/>
        </w:rPr>
        <w:t>курганов</w:t>
      </w:r>
      <w:r>
        <w:t xml:space="preserve"> </w:t>
      </w:r>
      <w:r>
        <w:rPr>
          <w:rFonts w:hint="eastAsia"/>
        </w:rPr>
        <w:t>Среднего</w:t>
      </w:r>
      <w:r>
        <w:t xml:space="preserve"> </w:t>
      </w:r>
      <w:r>
        <w:rPr>
          <w:rFonts w:hint="eastAsia"/>
        </w:rPr>
        <w:t>Дона</w:t>
      </w:r>
      <w:r>
        <w:t xml:space="preserve"> </w:t>
      </w:r>
      <w:r>
        <w:rPr>
          <w:rFonts w:hint="eastAsia"/>
        </w:rPr>
        <w:t>отмечается</w:t>
      </w:r>
      <w:r>
        <w:t xml:space="preserve"> </w:t>
      </w:r>
      <w:r>
        <w:rPr>
          <w:rFonts w:hint="eastAsia"/>
        </w:rPr>
        <w:t>тенденция</w:t>
      </w:r>
      <w:r>
        <w:t xml:space="preserve"> </w:t>
      </w:r>
      <w:r>
        <w:rPr>
          <w:rFonts w:hint="eastAsia"/>
        </w:rPr>
        <w:t>в</w:t>
      </w:r>
      <w:r>
        <w:t xml:space="preserve"> </w:t>
      </w:r>
      <w:r>
        <w:rPr>
          <w:rFonts w:hint="eastAsia"/>
        </w:rPr>
        <w:t>расположении</w:t>
      </w:r>
      <w:r>
        <w:t xml:space="preserve"> </w:t>
      </w:r>
      <w:r>
        <w:rPr>
          <w:rFonts w:hint="eastAsia"/>
        </w:rPr>
        <w:t>по</w:t>
      </w:r>
      <w:r>
        <w:rPr>
          <w:rFonts w:hint="eastAsia"/>
        </w:rPr>
        <w:t>¬</w:t>
      </w:r>
      <w:r>
        <w:rPr>
          <w:rFonts w:hint="eastAsia"/>
        </w:rPr>
        <w:t>гребений</w:t>
      </w:r>
      <w:r>
        <w:t xml:space="preserve"> </w:t>
      </w:r>
      <w:r>
        <w:rPr>
          <w:rFonts w:hint="eastAsia"/>
        </w:rPr>
        <w:t>в</w:t>
      </w:r>
      <w:r>
        <w:t xml:space="preserve"> </w:t>
      </w:r>
      <w:r>
        <w:rPr>
          <w:rFonts w:hint="eastAsia"/>
        </w:rPr>
        <w:t>северной</w:t>
      </w:r>
      <w:r>
        <w:t xml:space="preserve"> </w:t>
      </w:r>
      <w:r>
        <w:rPr>
          <w:rFonts w:hint="eastAsia"/>
        </w:rPr>
        <w:t>поле</w:t>
      </w:r>
      <w:r>
        <w:t xml:space="preserve"> </w:t>
      </w:r>
      <w:r>
        <w:rPr>
          <w:rFonts w:hint="eastAsia"/>
        </w:rPr>
        <w:t>кургана</w:t>
      </w:r>
      <w:r>
        <w:t xml:space="preserve">, </w:t>
      </w:r>
      <w:r>
        <w:rPr>
          <w:rFonts w:hint="eastAsia"/>
        </w:rPr>
        <w:t>особенно</w:t>
      </w:r>
      <w:r>
        <w:t xml:space="preserve"> </w:t>
      </w:r>
      <w:r>
        <w:rPr>
          <w:rFonts w:hint="eastAsia"/>
        </w:rPr>
        <w:t>в</w:t>
      </w:r>
      <w:r>
        <w:t xml:space="preserve"> </w:t>
      </w:r>
      <w:r>
        <w:rPr>
          <w:rFonts w:hint="eastAsia"/>
        </w:rPr>
        <w:t>северо</w:t>
      </w:r>
      <w:r>
        <w:t>-</w:t>
      </w:r>
      <w:r>
        <w:rPr>
          <w:rFonts w:hint="eastAsia"/>
        </w:rPr>
        <w:t>западном</w:t>
      </w:r>
      <w:r>
        <w:t xml:space="preserve"> </w:t>
      </w:r>
      <w:r>
        <w:rPr>
          <w:rFonts w:hint="eastAsia"/>
        </w:rPr>
        <w:t>секторе</w:t>
      </w:r>
      <w:r>
        <w:t xml:space="preserve">. </w:t>
      </w:r>
      <w:r>
        <w:rPr>
          <w:rFonts w:hint="eastAsia"/>
        </w:rPr>
        <w:t>При</w:t>
      </w:r>
      <w:r>
        <w:t xml:space="preserve"> </w:t>
      </w:r>
      <w:r>
        <w:rPr>
          <w:rFonts w:hint="eastAsia"/>
        </w:rPr>
        <w:t>преобладании</w:t>
      </w:r>
      <w:r>
        <w:t xml:space="preserve"> </w:t>
      </w:r>
      <w:r>
        <w:rPr>
          <w:rFonts w:hint="eastAsia"/>
        </w:rPr>
        <w:t>«</w:t>
      </w:r>
      <w:r>
        <w:rPr>
          <w:rFonts w:hint="eastAsia"/>
        </w:rPr>
        <w:t>малых</w:t>
      </w:r>
      <w:r>
        <w:rPr>
          <w:rFonts w:hint="eastAsia"/>
        </w:rPr>
        <w:t>»</w:t>
      </w:r>
      <w:r>
        <w:t xml:space="preserve"> </w:t>
      </w:r>
      <w:r>
        <w:rPr>
          <w:rFonts w:hint="eastAsia"/>
        </w:rPr>
        <w:t>ям</w:t>
      </w:r>
      <w:r>
        <w:t xml:space="preserve"> </w:t>
      </w:r>
      <w:r>
        <w:rPr>
          <w:rFonts w:hint="eastAsia"/>
        </w:rPr>
        <w:t>прямоугольной</w:t>
      </w:r>
      <w:r>
        <w:t xml:space="preserve"> </w:t>
      </w:r>
      <w:r>
        <w:rPr>
          <w:rFonts w:hint="eastAsia"/>
        </w:rPr>
        <w:t>формы</w:t>
      </w:r>
      <w:r>
        <w:t xml:space="preserve">, </w:t>
      </w:r>
      <w:r>
        <w:rPr>
          <w:rFonts w:hint="eastAsia"/>
        </w:rPr>
        <w:t>наблюдается</w:t>
      </w:r>
      <w:r>
        <w:t xml:space="preserve"> </w:t>
      </w:r>
      <w:r>
        <w:rPr>
          <w:rFonts w:hint="eastAsia"/>
        </w:rPr>
        <w:t>рост</w:t>
      </w:r>
      <w:r>
        <w:t xml:space="preserve"> </w:t>
      </w:r>
      <w:r>
        <w:rPr>
          <w:rFonts w:hint="eastAsia"/>
        </w:rPr>
        <w:t>количе</w:t>
      </w:r>
      <w:r>
        <w:rPr>
          <w:rFonts w:hint="eastAsia"/>
        </w:rPr>
        <w:t>¬</w:t>
      </w:r>
      <w:r>
        <w:rPr>
          <w:rFonts w:hint="eastAsia"/>
        </w:rPr>
        <w:t>ства</w:t>
      </w:r>
      <w:r>
        <w:t xml:space="preserve"> </w:t>
      </w:r>
      <w:r>
        <w:rPr>
          <w:rFonts w:hint="eastAsia"/>
        </w:rPr>
        <w:t>квадратных</w:t>
      </w:r>
      <w:r>
        <w:t xml:space="preserve"> </w:t>
      </w:r>
      <w:r>
        <w:rPr>
          <w:rFonts w:hint="eastAsia"/>
        </w:rPr>
        <w:t>ям</w:t>
      </w:r>
      <w:r>
        <w:t xml:space="preserve"> </w:t>
      </w:r>
      <w:r>
        <w:rPr>
          <w:rFonts w:hint="eastAsia"/>
        </w:rPr>
        <w:t>среди</w:t>
      </w:r>
      <w:r>
        <w:t xml:space="preserve"> </w:t>
      </w:r>
      <w:r>
        <w:rPr>
          <w:rFonts w:hint="eastAsia"/>
        </w:rPr>
        <w:t>детско</w:t>
      </w:r>
      <w:r>
        <w:t>-</w:t>
      </w:r>
      <w:r>
        <w:rPr>
          <w:rFonts w:hint="eastAsia"/>
        </w:rPr>
        <w:t>подростковых</w:t>
      </w:r>
      <w:r>
        <w:t xml:space="preserve"> </w:t>
      </w:r>
      <w:r>
        <w:rPr>
          <w:rFonts w:hint="eastAsia"/>
        </w:rPr>
        <w:t>погребений</w:t>
      </w:r>
      <w:r>
        <w:t xml:space="preserve">. </w:t>
      </w:r>
      <w:r>
        <w:rPr>
          <w:rFonts w:hint="eastAsia"/>
        </w:rPr>
        <w:t>При</w:t>
      </w:r>
      <w:r>
        <w:t xml:space="preserve"> </w:t>
      </w:r>
      <w:r>
        <w:rPr>
          <w:rFonts w:hint="eastAsia"/>
        </w:rPr>
        <w:t>редкой</w:t>
      </w:r>
      <w:r>
        <w:t xml:space="preserve"> </w:t>
      </w:r>
      <w:r>
        <w:rPr>
          <w:rFonts w:hint="eastAsia"/>
        </w:rPr>
        <w:t>встречаемости</w:t>
      </w:r>
      <w:r>
        <w:t xml:space="preserve"> </w:t>
      </w:r>
      <w:r>
        <w:rPr>
          <w:rFonts w:hint="eastAsia"/>
        </w:rPr>
        <w:t>могильных</w:t>
      </w:r>
      <w:r>
        <w:t xml:space="preserve"> </w:t>
      </w:r>
      <w:r>
        <w:rPr>
          <w:rFonts w:hint="eastAsia"/>
        </w:rPr>
        <w:t>ям</w:t>
      </w:r>
      <w:r>
        <w:t xml:space="preserve"> </w:t>
      </w:r>
      <w:r>
        <w:rPr>
          <w:rFonts w:hint="eastAsia"/>
        </w:rPr>
        <w:t>с</w:t>
      </w:r>
      <w:r>
        <w:t xml:space="preserve"> </w:t>
      </w:r>
      <w:r>
        <w:rPr>
          <w:rFonts w:hint="eastAsia"/>
        </w:rPr>
        <w:t>усложненной</w:t>
      </w:r>
      <w:r>
        <w:t xml:space="preserve"> </w:t>
      </w:r>
      <w:r>
        <w:rPr>
          <w:rFonts w:hint="eastAsia"/>
        </w:rPr>
        <w:t>конструкцией</w:t>
      </w:r>
      <w:r>
        <w:t xml:space="preserve">, </w:t>
      </w:r>
      <w:r>
        <w:rPr>
          <w:rFonts w:hint="eastAsia"/>
        </w:rPr>
        <w:t>отмечается</w:t>
      </w:r>
      <w:r>
        <w:t xml:space="preserve"> </w:t>
      </w:r>
      <w:r>
        <w:rPr>
          <w:rFonts w:hint="eastAsia"/>
        </w:rPr>
        <w:t>большее</w:t>
      </w:r>
      <w:r>
        <w:t xml:space="preserve"> </w:t>
      </w:r>
      <w:r>
        <w:rPr>
          <w:rFonts w:hint="eastAsia"/>
        </w:rPr>
        <w:t>число</w:t>
      </w:r>
      <w:r>
        <w:t xml:space="preserve"> </w:t>
      </w:r>
      <w:r>
        <w:rPr>
          <w:rFonts w:hint="eastAsia"/>
        </w:rPr>
        <w:t>перекрытий</w:t>
      </w:r>
      <w:r>
        <w:t xml:space="preserve"> </w:t>
      </w:r>
      <w:r>
        <w:rPr>
          <w:rFonts w:hint="eastAsia"/>
        </w:rPr>
        <w:t>и</w:t>
      </w:r>
      <w:r>
        <w:t xml:space="preserve"> </w:t>
      </w:r>
      <w:r>
        <w:rPr>
          <w:rFonts w:hint="eastAsia"/>
        </w:rPr>
        <w:t>срубов</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поволжским</w:t>
      </w:r>
      <w:r>
        <w:t xml:space="preserve"> </w:t>
      </w:r>
      <w:r>
        <w:rPr>
          <w:rFonts w:hint="eastAsia"/>
        </w:rPr>
        <w:t>памятни</w:t>
      </w:r>
      <w:r>
        <w:rPr>
          <w:rFonts w:hint="eastAsia"/>
        </w:rPr>
        <w:t>¬</w:t>
      </w:r>
      <w:r>
        <w:rPr>
          <w:rFonts w:hint="eastAsia"/>
        </w:rPr>
        <w:t>ками</w:t>
      </w:r>
      <w:r>
        <w:t xml:space="preserve">. </w:t>
      </w:r>
      <w:r>
        <w:rPr>
          <w:rFonts w:hint="eastAsia"/>
        </w:rPr>
        <w:t>Количество</w:t>
      </w:r>
      <w:r>
        <w:t xml:space="preserve"> </w:t>
      </w:r>
      <w:r>
        <w:rPr>
          <w:rFonts w:hint="eastAsia"/>
        </w:rPr>
        <w:t>погребений</w:t>
      </w:r>
      <w:r>
        <w:t xml:space="preserve"> </w:t>
      </w:r>
      <w:r>
        <w:rPr>
          <w:rFonts w:hint="eastAsia"/>
        </w:rPr>
        <w:t>взрослых</w:t>
      </w:r>
      <w:r>
        <w:t xml:space="preserve"> </w:t>
      </w:r>
      <w:r>
        <w:rPr>
          <w:rFonts w:hint="eastAsia"/>
        </w:rPr>
        <w:t>незначительно</w:t>
      </w:r>
      <w:r>
        <w:t xml:space="preserve"> </w:t>
      </w:r>
      <w:r>
        <w:rPr>
          <w:rFonts w:hint="eastAsia"/>
        </w:rPr>
        <w:t>превышает</w:t>
      </w:r>
      <w:r>
        <w:t xml:space="preserve"> </w:t>
      </w:r>
      <w:r>
        <w:rPr>
          <w:rFonts w:hint="eastAsia"/>
        </w:rPr>
        <w:t>число</w:t>
      </w:r>
      <w:r>
        <w:t xml:space="preserve"> </w:t>
      </w:r>
      <w:r>
        <w:rPr>
          <w:rFonts w:hint="eastAsia"/>
        </w:rPr>
        <w:t>дет</w:t>
      </w:r>
      <w:r>
        <w:rPr>
          <w:rFonts w:hint="eastAsia"/>
        </w:rPr>
        <w:t>¬</w:t>
      </w:r>
      <w:r>
        <w:rPr>
          <w:rFonts w:hint="eastAsia"/>
        </w:rPr>
        <w:t>ско</w:t>
      </w:r>
      <w:r>
        <w:t>-</w:t>
      </w:r>
      <w:r>
        <w:rPr>
          <w:rFonts w:hint="eastAsia"/>
        </w:rPr>
        <w:t>подростковых</w:t>
      </w:r>
      <w:r>
        <w:t xml:space="preserve"> </w:t>
      </w:r>
      <w:r>
        <w:rPr>
          <w:rFonts w:hint="eastAsia"/>
        </w:rPr>
        <w:t>погребений</w:t>
      </w:r>
      <w:r>
        <w:t xml:space="preserve">. </w:t>
      </w:r>
      <w:r>
        <w:rPr>
          <w:rFonts w:hint="eastAsia"/>
        </w:rPr>
        <w:t>При</w:t>
      </w:r>
      <w:r>
        <w:t xml:space="preserve"> </w:t>
      </w:r>
      <w:r>
        <w:rPr>
          <w:rFonts w:hint="eastAsia"/>
        </w:rPr>
        <w:t>«</w:t>
      </w:r>
      <w:r>
        <w:rPr>
          <w:rFonts w:hint="eastAsia"/>
        </w:rPr>
        <w:t>стандартной</w:t>
      </w:r>
      <w:r>
        <w:rPr>
          <w:rFonts w:hint="eastAsia"/>
        </w:rPr>
        <w:t>»</w:t>
      </w:r>
      <w:r>
        <w:t xml:space="preserve"> </w:t>
      </w:r>
      <w:r>
        <w:rPr>
          <w:rFonts w:hint="eastAsia"/>
        </w:rPr>
        <w:t>позе</w:t>
      </w:r>
      <w:r>
        <w:t xml:space="preserve"> </w:t>
      </w:r>
      <w:r>
        <w:rPr>
          <w:rFonts w:hint="eastAsia"/>
        </w:rPr>
        <w:t>погребенного</w:t>
      </w:r>
      <w:r>
        <w:t xml:space="preserve"> </w:t>
      </w:r>
      <w:r>
        <w:rPr>
          <w:rFonts w:hint="eastAsia"/>
        </w:rPr>
        <w:t>фи</w:t>
      </w:r>
      <w:r>
        <w:rPr>
          <w:rFonts w:hint="eastAsia"/>
        </w:rPr>
        <w:lastRenderedPageBreak/>
        <w:t>к</w:t>
      </w:r>
      <w:r>
        <w:rPr>
          <w:rFonts w:hint="eastAsia"/>
        </w:rPr>
        <w:t>¬</w:t>
      </w:r>
      <w:r>
        <w:rPr>
          <w:rFonts w:hint="eastAsia"/>
        </w:rPr>
        <w:t>сируется</w:t>
      </w:r>
      <w:r>
        <w:t xml:space="preserve"> </w:t>
      </w:r>
      <w:r>
        <w:rPr>
          <w:rFonts w:hint="eastAsia"/>
        </w:rPr>
        <w:t>несколько</w:t>
      </w:r>
      <w:r>
        <w:t xml:space="preserve"> </w:t>
      </w:r>
      <w:r>
        <w:rPr>
          <w:rFonts w:hint="eastAsia"/>
        </w:rPr>
        <w:t>больший</w:t>
      </w:r>
      <w:r>
        <w:t xml:space="preserve"> </w:t>
      </w:r>
      <w:r>
        <w:rPr>
          <w:rFonts w:hint="eastAsia"/>
        </w:rPr>
        <w:t>процент</w:t>
      </w:r>
      <w:r>
        <w:t xml:space="preserve"> </w:t>
      </w:r>
      <w:r>
        <w:rPr>
          <w:rFonts w:hint="eastAsia"/>
        </w:rPr>
        <w:t>положения</w:t>
      </w:r>
      <w:r>
        <w:t xml:space="preserve"> </w:t>
      </w:r>
      <w:r>
        <w:rPr>
          <w:rFonts w:hint="eastAsia"/>
        </w:rPr>
        <w:t>на</w:t>
      </w:r>
      <w:r>
        <w:t xml:space="preserve"> </w:t>
      </w:r>
      <w:r>
        <w:rPr>
          <w:rFonts w:hint="eastAsia"/>
        </w:rPr>
        <w:t>правом</w:t>
      </w:r>
      <w:r>
        <w:t xml:space="preserve"> </w:t>
      </w:r>
      <w:r>
        <w:rPr>
          <w:rFonts w:hint="eastAsia"/>
        </w:rPr>
        <w:t>боку</w:t>
      </w:r>
      <w:r>
        <w:t xml:space="preserve">. </w:t>
      </w:r>
      <w:r>
        <w:rPr>
          <w:rFonts w:hint="eastAsia"/>
        </w:rPr>
        <w:t>Выделяют</w:t>
      </w:r>
      <w:r>
        <w:rPr>
          <w:rFonts w:hint="eastAsia"/>
        </w:rPr>
        <w:t>¬</w:t>
      </w:r>
      <w:r>
        <w:rPr>
          <w:rFonts w:hint="eastAsia"/>
        </w:rPr>
        <w:t>ся</w:t>
      </w:r>
      <w:r>
        <w:t xml:space="preserve"> </w:t>
      </w:r>
      <w:r>
        <w:rPr>
          <w:rFonts w:hint="eastAsia"/>
        </w:rPr>
        <w:t>захоронения</w:t>
      </w:r>
      <w:r>
        <w:t xml:space="preserve"> </w:t>
      </w:r>
      <w:r>
        <w:rPr>
          <w:rFonts w:hint="eastAsia"/>
        </w:rPr>
        <w:t>с</w:t>
      </w:r>
      <w:r>
        <w:t xml:space="preserve"> 3-</w:t>
      </w:r>
      <w:r>
        <w:rPr>
          <w:rFonts w:hint="eastAsia"/>
        </w:rPr>
        <w:t>мя</w:t>
      </w:r>
      <w:r>
        <w:t xml:space="preserve"> </w:t>
      </w:r>
      <w:r>
        <w:rPr>
          <w:rFonts w:hint="eastAsia"/>
        </w:rPr>
        <w:t>сосудами</w:t>
      </w:r>
      <w:r>
        <w:t xml:space="preserve">. </w:t>
      </w:r>
      <w:r>
        <w:rPr>
          <w:rFonts w:hint="eastAsia"/>
        </w:rPr>
        <w:t>Около</w:t>
      </w:r>
      <w:r>
        <w:t xml:space="preserve"> 1/3 </w:t>
      </w:r>
      <w:r>
        <w:rPr>
          <w:rFonts w:hint="eastAsia"/>
        </w:rPr>
        <w:t>керамики</w:t>
      </w:r>
      <w:r>
        <w:t xml:space="preserve"> </w:t>
      </w:r>
      <w:r>
        <w:rPr>
          <w:rFonts w:hint="eastAsia"/>
        </w:rPr>
        <w:t>составляют</w:t>
      </w:r>
      <w:r>
        <w:t xml:space="preserve"> </w:t>
      </w:r>
      <w:r>
        <w:rPr>
          <w:rFonts w:hint="eastAsia"/>
        </w:rPr>
        <w:t>остроребер</w:t>
      </w:r>
      <w:r>
        <w:rPr>
          <w:rFonts w:hint="eastAsia"/>
        </w:rPr>
        <w:t>¬</w:t>
      </w:r>
      <w:r>
        <w:rPr>
          <w:rFonts w:hint="eastAsia"/>
        </w:rPr>
        <w:t>ные</w:t>
      </w:r>
      <w:r>
        <w:t xml:space="preserve"> </w:t>
      </w:r>
      <w:r>
        <w:rPr>
          <w:rFonts w:hint="eastAsia"/>
        </w:rPr>
        <w:t>горшки</w:t>
      </w:r>
      <w:r>
        <w:t>.</w:t>
      </w:r>
    </w:p>
    <w:p w14:paraId="1E43529F" w14:textId="77777777" w:rsidR="0018435D" w:rsidRDefault="0018435D" w:rsidP="0018435D">
      <w:r>
        <w:rPr>
          <w:rFonts w:hint="eastAsia"/>
        </w:rPr>
        <w:t>Но</w:t>
      </w:r>
      <w:r>
        <w:t xml:space="preserve">, </w:t>
      </w:r>
      <w:r>
        <w:rPr>
          <w:rFonts w:hint="eastAsia"/>
        </w:rPr>
        <w:t>безусловно</w:t>
      </w:r>
      <w:r>
        <w:t xml:space="preserve">, </w:t>
      </w:r>
      <w:r>
        <w:rPr>
          <w:rFonts w:hint="eastAsia"/>
        </w:rPr>
        <w:t>эти</w:t>
      </w:r>
      <w:r>
        <w:t xml:space="preserve"> </w:t>
      </w:r>
      <w:r>
        <w:rPr>
          <w:rFonts w:hint="eastAsia"/>
        </w:rPr>
        <w:t>различия</w:t>
      </w:r>
      <w:r>
        <w:t xml:space="preserve"> </w:t>
      </w:r>
      <w:r>
        <w:rPr>
          <w:rFonts w:hint="eastAsia"/>
        </w:rPr>
        <w:t>носят</w:t>
      </w:r>
      <w:r>
        <w:t xml:space="preserve"> </w:t>
      </w:r>
      <w:r>
        <w:rPr>
          <w:rFonts w:hint="eastAsia"/>
        </w:rPr>
        <w:t>второстепенный</w:t>
      </w:r>
      <w:r>
        <w:t xml:space="preserve"> </w:t>
      </w:r>
      <w:r>
        <w:rPr>
          <w:rFonts w:hint="eastAsia"/>
        </w:rPr>
        <w:t>характер</w:t>
      </w:r>
      <w:r>
        <w:t xml:space="preserve"> </w:t>
      </w:r>
      <w:r>
        <w:rPr>
          <w:rFonts w:hint="eastAsia"/>
        </w:rPr>
        <w:t>и</w:t>
      </w:r>
      <w:r>
        <w:t xml:space="preserve"> </w:t>
      </w:r>
      <w:r>
        <w:rPr>
          <w:rFonts w:hint="eastAsia"/>
        </w:rPr>
        <w:t>не</w:t>
      </w:r>
      <w:r>
        <w:t xml:space="preserve"> </w:t>
      </w:r>
      <w:r>
        <w:rPr>
          <w:rFonts w:hint="eastAsia"/>
        </w:rPr>
        <w:t>за</w:t>
      </w:r>
      <w:r>
        <w:rPr>
          <w:rFonts w:hint="eastAsia"/>
        </w:rPr>
        <w:t>¬</w:t>
      </w:r>
      <w:r>
        <w:rPr>
          <w:rFonts w:hint="eastAsia"/>
        </w:rPr>
        <w:t>тмевают</w:t>
      </w:r>
      <w:r>
        <w:t xml:space="preserve"> </w:t>
      </w:r>
      <w:r>
        <w:rPr>
          <w:rFonts w:hint="eastAsia"/>
        </w:rPr>
        <w:t>факта</w:t>
      </w:r>
      <w:r>
        <w:t xml:space="preserve"> </w:t>
      </w:r>
      <w:r>
        <w:rPr>
          <w:rFonts w:hint="eastAsia"/>
        </w:rPr>
        <w:t>разительного</w:t>
      </w:r>
      <w:r>
        <w:t xml:space="preserve"> </w:t>
      </w:r>
      <w:r>
        <w:rPr>
          <w:rFonts w:hint="eastAsia"/>
        </w:rPr>
        <w:t>сходства</w:t>
      </w:r>
      <w:r>
        <w:t xml:space="preserve"> </w:t>
      </w:r>
      <w:r>
        <w:rPr>
          <w:rFonts w:hint="eastAsia"/>
        </w:rPr>
        <w:t>между</w:t>
      </w:r>
      <w:r>
        <w:t xml:space="preserve"> </w:t>
      </w:r>
      <w:r>
        <w:rPr>
          <w:rFonts w:hint="eastAsia"/>
        </w:rPr>
        <w:t>поволжскими</w:t>
      </w:r>
      <w:r>
        <w:t xml:space="preserve"> </w:t>
      </w:r>
      <w:r>
        <w:rPr>
          <w:rFonts w:hint="eastAsia"/>
        </w:rPr>
        <w:t>и</w:t>
      </w:r>
      <w:r>
        <w:t xml:space="preserve"> </w:t>
      </w:r>
      <w:r>
        <w:rPr>
          <w:rFonts w:hint="eastAsia"/>
        </w:rPr>
        <w:t>донскими</w:t>
      </w:r>
      <w:r>
        <w:t xml:space="preserve"> </w:t>
      </w:r>
      <w:r>
        <w:rPr>
          <w:rFonts w:hint="eastAsia"/>
        </w:rPr>
        <w:t>па</w:t>
      </w:r>
      <w:r>
        <w:rPr>
          <w:rFonts w:hint="eastAsia"/>
        </w:rPr>
        <w:t>¬</w:t>
      </w:r>
      <w:r>
        <w:rPr>
          <w:rFonts w:hint="eastAsia"/>
        </w:rPr>
        <w:t>мятниками</w:t>
      </w:r>
      <w:r>
        <w:t xml:space="preserve">. </w:t>
      </w:r>
      <w:r>
        <w:rPr>
          <w:rFonts w:hint="eastAsia"/>
        </w:rPr>
        <w:t>Доказательством</w:t>
      </w:r>
      <w:r>
        <w:t xml:space="preserve"> </w:t>
      </w:r>
      <w:r>
        <w:rPr>
          <w:rFonts w:hint="eastAsia"/>
        </w:rPr>
        <w:t>чего</w:t>
      </w:r>
      <w:r>
        <w:t xml:space="preserve"> </w:t>
      </w:r>
      <w:r>
        <w:rPr>
          <w:rFonts w:hint="eastAsia"/>
        </w:rPr>
        <w:t>является</w:t>
      </w:r>
      <w:r>
        <w:t xml:space="preserve"> </w:t>
      </w:r>
      <w:r>
        <w:rPr>
          <w:rFonts w:hint="eastAsia"/>
        </w:rPr>
        <w:t>определение</w:t>
      </w:r>
      <w:r>
        <w:t xml:space="preserve"> </w:t>
      </w:r>
      <w:r>
        <w:rPr>
          <w:rFonts w:hint="eastAsia"/>
        </w:rPr>
        <w:t>значения</w:t>
      </w:r>
      <w:r>
        <w:t xml:space="preserve"> </w:t>
      </w:r>
      <w:r>
        <w:rPr>
          <w:rFonts w:hint="eastAsia"/>
        </w:rPr>
        <w:t>абсолют</w:t>
      </w:r>
      <w:r>
        <w:rPr>
          <w:rFonts w:hint="eastAsia"/>
        </w:rPr>
        <w:t>¬</w:t>
      </w:r>
      <w:r>
        <w:rPr>
          <w:rFonts w:hint="eastAsia"/>
        </w:rPr>
        <w:t>ного</w:t>
      </w:r>
      <w:r>
        <w:t xml:space="preserve"> </w:t>
      </w:r>
      <w:r>
        <w:rPr>
          <w:rFonts w:hint="eastAsia"/>
        </w:rPr>
        <w:t>сходства</w:t>
      </w:r>
      <w:r>
        <w:t xml:space="preserve"> </w:t>
      </w:r>
      <w:r>
        <w:rPr>
          <w:rFonts w:hint="eastAsia"/>
        </w:rPr>
        <w:t>между</w:t>
      </w:r>
      <w:r>
        <w:t xml:space="preserve"> </w:t>
      </w:r>
      <w:r>
        <w:rPr>
          <w:rFonts w:hint="eastAsia"/>
        </w:rPr>
        <w:t>погребениями</w:t>
      </w:r>
      <w:r>
        <w:t xml:space="preserve"> </w:t>
      </w:r>
      <w:r>
        <w:rPr>
          <w:rFonts w:hint="eastAsia"/>
        </w:rPr>
        <w:t>из</w:t>
      </w:r>
      <w:r>
        <w:t xml:space="preserve"> </w:t>
      </w:r>
      <w:r>
        <w:rPr>
          <w:rFonts w:hint="eastAsia"/>
        </w:rPr>
        <w:t>курганов</w:t>
      </w:r>
      <w:r>
        <w:t xml:space="preserve"> </w:t>
      </w:r>
      <w:r>
        <w:rPr>
          <w:rFonts w:hint="eastAsia"/>
        </w:rPr>
        <w:t>правого</w:t>
      </w:r>
      <w:r>
        <w:t xml:space="preserve"> </w:t>
      </w:r>
      <w:r>
        <w:rPr>
          <w:rFonts w:hint="eastAsia"/>
        </w:rPr>
        <w:t>берега</w:t>
      </w:r>
      <w:r>
        <w:t xml:space="preserve"> </w:t>
      </w:r>
      <w:r>
        <w:rPr>
          <w:rFonts w:hint="eastAsia"/>
        </w:rPr>
        <w:t>Волги</w:t>
      </w:r>
      <w:r>
        <w:t xml:space="preserve"> </w:t>
      </w:r>
      <w:r>
        <w:rPr>
          <w:rFonts w:hint="eastAsia"/>
        </w:rPr>
        <w:t>и</w:t>
      </w:r>
      <w:r>
        <w:t xml:space="preserve"> </w:t>
      </w:r>
      <w:r>
        <w:rPr>
          <w:rFonts w:hint="eastAsia"/>
        </w:rPr>
        <w:t>Среднего</w:t>
      </w:r>
      <w:r>
        <w:t xml:space="preserve"> </w:t>
      </w:r>
      <w:r>
        <w:rPr>
          <w:rFonts w:hint="eastAsia"/>
        </w:rPr>
        <w:t>Дона</w:t>
      </w:r>
      <w:r>
        <w:t xml:space="preserve">, </w:t>
      </w:r>
      <w:r>
        <w:rPr>
          <w:rFonts w:hint="eastAsia"/>
        </w:rPr>
        <w:t>равное</w:t>
      </w:r>
      <w:r>
        <w:t xml:space="preserve"> 89,3 %, </w:t>
      </w:r>
      <w:r>
        <w:rPr>
          <w:rFonts w:hint="eastAsia"/>
        </w:rPr>
        <w:t>что</w:t>
      </w:r>
      <w:r>
        <w:t xml:space="preserve"> </w:t>
      </w:r>
      <w:r>
        <w:rPr>
          <w:rFonts w:hint="eastAsia"/>
        </w:rPr>
        <w:t>является</w:t>
      </w:r>
      <w:r>
        <w:t xml:space="preserve"> </w:t>
      </w:r>
      <w:r>
        <w:rPr>
          <w:rFonts w:hint="eastAsia"/>
        </w:rPr>
        <w:t>показателем</w:t>
      </w:r>
      <w:r>
        <w:t xml:space="preserve"> </w:t>
      </w:r>
      <w:r>
        <w:rPr>
          <w:rFonts w:hint="eastAsia"/>
        </w:rPr>
        <w:t>высокой</w:t>
      </w:r>
      <w:r>
        <w:t xml:space="preserve"> </w:t>
      </w:r>
      <w:r>
        <w:rPr>
          <w:rFonts w:hint="eastAsia"/>
        </w:rPr>
        <w:t>степени</w:t>
      </w:r>
      <w:r>
        <w:t xml:space="preserve"> </w:t>
      </w:r>
      <w:r>
        <w:rPr>
          <w:rFonts w:hint="eastAsia"/>
        </w:rPr>
        <w:t>сходства</w:t>
      </w:r>
      <w:r>
        <w:t>.</w:t>
      </w:r>
    </w:p>
    <w:p w14:paraId="17C54EB1" w14:textId="77777777" w:rsidR="0018435D" w:rsidRDefault="0018435D" w:rsidP="0018435D">
      <w:r>
        <w:rPr>
          <w:rFonts w:hint="eastAsia"/>
        </w:rPr>
        <w:t>Это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позволяет</w:t>
      </w:r>
      <w:r>
        <w:t xml:space="preserve"> </w:t>
      </w:r>
      <w:r>
        <w:rPr>
          <w:rFonts w:hint="eastAsia"/>
        </w:rPr>
        <w:t>сделать</w:t>
      </w:r>
      <w:r>
        <w:t xml:space="preserve"> </w:t>
      </w:r>
      <w:r>
        <w:rPr>
          <w:rFonts w:hint="eastAsia"/>
        </w:rPr>
        <w:t>предположение</w:t>
      </w:r>
      <w:r>
        <w:t xml:space="preserve"> </w:t>
      </w:r>
      <w:r>
        <w:rPr>
          <w:rFonts w:hint="eastAsia"/>
        </w:rPr>
        <w:t>о</w:t>
      </w:r>
      <w:r>
        <w:t xml:space="preserve"> </w:t>
      </w:r>
      <w:r>
        <w:rPr>
          <w:rFonts w:hint="eastAsia"/>
        </w:rPr>
        <w:t>существований</w:t>
      </w:r>
      <w:r>
        <w:t xml:space="preserve"> </w:t>
      </w:r>
      <w:r>
        <w:rPr>
          <w:rFonts w:hint="eastAsia"/>
        </w:rPr>
        <w:t>единой</w:t>
      </w:r>
      <w:r>
        <w:t xml:space="preserve"> </w:t>
      </w:r>
      <w:r>
        <w:rPr>
          <w:rFonts w:hint="eastAsia"/>
        </w:rPr>
        <w:t>и</w:t>
      </w:r>
      <w:r>
        <w:t xml:space="preserve"> </w:t>
      </w:r>
      <w:r>
        <w:rPr>
          <w:rFonts w:hint="eastAsia"/>
        </w:rPr>
        <w:t>достаточно</w:t>
      </w:r>
      <w:r>
        <w:t xml:space="preserve"> </w:t>
      </w:r>
      <w:r>
        <w:rPr>
          <w:rFonts w:hint="eastAsia"/>
        </w:rPr>
        <w:t>устойчивой</w:t>
      </w:r>
      <w:r>
        <w:t xml:space="preserve"> </w:t>
      </w:r>
      <w:r>
        <w:rPr>
          <w:rFonts w:hint="eastAsia"/>
        </w:rPr>
        <w:t>погребальной</w:t>
      </w:r>
      <w:r>
        <w:t xml:space="preserve"> </w:t>
      </w:r>
      <w:r>
        <w:rPr>
          <w:rFonts w:hint="eastAsia"/>
        </w:rPr>
        <w:t>традиции</w:t>
      </w:r>
      <w:r>
        <w:t xml:space="preserve"> </w:t>
      </w:r>
      <w:r>
        <w:rPr>
          <w:rFonts w:hint="eastAsia"/>
        </w:rPr>
        <w:t>в</w:t>
      </w:r>
      <w:r>
        <w:t xml:space="preserve"> </w:t>
      </w:r>
      <w:r>
        <w:rPr>
          <w:rFonts w:hint="eastAsia"/>
        </w:rPr>
        <w:t>срубной</w:t>
      </w:r>
      <w:r>
        <w:t xml:space="preserve"> </w:t>
      </w:r>
      <w:r>
        <w:rPr>
          <w:rFonts w:hint="eastAsia"/>
        </w:rPr>
        <w:t>культуре</w:t>
      </w:r>
      <w:r>
        <w:t xml:space="preserve"> </w:t>
      </w:r>
      <w:r>
        <w:rPr>
          <w:rFonts w:hint="eastAsia"/>
        </w:rPr>
        <w:t>Волго</w:t>
      </w:r>
      <w:r>
        <w:t>-</w:t>
      </w:r>
      <w:r>
        <w:rPr>
          <w:rFonts w:hint="eastAsia"/>
        </w:rPr>
        <w:t>Донского</w:t>
      </w:r>
      <w:r>
        <w:t xml:space="preserve"> </w:t>
      </w:r>
      <w:r>
        <w:rPr>
          <w:rFonts w:hint="eastAsia"/>
        </w:rPr>
        <w:t>междуречья</w:t>
      </w:r>
      <w:r>
        <w:t>.</w:t>
      </w:r>
    </w:p>
    <w:p w14:paraId="0768A73C" w14:textId="77777777" w:rsidR="0018435D" w:rsidRDefault="0018435D" w:rsidP="0018435D">
      <w:r>
        <w:rPr>
          <w:rFonts w:hint="eastAsia"/>
        </w:rPr>
        <w:t>Следующим</w:t>
      </w:r>
      <w:r>
        <w:t xml:space="preserve"> </w:t>
      </w:r>
      <w:r>
        <w:rPr>
          <w:rFonts w:hint="eastAsia"/>
        </w:rPr>
        <w:t>этапом</w:t>
      </w:r>
      <w:r>
        <w:t xml:space="preserve"> </w:t>
      </w:r>
      <w:r>
        <w:rPr>
          <w:rFonts w:hint="eastAsia"/>
        </w:rPr>
        <w:t>стало</w:t>
      </w:r>
      <w:r>
        <w:t xml:space="preserve"> </w:t>
      </w:r>
      <w:r>
        <w:rPr>
          <w:rFonts w:hint="eastAsia"/>
        </w:rPr>
        <w:t>выделение</w:t>
      </w:r>
      <w:r>
        <w:t xml:space="preserve"> </w:t>
      </w:r>
      <w:r>
        <w:rPr>
          <w:rFonts w:hint="eastAsia"/>
        </w:rPr>
        <w:t>обрядовых</w:t>
      </w:r>
      <w:r>
        <w:t xml:space="preserve"> </w:t>
      </w:r>
      <w:r>
        <w:rPr>
          <w:rFonts w:hint="eastAsia"/>
        </w:rPr>
        <w:t>групп</w:t>
      </w:r>
      <w:r>
        <w:t xml:space="preserve"> </w:t>
      </w:r>
      <w:r>
        <w:rPr>
          <w:rFonts w:hint="eastAsia"/>
        </w:rPr>
        <w:t>захоронений</w:t>
      </w:r>
      <w:r>
        <w:t xml:space="preserve">, </w:t>
      </w:r>
      <w:r>
        <w:rPr>
          <w:rFonts w:hint="eastAsia"/>
        </w:rPr>
        <w:t>которое</w:t>
      </w:r>
      <w:r>
        <w:t xml:space="preserve"> </w:t>
      </w:r>
      <w:r>
        <w:rPr>
          <w:rFonts w:hint="eastAsia"/>
        </w:rPr>
        <w:t>осуществлялось</w:t>
      </w:r>
      <w:r>
        <w:t xml:space="preserve"> </w:t>
      </w:r>
      <w:r>
        <w:rPr>
          <w:rFonts w:hint="eastAsia"/>
        </w:rPr>
        <w:t>по</w:t>
      </w:r>
      <w:r>
        <w:t xml:space="preserve"> </w:t>
      </w:r>
      <w:r>
        <w:rPr>
          <w:rFonts w:hint="eastAsia"/>
        </w:rPr>
        <w:t>следующим</w:t>
      </w:r>
      <w:r>
        <w:t xml:space="preserve"> </w:t>
      </w:r>
      <w:r>
        <w:rPr>
          <w:rFonts w:hint="eastAsia"/>
        </w:rPr>
        <w:t>группам</w:t>
      </w:r>
      <w:r>
        <w:t xml:space="preserve"> </w:t>
      </w:r>
      <w:r>
        <w:rPr>
          <w:rFonts w:hint="eastAsia"/>
        </w:rPr>
        <w:t>признаков</w:t>
      </w:r>
      <w:r>
        <w:t xml:space="preserve">: </w:t>
      </w:r>
      <w:r>
        <w:rPr>
          <w:rFonts w:hint="eastAsia"/>
        </w:rPr>
        <w:t>расположение</w:t>
      </w:r>
      <w:r>
        <w:t xml:space="preserve"> </w:t>
      </w:r>
      <w:r>
        <w:rPr>
          <w:rFonts w:hint="eastAsia"/>
        </w:rPr>
        <w:t>погребений</w:t>
      </w:r>
      <w:r>
        <w:t xml:space="preserve"> </w:t>
      </w:r>
      <w:r>
        <w:rPr>
          <w:rFonts w:hint="eastAsia"/>
        </w:rPr>
        <w:t>в</w:t>
      </w:r>
      <w:r>
        <w:t xml:space="preserve"> </w:t>
      </w:r>
      <w:r>
        <w:rPr>
          <w:rFonts w:hint="eastAsia"/>
        </w:rPr>
        <w:t>кургане</w:t>
      </w:r>
      <w:r>
        <w:t xml:space="preserve">, </w:t>
      </w:r>
      <w:r>
        <w:rPr>
          <w:rFonts w:hint="eastAsia"/>
        </w:rPr>
        <w:t>наличие</w:t>
      </w:r>
      <w:r>
        <w:t xml:space="preserve"> </w:t>
      </w:r>
      <w:r>
        <w:rPr>
          <w:rFonts w:hint="eastAsia"/>
        </w:rPr>
        <w:t>дополнительных</w:t>
      </w:r>
      <w:r>
        <w:t xml:space="preserve"> </w:t>
      </w:r>
      <w:r>
        <w:rPr>
          <w:rFonts w:hint="eastAsia"/>
        </w:rPr>
        <w:t>конструктивных</w:t>
      </w:r>
      <w:r>
        <w:t xml:space="preserve"> </w:t>
      </w:r>
      <w:r>
        <w:rPr>
          <w:rFonts w:hint="eastAsia"/>
        </w:rPr>
        <w:t>элемен</w:t>
      </w:r>
      <w:r>
        <w:rPr>
          <w:rFonts w:hint="eastAsia"/>
        </w:rPr>
        <w:t>¬</w:t>
      </w:r>
      <w:r>
        <w:rPr>
          <w:rFonts w:hint="eastAsia"/>
        </w:rPr>
        <w:t>тов</w:t>
      </w:r>
      <w:r>
        <w:t xml:space="preserve"> </w:t>
      </w:r>
      <w:r>
        <w:rPr>
          <w:rFonts w:hint="eastAsia"/>
        </w:rPr>
        <w:t>у</w:t>
      </w:r>
      <w:r>
        <w:t xml:space="preserve"> </w:t>
      </w:r>
      <w:r>
        <w:rPr>
          <w:rFonts w:hint="eastAsia"/>
        </w:rPr>
        <w:t>могильной</w:t>
      </w:r>
      <w:r>
        <w:t xml:space="preserve"> </w:t>
      </w:r>
      <w:r>
        <w:rPr>
          <w:rFonts w:hint="eastAsia"/>
        </w:rPr>
        <w:t>ямы</w:t>
      </w:r>
      <w:r>
        <w:t xml:space="preserve">, </w:t>
      </w:r>
      <w:r>
        <w:rPr>
          <w:rFonts w:hint="eastAsia"/>
        </w:rPr>
        <w:t>площадь</w:t>
      </w:r>
      <w:r>
        <w:t xml:space="preserve"> </w:t>
      </w:r>
      <w:r>
        <w:rPr>
          <w:rFonts w:hint="eastAsia"/>
        </w:rPr>
        <w:t>могильной</w:t>
      </w:r>
      <w:r>
        <w:t xml:space="preserve"> </w:t>
      </w:r>
      <w:r>
        <w:rPr>
          <w:rFonts w:hint="eastAsia"/>
        </w:rPr>
        <w:t>ямы</w:t>
      </w:r>
      <w:r>
        <w:t xml:space="preserve">, </w:t>
      </w:r>
      <w:r>
        <w:rPr>
          <w:rFonts w:hint="eastAsia"/>
        </w:rPr>
        <w:t>возраст</w:t>
      </w:r>
      <w:r>
        <w:t xml:space="preserve"> </w:t>
      </w:r>
      <w:r>
        <w:rPr>
          <w:rFonts w:hint="eastAsia"/>
        </w:rPr>
        <w:t>погребенного</w:t>
      </w:r>
      <w:r>
        <w:t xml:space="preserve">, </w:t>
      </w:r>
      <w:r>
        <w:rPr>
          <w:rFonts w:hint="eastAsia"/>
        </w:rPr>
        <w:t>сте</w:t>
      </w:r>
      <w:r>
        <w:rPr>
          <w:rFonts w:hint="eastAsia"/>
        </w:rPr>
        <w:t>¬</w:t>
      </w:r>
      <w:r>
        <w:rPr>
          <w:rFonts w:hint="eastAsia"/>
        </w:rPr>
        <w:t>пень</w:t>
      </w:r>
      <w:r>
        <w:t xml:space="preserve"> </w:t>
      </w:r>
      <w:r>
        <w:rPr>
          <w:rFonts w:hint="eastAsia"/>
        </w:rPr>
        <w:t>скорченности</w:t>
      </w:r>
      <w:r>
        <w:t xml:space="preserve"> </w:t>
      </w:r>
      <w:r>
        <w:rPr>
          <w:rFonts w:hint="eastAsia"/>
        </w:rPr>
        <w:t>костяка</w:t>
      </w:r>
      <w:r>
        <w:t xml:space="preserve">, </w:t>
      </w:r>
      <w:r>
        <w:rPr>
          <w:rFonts w:hint="eastAsia"/>
        </w:rPr>
        <w:t>состав</w:t>
      </w:r>
      <w:r>
        <w:t xml:space="preserve"> </w:t>
      </w:r>
      <w:r>
        <w:rPr>
          <w:rFonts w:hint="eastAsia"/>
        </w:rPr>
        <w:t>керамического</w:t>
      </w:r>
      <w:r>
        <w:t xml:space="preserve"> </w:t>
      </w:r>
      <w:r>
        <w:rPr>
          <w:rFonts w:hint="eastAsia"/>
        </w:rPr>
        <w:t>инвентаря</w:t>
      </w:r>
      <w:r>
        <w:t xml:space="preserve">, </w:t>
      </w:r>
      <w:r>
        <w:rPr>
          <w:rFonts w:hint="eastAsia"/>
        </w:rPr>
        <w:t>расположе</w:t>
      </w:r>
      <w:r>
        <w:rPr>
          <w:rFonts w:hint="eastAsia"/>
        </w:rPr>
        <w:t>¬</w:t>
      </w:r>
      <w:r>
        <w:rPr>
          <w:rFonts w:hint="eastAsia"/>
        </w:rPr>
        <w:t>ние</w:t>
      </w:r>
      <w:r>
        <w:t xml:space="preserve"> </w:t>
      </w:r>
      <w:r>
        <w:rPr>
          <w:rFonts w:hint="eastAsia"/>
        </w:rPr>
        <w:t>сосудов</w:t>
      </w:r>
      <w:r>
        <w:t xml:space="preserve"> </w:t>
      </w:r>
      <w:r>
        <w:rPr>
          <w:rFonts w:hint="eastAsia"/>
        </w:rPr>
        <w:t>в</w:t>
      </w:r>
      <w:r>
        <w:t xml:space="preserve"> </w:t>
      </w:r>
      <w:r>
        <w:rPr>
          <w:rFonts w:hint="eastAsia"/>
        </w:rPr>
        <w:t>могильной</w:t>
      </w:r>
      <w:r>
        <w:t xml:space="preserve"> </w:t>
      </w:r>
      <w:r>
        <w:rPr>
          <w:rFonts w:hint="eastAsia"/>
        </w:rPr>
        <w:t>яме</w:t>
      </w:r>
      <w:r>
        <w:t xml:space="preserve">, </w:t>
      </w:r>
      <w:r>
        <w:rPr>
          <w:rFonts w:hint="eastAsia"/>
        </w:rPr>
        <w:t>состав</w:t>
      </w:r>
      <w:r>
        <w:t xml:space="preserve"> </w:t>
      </w:r>
      <w:r>
        <w:rPr>
          <w:rFonts w:hint="eastAsia"/>
        </w:rPr>
        <w:t>некерамического</w:t>
      </w:r>
      <w:r>
        <w:t xml:space="preserve"> </w:t>
      </w:r>
      <w:r>
        <w:rPr>
          <w:rFonts w:hint="eastAsia"/>
        </w:rPr>
        <w:t>инвентаря</w:t>
      </w:r>
      <w:r>
        <w:t xml:space="preserve">, </w:t>
      </w:r>
      <w:r>
        <w:rPr>
          <w:rFonts w:hint="eastAsia"/>
        </w:rPr>
        <w:t>наличие</w:t>
      </w:r>
    </w:p>
    <w:p w14:paraId="54E44E7C" w14:textId="77777777" w:rsidR="0018435D" w:rsidRDefault="0018435D" w:rsidP="0018435D">
      <w:r>
        <w:rPr>
          <w:rFonts w:hint="eastAsia"/>
        </w:rPr>
        <w:t>или</w:t>
      </w:r>
      <w:r>
        <w:t xml:space="preserve"> </w:t>
      </w:r>
      <w:r>
        <w:rPr>
          <w:rFonts w:hint="eastAsia"/>
        </w:rPr>
        <w:t>отсутствие</w:t>
      </w:r>
      <w:r>
        <w:t xml:space="preserve"> </w:t>
      </w:r>
      <w:r>
        <w:rPr>
          <w:rFonts w:hint="eastAsia"/>
        </w:rPr>
        <w:t>костей</w:t>
      </w:r>
      <w:r>
        <w:t xml:space="preserve"> </w:t>
      </w:r>
      <w:r>
        <w:rPr>
          <w:rFonts w:hint="eastAsia"/>
        </w:rPr>
        <w:t>животных</w:t>
      </w:r>
      <w:r>
        <w:t xml:space="preserve">, </w:t>
      </w:r>
      <w:r>
        <w:rPr>
          <w:rFonts w:hint="eastAsia"/>
        </w:rPr>
        <w:t>а</w:t>
      </w:r>
      <w:r>
        <w:t xml:space="preserve"> </w:t>
      </w:r>
      <w:r>
        <w:rPr>
          <w:rFonts w:hint="eastAsia"/>
        </w:rPr>
        <w:t>также</w:t>
      </w:r>
      <w:r>
        <w:t xml:space="preserve"> </w:t>
      </w:r>
      <w:r>
        <w:rPr>
          <w:rFonts w:hint="eastAsia"/>
        </w:rPr>
        <w:t>минеральных</w:t>
      </w:r>
      <w:r>
        <w:t xml:space="preserve"> </w:t>
      </w:r>
      <w:r>
        <w:rPr>
          <w:rFonts w:hint="eastAsia"/>
        </w:rPr>
        <w:t>и</w:t>
      </w:r>
      <w:r>
        <w:t xml:space="preserve"> </w:t>
      </w:r>
      <w:r>
        <w:rPr>
          <w:rFonts w:hint="eastAsia"/>
        </w:rPr>
        <w:t>органических</w:t>
      </w:r>
      <w:r>
        <w:t xml:space="preserve"> </w:t>
      </w:r>
      <w:r>
        <w:rPr>
          <w:rFonts w:hint="eastAsia"/>
        </w:rPr>
        <w:t>ос</w:t>
      </w:r>
      <w:r>
        <w:rPr>
          <w:rFonts w:hint="eastAsia"/>
        </w:rPr>
        <w:t>¬</w:t>
      </w:r>
      <w:r>
        <w:rPr>
          <w:rFonts w:hint="eastAsia"/>
        </w:rPr>
        <w:t>татков</w:t>
      </w:r>
      <w:r>
        <w:t>.</w:t>
      </w:r>
    </w:p>
    <w:p w14:paraId="55A3D2E6" w14:textId="77777777" w:rsidR="0018435D" w:rsidRDefault="0018435D" w:rsidP="0018435D">
      <w:r>
        <w:rPr>
          <w:rFonts w:hint="eastAsia"/>
        </w:rPr>
        <w:t>В</w:t>
      </w:r>
      <w:r>
        <w:t xml:space="preserve"> </w:t>
      </w:r>
      <w:r>
        <w:rPr>
          <w:rFonts w:hint="eastAsia"/>
        </w:rPr>
        <w:t>итоге</w:t>
      </w:r>
      <w:r>
        <w:t xml:space="preserve">, </w:t>
      </w:r>
      <w:r>
        <w:rPr>
          <w:rFonts w:hint="eastAsia"/>
        </w:rPr>
        <w:t>как</w:t>
      </w:r>
      <w:r>
        <w:t xml:space="preserve"> </w:t>
      </w:r>
      <w:r>
        <w:rPr>
          <w:rFonts w:hint="eastAsia"/>
        </w:rPr>
        <w:t>для</w:t>
      </w:r>
      <w:r>
        <w:t xml:space="preserve"> </w:t>
      </w:r>
      <w:r>
        <w:rPr>
          <w:rFonts w:hint="eastAsia"/>
        </w:rPr>
        <w:t>правого</w:t>
      </w:r>
      <w:r>
        <w:t xml:space="preserve"> </w:t>
      </w:r>
      <w:r>
        <w:rPr>
          <w:rFonts w:hint="eastAsia"/>
        </w:rPr>
        <w:t>берега</w:t>
      </w:r>
      <w:r>
        <w:t xml:space="preserve"> </w:t>
      </w:r>
      <w:r>
        <w:rPr>
          <w:rFonts w:hint="eastAsia"/>
        </w:rPr>
        <w:t>Волги</w:t>
      </w:r>
      <w:r>
        <w:t xml:space="preserve">, </w:t>
      </w:r>
      <w:r>
        <w:rPr>
          <w:rFonts w:hint="eastAsia"/>
        </w:rPr>
        <w:t>так</w:t>
      </w:r>
      <w:r>
        <w:t xml:space="preserve"> </w:t>
      </w:r>
      <w:r>
        <w:rPr>
          <w:rFonts w:hint="eastAsia"/>
        </w:rPr>
        <w:t>и</w:t>
      </w:r>
      <w:r>
        <w:t xml:space="preserve"> </w:t>
      </w:r>
      <w:r>
        <w:rPr>
          <w:rFonts w:hint="eastAsia"/>
        </w:rPr>
        <w:t>Среднего</w:t>
      </w:r>
      <w:r>
        <w:t xml:space="preserve"> </w:t>
      </w:r>
      <w:r>
        <w:rPr>
          <w:rFonts w:hint="eastAsia"/>
        </w:rPr>
        <w:t>Дона</w:t>
      </w:r>
      <w:r>
        <w:t xml:space="preserve"> </w:t>
      </w:r>
      <w:r>
        <w:rPr>
          <w:rFonts w:hint="eastAsia"/>
        </w:rPr>
        <w:t>было</w:t>
      </w:r>
      <w:r>
        <w:t xml:space="preserve"> </w:t>
      </w:r>
      <w:r>
        <w:rPr>
          <w:rFonts w:hint="eastAsia"/>
        </w:rPr>
        <w:t>выде</w:t>
      </w:r>
      <w:r>
        <w:rPr>
          <w:rFonts w:hint="eastAsia"/>
        </w:rPr>
        <w:t>¬</w:t>
      </w:r>
      <w:r>
        <w:rPr>
          <w:rFonts w:hint="eastAsia"/>
        </w:rPr>
        <w:t>лено</w:t>
      </w:r>
      <w:r>
        <w:t xml:space="preserve"> </w:t>
      </w:r>
      <w:r>
        <w:rPr>
          <w:rFonts w:hint="eastAsia"/>
        </w:rPr>
        <w:t>по</w:t>
      </w:r>
      <w:r>
        <w:t xml:space="preserve"> 8 </w:t>
      </w:r>
      <w:r>
        <w:rPr>
          <w:rFonts w:hint="eastAsia"/>
        </w:rPr>
        <w:t>обрядовых</w:t>
      </w:r>
      <w:r>
        <w:t xml:space="preserve"> </w:t>
      </w:r>
      <w:r>
        <w:rPr>
          <w:rFonts w:hint="eastAsia"/>
        </w:rPr>
        <w:t>групп</w:t>
      </w:r>
      <w:r>
        <w:t xml:space="preserve"> (4 </w:t>
      </w:r>
      <w:r>
        <w:rPr>
          <w:rFonts w:hint="eastAsia"/>
        </w:rPr>
        <w:t>взрослых</w:t>
      </w:r>
      <w:r>
        <w:t xml:space="preserve"> </w:t>
      </w:r>
      <w:r>
        <w:rPr>
          <w:rFonts w:hint="eastAsia"/>
        </w:rPr>
        <w:t>и</w:t>
      </w:r>
      <w:r>
        <w:t xml:space="preserve"> 4 </w:t>
      </w:r>
      <w:r>
        <w:rPr>
          <w:rFonts w:hint="eastAsia"/>
        </w:rPr>
        <w:t>детско</w:t>
      </w:r>
      <w:r>
        <w:t>-</w:t>
      </w:r>
      <w:r>
        <w:rPr>
          <w:rFonts w:hint="eastAsia"/>
        </w:rPr>
        <w:t>подростковых</w:t>
      </w:r>
      <w:r>
        <w:t xml:space="preserve">). </w:t>
      </w:r>
      <w:r>
        <w:rPr>
          <w:rFonts w:hint="eastAsia"/>
        </w:rPr>
        <w:t>В</w:t>
      </w:r>
      <w:r>
        <w:t xml:space="preserve"> </w:t>
      </w:r>
      <w:r>
        <w:rPr>
          <w:rFonts w:hint="eastAsia"/>
        </w:rPr>
        <w:t>ходе</w:t>
      </w:r>
      <w:r>
        <w:t xml:space="preserve"> </w:t>
      </w:r>
      <w:r>
        <w:rPr>
          <w:rFonts w:hint="eastAsia"/>
        </w:rPr>
        <w:t>анализа</w:t>
      </w:r>
      <w:r>
        <w:t xml:space="preserve"> </w:t>
      </w:r>
      <w:r>
        <w:rPr>
          <w:rFonts w:hint="eastAsia"/>
        </w:rPr>
        <w:t>удалось</w:t>
      </w:r>
      <w:r>
        <w:t xml:space="preserve"> </w:t>
      </w:r>
      <w:r>
        <w:rPr>
          <w:rFonts w:hint="eastAsia"/>
        </w:rPr>
        <w:t>зафиксировать</w:t>
      </w:r>
      <w:r>
        <w:t xml:space="preserve">, </w:t>
      </w:r>
      <w:r>
        <w:rPr>
          <w:rFonts w:hint="eastAsia"/>
        </w:rPr>
        <w:t>что</w:t>
      </w:r>
      <w:r>
        <w:t xml:space="preserve"> </w:t>
      </w:r>
      <w:r>
        <w:rPr>
          <w:rFonts w:hint="eastAsia"/>
        </w:rPr>
        <w:t>каждой</w:t>
      </w:r>
      <w:r>
        <w:t xml:space="preserve"> </w:t>
      </w:r>
      <w:r>
        <w:rPr>
          <w:rFonts w:hint="eastAsia"/>
        </w:rPr>
        <w:t>группе</w:t>
      </w:r>
      <w:r>
        <w:t xml:space="preserve"> </w:t>
      </w:r>
      <w:r>
        <w:rPr>
          <w:rFonts w:hint="eastAsia"/>
        </w:rPr>
        <w:t>взрослых</w:t>
      </w:r>
      <w:r>
        <w:t xml:space="preserve"> </w:t>
      </w:r>
      <w:r>
        <w:rPr>
          <w:rFonts w:hint="eastAsia"/>
        </w:rPr>
        <w:t>людей</w:t>
      </w:r>
      <w:r>
        <w:t xml:space="preserve"> </w:t>
      </w:r>
      <w:r>
        <w:rPr>
          <w:rFonts w:hint="eastAsia"/>
        </w:rPr>
        <w:t>по</w:t>
      </w:r>
      <w:r>
        <w:t xml:space="preserve"> </w:t>
      </w:r>
      <w:r>
        <w:rPr>
          <w:rFonts w:hint="eastAsia"/>
        </w:rPr>
        <w:t>обря</w:t>
      </w:r>
      <w:r>
        <w:rPr>
          <w:rFonts w:hint="eastAsia"/>
        </w:rPr>
        <w:t>¬</w:t>
      </w:r>
      <w:r>
        <w:rPr>
          <w:rFonts w:hint="eastAsia"/>
        </w:rPr>
        <w:t>довым</w:t>
      </w:r>
      <w:r>
        <w:t xml:space="preserve"> </w:t>
      </w:r>
      <w:r>
        <w:rPr>
          <w:rFonts w:hint="eastAsia"/>
        </w:rPr>
        <w:t>признакам</w:t>
      </w:r>
      <w:r>
        <w:t xml:space="preserve"> </w:t>
      </w:r>
      <w:r>
        <w:rPr>
          <w:rFonts w:hint="eastAsia"/>
        </w:rPr>
        <w:t>соответствует</w:t>
      </w:r>
      <w:r>
        <w:t xml:space="preserve">, </w:t>
      </w:r>
      <w:r>
        <w:rPr>
          <w:rFonts w:hint="eastAsia"/>
        </w:rPr>
        <w:t>в</w:t>
      </w:r>
      <w:r>
        <w:t xml:space="preserve"> </w:t>
      </w:r>
      <w:r>
        <w:rPr>
          <w:rFonts w:hint="eastAsia"/>
        </w:rPr>
        <w:t>большей</w:t>
      </w:r>
      <w:r>
        <w:t xml:space="preserve"> </w:t>
      </w:r>
      <w:r>
        <w:rPr>
          <w:rFonts w:hint="eastAsia"/>
        </w:rPr>
        <w:t>или</w:t>
      </w:r>
      <w:r>
        <w:t xml:space="preserve"> </w:t>
      </w:r>
      <w:r>
        <w:rPr>
          <w:rFonts w:hint="eastAsia"/>
        </w:rPr>
        <w:t>меньшей</w:t>
      </w:r>
      <w:r>
        <w:t xml:space="preserve"> </w:t>
      </w:r>
      <w:r>
        <w:rPr>
          <w:rFonts w:hint="eastAsia"/>
        </w:rPr>
        <w:t>степени</w:t>
      </w:r>
      <w:r>
        <w:t xml:space="preserve">, </w:t>
      </w:r>
      <w:r>
        <w:rPr>
          <w:rFonts w:hint="eastAsia"/>
        </w:rPr>
        <w:t>группа</w:t>
      </w:r>
      <w:r>
        <w:t xml:space="preserve"> </w:t>
      </w:r>
      <w:r>
        <w:rPr>
          <w:rFonts w:hint="eastAsia"/>
        </w:rPr>
        <w:t>де</w:t>
      </w:r>
      <w:r>
        <w:rPr>
          <w:rFonts w:hint="eastAsia"/>
        </w:rPr>
        <w:t>¬</w:t>
      </w:r>
      <w:r>
        <w:rPr>
          <w:rFonts w:hint="eastAsia"/>
        </w:rPr>
        <w:t>тей</w:t>
      </w:r>
      <w:r>
        <w:t xml:space="preserve"> </w:t>
      </w:r>
      <w:r>
        <w:rPr>
          <w:rFonts w:hint="eastAsia"/>
        </w:rPr>
        <w:t>и</w:t>
      </w:r>
      <w:r>
        <w:t xml:space="preserve"> </w:t>
      </w:r>
      <w:r>
        <w:rPr>
          <w:rFonts w:hint="eastAsia"/>
        </w:rPr>
        <w:t>подростков</w:t>
      </w:r>
      <w:r>
        <w:t>.</w:t>
      </w:r>
    </w:p>
    <w:p w14:paraId="4D9966E1" w14:textId="08DE91F5" w:rsidR="0018435D" w:rsidRPr="0018435D" w:rsidRDefault="0018435D" w:rsidP="0018435D">
      <w:r>
        <w:rPr>
          <w:rFonts w:hint="eastAsia"/>
        </w:rPr>
        <w:t>Для</w:t>
      </w:r>
      <w:r>
        <w:t xml:space="preserve"> </w:t>
      </w:r>
      <w:r>
        <w:rPr>
          <w:rFonts w:hint="eastAsia"/>
        </w:rPr>
        <w:t>обрядовых</w:t>
      </w:r>
      <w:r>
        <w:t xml:space="preserve"> </w:t>
      </w:r>
      <w:r>
        <w:rPr>
          <w:rFonts w:hint="eastAsia"/>
        </w:rPr>
        <w:t>групп</w:t>
      </w:r>
      <w:r>
        <w:t xml:space="preserve"> </w:t>
      </w:r>
      <w:r>
        <w:rPr>
          <w:rFonts w:hint="eastAsia"/>
        </w:rPr>
        <w:t>поволжских</w:t>
      </w:r>
      <w:r>
        <w:t xml:space="preserve"> </w:t>
      </w:r>
      <w:r>
        <w:rPr>
          <w:rFonts w:hint="eastAsia"/>
        </w:rPr>
        <w:t>памятников</w:t>
      </w:r>
      <w:r>
        <w:t xml:space="preserve"> </w:t>
      </w:r>
      <w:r>
        <w:rPr>
          <w:rFonts w:hint="eastAsia"/>
        </w:rPr>
        <w:t>характерно</w:t>
      </w:r>
      <w:r>
        <w:t>:</w:t>
      </w:r>
    </w:p>
    <w:sectPr w:rsidR="0018435D" w:rsidRPr="0018435D" w:rsidSect="00FC4B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05B1" w14:textId="77777777" w:rsidR="00FC4B4C" w:rsidRDefault="00FC4B4C">
      <w:pPr>
        <w:spacing w:after="0" w:line="240" w:lineRule="auto"/>
      </w:pPr>
      <w:r>
        <w:separator/>
      </w:r>
    </w:p>
  </w:endnote>
  <w:endnote w:type="continuationSeparator" w:id="0">
    <w:p w14:paraId="4BDCF307" w14:textId="77777777" w:rsidR="00FC4B4C" w:rsidRDefault="00FC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2DA" w14:textId="77777777" w:rsidR="00FC4B4C" w:rsidRDefault="00FC4B4C"/>
    <w:p w14:paraId="616D2F99" w14:textId="77777777" w:rsidR="00FC4B4C" w:rsidRDefault="00FC4B4C"/>
    <w:p w14:paraId="34C7E895" w14:textId="77777777" w:rsidR="00FC4B4C" w:rsidRDefault="00FC4B4C"/>
    <w:p w14:paraId="74327A76" w14:textId="77777777" w:rsidR="00FC4B4C" w:rsidRDefault="00FC4B4C"/>
    <w:p w14:paraId="4F90F501" w14:textId="77777777" w:rsidR="00FC4B4C" w:rsidRDefault="00FC4B4C"/>
    <w:p w14:paraId="07141630" w14:textId="77777777" w:rsidR="00FC4B4C" w:rsidRDefault="00FC4B4C"/>
    <w:p w14:paraId="28A3D55A" w14:textId="77777777" w:rsidR="00FC4B4C" w:rsidRDefault="00FC4B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3D702E" wp14:editId="04057E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9496" w14:textId="77777777" w:rsidR="00FC4B4C" w:rsidRDefault="00FC4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D70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CE9496" w14:textId="77777777" w:rsidR="00FC4B4C" w:rsidRDefault="00FC4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CB417" w14:textId="77777777" w:rsidR="00FC4B4C" w:rsidRDefault="00FC4B4C"/>
    <w:p w14:paraId="23D59A64" w14:textId="77777777" w:rsidR="00FC4B4C" w:rsidRDefault="00FC4B4C"/>
    <w:p w14:paraId="5490C578" w14:textId="77777777" w:rsidR="00FC4B4C" w:rsidRDefault="00FC4B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E18CB3" wp14:editId="24DF9E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3E54" w14:textId="77777777" w:rsidR="00FC4B4C" w:rsidRDefault="00FC4B4C"/>
                          <w:p w14:paraId="04730C9D" w14:textId="77777777" w:rsidR="00FC4B4C" w:rsidRDefault="00FC4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18C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5B3E54" w14:textId="77777777" w:rsidR="00FC4B4C" w:rsidRDefault="00FC4B4C"/>
                    <w:p w14:paraId="04730C9D" w14:textId="77777777" w:rsidR="00FC4B4C" w:rsidRDefault="00FC4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46FF3" w14:textId="77777777" w:rsidR="00FC4B4C" w:rsidRDefault="00FC4B4C"/>
    <w:p w14:paraId="4C779192" w14:textId="77777777" w:rsidR="00FC4B4C" w:rsidRDefault="00FC4B4C">
      <w:pPr>
        <w:rPr>
          <w:sz w:val="2"/>
          <w:szCs w:val="2"/>
        </w:rPr>
      </w:pPr>
    </w:p>
    <w:p w14:paraId="22187524" w14:textId="77777777" w:rsidR="00FC4B4C" w:rsidRDefault="00FC4B4C"/>
    <w:p w14:paraId="1F52BD86" w14:textId="77777777" w:rsidR="00FC4B4C" w:rsidRDefault="00FC4B4C">
      <w:pPr>
        <w:spacing w:after="0" w:line="240" w:lineRule="auto"/>
      </w:pPr>
    </w:p>
  </w:footnote>
  <w:footnote w:type="continuationSeparator" w:id="0">
    <w:p w14:paraId="0D55B141" w14:textId="77777777" w:rsidR="00FC4B4C" w:rsidRDefault="00FC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B4C"/>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49084</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371</cp:revision>
  <cp:lastPrinted>2009-02-06T05:36:00Z</cp:lastPrinted>
  <dcterms:created xsi:type="dcterms:W3CDTF">2024-01-07T13:43:00Z</dcterms:created>
  <dcterms:modified xsi:type="dcterms:W3CDTF">2024-03-24T21:13:00Z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