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C1FF" w14:textId="21F79EB9" w:rsidR="00013FD0" w:rsidRDefault="00930DAA" w:rsidP="00930DAA">
      <w:r w:rsidRPr="00930DAA">
        <w:rPr>
          <w:rFonts w:hint="eastAsia"/>
        </w:rPr>
        <w:t>Тихонов</w:t>
      </w:r>
      <w:r w:rsidRPr="00930DAA">
        <w:t xml:space="preserve">, </w:t>
      </w:r>
      <w:r w:rsidRPr="00930DAA">
        <w:rPr>
          <w:rFonts w:hint="eastAsia"/>
        </w:rPr>
        <w:t>Евгений</w:t>
      </w:r>
      <w:r w:rsidRPr="00930DAA">
        <w:t xml:space="preserve"> </w:t>
      </w:r>
      <w:r w:rsidRPr="00930DAA">
        <w:rPr>
          <w:rFonts w:hint="eastAsia"/>
        </w:rPr>
        <w:t>Иванович</w:t>
      </w:r>
      <w:r>
        <w:t xml:space="preserve"> </w:t>
      </w:r>
      <w:r w:rsidRPr="00930DAA">
        <w:rPr>
          <w:rFonts w:hint="eastAsia"/>
        </w:rPr>
        <w:t>Развитие</w:t>
      </w:r>
      <w:r w:rsidRPr="00930DAA">
        <w:t xml:space="preserve"> </w:t>
      </w:r>
      <w:r w:rsidRPr="00930DAA">
        <w:rPr>
          <w:rFonts w:hint="eastAsia"/>
        </w:rPr>
        <w:t>сельских</w:t>
      </w:r>
      <w:r w:rsidRPr="00930DAA">
        <w:t xml:space="preserve"> </w:t>
      </w:r>
      <w:r w:rsidRPr="00930DAA">
        <w:rPr>
          <w:rFonts w:hint="eastAsia"/>
        </w:rPr>
        <w:t>территорий</w:t>
      </w:r>
      <w:r w:rsidRPr="00930DAA">
        <w:t xml:space="preserve"> </w:t>
      </w:r>
      <w:r w:rsidRPr="00930DAA">
        <w:rPr>
          <w:rFonts w:hint="eastAsia"/>
        </w:rPr>
        <w:t>в</w:t>
      </w:r>
      <w:r w:rsidRPr="00930DAA">
        <w:t xml:space="preserve"> </w:t>
      </w:r>
      <w:r w:rsidRPr="00930DAA">
        <w:rPr>
          <w:rFonts w:hint="eastAsia"/>
        </w:rPr>
        <w:t>системе</w:t>
      </w:r>
      <w:r w:rsidRPr="00930DAA">
        <w:t xml:space="preserve"> </w:t>
      </w:r>
      <w:r w:rsidRPr="00930DAA">
        <w:rPr>
          <w:rFonts w:hint="eastAsia"/>
        </w:rPr>
        <w:t>воспроизводства</w:t>
      </w:r>
      <w:r w:rsidRPr="00930DAA">
        <w:t xml:space="preserve"> </w:t>
      </w:r>
      <w:r w:rsidRPr="00930DAA">
        <w:rPr>
          <w:rFonts w:hint="eastAsia"/>
        </w:rPr>
        <w:t>человеческого</w:t>
      </w:r>
      <w:r w:rsidRPr="00930DAA">
        <w:t xml:space="preserve"> </w:t>
      </w:r>
      <w:r w:rsidRPr="00930DAA">
        <w:rPr>
          <w:rFonts w:hint="eastAsia"/>
        </w:rPr>
        <w:t>капитала</w:t>
      </w:r>
      <w:r w:rsidRPr="00930DAA">
        <w:t xml:space="preserve"> </w:t>
      </w:r>
      <w:r w:rsidRPr="00930DAA">
        <w:rPr>
          <w:rFonts w:hint="eastAsia"/>
        </w:rPr>
        <w:t>аграрной</w:t>
      </w:r>
      <w:r w:rsidRPr="00930DAA">
        <w:t xml:space="preserve"> </w:t>
      </w:r>
      <w:r w:rsidRPr="00930DAA">
        <w:rPr>
          <w:rFonts w:hint="eastAsia"/>
        </w:rPr>
        <w:t>сферы</w:t>
      </w:r>
    </w:p>
    <w:p w14:paraId="107AA691" w14:textId="77777777" w:rsidR="00930DAA" w:rsidRDefault="00930DAA" w:rsidP="00930DAA">
      <w:r>
        <w:rPr>
          <w:rFonts w:hint="eastAsia"/>
        </w:rPr>
        <w:t>ОГЛАВЛЕНИЕ</w:t>
      </w:r>
      <w:r>
        <w:t xml:space="preserve"> </w:t>
      </w:r>
      <w:r>
        <w:rPr>
          <w:rFonts w:hint="eastAsia"/>
        </w:rPr>
        <w:t>ДИССЕРТАЦИИ</w:t>
      </w:r>
    </w:p>
    <w:p w14:paraId="4C54B748" w14:textId="77777777" w:rsidR="00930DAA" w:rsidRDefault="00930DAA" w:rsidP="00930DAA">
      <w:r>
        <w:rPr>
          <w:rFonts w:hint="eastAsia"/>
        </w:rPr>
        <w:t>кандидат</w:t>
      </w:r>
      <w:r>
        <w:t xml:space="preserve"> </w:t>
      </w:r>
      <w:r>
        <w:rPr>
          <w:rFonts w:hint="eastAsia"/>
        </w:rPr>
        <w:t>наук</w:t>
      </w:r>
      <w:r>
        <w:t xml:space="preserve"> </w:t>
      </w:r>
      <w:r>
        <w:rPr>
          <w:rFonts w:hint="eastAsia"/>
        </w:rPr>
        <w:t>Тихонов</w:t>
      </w:r>
      <w:r>
        <w:t xml:space="preserve">, </w:t>
      </w:r>
      <w:r>
        <w:rPr>
          <w:rFonts w:hint="eastAsia"/>
        </w:rPr>
        <w:t>Евгений</w:t>
      </w:r>
      <w:r>
        <w:t xml:space="preserve"> </w:t>
      </w:r>
      <w:r>
        <w:rPr>
          <w:rFonts w:hint="eastAsia"/>
        </w:rPr>
        <w:t>Иванович</w:t>
      </w:r>
    </w:p>
    <w:p w14:paraId="69081E3E" w14:textId="77777777" w:rsidR="00930DAA" w:rsidRDefault="00930DAA" w:rsidP="00930DAA">
      <w:r>
        <w:rPr>
          <w:rFonts w:hint="eastAsia"/>
        </w:rPr>
        <w:t>ОГЛАВЛЕНИЕ</w:t>
      </w:r>
    </w:p>
    <w:p w14:paraId="777D2F99" w14:textId="77777777" w:rsidR="00930DAA" w:rsidRDefault="00930DAA" w:rsidP="00930DAA"/>
    <w:p w14:paraId="1898032F" w14:textId="77777777" w:rsidR="00930DAA" w:rsidRDefault="00930DAA" w:rsidP="00930DAA">
      <w:r>
        <w:rPr>
          <w:rFonts w:hint="eastAsia"/>
        </w:rPr>
        <w:t>ВВЕДЕНИЕ</w:t>
      </w:r>
    </w:p>
    <w:p w14:paraId="1ABEECA1" w14:textId="77777777" w:rsidR="00930DAA" w:rsidRDefault="00930DAA" w:rsidP="00930DAA"/>
    <w:p w14:paraId="2988AC10" w14:textId="77777777" w:rsidR="00930DAA" w:rsidRDefault="00930DAA" w:rsidP="00930DAA">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СЕЛЬСКИХ</w:t>
      </w:r>
      <w:r>
        <w:t xml:space="preserve"> </w:t>
      </w:r>
      <w:r>
        <w:rPr>
          <w:rFonts w:hint="eastAsia"/>
        </w:rPr>
        <w:t>ТЕРРИТОРИЙ</w:t>
      </w:r>
    </w:p>
    <w:p w14:paraId="7B3DB7E7" w14:textId="77777777" w:rsidR="00930DAA" w:rsidRDefault="00930DAA" w:rsidP="00930DAA"/>
    <w:p w14:paraId="09C50DCF" w14:textId="77777777" w:rsidR="00930DAA" w:rsidRDefault="00930DAA" w:rsidP="00930DAA">
      <w:r>
        <w:t xml:space="preserve">1.1. </w:t>
      </w:r>
      <w:r>
        <w:rPr>
          <w:rFonts w:hint="eastAsia"/>
        </w:rPr>
        <w:t>Человеческий</w:t>
      </w:r>
      <w:r>
        <w:t xml:space="preserve"> </w:t>
      </w:r>
      <w:r>
        <w:rPr>
          <w:rFonts w:hint="eastAsia"/>
        </w:rPr>
        <w:t>капитал</w:t>
      </w:r>
      <w:r>
        <w:t xml:space="preserve">: </w:t>
      </w:r>
      <w:r>
        <w:rPr>
          <w:rFonts w:hint="eastAsia"/>
        </w:rPr>
        <w:t>сущность</w:t>
      </w:r>
      <w:r>
        <w:t xml:space="preserve"> </w:t>
      </w:r>
      <w:r>
        <w:rPr>
          <w:rFonts w:hint="eastAsia"/>
        </w:rPr>
        <w:t>и</w:t>
      </w:r>
      <w:r>
        <w:t xml:space="preserve"> </w:t>
      </w:r>
      <w:r>
        <w:rPr>
          <w:rFonts w:hint="eastAsia"/>
        </w:rPr>
        <w:t>организация</w:t>
      </w:r>
      <w:r>
        <w:t xml:space="preserve"> </w:t>
      </w:r>
      <w:r>
        <w:rPr>
          <w:rFonts w:hint="eastAsia"/>
        </w:rPr>
        <w:t>воспроизводственных</w:t>
      </w:r>
      <w:r>
        <w:t xml:space="preserve"> </w:t>
      </w:r>
      <w:r>
        <w:rPr>
          <w:rFonts w:hint="eastAsia"/>
        </w:rPr>
        <w:t>процессов</w:t>
      </w:r>
    </w:p>
    <w:p w14:paraId="67AF7F76" w14:textId="77777777" w:rsidR="00930DAA" w:rsidRDefault="00930DAA" w:rsidP="00930DAA"/>
    <w:p w14:paraId="52B9B3B9" w14:textId="77777777" w:rsidR="00930DAA" w:rsidRDefault="00930DAA" w:rsidP="00930DAA">
      <w:r>
        <w:t>1.2.</w:t>
      </w:r>
      <w:r>
        <w:rPr>
          <w:rFonts w:hint="eastAsia"/>
        </w:rPr>
        <w:t>Сельские</w:t>
      </w:r>
      <w:r>
        <w:t xml:space="preserve"> </w:t>
      </w:r>
      <w:r>
        <w:rPr>
          <w:rFonts w:hint="eastAsia"/>
        </w:rPr>
        <w:t>территории</w:t>
      </w:r>
      <w:r>
        <w:t xml:space="preserve"> </w:t>
      </w:r>
      <w:r>
        <w:rPr>
          <w:rFonts w:hint="eastAsia"/>
        </w:rPr>
        <w:t>как</w:t>
      </w:r>
      <w:r>
        <w:t xml:space="preserve"> </w:t>
      </w:r>
      <w:r>
        <w:rPr>
          <w:rFonts w:hint="eastAsia"/>
        </w:rPr>
        <w:t>пространственный</w:t>
      </w:r>
      <w:r>
        <w:t xml:space="preserve"> </w:t>
      </w:r>
      <w:r>
        <w:rPr>
          <w:rFonts w:hint="eastAsia"/>
        </w:rPr>
        <w:t>базис</w:t>
      </w:r>
      <w:r>
        <w:t xml:space="preserve"> </w:t>
      </w:r>
      <w:r>
        <w:rPr>
          <w:rFonts w:hint="eastAsia"/>
        </w:rPr>
        <w:t>воспроизводства</w:t>
      </w:r>
      <w:r>
        <w:t xml:space="preserve"> </w:t>
      </w:r>
      <w:r>
        <w:rPr>
          <w:rFonts w:hint="eastAsia"/>
        </w:rPr>
        <w:t>человеческого</w:t>
      </w:r>
      <w:r>
        <w:t xml:space="preserve"> </w:t>
      </w:r>
      <w:r>
        <w:rPr>
          <w:rFonts w:hint="eastAsia"/>
        </w:rPr>
        <w:t>капитала</w:t>
      </w:r>
      <w:r>
        <w:t xml:space="preserve"> </w:t>
      </w:r>
      <w:r>
        <w:rPr>
          <w:rFonts w:hint="eastAsia"/>
        </w:rPr>
        <w:t>аграрной</w:t>
      </w:r>
      <w:r>
        <w:t xml:space="preserve"> </w:t>
      </w:r>
      <w:r>
        <w:rPr>
          <w:rFonts w:hint="eastAsia"/>
        </w:rPr>
        <w:t>сферы</w:t>
      </w:r>
    </w:p>
    <w:p w14:paraId="3930A297" w14:textId="77777777" w:rsidR="00930DAA" w:rsidRDefault="00930DAA" w:rsidP="00930DAA"/>
    <w:p w14:paraId="19DA414A" w14:textId="77777777" w:rsidR="00930DAA" w:rsidRDefault="00930DAA" w:rsidP="00930DAA">
      <w:r>
        <w:t xml:space="preserve">2. </w:t>
      </w:r>
      <w:r>
        <w:rPr>
          <w:rFonts w:hint="eastAsia"/>
        </w:rPr>
        <w:t>УСЛОВИЯ</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И</w:t>
      </w:r>
      <w:r>
        <w:t xml:space="preserve"> </w:t>
      </w:r>
      <w:r>
        <w:rPr>
          <w:rFonts w:hint="eastAsia"/>
        </w:rPr>
        <w:t>ВОСПРОИЗВОДСТВА</w:t>
      </w:r>
      <w:r>
        <w:t xml:space="preserve"> </w:t>
      </w:r>
      <w:r>
        <w:rPr>
          <w:rFonts w:hint="eastAsia"/>
        </w:rPr>
        <w:t>СЕЛЬСКОГО</w:t>
      </w:r>
      <w:r>
        <w:t xml:space="preserve"> </w:t>
      </w:r>
      <w:r>
        <w:rPr>
          <w:rFonts w:hint="eastAsia"/>
        </w:rPr>
        <w:t>НАСЕЛЕНИЯ</w:t>
      </w:r>
      <w:r>
        <w:t xml:space="preserve"> </w:t>
      </w:r>
      <w:r>
        <w:rPr>
          <w:rFonts w:hint="eastAsia"/>
        </w:rPr>
        <w:t>АМУРСКОЙ</w:t>
      </w:r>
      <w:r>
        <w:t xml:space="preserve"> </w:t>
      </w:r>
      <w:r>
        <w:rPr>
          <w:rFonts w:hint="eastAsia"/>
        </w:rPr>
        <w:t>ОБЛАСТИ</w:t>
      </w:r>
    </w:p>
    <w:p w14:paraId="650783D4" w14:textId="77777777" w:rsidR="00930DAA" w:rsidRDefault="00930DAA" w:rsidP="00930DAA"/>
    <w:p w14:paraId="6C5954F3" w14:textId="77777777" w:rsidR="00930DAA" w:rsidRDefault="00930DAA" w:rsidP="00930DAA">
      <w:r>
        <w:t>2.1.</w:t>
      </w:r>
      <w:r>
        <w:rPr>
          <w:rFonts w:hint="eastAsia"/>
        </w:rPr>
        <w:t>Структура</w:t>
      </w:r>
      <w:r>
        <w:t xml:space="preserve"> </w:t>
      </w:r>
      <w:r>
        <w:rPr>
          <w:rFonts w:hint="eastAsia"/>
        </w:rPr>
        <w:t>аграрного</w:t>
      </w:r>
      <w:r>
        <w:t xml:space="preserve"> </w:t>
      </w:r>
      <w:r>
        <w:rPr>
          <w:rFonts w:hint="eastAsia"/>
        </w:rPr>
        <w:t>сектора</w:t>
      </w:r>
      <w:r>
        <w:t xml:space="preserve"> </w:t>
      </w:r>
      <w:r>
        <w:rPr>
          <w:rFonts w:hint="eastAsia"/>
        </w:rPr>
        <w:t>региона</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развитие</w:t>
      </w:r>
      <w:r>
        <w:t xml:space="preserve"> </w:t>
      </w:r>
      <w:r>
        <w:rPr>
          <w:rFonts w:hint="eastAsia"/>
        </w:rPr>
        <w:t>сельских</w:t>
      </w:r>
      <w:r>
        <w:t xml:space="preserve"> </w:t>
      </w:r>
      <w:r>
        <w:rPr>
          <w:rFonts w:hint="eastAsia"/>
        </w:rPr>
        <w:t>территорий</w:t>
      </w:r>
    </w:p>
    <w:p w14:paraId="3A1CCE90" w14:textId="77777777" w:rsidR="00930DAA" w:rsidRDefault="00930DAA" w:rsidP="00930DAA"/>
    <w:p w14:paraId="7E2D2D85" w14:textId="77777777" w:rsidR="00930DAA" w:rsidRDefault="00930DAA" w:rsidP="00930DAA">
      <w:r>
        <w:t xml:space="preserve">2.2. </w:t>
      </w:r>
      <w:r>
        <w:rPr>
          <w:rFonts w:hint="eastAsia"/>
        </w:rPr>
        <w:t>Тенденции</w:t>
      </w:r>
      <w:r>
        <w:t xml:space="preserve"> </w:t>
      </w:r>
      <w:r>
        <w:rPr>
          <w:rFonts w:hint="eastAsia"/>
        </w:rPr>
        <w:t>изменения</w:t>
      </w:r>
      <w:r>
        <w:t xml:space="preserve"> </w:t>
      </w:r>
      <w:r>
        <w:rPr>
          <w:rFonts w:hint="eastAsia"/>
        </w:rPr>
        <w:t>условий</w:t>
      </w:r>
      <w:r>
        <w:t xml:space="preserve"> </w:t>
      </w:r>
      <w:r>
        <w:rPr>
          <w:rFonts w:hint="eastAsia"/>
        </w:rPr>
        <w:t>жизни</w:t>
      </w:r>
      <w:r>
        <w:t xml:space="preserve"> </w:t>
      </w:r>
      <w:r>
        <w:rPr>
          <w:rFonts w:hint="eastAsia"/>
        </w:rPr>
        <w:t>сельского</w:t>
      </w:r>
      <w:r>
        <w:t xml:space="preserve"> </w:t>
      </w:r>
      <w:r>
        <w:rPr>
          <w:rFonts w:hint="eastAsia"/>
        </w:rPr>
        <w:t>населения</w:t>
      </w:r>
      <w:r>
        <w:t xml:space="preserve"> </w:t>
      </w:r>
      <w:r>
        <w:rPr>
          <w:rFonts w:hint="eastAsia"/>
        </w:rPr>
        <w:t>Амурской</w:t>
      </w:r>
      <w:r>
        <w:t xml:space="preserve"> </w:t>
      </w:r>
      <w:r>
        <w:rPr>
          <w:rFonts w:hint="eastAsia"/>
        </w:rPr>
        <w:t>области</w:t>
      </w:r>
    </w:p>
    <w:p w14:paraId="263844E6" w14:textId="77777777" w:rsidR="00930DAA" w:rsidRDefault="00930DAA" w:rsidP="00930DAA"/>
    <w:p w14:paraId="57B7EF83" w14:textId="77777777" w:rsidR="00930DAA" w:rsidRDefault="00930DAA" w:rsidP="00930DAA">
      <w:r>
        <w:t xml:space="preserve">3. </w:t>
      </w:r>
      <w:r>
        <w:rPr>
          <w:rFonts w:hint="eastAsia"/>
        </w:rPr>
        <w:t>СТРАТЕГИЧЕСКИЕ</w:t>
      </w:r>
      <w:r>
        <w:t xml:space="preserve"> </w:t>
      </w:r>
      <w:r>
        <w:rPr>
          <w:rFonts w:hint="eastAsia"/>
        </w:rPr>
        <w:t>АСПЕКТЫ</w:t>
      </w:r>
      <w:r>
        <w:t xml:space="preserve"> </w:t>
      </w:r>
      <w:r>
        <w:rPr>
          <w:rFonts w:hint="eastAsia"/>
        </w:rPr>
        <w:t>ФОРМИРОВАНИЯ</w:t>
      </w:r>
      <w:r>
        <w:t xml:space="preserve"> </w:t>
      </w:r>
      <w:r>
        <w:rPr>
          <w:rFonts w:hint="eastAsia"/>
        </w:rPr>
        <w:t>ПОТЕНЦИАЛА</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АМУРСКОЙ</w:t>
      </w:r>
      <w:r>
        <w:t xml:space="preserve"> </w:t>
      </w:r>
      <w:r>
        <w:rPr>
          <w:rFonts w:hint="eastAsia"/>
        </w:rPr>
        <w:t>ОБЛАСТИ</w:t>
      </w:r>
    </w:p>
    <w:p w14:paraId="466C6B20" w14:textId="77777777" w:rsidR="00930DAA" w:rsidRDefault="00930DAA" w:rsidP="00930DAA"/>
    <w:p w14:paraId="4856921A" w14:textId="77777777" w:rsidR="00930DAA" w:rsidRDefault="00930DAA" w:rsidP="00930DAA">
      <w:r>
        <w:t>3.1.</w:t>
      </w:r>
      <w:r>
        <w:rPr>
          <w:rFonts w:hint="eastAsia"/>
        </w:rPr>
        <w:t>Приоритетные</w:t>
      </w:r>
      <w:r>
        <w:t xml:space="preserve"> </w:t>
      </w:r>
      <w:r>
        <w:rPr>
          <w:rFonts w:hint="eastAsia"/>
        </w:rPr>
        <w:t>направления</w:t>
      </w:r>
      <w:r>
        <w:t xml:space="preserve"> </w:t>
      </w:r>
      <w:r>
        <w:rPr>
          <w:rFonts w:hint="eastAsia"/>
        </w:rPr>
        <w:t>формирования</w:t>
      </w:r>
      <w:r>
        <w:t xml:space="preserve"> </w:t>
      </w:r>
      <w:r>
        <w:rPr>
          <w:rFonts w:hint="eastAsia"/>
        </w:rPr>
        <w:t>потенциала</w:t>
      </w:r>
      <w:r>
        <w:t xml:space="preserve"> </w:t>
      </w:r>
      <w:r>
        <w:rPr>
          <w:rFonts w:hint="eastAsia"/>
        </w:rPr>
        <w:t>развития</w:t>
      </w:r>
      <w:r>
        <w:t xml:space="preserve"> </w:t>
      </w:r>
      <w:r>
        <w:rPr>
          <w:rFonts w:hint="eastAsia"/>
        </w:rPr>
        <w:t>сельских</w:t>
      </w:r>
      <w:r>
        <w:t xml:space="preserve"> </w:t>
      </w:r>
      <w:r>
        <w:rPr>
          <w:rFonts w:hint="eastAsia"/>
        </w:rPr>
        <w:t>территорий</w:t>
      </w:r>
      <w:r>
        <w:t xml:space="preserve"> </w:t>
      </w:r>
      <w:r>
        <w:rPr>
          <w:rFonts w:hint="eastAsia"/>
        </w:rPr>
        <w:t>региона</w:t>
      </w:r>
    </w:p>
    <w:p w14:paraId="3C2FC35E" w14:textId="77777777" w:rsidR="00930DAA" w:rsidRDefault="00930DAA" w:rsidP="00930DAA"/>
    <w:p w14:paraId="0F66B169" w14:textId="77777777" w:rsidR="00930DAA" w:rsidRDefault="00930DAA" w:rsidP="00930DAA">
      <w:r>
        <w:t>3.2.</w:t>
      </w:r>
      <w:r>
        <w:rPr>
          <w:rFonts w:hint="eastAsia"/>
        </w:rPr>
        <w:t>Повышение</w:t>
      </w:r>
      <w:r>
        <w:t xml:space="preserve"> </w:t>
      </w:r>
      <w:r>
        <w:rPr>
          <w:rFonts w:hint="eastAsia"/>
        </w:rPr>
        <w:t>конкурентоспособности</w:t>
      </w:r>
      <w:r>
        <w:t xml:space="preserve"> </w:t>
      </w:r>
      <w:r>
        <w:rPr>
          <w:rFonts w:hint="eastAsia"/>
        </w:rPr>
        <w:t>сельских</w:t>
      </w:r>
      <w:r>
        <w:t xml:space="preserve"> </w:t>
      </w:r>
      <w:r>
        <w:rPr>
          <w:rFonts w:hint="eastAsia"/>
        </w:rPr>
        <w:t>те</w:t>
      </w:r>
      <w:r>
        <w:rPr>
          <w:rFonts w:hint="eastAsia"/>
        </w:rPr>
        <w:lastRenderedPageBreak/>
        <w:t>рриторий</w:t>
      </w:r>
      <w:r>
        <w:t xml:space="preserve"> </w:t>
      </w:r>
      <w:r>
        <w:rPr>
          <w:rFonts w:hint="eastAsia"/>
        </w:rPr>
        <w:t>Амурской</w:t>
      </w:r>
      <w:r>
        <w:t xml:space="preserve"> </w:t>
      </w:r>
      <w:r>
        <w:rPr>
          <w:rFonts w:hint="eastAsia"/>
        </w:rPr>
        <w:t>области</w:t>
      </w:r>
    </w:p>
    <w:p w14:paraId="71B0CED3" w14:textId="77777777" w:rsidR="00930DAA" w:rsidRDefault="00930DAA" w:rsidP="00930DAA"/>
    <w:p w14:paraId="26FB7202" w14:textId="77777777" w:rsidR="00930DAA" w:rsidRDefault="00930DAA" w:rsidP="00930DAA">
      <w:r>
        <w:rPr>
          <w:rFonts w:hint="eastAsia"/>
        </w:rPr>
        <w:t>ЗАКЛЮЧЕНИЕ</w:t>
      </w:r>
    </w:p>
    <w:p w14:paraId="17518C39" w14:textId="77777777" w:rsidR="00930DAA" w:rsidRDefault="00930DAA" w:rsidP="00930DAA"/>
    <w:p w14:paraId="2E7D23DA" w14:textId="77777777" w:rsidR="00930DAA" w:rsidRDefault="00930DAA" w:rsidP="00930DAA">
      <w:r>
        <w:rPr>
          <w:rFonts w:hint="eastAsia"/>
        </w:rPr>
        <w:t>СПИСОК</w:t>
      </w:r>
      <w:r>
        <w:t xml:space="preserve"> </w:t>
      </w:r>
      <w:r>
        <w:rPr>
          <w:rFonts w:hint="eastAsia"/>
        </w:rPr>
        <w:t>ИСПОЛЬЗОВАННОЙ</w:t>
      </w:r>
      <w:r>
        <w:t xml:space="preserve"> </w:t>
      </w:r>
      <w:r>
        <w:rPr>
          <w:rFonts w:hint="eastAsia"/>
        </w:rPr>
        <w:t>ЛИТЕРАТУРЫ</w:t>
      </w:r>
    </w:p>
    <w:p w14:paraId="11D51E11" w14:textId="77777777" w:rsidR="00930DAA" w:rsidRDefault="00930DAA" w:rsidP="00930DAA"/>
    <w:p w14:paraId="5805FD31" w14:textId="37EF2AAC" w:rsidR="00930DAA" w:rsidRPr="00930DAA" w:rsidRDefault="00930DAA" w:rsidP="00930DAA">
      <w:r>
        <w:rPr>
          <w:rFonts w:hint="eastAsia"/>
        </w:rPr>
        <w:t>ПРИЛОЖЕНИЯ</w:t>
      </w:r>
    </w:p>
    <w:sectPr w:rsidR="00930DAA" w:rsidRPr="00930DAA" w:rsidSect="009D42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FE93" w14:textId="77777777" w:rsidR="009D4217" w:rsidRDefault="009D4217">
      <w:pPr>
        <w:spacing w:after="0" w:line="240" w:lineRule="auto"/>
      </w:pPr>
      <w:r>
        <w:separator/>
      </w:r>
    </w:p>
  </w:endnote>
  <w:endnote w:type="continuationSeparator" w:id="0">
    <w:p w14:paraId="25C1FFC3" w14:textId="77777777" w:rsidR="009D4217" w:rsidRDefault="009D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357F" w14:textId="77777777" w:rsidR="009D4217" w:rsidRDefault="009D4217"/>
    <w:p w14:paraId="590046A4" w14:textId="77777777" w:rsidR="009D4217" w:rsidRDefault="009D4217"/>
    <w:p w14:paraId="7AA2E501" w14:textId="77777777" w:rsidR="009D4217" w:rsidRDefault="009D4217"/>
    <w:p w14:paraId="563858FD" w14:textId="77777777" w:rsidR="009D4217" w:rsidRDefault="009D4217"/>
    <w:p w14:paraId="4ABAC50A" w14:textId="77777777" w:rsidR="009D4217" w:rsidRDefault="009D4217"/>
    <w:p w14:paraId="7A25F662" w14:textId="77777777" w:rsidR="009D4217" w:rsidRDefault="009D4217"/>
    <w:p w14:paraId="1D6A0112" w14:textId="77777777" w:rsidR="009D4217" w:rsidRDefault="009D42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605645" wp14:editId="1BDA7F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1C61" w14:textId="77777777" w:rsidR="009D4217" w:rsidRDefault="009D4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056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361C61" w14:textId="77777777" w:rsidR="009D4217" w:rsidRDefault="009D4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7BF92" w14:textId="77777777" w:rsidR="009D4217" w:rsidRDefault="009D4217"/>
    <w:p w14:paraId="523D0813" w14:textId="77777777" w:rsidR="009D4217" w:rsidRDefault="009D4217"/>
    <w:p w14:paraId="0A6B980C" w14:textId="77777777" w:rsidR="009D4217" w:rsidRDefault="009D42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502FC3" wp14:editId="274515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EBB9A" w14:textId="77777777" w:rsidR="009D4217" w:rsidRDefault="009D4217"/>
                          <w:p w14:paraId="30FFF596" w14:textId="77777777" w:rsidR="009D4217" w:rsidRDefault="009D42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02F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CEBB9A" w14:textId="77777777" w:rsidR="009D4217" w:rsidRDefault="009D4217"/>
                    <w:p w14:paraId="30FFF596" w14:textId="77777777" w:rsidR="009D4217" w:rsidRDefault="009D42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B4C159" w14:textId="77777777" w:rsidR="009D4217" w:rsidRDefault="009D4217"/>
    <w:p w14:paraId="1D6A6DFE" w14:textId="77777777" w:rsidR="009D4217" w:rsidRDefault="009D4217">
      <w:pPr>
        <w:rPr>
          <w:sz w:val="2"/>
          <w:szCs w:val="2"/>
        </w:rPr>
      </w:pPr>
    </w:p>
    <w:p w14:paraId="170A6A04" w14:textId="77777777" w:rsidR="009D4217" w:rsidRDefault="009D4217"/>
    <w:p w14:paraId="0591CC89" w14:textId="77777777" w:rsidR="009D4217" w:rsidRDefault="009D4217">
      <w:pPr>
        <w:spacing w:after="0" w:line="240" w:lineRule="auto"/>
      </w:pPr>
    </w:p>
  </w:footnote>
  <w:footnote w:type="continuationSeparator" w:id="0">
    <w:p w14:paraId="763F988B" w14:textId="77777777" w:rsidR="009D4217" w:rsidRDefault="009D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17"/>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13460</TotalTime>
  <Pages>2</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2039</cp:revision>
  <cp:lastPrinted>2009-02-06T05:36:00Z</cp:lastPrinted>
  <dcterms:created xsi:type="dcterms:W3CDTF">2024-04-09T10:20:00Z</dcterms:created>
  <dcterms:modified xsi:type="dcterms:W3CDTF">2024-04-25T17:32:00Z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