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53A0" w14:textId="10EA03CA" w:rsidR="00504785" w:rsidRDefault="00280925" w:rsidP="00280925">
      <w:pPr>
        <w:rPr>
          <w:rFonts w:ascii="Times New Roman" w:eastAsia="Arial Unicode MS" w:hAnsi="Times New Roman" w:cs="Times New Roman"/>
          <w:b/>
          <w:bCs/>
          <w:color w:val="000000"/>
          <w:kern w:val="0"/>
          <w:sz w:val="28"/>
          <w:szCs w:val="28"/>
          <w:lang w:eastAsia="ru-RU" w:bidi="uk-UA"/>
        </w:rPr>
      </w:pPr>
      <w:r w:rsidRPr="00280925">
        <w:rPr>
          <w:rFonts w:ascii="Times New Roman" w:eastAsia="Arial Unicode MS" w:hAnsi="Times New Roman" w:cs="Times New Roman" w:hint="eastAsia"/>
          <w:b/>
          <w:bCs/>
          <w:color w:val="000000"/>
          <w:kern w:val="0"/>
          <w:sz w:val="28"/>
          <w:szCs w:val="28"/>
          <w:lang w:eastAsia="ru-RU" w:bidi="uk-UA"/>
        </w:rPr>
        <w:t>Сильянов</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Николай</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Диагностическое</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обеспечение</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многофункциональных</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бортовых</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вычислительных</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систем</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на</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основе</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графовых</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и</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алгебраических</w:t>
      </w:r>
      <w:r w:rsidRPr="00280925">
        <w:rPr>
          <w:rFonts w:ascii="Times New Roman" w:eastAsia="Arial Unicode MS" w:hAnsi="Times New Roman" w:cs="Times New Roman"/>
          <w:b/>
          <w:bCs/>
          <w:color w:val="000000"/>
          <w:kern w:val="0"/>
          <w:sz w:val="28"/>
          <w:szCs w:val="28"/>
          <w:lang w:eastAsia="ru-RU" w:bidi="uk-UA"/>
        </w:rPr>
        <w:t xml:space="preserve"> </w:t>
      </w:r>
      <w:r w:rsidRPr="00280925">
        <w:rPr>
          <w:rFonts w:ascii="Times New Roman" w:eastAsia="Arial Unicode MS" w:hAnsi="Times New Roman" w:cs="Times New Roman" w:hint="eastAsia"/>
          <w:b/>
          <w:bCs/>
          <w:color w:val="000000"/>
          <w:kern w:val="0"/>
          <w:sz w:val="28"/>
          <w:szCs w:val="28"/>
          <w:lang w:eastAsia="ru-RU" w:bidi="uk-UA"/>
        </w:rPr>
        <w:t>моделей</w:t>
      </w:r>
    </w:p>
    <w:p w14:paraId="5705BA40" w14:textId="77777777" w:rsidR="00280925" w:rsidRDefault="00280925" w:rsidP="00280925">
      <w:r>
        <w:rPr>
          <w:rFonts w:hint="eastAsia"/>
        </w:rPr>
        <w:t>ОГЛАВЛЕНИЕ</w:t>
      </w:r>
      <w:r>
        <w:t xml:space="preserve"> </w:t>
      </w:r>
      <w:r>
        <w:rPr>
          <w:rFonts w:hint="eastAsia"/>
        </w:rPr>
        <w:t>ДИССЕРТАЦИИ</w:t>
      </w:r>
    </w:p>
    <w:p w14:paraId="11C7148D" w14:textId="77777777" w:rsidR="00280925" w:rsidRDefault="00280925" w:rsidP="00280925">
      <w:r>
        <w:rPr>
          <w:rFonts w:hint="eastAsia"/>
        </w:rPr>
        <w:t>кандидат</w:t>
      </w:r>
      <w:r>
        <w:t xml:space="preserve"> </w:t>
      </w:r>
      <w:r>
        <w:rPr>
          <w:rFonts w:hint="eastAsia"/>
        </w:rPr>
        <w:t>наук</w:t>
      </w:r>
      <w:r>
        <w:t xml:space="preserve"> </w:t>
      </w:r>
      <w:r>
        <w:rPr>
          <w:rFonts w:hint="eastAsia"/>
        </w:rPr>
        <w:t>Сильянов</w:t>
      </w:r>
      <w:r>
        <w:t xml:space="preserve"> </w:t>
      </w:r>
      <w:r>
        <w:rPr>
          <w:rFonts w:hint="eastAsia"/>
        </w:rPr>
        <w:t>Николай</w:t>
      </w:r>
      <w:r>
        <w:t xml:space="preserve"> </w:t>
      </w:r>
      <w:r>
        <w:rPr>
          <w:rFonts w:hint="eastAsia"/>
        </w:rPr>
        <w:t>Владимирович</w:t>
      </w:r>
    </w:p>
    <w:p w14:paraId="1D6C2B48" w14:textId="77777777" w:rsidR="00280925" w:rsidRDefault="00280925" w:rsidP="00280925">
      <w:r>
        <w:rPr>
          <w:rFonts w:hint="eastAsia"/>
        </w:rPr>
        <w:t>Введение</w:t>
      </w:r>
    </w:p>
    <w:p w14:paraId="59C53CA0" w14:textId="77777777" w:rsidR="00280925" w:rsidRDefault="00280925" w:rsidP="00280925"/>
    <w:p w14:paraId="7EB3AD4C" w14:textId="77777777" w:rsidR="00280925" w:rsidRDefault="00280925" w:rsidP="00280925">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разработки</w:t>
      </w:r>
      <w:r>
        <w:t xml:space="preserve"> </w:t>
      </w:r>
      <w:r>
        <w:rPr>
          <w:rFonts w:hint="eastAsia"/>
        </w:rPr>
        <w:t>бортовых</w:t>
      </w:r>
      <w:r>
        <w:t xml:space="preserve"> </w:t>
      </w:r>
      <w:r>
        <w:rPr>
          <w:rFonts w:hint="eastAsia"/>
        </w:rPr>
        <w:t>вычислительных</w:t>
      </w:r>
      <w:r>
        <w:t xml:space="preserve"> </w:t>
      </w:r>
      <w:r>
        <w:rPr>
          <w:rFonts w:hint="eastAsia"/>
        </w:rPr>
        <w:t>систем</w:t>
      </w:r>
      <w:r>
        <w:t xml:space="preserve">, </w:t>
      </w:r>
      <w:r>
        <w:rPr>
          <w:rFonts w:hint="eastAsia"/>
        </w:rPr>
        <w:t>обзор</w:t>
      </w:r>
      <w:r>
        <w:t xml:space="preserve"> </w:t>
      </w:r>
      <w:r>
        <w:rPr>
          <w:rFonts w:hint="eastAsia"/>
        </w:rPr>
        <w:t>методов</w:t>
      </w:r>
      <w:r>
        <w:t xml:space="preserve"> </w:t>
      </w:r>
      <w:r>
        <w:rPr>
          <w:rFonts w:hint="eastAsia"/>
        </w:rPr>
        <w:t>технической</w:t>
      </w:r>
      <w:r>
        <w:t xml:space="preserve"> </w:t>
      </w:r>
      <w:r>
        <w:rPr>
          <w:rFonts w:hint="eastAsia"/>
        </w:rPr>
        <w:t>диагностики</w:t>
      </w:r>
      <w:r>
        <w:t xml:space="preserve"> </w:t>
      </w:r>
      <w:r>
        <w:rPr>
          <w:rFonts w:hint="eastAsia"/>
        </w:rPr>
        <w:t>и</w:t>
      </w:r>
      <w:r>
        <w:t xml:space="preserve"> </w:t>
      </w:r>
      <w:r>
        <w:rPr>
          <w:rFonts w:hint="eastAsia"/>
        </w:rPr>
        <w:t>обеспечения</w:t>
      </w:r>
      <w:r>
        <w:t xml:space="preserve"> </w:t>
      </w:r>
      <w:r>
        <w:rPr>
          <w:rFonts w:hint="eastAsia"/>
        </w:rPr>
        <w:t>отказоустойчивости</w:t>
      </w:r>
      <w:r>
        <w:t xml:space="preserve">, </w:t>
      </w:r>
      <w:r>
        <w:rPr>
          <w:rFonts w:hint="eastAsia"/>
        </w:rPr>
        <w:t>формализация</w:t>
      </w:r>
      <w:r>
        <w:t xml:space="preserve"> </w:t>
      </w:r>
      <w:r>
        <w:rPr>
          <w:rFonts w:hint="eastAsia"/>
        </w:rPr>
        <w:t>задач</w:t>
      </w:r>
      <w:r>
        <w:t xml:space="preserve"> </w:t>
      </w:r>
      <w:r>
        <w:rPr>
          <w:rFonts w:hint="eastAsia"/>
        </w:rPr>
        <w:t>исследования</w:t>
      </w:r>
    </w:p>
    <w:p w14:paraId="4E0C4162" w14:textId="77777777" w:rsidR="00280925" w:rsidRDefault="00280925" w:rsidP="00280925"/>
    <w:p w14:paraId="47352158" w14:textId="77777777" w:rsidR="00280925" w:rsidRDefault="00280925" w:rsidP="00280925">
      <w:r>
        <w:t xml:space="preserve">1.1. </w:t>
      </w:r>
      <w:r>
        <w:rPr>
          <w:rFonts w:hint="eastAsia"/>
        </w:rPr>
        <w:t>Современные</w:t>
      </w:r>
      <w:r>
        <w:t xml:space="preserve"> </w:t>
      </w:r>
      <w:r>
        <w:rPr>
          <w:rFonts w:hint="eastAsia"/>
        </w:rPr>
        <w:t>проблемы</w:t>
      </w:r>
      <w:r>
        <w:t xml:space="preserve"> </w:t>
      </w:r>
      <w:r>
        <w:rPr>
          <w:rFonts w:hint="eastAsia"/>
        </w:rPr>
        <w:t>разработки</w:t>
      </w:r>
      <w:r>
        <w:t xml:space="preserve"> </w:t>
      </w:r>
      <w:r>
        <w:rPr>
          <w:rFonts w:hint="eastAsia"/>
        </w:rPr>
        <w:t>бортовых</w:t>
      </w:r>
      <w:r>
        <w:t xml:space="preserve"> </w:t>
      </w:r>
      <w:r>
        <w:rPr>
          <w:rFonts w:hint="eastAsia"/>
        </w:rPr>
        <w:t>вычислительных</w:t>
      </w:r>
      <w:r>
        <w:t xml:space="preserve"> </w:t>
      </w:r>
      <w:r>
        <w:rPr>
          <w:rFonts w:hint="eastAsia"/>
        </w:rPr>
        <w:t>систем</w:t>
      </w:r>
    </w:p>
    <w:p w14:paraId="5C4D1784" w14:textId="77777777" w:rsidR="00280925" w:rsidRDefault="00280925" w:rsidP="00280925"/>
    <w:p w14:paraId="148C0809" w14:textId="77777777" w:rsidR="00280925" w:rsidRDefault="00280925" w:rsidP="00280925">
      <w:r>
        <w:t xml:space="preserve">1.2. </w:t>
      </w:r>
      <w:r>
        <w:rPr>
          <w:rFonts w:hint="eastAsia"/>
        </w:rPr>
        <w:t>Обзор</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технической</w:t>
      </w:r>
      <w:r>
        <w:t xml:space="preserve"> </w:t>
      </w:r>
      <w:r>
        <w:rPr>
          <w:rFonts w:hint="eastAsia"/>
        </w:rPr>
        <w:t>диагностики</w:t>
      </w:r>
    </w:p>
    <w:p w14:paraId="5B1CF605" w14:textId="77777777" w:rsidR="00280925" w:rsidRDefault="00280925" w:rsidP="00280925"/>
    <w:p w14:paraId="0116F2DD" w14:textId="77777777" w:rsidR="00280925" w:rsidRDefault="00280925" w:rsidP="00280925">
      <w:r>
        <w:t xml:space="preserve">1.3. </w:t>
      </w:r>
      <w:r>
        <w:rPr>
          <w:rFonts w:hint="eastAsia"/>
        </w:rPr>
        <w:t>Обзор</w:t>
      </w:r>
      <w:r>
        <w:t xml:space="preserve"> </w:t>
      </w:r>
      <w:r>
        <w:rPr>
          <w:rFonts w:hint="eastAsia"/>
        </w:rPr>
        <w:t>методов</w:t>
      </w:r>
      <w:r>
        <w:t xml:space="preserve"> </w:t>
      </w:r>
      <w:r>
        <w:rPr>
          <w:rFonts w:hint="eastAsia"/>
        </w:rPr>
        <w:t>обеспечения</w:t>
      </w:r>
      <w:r>
        <w:t xml:space="preserve"> </w:t>
      </w:r>
      <w:r>
        <w:rPr>
          <w:rFonts w:hint="eastAsia"/>
        </w:rPr>
        <w:t>отказоустойчивости</w:t>
      </w:r>
    </w:p>
    <w:p w14:paraId="686FC1FA" w14:textId="77777777" w:rsidR="00280925" w:rsidRDefault="00280925" w:rsidP="00280925"/>
    <w:p w14:paraId="22718EC8" w14:textId="77777777" w:rsidR="00280925" w:rsidRDefault="00280925" w:rsidP="00280925">
      <w:r>
        <w:t xml:space="preserve">1.4. </w:t>
      </w:r>
      <w:r>
        <w:rPr>
          <w:rFonts w:hint="eastAsia"/>
        </w:rPr>
        <w:t>Формализация</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диссертации</w:t>
      </w:r>
    </w:p>
    <w:p w14:paraId="797F505D" w14:textId="77777777" w:rsidR="00280925" w:rsidRDefault="00280925" w:rsidP="00280925"/>
    <w:p w14:paraId="243B0B74" w14:textId="77777777" w:rsidR="00280925" w:rsidRDefault="00280925" w:rsidP="00280925">
      <w:r>
        <w:t xml:space="preserve">1.5. </w:t>
      </w:r>
      <w:r>
        <w:rPr>
          <w:rFonts w:hint="eastAsia"/>
        </w:rPr>
        <w:t>Выводы</w:t>
      </w:r>
      <w:r>
        <w:t xml:space="preserve"> </w:t>
      </w:r>
      <w:r>
        <w:rPr>
          <w:rFonts w:hint="eastAsia"/>
        </w:rPr>
        <w:t>по</w:t>
      </w:r>
      <w:r>
        <w:t xml:space="preserve"> </w:t>
      </w:r>
      <w:r>
        <w:rPr>
          <w:rFonts w:hint="eastAsia"/>
        </w:rPr>
        <w:t>главе</w:t>
      </w:r>
    </w:p>
    <w:p w14:paraId="08332ACD" w14:textId="77777777" w:rsidR="00280925" w:rsidRDefault="00280925" w:rsidP="00280925"/>
    <w:p w14:paraId="2DFD9CCB" w14:textId="77777777" w:rsidR="00280925" w:rsidRDefault="00280925" w:rsidP="00280925">
      <w:r>
        <w:rPr>
          <w:rFonts w:hint="eastAsia"/>
        </w:rPr>
        <w:t>Глава</w:t>
      </w:r>
      <w:r>
        <w:t xml:space="preserve"> 2. </w:t>
      </w:r>
      <w:r>
        <w:rPr>
          <w:rFonts w:hint="eastAsia"/>
        </w:rPr>
        <w:t>Базовые</w:t>
      </w:r>
      <w:r>
        <w:t xml:space="preserve"> </w:t>
      </w:r>
      <w:r>
        <w:rPr>
          <w:rFonts w:hint="eastAsia"/>
        </w:rPr>
        <w:t>и</w:t>
      </w:r>
      <w:r>
        <w:t xml:space="preserve"> </w:t>
      </w:r>
      <w:r>
        <w:rPr>
          <w:rFonts w:hint="eastAsia"/>
        </w:rPr>
        <w:t>диагностические</w:t>
      </w:r>
      <w:r>
        <w:t xml:space="preserve"> </w:t>
      </w:r>
      <w:r>
        <w:rPr>
          <w:rFonts w:hint="eastAsia"/>
        </w:rPr>
        <w:t>модели</w:t>
      </w:r>
      <w:r>
        <w:t xml:space="preserve"> </w:t>
      </w:r>
      <w:r>
        <w:rPr>
          <w:rFonts w:hint="eastAsia"/>
        </w:rPr>
        <w:t>многофункциональных</w:t>
      </w:r>
      <w:r>
        <w:t xml:space="preserve"> </w:t>
      </w:r>
      <w:r>
        <w:rPr>
          <w:rFonts w:hint="eastAsia"/>
        </w:rPr>
        <w:t>бортовых</w:t>
      </w:r>
      <w:r>
        <w:t xml:space="preserve"> </w:t>
      </w:r>
      <w:r>
        <w:rPr>
          <w:rFonts w:hint="eastAsia"/>
        </w:rPr>
        <w:t>вычислительных</w:t>
      </w:r>
      <w:r>
        <w:t xml:space="preserve"> </w:t>
      </w:r>
      <w:r>
        <w:rPr>
          <w:rFonts w:hint="eastAsia"/>
        </w:rPr>
        <w:t>систем</w:t>
      </w:r>
    </w:p>
    <w:p w14:paraId="7574D290" w14:textId="77777777" w:rsidR="00280925" w:rsidRDefault="00280925" w:rsidP="00280925"/>
    <w:p w14:paraId="1DBECEB5" w14:textId="77777777" w:rsidR="00280925" w:rsidRDefault="00280925" w:rsidP="00280925">
      <w:r>
        <w:t xml:space="preserve">2.1. </w:t>
      </w:r>
      <w:r>
        <w:rPr>
          <w:rFonts w:hint="eastAsia"/>
        </w:rPr>
        <w:t>Структурные</w:t>
      </w:r>
      <w:r>
        <w:t xml:space="preserve"> </w:t>
      </w:r>
      <w:r>
        <w:rPr>
          <w:rFonts w:hint="eastAsia"/>
        </w:rPr>
        <w:t>схемы</w:t>
      </w:r>
      <w:r>
        <w:t xml:space="preserve"> </w:t>
      </w:r>
      <w:r>
        <w:rPr>
          <w:rFonts w:hint="eastAsia"/>
        </w:rPr>
        <w:t>многофункциональных</w:t>
      </w:r>
      <w:r>
        <w:t xml:space="preserve"> </w:t>
      </w:r>
      <w:r>
        <w:rPr>
          <w:rFonts w:hint="eastAsia"/>
        </w:rPr>
        <w:t>бортовых</w:t>
      </w:r>
      <w:r>
        <w:t xml:space="preserve"> </w:t>
      </w:r>
      <w:r>
        <w:rPr>
          <w:rFonts w:hint="eastAsia"/>
        </w:rPr>
        <w:t>вычислительных</w:t>
      </w:r>
      <w:r>
        <w:t xml:space="preserve"> </w:t>
      </w:r>
      <w:r>
        <w:rPr>
          <w:rFonts w:hint="eastAsia"/>
        </w:rPr>
        <w:t>систем</w:t>
      </w:r>
    </w:p>
    <w:p w14:paraId="3C0CBAEA" w14:textId="77777777" w:rsidR="00280925" w:rsidRDefault="00280925" w:rsidP="00280925"/>
    <w:p w14:paraId="4F6B6F95" w14:textId="77777777" w:rsidR="00280925" w:rsidRDefault="00280925" w:rsidP="00280925">
      <w:r>
        <w:t xml:space="preserve">2.2. </w:t>
      </w:r>
      <w:r>
        <w:rPr>
          <w:rFonts w:hint="eastAsia"/>
        </w:rPr>
        <w:t>Базовая</w:t>
      </w:r>
      <w:r>
        <w:t xml:space="preserve"> </w:t>
      </w:r>
      <w:r>
        <w:rPr>
          <w:rFonts w:hint="eastAsia"/>
        </w:rPr>
        <w:t>модель</w:t>
      </w:r>
      <w:r>
        <w:t xml:space="preserve"> </w:t>
      </w:r>
      <w:r>
        <w:rPr>
          <w:rFonts w:hint="eastAsia"/>
        </w:rPr>
        <w:t>электронного</w:t>
      </w:r>
      <w:r>
        <w:t xml:space="preserve"> </w:t>
      </w:r>
      <w:r>
        <w:rPr>
          <w:rFonts w:hint="eastAsia"/>
        </w:rPr>
        <w:t>модуля</w:t>
      </w:r>
      <w:r>
        <w:t xml:space="preserve"> </w:t>
      </w:r>
      <w:r>
        <w:rPr>
          <w:rFonts w:hint="eastAsia"/>
        </w:rPr>
        <w:t>в</w:t>
      </w:r>
      <w:r>
        <w:t xml:space="preserve"> </w:t>
      </w:r>
      <w:r>
        <w:rPr>
          <w:rFonts w:hint="eastAsia"/>
        </w:rPr>
        <w:t>виде</w:t>
      </w:r>
      <w:r>
        <w:t xml:space="preserve"> </w:t>
      </w:r>
      <w:r>
        <w:rPr>
          <w:rFonts w:hint="eastAsia"/>
        </w:rPr>
        <w:t>списка</w:t>
      </w:r>
      <w:r>
        <w:t xml:space="preserve"> </w:t>
      </w:r>
      <w:r>
        <w:rPr>
          <w:rFonts w:hint="eastAsia"/>
        </w:rPr>
        <w:t>соединений</w:t>
      </w:r>
    </w:p>
    <w:p w14:paraId="67A49964" w14:textId="77777777" w:rsidR="00280925" w:rsidRDefault="00280925" w:rsidP="00280925"/>
    <w:p w14:paraId="309D919B" w14:textId="77777777" w:rsidR="00280925" w:rsidRDefault="00280925" w:rsidP="00280925">
      <w:r>
        <w:lastRenderedPageBreak/>
        <w:t xml:space="preserve">2.3. </w:t>
      </w:r>
      <w:r>
        <w:rPr>
          <w:rFonts w:hint="eastAsia"/>
        </w:rPr>
        <w:t>Построение</w:t>
      </w:r>
      <w:r>
        <w:t xml:space="preserve"> </w:t>
      </w:r>
      <w:r>
        <w:rPr>
          <w:rFonts w:hint="eastAsia"/>
        </w:rPr>
        <w:t>базовой</w:t>
      </w:r>
      <w:r>
        <w:t xml:space="preserve"> </w:t>
      </w:r>
      <w:r>
        <w:rPr>
          <w:rFonts w:hint="eastAsia"/>
        </w:rPr>
        <w:t>модели</w:t>
      </w:r>
      <w:r>
        <w:t xml:space="preserve"> </w:t>
      </w:r>
      <w:r>
        <w:rPr>
          <w:rFonts w:hint="eastAsia"/>
        </w:rPr>
        <w:t>МБВС</w:t>
      </w:r>
      <w:r>
        <w:t xml:space="preserve"> </w:t>
      </w:r>
      <w:r>
        <w:rPr>
          <w:rFonts w:hint="eastAsia"/>
        </w:rPr>
        <w:t>для</w:t>
      </w:r>
      <w:r>
        <w:t xml:space="preserve"> </w:t>
      </w:r>
      <w:r>
        <w:rPr>
          <w:rFonts w:hint="eastAsia"/>
        </w:rPr>
        <w:t>этапов</w:t>
      </w:r>
      <w:r>
        <w:t xml:space="preserve"> </w:t>
      </w:r>
      <w:r>
        <w:rPr>
          <w:rFonts w:hint="eastAsia"/>
        </w:rPr>
        <w:t>разработки</w:t>
      </w:r>
      <w:r>
        <w:t xml:space="preserve">, </w:t>
      </w:r>
      <w:r>
        <w:rPr>
          <w:rFonts w:hint="eastAsia"/>
        </w:rPr>
        <w:t>отладки</w:t>
      </w:r>
      <w:r>
        <w:t xml:space="preserve"> </w:t>
      </w:r>
      <w:r>
        <w:rPr>
          <w:rFonts w:hint="eastAsia"/>
        </w:rPr>
        <w:t>и</w:t>
      </w:r>
      <w:r>
        <w:t xml:space="preserve"> </w:t>
      </w:r>
      <w:r>
        <w:rPr>
          <w:rFonts w:hint="eastAsia"/>
        </w:rPr>
        <w:t>изготовления</w:t>
      </w:r>
    </w:p>
    <w:p w14:paraId="27E7BFF3" w14:textId="77777777" w:rsidR="00280925" w:rsidRDefault="00280925" w:rsidP="00280925"/>
    <w:p w14:paraId="00BBA28D" w14:textId="77777777" w:rsidR="00280925" w:rsidRDefault="00280925" w:rsidP="00280925">
      <w:r>
        <w:t xml:space="preserve">2.4. </w:t>
      </w:r>
      <w:r>
        <w:rPr>
          <w:rFonts w:hint="eastAsia"/>
        </w:rPr>
        <w:t>Описание</w:t>
      </w:r>
      <w:r>
        <w:t xml:space="preserve"> </w:t>
      </w:r>
      <w:r>
        <w:rPr>
          <w:rFonts w:hint="eastAsia"/>
        </w:rPr>
        <w:t>технологии</w:t>
      </w:r>
      <w:r>
        <w:t xml:space="preserve"> </w:t>
      </w:r>
      <w:r>
        <w:rPr>
          <w:rFonts w:hint="eastAsia"/>
        </w:rPr>
        <w:t>граничного</w:t>
      </w:r>
      <w:r>
        <w:t xml:space="preserve"> </w:t>
      </w:r>
      <w:r>
        <w:rPr>
          <w:rFonts w:hint="eastAsia"/>
        </w:rPr>
        <w:t>сканирования</w:t>
      </w:r>
      <w:r>
        <w:t xml:space="preserve"> </w:t>
      </w:r>
      <w:r>
        <w:rPr>
          <w:rFonts w:hint="eastAsia"/>
        </w:rPr>
        <w:t>по</w:t>
      </w:r>
      <w:r>
        <w:t xml:space="preserve"> </w:t>
      </w:r>
      <w:r>
        <w:rPr>
          <w:rFonts w:hint="eastAsia"/>
        </w:rPr>
        <w:t>стандарту</w:t>
      </w:r>
      <w:r>
        <w:t xml:space="preserve"> IEEE Std</w:t>
      </w:r>
    </w:p>
    <w:p w14:paraId="3957A376" w14:textId="77777777" w:rsidR="00280925" w:rsidRDefault="00280925" w:rsidP="00280925"/>
    <w:p w14:paraId="7226AE19" w14:textId="77777777" w:rsidR="00280925" w:rsidRDefault="00280925" w:rsidP="00280925">
      <w:r>
        <w:t xml:space="preserve">2.5. </w:t>
      </w:r>
      <w:r>
        <w:rPr>
          <w:rFonts w:hint="eastAsia"/>
        </w:rPr>
        <w:t>Разработка</w:t>
      </w:r>
      <w:r>
        <w:t xml:space="preserve"> </w:t>
      </w:r>
      <w:r>
        <w:rPr>
          <w:rFonts w:hint="eastAsia"/>
        </w:rPr>
        <w:t>диагностической</w:t>
      </w:r>
      <w:r>
        <w:t xml:space="preserve"> </w:t>
      </w:r>
      <w:r>
        <w:rPr>
          <w:rFonts w:hint="eastAsia"/>
        </w:rPr>
        <w:t>модели</w:t>
      </w:r>
      <w:r>
        <w:t xml:space="preserve"> </w:t>
      </w:r>
      <w:r>
        <w:rPr>
          <w:rFonts w:hint="eastAsia"/>
        </w:rPr>
        <w:t>МБВС</w:t>
      </w:r>
      <w:r>
        <w:t xml:space="preserve"> </w:t>
      </w:r>
      <w:r>
        <w:rPr>
          <w:rFonts w:hint="eastAsia"/>
        </w:rPr>
        <w:t>для</w:t>
      </w:r>
      <w:r>
        <w:t xml:space="preserve"> </w:t>
      </w:r>
      <w:r>
        <w:rPr>
          <w:rFonts w:hint="eastAsia"/>
        </w:rPr>
        <w:t>этапов</w:t>
      </w:r>
      <w:r>
        <w:t xml:space="preserve"> </w:t>
      </w:r>
      <w:r>
        <w:rPr>
          <w:rFonts w:hint="eastAsia"/>
        </w:rPr>
        <w:t>разработки</w:t>
      </w:r>
      <w:r>
        <w:t xml:space="preserve">, </w:t>
      </w:r>
      <w:r>
        <w:rPr>
          <w:rFonts w:hint="eastAsia"/>
        </w:rPr>
        <w:t>отладки</w:t>
      </w:r>
      <w:r>
        <w:t xml:space="preserve"> </w:t>
      </w:r>
      <w:r>
        <w:rPr>
          <w:rFonts w:hint="eastAsia"/>
        </w:rPr>
        <w:t>и</w:t>
      </w:r>
      <w:r>
        <w:t xml:space="preserve"> </w:t>
      </w:r>
      <w:r>
        <w:rPr>
          <w:rFonts w:hint="eastAsia"/>
        </w:rPr>
        <w:t>изготовления</w:t>
      </w:r>
    </w:p>
    <w:p w14:paraId="50F1DE48" w14:textId="77777777" w:rsidR="00280925" w:rsidRDefault="00280925" w:rsidP="00280925"/>
    <w:p w14:paraId="69E94AE4" w14:textId="77777777" w:rsidR="00280925" w:rsidRDefault="00280925" w:rsidP="00280925">
      <w:r>
        <w:t xml:space="preserve">2.6. </w:t>
      </w:r>
      <w:r>
        <w:rPr>
          <w:rFonts w:hint="eastAsia"/>
        </w:rPr>
        <w:t>Разработка</w:t>
      </w:r>
      <w:r>
        <w:t xml:space="preserve"> </w:t>
      </w:r>
      <w:r>
        <w:rPr>
          <w:rFonts w:hint="eastAsia"/>
        </w:rPr>
        <w:t>базовой</w:t>
      </w:r>
      <w:r>
        <w:t xml:space="preserve"> </w:t>
      </w:r>
      <w:r>
        <w:rPr>
          <w:rFonts w:hint="eastAsia"/>
        </w:rPr>
        <w:t>модели</w:t>
      </w:r>
      <w:r>
        <w:t xml:space="preserve"> </w:t>
      </w:r>
      <w:r>
        <w:rPr>
          <w:rFonts w:hint="eastAsia"/>
        </w:rPr>
        <w:t>МБВС</w:t>
      </w:r>
      <w:r>
        <w:t xml:space="preserve"> </w:t>
      </w:r>
      <w:r>
        <w:rPr>
          <w:rFonts w:hint="eastAsia"/>
        </w:rPr>
        <w:t>для</w:t>
      </w:r>
      <w:r>
        <w:t xml:space="preserve"> </w:t>
      </w:r>
      <w:r>
        <w:rPr>
          <w:rFonts w:hint="eastAsia"/>
        </w:rPr>
        <w:t>этапа</w:t>
      </w:r>
      <w:r>
        <w:t xml:space="preserve"> </w:t>
      </w:r>
      <w:r>
        <w:rPr>
          <w:rFonts w:hint="eastAsia"/>
        </w:rPr>
        <w:t>эксплуатации</w:t>
      </w:r>
    </w:p>
    <w:p w14:paraId="35EB0BC2" w14:textId="77777777" w:rsidR="00280925" w:rsidRDefault="00280925" w:rsidP="00280925"/>
    <w:p w14:paraId="152EDFC8" w14:textId="77777777" w:rsidR="00280925" w:rsidRDefault="00280925" w:rsidP="00280925">
      <w:r>
        <w:t xml:space="preserve">2.7. </w:t>
      </w:r>
      <w:r>
        <w:rPr>
          <w:rFonts w:hint="eastAsia"/>
        </w:rPr>
        <w:t>Необходимые</w:t>
      </w:r>
      <w:r>
        <w:t xml:space="preserve"> </w:t>
      </w:r>
      <w:r>
        <w:rPr>
          <w:rFonts w:hint="eastAsia"/>
        </w:rPr>
        <w:t>сведения</w:t>
      </w:r>
      <w:r>
        <w:t xml:space="preserve"> </w:t>
      </w:r>
      <w:r>
        <w:rPr>
          <w:rFonts w:hint="eastAsia"/>
        </w:rPr>
        <w:t>из</w:t>
      </w:r>
      <w:r>
        <w:t xml:space="preserve"> </w:t>
      </w:r>
      <w:r>
        <w:rPr>
          <w:rFonts w:hint="eastAsia"/>
        </w:rPr>
        <w:t>теории</w:t>
      </w:r>
      <w:r>
        <w:t xml:space="preserve"> </w:t>
      </w:r>
      <w:r>
        <w:rPr>
          <w:rFonts w:hint="eastAsia"/>
        </w:rPr>
        <w:t>групп</w:t>
      </w:r>
    </w:p>
    <w:p w14:paraId="424BA804" w14:textId="77777777" w:rsidR="00280925" w:rsidRDefault="00280925" w:rsidP="00280925"/>
    <w:p w14:paraId="6B79694F" w14:textId="77777777" w:rsidR="00280925" w:rsidRDefault="00280925" w:rsidP="00280925">
      <w:r>
        <w:t xml:space="preserve">2.8. </w:t>
      </w:r>
      <w:r>
        <w:rPr>
          <w:rFonts w:hint="eastAsia"/>
        </w:rPr>
        <w:t>Разработка</w:t>
      </w:r>
      <w:r>
        <w:t xml:space="preserve"> </w:t>
      </w:r>
      <w:r>
        <w:rPr>
          <w:rFonts w:hint="eastAsia"/>
        </w:rPr>
        <w:t>диагностической</w:t>
      </w:r>
      <w:r>
        <w:t xml:space="preserve"> </w:t>
      </w:r>
      <w:r>
        <w:rPr>
          <w:rFonts w:hint="eastAsia"/>
        </w:rPr>
        <w:t>модели</w:t>
      </w:r>
      <w:r>
        <w:t xml:space="preserve"> </w:t>
      </w:r>
      <w:r>
        <w:rPr>
          <w:rFonts w:hint="eastAsia"/>
        </w:rPr>
        <w:t>МБВС</w:t>
      </w:r>
      <w:r>
        <w:t xml:space="preserve"> </w:t>
      </w:r>
      <w:r>
        <w:rPr>
          <w:rFonts w:hint="eastAsia"/>
        </w:rPr>
        <w:t>для</w:t>
      </w:r>
      <w:r>
        <w:t xml:space="preserve"> </w:t>
      </w:r>
      <w:r>
        <w:rPr>
          <w:rFonts w:hint="eastAsia"/>
        </w:rPr>
        <w:t>этапа</w:t>
      </w:r>
      <w:r>
        <w:t xml:space="preserve"> </w:t>
      </w:r>
      <w:r>
        <w:rPr>
          <w:rFonts w:hint="eastAsia"/>
        </w:rPr>
        <w:t>эксплуатации</w:t>
      </w:r>
    </w:p>
    <w:p w14:paraId="2BC9DCF5" w14:textId="77777777" w:rsidR="00280925" w:rsidRDefault="00280925" w:rsidP="00280925"/>
    <w:p w14:paraId="7A2E7426" w14:textId="77777777" w:rsidR="00280925" w:rsidRDefault="00280925" w:rsidP="00280925">
      <w:r>
        <w:t xml:space="preserve">2.9. </w:t>
      </w:r>
      <w:r>
        <w:rPr>
          <w:rFonts w:hint="eastAsia"/>
        </w:rPr>
        <w:t>Выводы</w:t>
      </w:r>
      <w:r>
        <w:t xml:space="preserve"> </w:t>
      </w:r>
      <w:r>
        <w:rPr>
          <w:rFonts w:hint="eastAsia"/>
        </w:rPr>
        <w:t>по</w:t>
      </w:r>
      <w:r>
        <w:t xml:space="preserve"> </w:t>
      </w:r>
      <w:r>
        <w:rPr>
          <w:rFonts w:hint="eastAsia"/>
        </w:rPr>
        <w:t>главе</w:t>
      </w:r>
    </w:p>
    <w:p w14:paraId="632ACB24" w14:textId="77777777" w:rsidR="00280925" w:rsidRDefault="00280925" w:rsidP="00280925"/>
    <w:p w14:paraId="7BC00F4C" w14:textId="77777777" w:rsidR="00280925" w:rsidRDefault="00280925" w:rsidP="00280925">
      <w:r>
        <w:rPr>
          <w:rFonts w:hint="eastAsia"/>
        </w:rPr>
        <w:t>Глава</w:t>
      </w:r>
      <w:r>
        <w:t xml:space="preserve"> 3. </w:t>
      </w:r>
      <w:r>
        <w:rPr>
          <w:rFonts w:hint="eastAsia"/>
        </w:rPr>
        <w:t>Разработка</w:t>
      </w:r>
      <w:r>
        <w:t xml:space="preserve"> </w:t>
      </w:r>
      <w:r>
        <w:rPr>
          <w:rFonts w:hint="eastAsia"/>
        </w:rPr>
        <w:t>диагностического</w:t>
      </w:r>
      <w:r>
        <w:t xml:space="preserve"> </w:t>
      </w:r>
      <w:r>
        <w:rPr>
          <w:rFonts w:hint="eastAsia"/>
        </w:rPr>
        <w:t>обеспечения</w:t>
      </w:r>
      <w:r>
        <w:t xml:space="preserve"> </w:t>
      </w:r>
      <w:r>
        <w:rPr>
          <w:rFonts w:hint="eastAsia"/>
        </w:rPr>
        <w:t>многофункциональных</w:t>
      </w:r>
      <w:r>
        <w:t xml:space="preserve"> </w:t>
      </w:r>
      <w:r>
        <w:rPr>
          <w:rFonts w:hint="eastAsia"/>
        </w:rPr>
        <w:t>бортовых</w:t>
      </w:r>
      <w:r>
        <w:t xml:space="preserve"> </w:t>
      </w:r>
      <w:r>
        <w:rPr>
          <w:rFonts w:hint="eastAsia"/>
        </w:rPr>
        <w:t>вычислительных</w:t>
      </w:r>
      <w:r>
        <w:t xml:space="preserve"> </w:t>
      </w:r>
      <w:r>
        <w:rPr>
          <w:rFonts w:hint="eastAsia"/>
        </w:rPr>
        <w:t>систем</w:t>
      </w:r>
    </w:p>
    <w:p w14:paraId="1217D40B" w14:textId="77777777" w:rsidR="00280925" w:rsidRDefault="00280925" w:rsidP="00280925"/>
    <w:p w14:paraId="372E602C" w14:textId="77777777" w:rsidR="00280925" w:rsidRDefault="00280925" w:rsidP="00280925">
      <w:r>
        <w:t xml:space="preserve">3.1. </w:t>
      </w:r>
      <w:r>
        <w:rPr>
          <w:rFonts w:hint="eastAsia"/>
        </w:rPr>
        <w:t>Разработка</w:t>
      </w:r>
      <w:r>
        <w:t xml:space="preserve"> </w:t>
      </w:r>
      <w:r>
        <w:rPr>
          <w:rFonts w:hint="eastAsia"/>
        </w:rPr>
        <w:t>диагностического</w:t>
      </w:r>
      <w:r>
        <w:t xml:space="preserve"> </w:t>
      </w:r>
      <w:r>
        <w:rPr>
          <w:rFonts w:hint="eastAsia"/>
        </w:rPr>
        <w:t>обеспечения</w:t>
      </w:r>
      <w:r>
        <w:t xml:space="preserve"> </w:t>
      </w:r>
      <w:r>
        <w:rPr>
          <w:rFonts w:hint="eastAsia"/>
        </w:rPr>
        <w:t>МБВС</w:t>
      </w:r>
      <w:r>
        <w:t xml:space="preserve"> </w:t>
      </w:r>
      <w:r>
        <w:rPr>
          <w:rFonts w:hint="eastAsia"/>
        </w:rPr>
        <w:t>для</w:t>
      </w:r>
      <w:r>
        <w:t xml:space="preserve"> </w:t>
      </w:r>
      <w:r>
        <w:rPr>
          <w:rFonts w:hint="eastAsia"/>
        </w:rPr>
        <w:t>этапов</w:t>
      </w:r>
      <w:r>
        <w:t xml:space="preserve"> </w:t>
      </w:r>
      <w:r>
        <w:rPr>
          <w:rFonts w:hint="eastAsia"/>
        </w:rPr>
        <w:t>разработки</w:t>
      </w:r>
      <w:r>
        <w:t xml:space="preserve">, </w:t>
      </w:r>
      <w:r>
        <w:rPr>
          <w:rFonts w:hint="eastAsia"/>
        </w:rPr>
        <w:t>отладки</w:t>
      </w:r>
      <w:r>
        <w:t xml:space="preserve"> </w:t>
      </w:r>
      <w:r>
        <w:rPr>
          <w:rFonts w:hint="eastAsia"/>
        </w:rPr>
        <w:t>и</w:t>
      </w:r>
      <w:r>
        <w:t xml:space="preserve"> </w:t>
      </w:r>
      <w:r>
        <w:rPr>
          <w:rFonts w:hint="eastAsia"/>
        </w:rPr>
        <w:t>изготовления</w:t>
      </w:r>
    </w:p>
    <w:p w14:paraId="092C37FA" w14:textId="77777777" w:rsidR="00280925" w:rsidRDefault="00280925" w:rsidP="00280925"/>
    <w:p w14:paraId="006C29F2" w14:textId="77777777" w:rsidR="00280925" w:rsidRDefault="00280925" w:rsidP="00280925">
      <w:r>
        <w:t xml:space="preserve">3.2. </w:t>
      </w:r>
      <w:r>
        <w:rPr>
          <w:rFonts w:hint="eastAsia"/>
        </w:rPr>
        <w:t>Разработка</w:t>
      </w:r>
      <w:r>
        <w:t xml:space="preserve"> </w:t>
      </w:r>
      <w:r>
        <w:rPr>
          <w:rFonts w:hint="eastAsia"/>
        </w:rPr>
        <w:t>дополнительного</w:t>
      </w:r>
      <w:r>
        <w:t xml:space="preserve"> </w:t>
      </w:r>
      <w:r>
        <w:rPr>
          <w:rFonts w:hint="eastAsia"/>
        </w:rPr>
        <w:t>аппаратного</w:t>
      </w:r>
      <w:r>
        <w:t xml:space="preserve"> </w:t>
      </w:r>
      <w:r>
        <w:rPr>
          <w:rFonts w:hint="eastAsia"/>
        </w:rPr>
        <w:t>обеспечения</w:t>
      </w:r>
      <w:r>
        <w:t xml:space="preserve"> </w:t>
      </w:r>
      <w:r>
        <w:rPr>
          <w:rFonts w:hint="eastAsia"/>
        </w:rPr>
        <w:t>для</w:t>
      </w:r>
      <w:r>
        <w:t xml:space="preserve"> </w:t>
      </w:r>
      <w:r>
        <w:rPr>
          <w:rFonts w:hint="eastAsia"/>
        </w:rPr>
        <w:t>сопряжения</w:t>
      </w:r>
      <w:r>
        <w:t xml:space="preserve"> </w:t>
      </w:r>
      <w:r>
        <w:rPr>
          <w:rFonts w:hint="eastAsia"/>
        </w:rPr>
        <w:t>диагностируемого</w:t>
      </w:r>
      <w:r>
        <w:t xml:space="preserve"> </w:t>
      </w:r>
      <w:r>
        <w:rPr>
          <w:rFonts w:hint="eastAsia"/>
        </w:rPr>
        <w:t>модуля</w:t>
      </w:r>
      <w:r>
        <w:t xml:space="preserve"> </w:t>
      </w:r>
      <w:r>
        <w:rPr>
          <w:rFonts w:hint="eastAsia"/>
        </w:rPr>
        <w:t>с</w:t>
      </w:r>
      <w:r>
        <w:t xml:space="preserve"> </w:t>
      </w:r>
      <w:r>
        <w:rPr>
          <w:rFonts w:hint="eastAsia"/>
        </w:rPr>
        <w:t>ПЭВМ</w:t>
      </w:r>
    </w:p>
    <w:p w14:paraId="5091DE43" w14:textId="77777777" w:rsidR="00280925" w:rsidRDefault="00280925" w:rsidP="00280925"/>
    <w:p w14:paraId="070896C6" w14:textId="77777777" w:rsidR="00280925" w:rsidRDefault="00280925" w:rsidP="00280925">
      <w:r>
        <w:t xml:space="preserve">3.3. </w:t>
      </w:r>
      <w:r>
        <w:rPr>
          <w:rFonts w:hint="eastAsia"/>
        </w:rPr>
        <w:t>Разработка</w:t>
      </w:r>
      <w:r>
        <w:t xml:space="preserve"> </w:t>
      </w:r>
      <w:r>
        <w:rPr>
          <w:rFonts w:hint="eastAsia"/>
        </w:rPr>
        <w:t>программы</w:t>
      </w:r>
      <w:r>
        <w:t xml:space="preserve"> </w:t>
      </w:r>
      <w:r>
        <w:rPr>
          <w:rFonts w:hint="eastAsia"/>
        </w:rPr>
        <w:t>автоматической</w:t>
      </w:r>
      <w:r>
        <w:t xml:space="preserve"> </w:t>
      </w:r>
      <w:r>
        <w:rPr>
          <w:rFonts w:hint="eastAsia"/>
        </w:rPr>
        <w:t>генерации</w:t>
      </w:r>
      <w:r>
        <w:t xml:space="preserve"> </w:t>
      </w:r>
      <w:r>
        <w:rPr>
          <w:rFonts w:hint="eastAsia"/>
        </w:rPr>
        <w:t>матрицы</w:t>
      </w:r>
      <w:r>
        <w:t xml:space="preserve"> </w:t>
      </w:r>
      <w:r>
        <w:rPr>
          <w:rFonts w:hint="eastAsia"/>
        </w:rPr>
        <w:t>смежности</w:t>
      </w:r>
      <w:r>
        <w:t xml:space="preserve"> </w:t>
      </w:r>
      <w:r>
        <w:rPr>
          <w:rFonts w:hint="eastAsia"/>
        </w:rPr>
        <w:t>диагностируемого</w:t>
      </w:r>
      <w:r>
        <w:t xml:space="preserve"> </w:t>
      </w:r>
      <w:r>
        <w:rPr>
          <w:rFonts w:hint="eastAsia"/>
        </w:rPr>
        <w:t>модуля</w:t>
      </w:r>
      <w:r>
        <w:t xml:space="preserve"> </w:t>
      </w:r>
      <w:r>
        <w:rPr>
          <w:rFonts w:hint="eastAsia"/>
        </w:rPr>
        <w:t>по</w:t>
      </w:r>
      <w:r>
        <w:t xml:space="preserve"> </w:t>
      </w:r>
      <w:r>
        <w:rPr>
          <w:rFonts w:hint="eastAsia"/>
        </w:rPr>
        <w:t>его</w:t>
      </w:r>
      <w:r>
        <w:t xml:space="preserve"> </w:t>
      </w:r>
      <w:r>
        <w:rPr>
          <w:rFonts w:hint="eastAsia"/>
        </w:rPr>
        <w:t>списку</w:t>
      </w:r>
      <w:r>
        <w:t xml:space="preserve"> </w:t>
      </w:r>
      <w:r>
        <w:rPr>
          <w:rFonts w:hint="eastAsia"/>
        </w:rPr>
        <w:t>соединений</w:t>
      </w:r>
    </w:p>
    <w:p w14:paraId="6F8CCE1E" w14:textId="77777777" w:rsidR="00280925" w:rsidRDefault="00280925" w:rsidP="00280925"/>
    <w:p w14:paraId="07CC4AD7" w14:textId="77777777" w:rsidR="00280925" w:rsidRDefault="00280925" w:rsidP="00280925">
      <w:r>
        <w:t xml:space="preserve">3.4. </w:t>
      </w:r>
      <w:r>
        <w:rPr>
          <w:rFonts w:hint="eastAsia"/>
        </w:rPr>
        <w:t>Разработка</w:t>
      </w:r>
      <w:r>
        <w:t xml:space="preserve"> </w:t>
      </w:r>
      <w:r>
        <w:rPr>
          <w:rFonts w:hint="eastAsia"/>
        </w:rPr>
        <w:t>диагностического</w:t>
      </w:r>
      <w:r>
        <w:t xml:space="preserve"> </w:t>
      </w:r>
      <w:r>
        <w:rPr>
          <w:rFonts w:hint="eastAsia"/>
        </w:rPr>
        <w:t>обеспечения</w:t>
      </w:r>
      <w:r>
        <w:t xml:space="preserve"> </w:t>
      </w:r>
      <w:r>
        <w:rPr>
          <w:rFonts w:hint="eastAsia"/>
        </w:rPr>
        <w:t>для</w:t>
      </w:r>
      <w:r>
        <w:t xml:space="preserve"> </w:t>
      </w:r>
      <w:r>
        <w:rPr>
          <w:rFonts w:hint="eastAsia"/>
        </w:rPr>
        <w:t>поиска</w:t>
      </w:r>
      <w:r>
        <w:t xml:space="preserve"> </w:t>
      </w:r>
      <w:r>
        <w:rPr>
          <w:rFonts w:hint="eastAsia"/>
        </w:rPr>
        <w:t>структурных</w:t>
      </w:r>
      <w:r>
        <w:t xml:space="preserve"> </w:t>
      </w:r>
      <w:r>
        <w:rPr>
          <w:rFonts w:hint="eastAsia"/>
        </w:rPr>
        <w:t>дефектов</w:t>
      </w:r>
      <w:r>
        <w:t xml:space="preserve"> </w:t>
      </w:r>
      <w:r>
        <w:rPr>
          <w:rFonts w:hint="eastAsia"/>
        </w:rPr>
        <w:t>на</w:t>
      </w:r>
      <w:r>
        <w:t xml:space="preserve"> </w:t>
      </w:r>
      <w:r>
        <w:rPr>
          <w:rFonts w:hint="eastAsia"/>
        </w:rPr>
        <w:t>этапах</w:t>
      </w:r>
      <w:r>
        <w:t xml:space="preserve"> </w:t>
      </w:r>
      <w:r>
        <w:rPr>
          <w:rFonts w:hint="eastAsia"/>
        </w:rPr>
        <w:t>разработки</w:t>
      </w:r>
      <w:r>
        <w:t xml:space="preserve">, </w:t>
      </w:r>
      <w:r>
        <w:rPr>
          <w:rFonts w:hint="eastAsia"/>
        </w:rPr>
        <w:lastRenderedPageBreak/>
        <w:t>отладки</w:t>
      </w:r>
      <w:r>
        <w:t xml:space="preserve"> </w:t>
      </w:r>
      <w:r>
        <w:rPr>
          <w:rFonts w:hint="eastAsia"/>
        </w:rPr>
        <w:t>и</w:t>
      </w:r>
      <w:r>
        <w:t xml:space="preserve"> </w:t>
      </w:r>
      <w:r>
        <w:rPr>
          <w:rFonts w:hint="eastAsia"/>
        </w:rPr>
        <w:t>изготовления</w:t>
      </w:r>
    </w:p>
    <w:p w14:paraId="435FC9FC" w14:textId="77777777" w:rsidR="00280925" w:rsidRDefault="00280925" w:rsidP="00280925"/>
    <w:p w14:paraId="4CD4A502" w14:textId="77777777" w:rsidR="00280925" w:rsidRDefault="00280925" w:rsidP="00280925">
      <w:r>
        <w:t xml:space="preserve">3.5. </w:t>
      </w:r>
      <w:r>
        <w:rPr>
          <w:rFonts w:hint="eastAsia"/>
        </w:rPr>
        <w:t>Разработка</w:t>
      </w:r>
      <w:r>
        <w:t xml:space="preserve"> </w:t>
      </w:r>
      <w:r>
        <w:rPr>
          <w:rFonts w:hint="eastAsia"/>
        </w:rPr>
        <w:t>методики</w:t>
      </w:r>
      <w:r>
        <w:t xml:space="preserve"> </w:t>
      </w:r>
      <w:r>
        <w:rPr>
          <w:rFonts w:hint="eastAsia"/>
        </w:rPr>
        <w:t>для</w:t>
      </w:r>
      <w:r>
        <w:t xml:space="preserve"> </w:t>
      </w:r>
      <w:r>
        <w:rPr>
          <w:rFonts w:hint="eastAsia"/>
        </w:rPr>
        <w:t>чтения</w:t>
      </w:r>
      <w:r>
        <w:t xml:space="preserve"> </w:t>
      </w:r>
      <w:r>
        <w:rPr>
          <w:rFonts w:hint="eastAsia"/>
        </w:rPr>
        <w:t>и</w:t>
      </w:r>
      <w:r>
        <w:t xml:space="preserve"> </w:t>
      </w:r>
      <w:r>
        <w:rPr>
          <w:rFonts w:hint="eastAsia"/>
        </w:rPr>
        <w:t>записи</w:t>
      </w:r>
      <w:r>
        <w:t xml:space="preserve"> </w:t>
      </w:r>
      <w:r>
        <w:rPr>
          <w:rFonts w:hint="eastAsia"/>
        </w:rPr>
        <w:t>памяти</w:t>
      </w:r>
      <w:r>
        <w:t xml:space="preserve"> </w:t>
      </w:r>
      <w:r>
        <w:rPr>
          <w:rFonts w:hint="eastAsia"/>
        </w:rPr>
        <w:t>диагностируемого</w:t>
      </w:r>
      <w:r>
        <w:t xml:space="preserve"> </w:t>
      </w:r>
      <w:r>
        <w:rPr>
          <w:rFonts w:hint="eastAsia"/>
        </w:rPr>
        <w:t>модуля</w:t>
      </w:r>
    </w:p>
    <w:p w14:paraId="14CB1D1D" w14:textId="77777777" w:rsidR="00280925" w:rsidRDefault="00280925" w:rsidP="00280925"/>
    <w:p w14:paraId="4F289DC7" w14:textId="77777777" w:rsidR="00280925" w:rsidRDefault="00280925" w:rsidP="00280925">
      <w:r>
        <w:t xml:space="preserve">3.6.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записи</w:t>
      </w:r>
      <w:r>
        <w:t xml:space="preserve"> </w:t>
      </w:r>
      <w:r>
        <w:rPr>
          <w:rFonts w:hint="eastAsia"/>
        </w:rPr>
        <w:t>исполняемого</w:t>
      </w:r>
      <w:r>
        <w:t xml:space="preserve"> </w:t>
      </w:r>
      <w:r>
        <w:rPr>
          <w:rFonts w:hint="eastAsia"/>
        </w:rPr>
        <w:t>файла</w:t>
      </w:r>
      <w:r>
        <w:t xml:space="preserve"> </w:t>
      </w:r>
      <w:r>
        <w:rPr>
          <w:rFonts w:hint="eastAsia"/>
        </w:rPr>
        <w:t>в</w:t>
      </w:r>
      <w:r>
        <w:t xml:space="preserve"> </w:t>
      </w:r>
      <w:r>
        <w:rPr>
          <w:rFonts w:hint="eastAsia"/>
        </w:rPr>
        <w:t>диагностируемый</w:t>
      </w:r>
      <w:r>
        <w:t xml:space="preserve"> </w:t>
      </w:r>
      <w:r>
        <w:rPr>
          <w:rFonts w:hint="eastAsia"/>
        </w:rPr>
        <w:t>модуль</w:t>
      </w:r>
    </w:p>
    <w:p w14:paraId="6439B6A1" w14:textId="77777777" w:rsidR="00280925" w:rsidRDefault="00280925" w:rsidP="00280925"/>
    <w:p w14:paraId="15202871" w14:textId="77777777" w:rsidR="00280925" w:rsidRDefault="00280925" w:rsidP="00280925">
      <w:r>
        <w:t xml:space="preserve">3.7. </w:t>
      </w:r>
      <w:r>
        <w:rPr>
          <w:rFonts w:hint="eastAsia"/>
        </w:rPr>
        <w:t>Разработка</w:t>
      </w:r>
      <w:r>
        <w:t xml:space="preserve"> </w:t>
      </w:r>
      <w:r>
        <w:rPr>
          <w:rFonts w:hint="eastAsia"/>
        </w:rPr>
        <w:t>аппаратного</w:t>
      </w:r>
      <w:r>
        <w:t xml:space="preserve"> </w:t>
      </w:r>
      <w:r>
        <w:rPr>
          <w:rFonts w:hint="eastAsia"/>
        </w:rPr>
        <w:t>обеспечения</w:t>
      </w:r>
      <w:r>
        <w:t xml:space="preserve"> </w:t>
      </w:r>
      <w:r>
        <w:rPr>
          <w:rFonts w:hint="eastAsia"/>
        </w:rPr>
        <w:t>МБВС</w:t>
      </w:r>
      <w:r>
        <w:t xml:space="preserve"> </w:t>
      </w:r>
      <w:r>
        <w:rPr>
          <w:rFonts w:hint="eastAsia"/>
        </w:rPr>
        <w:t>для</w:t>
      </w:r>
      <w:r>
        <w:t xml:space="preserve"> </w:t>
      </w:r>
      <w:r>
        <w:rPr>
          <w:rFonts w:hint="eastAsia"/>
        </w:rPr>
        <w:t>этапа</w:t>
      </w:r>
      <w:r>
        <w:t xml:space="preserve"> </w:t>
      </w:r>
      <w:r>
        <w:rPr>
          <w:rFonts w:hint="eastAsia"/>
        </w:rPr>
        <w:t>эксплуатации</w:t>
      </w:r>
    </w:p>
    <w:p w14:paraId="0DBC2463" w14:textId="77777777" w:rsidR="00280925" w:rsidRDefault="00280925" w:rsidP="00280925"/>
    <w:p w14:paraId="05CC9953" w14:textId="77777777" w:rsidR="00280925" w:rsidRDefault="00280925" w:rsidP="00280925">
      <w:r>
        <w:t xml:space="preserve">3.8.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исследования</w:t>
      </w:r>
      <w:r>
        <w:t xml:space="preserve"> </w:t>
      </w:r>
      <w:r>
        <w:rPr>
          <w:rFonts w:hint="eastAsia"/>
        </w:rPr>
        <w:t>работоспособности</w:t>
      </w:r>
      <w:r>
        <w:t xml:space="preserve"> </w:t>
      </w:r>
      <w:r>
        <w:rPr>
          <w:rFonts w:hint="eastAsia"/>
        </w:rPr>
        <w:t>модулей</w:t>
      </w:r>
      <w:r>
        <w:t xml:space="preserve"> </w:t>
      </w:r>
      <w:r>
        <w:rPr>
          <w:rFonts w:hint="eastAsia"/>
        </w:rPr>
        <w:t>МБВС</w:t>
      </w:r>
      <w:r>
        <w:t xml:space="preserve"> </w:t>
      </w:r>
      <w:r>
        <w:rPr>
          <w:rFonts w:hint="eastAsia"/>
        </w:rPr>
        <w:t>на</w:t>
      </w:r>
      <w:r>
        <w:t xml:space="preserve"> </w:t>
      </w:r>
      <w:r>
        <w:rPr>
          <w:rFonts w:hint="eastAsia"/>
        </w:rPr>
        <w:t>этапе</w:t>
      </w:r>
      <w:r>
        <w:t xml:space="preserve"> </w:t>
      </w:r>
      <w:r>
        <w:rPr>
          <w:rFonts w:hint="eastAsia"/>
        </w:rPr>
        <w:t>эксплуатации</w:t>
      </w:r>
    </w:p>
    <w:p w14:paraId="1522B0D7" w14:textId="77777777" w:rsidR="00280925" w:rsidRDefault="00280925" w:rsidP="00280925"/>
    <w:p w14:paraId="6EE6D79C" w14:textId="77777777" w:rsidR="00280925" w:rsidRDefault="00280925" w:rsidP="00280925">
      <w:r>
        <w:t xml:space="preserve">3.9. </w:t>
      </w:r>
      <w:r>
        <w:rPr>
          <w:rFonts w:hint="eastAsia"/>
        </w:rPr>
        <w:t>Разработка</w:t>
      </w:r>
      <w:r>
        <w:t xml:space="preserve"> </w:t>
      </w:r>
      <w:r>
        <w:rPr>
          <w:rFonts w:hint="eastAsia"/>
        </w:rPr>
        <w:t>алгоритма</w:t>
      </w:r>
      <w:r>
        <w:t xml:space="preserve"> </w:t>
      </w:r>
      <w:r>
        <w:rPr>
          <w:rFonts w:hint="eastAsia"/>
        </w:rPr>
        <w:t>формирования</w:t>
      </w:r>
      <w:r>
        <w:t xml:space="preserve"> </w:t>
      </w:r>
      <w:r>
        <w:rPr>
          <w:rFonts w:hint="eastAsia"/>
        </w:rPr>
        <w:t>таблиц</w:t>
      </w:r>
      <w:r>
        <w:t xml:space="preserve"> </w:t>
      </w:r>
      <w:r>
        <w:rPr>
          <w:rFonts w:hint="eastAsia"/>
        </w:rPr>
        <w:t>реконфигурации</w:t>
      </w:r>
      <w:r>
        <w:t xml:space="preserve"> </w:t>
      </w:r>
      <w:r>
        <w:rPr>
          <w:rFonts w:hint="eastAsia"/>
        </w:rPr>
        <w:t>МБВС</w:t>
      </w:r>
      <w:r>
        <w:t xml:space="preserve"> </w:t>
      </w:r>
      <w:r>
        <w:rPr>
          <w:rFonts w:hint="eastAsia"/>
        </w:rPr>
        <w:t>для</w:t>
      </w:r>
      <w:r>
        <w:t xml:space="preserve"> </w:t>
      </w:r>
      <w:r>
        <w:rPr>
          <w:rFonts w:hint="eastAsia"/>
        </w:rPr>
        <w:t>обеспечения</w:t>
      </w:r>
      <w:r>
        <w:t xml:space="preserve"> </w:t>
      </w:r>
      <w:r>
        <w:rPr>
          <w:rFonts w:hint="eastAsia"/>
        </w:rPr>
        <w:t>отказоустойчивости</w:t>
      </w:r>
      <w:r>
        <w:t xml:space="preserve"> </w:t>
      </w:r>
      <w:r>
        <w:rPr>
          <w:rFonts w:hint="eastAsia"/>
        </w:rPr>
        <w:t>на</w:t>
      </w:r>
      <w:r>
        <w:t xml:space="preserve"> </w:t>
      </w:r>
      <w:r>
        <w:rPr>
          <w:rFonts w:hint="eastAsia"/>
        </w:rPr>
        <w:t>этапе</w:t>
      </w:r>
      <w:r>
        <w:t xml:space="preserve"> </w:t>
      </w:r>
      <w:r>
        <w:rPr>
          <w:rFonts w:hint="eastAsia"/>
        </w:rPr>
        <w:t>эксплуатации</w:t>
      </w:r>
    </w:p>
    <w:p w14:paraId="28EA5BA8" w14:textId="77777777" w:rsidR="00280925" w:rsidRDefault="00280925" w:rsidP="00280925"/>
    <w:p w14:paraId="41CB09BB" w14:textId="77777777" w:rsidR="00280925" w:rsidRDefault="00280925" w:rsidP="00280925">
      <w:r>
        <w:t xml:space="preserve">3.10. </w:t>
      </w:r>
      <w:r>
        <w:rPr>
          <w:rFonts w:hint="eastAsia"/>
        </w:rPr>
        <w:t>Выводы</w:t>
      </w:r>
      <w:r>
        <w:t xml:space="preserve"> </w:t>
      </w:r>
      <w:r>
        <w:rPr>
          <w:rFonts w:hint="eastAsia"/>
        </w:rPr>
        <w:t>по</w:t>
      </w:r>
      <w:r>
        <w:t xml:space="preserve"> </w:t>
      </w:r>
      <w:r>
        <w:rPr>
          <w:rFonts w:hint="eastAsia"/>
        </w:rPr>
        <w:t>главе</w:t>
      </w:r>
    </w:p>
    <w:p w14:paraId="254132A3" w14:textId="77777777" w:rsidR="00280925" w:rsidRDefault="00280925" w:rsidP="00280925"/>
    <w:p w14:paraId="514059AD" w14:textId="77777777" w:rsidR="00280925" w:rsidRDefault="00280925" w:rsidP="00280925">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разработанного</w:t>
      </w:r>
      <w:r>
        <w:t xml:space="preserve"> </w:t>
      </w:r>
      <w:r>
        <w:rPr>
          <w:rFonts w:hint="eastAsia"/>
        </w:rPr>
        <w:t>диагностического</w:t>
      </w:r>
      <w:r>
        <w:t xml:space="preserve"> </w:t>
      </w:r>
      <w:r>
        <w:rPr>
          <w:rFonts w:hint="eastAsia"/>
        </w:rPr>
        <w:t>обеспечения</w:t>
      </w:r>
    </w:p>
    <w:p w14:paraId="2CBD201C" w14:textId="77777777" w:rsidR="00280925" w:rsidRDefault="00280925" w:rsidP="00280925"/>
    <w:p w14:paraId="6E8598FA" w14:textId="77777777" w:rsidR="00280925" w:rsidRDefault="00280925" w:rsidP="00280925">
      <w:r>
        <w:t xml:space="preserve">4.1. </w:t>
      </w:r>
      <w:r>
        <w:rPr>
          <w:rFonts w:hint="eastAsia"/>
        </w:rPr>
        <w:t>Примеры</w:t>
      </w:r>
      <w:r>
        <w:t xml:space="preserve"> </w:t>
      </w:r>
      <w:r>
        <w:rPr>
          <w:rFonts w:hint="eastAsia"/>
        </w:rPr>
        <w:t>разработки</w:t>
      </w:r>
      <w:r>
        <w:t xml:space="preserve"> </w:t>
      </w:r>
      <w:r>
        <w:rPr>
          <w:rFonts w:hint="eastAsia"/>
        </w:rPr>
        <w:t>аппаратного</w:t>
      </w:r>
      <w:r>
        <w:t xml:space="preserve"> </w:t>
      </w:r>
      <w:r>
        <w:rPr>
          <w:rFonts w:hint="eastAsia"/>
        </w:rPr>
        <w:t>обеспечения</w:t>
      </w:r>
      <w:r>
        <w:t xml:space="preserve"> </w:t>
      </w:r>
      <w:r>
        <w:rPr>
          <w:rFonts w:hint="eastAsia"/>
        </w:rPr>
        <w:t>многофункциональных</w:t>
      </w:r>
      <w:r>
        <w:t xml:space="preserve"> </w:t>
      </w:r>
      <w:r>
        <w:rPr>
          <w:rFonts w:hint="eastAsia"/>
        </w:rPr>
        <w:t>бортовых</w:t>
      </w:r>
      <w:r>
        <w:t xml:space="preserve"> </w:t>
      </w:r>
      <w:r>
        <w:rPr>
          <w:rFonts w:hint="eastAsia"/>
        </w:rPr>
        <w:t>вычислительных</w:t>
      </w:r>
      <w:r>
        <w:t xml:space="preserve"> </w:t>
      </w:r>
      <w:r>
        <w:rPr>
          <w:rFonts w:hint="eastAsia"/>
        </w:rPr>
        <w:t>систем</w:t>
      </w:r>
    </w:p>
    <w:p w14:paraId="164AA19D" w14:textId="77777777" w:rsidR="00280925" w:rsidRDefault="00280925" w:rsidP="00280925"/>
    <w:p w14:paraId="4826C200" w14:textId="77777777" w:rsidR="00280925" w:rsidRDefault="00280925" w:rsidP="00280925">
      <w:r>
        <w:t xml:space="preserve">4.2. </w:t>
      </w:r>
      <w:r>
        <w:rPr>
          <w:rFonts w:hint="eastAsia"/>
        </w:rPr>
        <w:t>Пример</w:t>
      </w:r>
      <w:r>
        <w:t xml:space="preserve"> </w:t>
      </w:r>
      <w:r>
        <w:rPr>
          <w:rFonts w:hint="eastAsia"/>
        </w:rPr>
        <w:t>построения</w:t>
      </w:r>
      <w:r>
        <w:t xml:space="preserve"> </w:t>
      </w:r>
      <w:r>
        <w:rPr>
          <w:rFonts w:hint="eastAsia"/>
        </w:rPr>
        <w:t>матрицы</w:t>
      </w:r>
      <w:r>
        <w:t xml:space="preserve"> </w:t>
      </w:r>
      <w:r>
        <w:rPr>
          <w:rFonts w:hint="eastAsia"/>
        </w:rPr>
        <w:t>смежности</w:t>
      </w:r>
      <w:r>
        <w:t xml:space="preserve"> </w:t>
      </w:r>
      <w:r>
        <w:rPr>
          <w:rFonts w:hint="eastAsia"/>
        </w:rPr>
        <w:t>по</w:t>
      </w:r>
      <w:r>
        <w:t xml:space="preserve"> </w:t>
      </w:r>
      <w:r>
        <w:rPr>
          <w:rFonts w:hint="eastAsia"/>
        </w:rPr>
        <w:t>списку</w:t>
      </w:r>
      <w:r>
        <w:t xml:space="preserve"> </w:t>
      </w:r>
      <w:r>
        <w:rPr>
          <w:rFonts w:hint="eastAsia"/>
        </w:rPr>
        <w:t>соединений</w:t>
      </w:r>
      <w:r>
        <w:t xml:space="preserve"> </w:t>
      </w:r>
      <w:r>
        <w:rPr>
          <w:rFonts w:hint="eastAsia"/>
        </w:rPr>
        <w:t>электронного</w:t>
      </w:r>
      <w:r>
        <w:t xml:space="preserve"> </w:t>
      </w:r>
      <w:r>
        <w:rPr>
          <w:rFonts w:hint="eastAsia"/>
        </w:rPr>
        <w:t>модуля</w:t>
      </w:r>
    </w:p>
    <w:p w14:paraId="11ED5C29" w14:textId="77777777" w:rsidR="00280925" w:rsidRDefault="00280925" w:rsidP="00280925"/>
    <w:p w14:paraId="59F5426C" w14:textId="77777777" w:rsidR="00280925" w:rsidRDefault="00280925" w:rsidP="00280925">
      <w:r>
        <w:t xml:space="preserve">4.3. </w:t>
      </w:r>
      <w:r>
        <w:rPr>
          <w:rFonts w:hint="eastAsia"/>
        </w:rPr>
        <w:t>Пример</w:t>
      </w:r>
      <w:r>
        <w:t xml:space="preserve"> </w:t>
      </w:r>
      <w:r>
        <w:rPr>
          <w:rFonts w:hint="eastAsia"/>
        </w:rPr>
        <w:t>работы</w:t>
      </w:r>
      <w:r>
        <w:t xml:space="preserve"> </w:t>
      </w:r>
      <w:r>
        <w:rPr>
          <w:rFonts w:hint="eastAsia"/>
        </w:rPr>
        <w:t>диагностического</w:t>
      </w:r>
      <w:r>
        <w:t xml:space="preserve"> </w:t>
      </w:r>
      <w:r>
        <w:rPr>
          <w:rFonts w:hint="eastAsia"/>
        </w:rPr>
        <w:t>обеспечения</w:t>
      </w:r>
      <w:r>
        <w:t xml:space="preserve"> </w:t>
      </w:r>
      <w:r>
        <w:rPr>
          <w:rFonts w:hint="eastAsia"/>
        </w:rPr>
        <w:t>для</w:t>
      </w:r>
      <w:r>
        <w:t xml:space="preserve"> </w:t>
      </w:r>
      <w:r>
        <w:rPr>
          <w:rFonts w:hint="eastAsia"/>
        </w:rPr>
        <w:t>поиска</w:t>
      </w:r>
      <w:r>
        <w:t xml:space="preserve"> </w:t>
      </w:r>
      <w:r>
        <w:rPr>
          <w:rFonts w:hint="eastAsia"/>
        </w:rPr>
        <w:t>структурных</w:t>
      </w:r>
      <w:r>
        <w:t xml:space="preserve"> </w:t>
      </w:r>
      <w:r>
        <w:rPr>
          <w:rFonts w:hint="eastAsia"/>
        </w:rPr>
        <w:t>дефектов</w:t>
      </w:r>
      <w:r>
        <w:t xml:space="preserve"> </w:t>
      </w:r>
      <w:r>
        <w:rPr>
          <w:rFonts w:hint="eastAsia"/>
        </w:rPr>
        <w:t>на</w:t>
      </w:r>
      <w:r>
        <w:t xml:space="preserve"> </w:t>
      </w:r>
      <w:r>
        <w:rPr>
          <w:rFonts w:hint="eastAsia"/>
        </w:rPr>
        <w:t>этапах</w:t>
      </w:r>
      <w:r>
        <w:t xml:space="preserve"> </w:t>
      </w:r>
      <w:r>
        <w:rPr>
          <w:rFonts w:hint="eastAsia"/>
        </w:rPr>
        <w:t>разработки</w:t>
      </w:r>
      <w:r>
        <w:t xml:space="preserve">, </w:t>
      </w:r>
      <w:r>
        <w:rPr>
          <w:rFonts w:hint="eastAsia"/>
        </w:rPr>
        <w:t>отладки</w:t>
      </w:r>
      <w:r>
        <w:t xml:space="preserve"> </w:t>
      </w:r>
      <w:r>
        <w:rPr>
          <w:rFonts w:hint="eastAsia"/>
        </w:rPr>
        <w:t>и</w:t>
      </w:r>
      <w:r>
        <w:t xml:space="preserve"> </w:t>
      </w:r>
      <w:r>
        <w:rPr>
          <w:rFonts w:hint="eastAsia"/>
        </w:rPr>
        <w:t>изготовления</w:t>
      </w:r>
    </w:p>
    <w:p w14:paraId="3102058C" w14:textId="77777777" w:rsidR="00280925" w:rsidRDefault="00280925" w:rsidP="00280925"/>
    <w:p w14:paraId="359B9D4F" w14:textId="77777777" w:rsidR="00280925" w:rsidRDefault="00280925" w:rsidP="00280925">
      <w:r>
        <w:t xml:space="preserve">4.4. </w:t>
      </w:r>
      <w:r>
        <w:rPr>
          <w:rFonts w:hint="eastAsia"/>
        </w:rPr>
        <w:t>Пример</w:t>
      </w:r>
      <w:r>
        <w:t xml:space="preserve"> </w:t>
      </w:r>
      <w:r>
        <w:rPr>
          <w:rFonts w:hint="eastAsia"/>
        </w:rPr>
        <w:t>применения</w:t>
      </w:r>
      <w:r>
        <w:t xml:space="preserve"> </w:t>
      </w:r>
      <w:r>
        <w:rPr>
          <w:rFonts w:hint="eastAsia"/>
        </w:rPr>
        <w:t>технологии</w:t>
      </w:r>
      <w:r>
        <w:t xml:space="preserve"> </w:t>
      </w:r>
      <w:r>
        <w:rPr>
          <w:rFonts w:hint="eastAsia"/>
        </w:rPr>
        <w:t>граничного</w:t>
      </w:r>
      <w:r>
        <w:t xml:space="preserve"> </w:t>
      </w:r>
      <w:r>
        <w:rPr>
          <w:rFonts w:hint="eastAsia"/>
        </w:rPr>
        <w:t>скан</w:t>
      </w:r>
      <w:r>
        <w:rPr>
          <w:rFonts w:hint="eastAsia"/>
        </w:rPr>
        <w:lastRenderedPageBreak/>
        <w:t>ирования</w:t>
      </w:r>
      <w:r>
        <w:t xml:space="preserve"> </w:t>
      </w:r>
      <w:r>
        <w:rPr>
          <w:rFonts w:hint="eastAsia"/>
        </w:rPr>
        <w:t>для</w:t>
      </w:r>
      <w:r>
        <w:t xml:space="preserve"> </w:t>
      </w:r>
      <w:r>
        <w:rPr>
          <w:rFonts w:hint="eastAsia"/>
        </w:rPr>
        <w:t>загрузки</w:t>
      </w:r>
      <w:r>
        <w:t xml:space="preserve"> </w:t>
      </w:r>
      <w:r>
        <w:rPr>
          <w:rFonts w:hint="eastAsia"/>
        </w:rPr>
        <w:t>файла</w:t>
      </w:r>
      <w:r>
        <w:t xml:space="preserve"> </w:t>
      </w:r>
      <w:r>
        <w:rPr>
          <w:rFonts w:hint="eastAsia"/>
        </w:rPr>
        <w:t>в</w:t>
      </w:r>
      <w:r>
        <w:t xml:space="preserve"> </w:t>
      </w:r>
      <w:r>
        <w:rPr>
          <w:rFonts w:hint="eastAsia"/>
        </w:rPr>
        <w:t>память</w:t>
      </w:r>
      <w:r>
        <w:t xml:space="preserve"> </w:t>
      </w:r>
      <w:r>
        <w:rPr>
          <w:rFonts w:hint="eastAsia"/>
        </w:rPr>
        <w:t>модуля</w:t>
      </w:r>
      <w:r>
        <w:t xml:space="preserve"> </w:t>
      </w:r>
      <w:r>
        <w:rPr>
          <w:rFonts w:hint="eastAsia"/>
        </w:rPr>
        <w:t>на</w:t>
      </w:r>
      <w:r>
        <w:t xml:space="preserve"> </w:t>
      </w:r>
      <w:r>
        <w:rPr>
          <w:rFonts w:hint="eastAsia"/>
        </w:rPr>
        <w:t>этапе</w:t>
      </w:r>
      <w:r>
        <w:t xml:space="preserve"> </w:t>
      </w:r>
      <w:r>
        <w:rPr>
          <w:rFonts w:hint="eastAsia"/>
        </w:rPr>
        <w:t>отладки</w:t>
      </w:r>
    </w:p>
    <w:p w14:paraId="2DEEA42F" w14:textId="77777777" w:rsidR="00280925" w:rsidRDefault="00280925" w:rsidP="00280925"/>
    <w:p w14:paraId="371D79AA" w14:textId="77777777" w:rsidR="00280925" w:rsidRDefault="00280925" w:rsidP="00280925">
      <w:r>
        <w:t xml:space="preserve">4.5. </w:t>
      </w:r>
      <w:r>
        <w:rPr>
          <w:rFonts w:hint="eastAsia"/>
        </w:rPr>
        <w:t>Пример</w:t>
      </w:r>
      <w:r>
        <w:t xml:space="preserve"> </w:t>
      </w:r>
      <w:r>
        <w:rPr>
          <w:rFonts w:hint="eastAsia"/>
        </w:rPr>
        <w:t>работы</w:t>
      </w:r>
      <w:r>
        <w:t xml:space="preserve"> </w:t>
      </w:r>
      <w:r>
        <w:rPr>
          <w:rFonts w:hint="eastAsia"/>
        </w:rPr>
        <w:t>программного</w:t>
      </w:r>
      <w:r>
        <w:t xml:space="preserve"> </w:t>
      </w:r>
      <w:r>
        <w:rPr>
          <w:rFonts w:hint="eastAsia"/>
        </w:rPr>
        <w:t>обеспечения</w:t>
      </w:r>
      <w:r>
        <w:t xml:space="preserve"> </w:t>
      </w:r>
      <w:r>
        <w:rPr>
          <w:rFonts w:hint="eastAsia"/>
        </w:rPr>
        <w:t>исследования</w:t>
      </w:r>
      <w:r>
        <w:t xml:space="preserve"> </w:t>
      </w:r>
      <w:r>
        <w:rPr>
          <w:rFonts w:hint="eastAsia"/>
        </w:rPr>
        <w:t>работоспособности</w:t>
      </w:r>
      <w:r>
        <w:t xml:space="preserve"> </w:t>
      </w:r>
      <w:r>
        <w:rPr>
          <w:rFonts w:hint="eastAsia"/>
        </w:rPr>
        <w:t>модулей</w:t>
      </w:r>
      <w:r>
        <w:t xml:space="preserve"> </w:t>
      </w:r>
      <w:r>
        <w:rPr>
          <w:rFonts w:hint="eastAsia"/>
        </w:rPr>
        <w:t>МБВС</w:t>
      </w:r>
      <w:r>
        <w:t xml:space="preserve"> </w:t>
      </w:r>
      <w:r>
        <w:rPr>
          <w:rFonts w:hint="eastAsia"/>
        </w:rPr>
        <w:t>на</w:t>
      </w:r>
      <w:r>
        <w:t xml:space="preserve"> </w:t>
      </w:r>
      <w:r>
        <w:rPr>
          <w:rFonts w:hint="eastAsia"/>
        </w:rPr>
        <w:t>этапе</w:t>
      </w:r>
      <w:r>
        <w:t xml:space="preserve"> </w:t>
      </w:r>
      <w:r>
        <w:rPr>
          <w:rFonts w:hint="eastAsia"/>
        </w:rPr>
        <w:t>эксплуатации</w:t>
      </w:r>
    </w:p>
    <w:p w14:paraId="00D13964" w14:textId="77777777" w:rsidR="00280925" w:rsidRDefault="00280925" w:rsidP="00280925"/>
    <w:p w14:paraId="75936181" w14:textId="77777777" w:rsidR="00280925" w:rsidRDefault="00280925" w:rsidP="00280925">
      <w:r>
        <w:t xml:space="preserve">4.6. </w:t>
      </w:r>
      <w:r>
        <w:rPr>
          <w:rFonts w:hint="eastAsia"/>
        </w:rPr>
        <w:t>Пример</w:t>
      </w:r>
      <w:r>
        <w:t xml:space="preserve"> </w:t>
      </w:r>
      <w:r>
        <w:rPr>
          <w:rFonts w:hint="eastAsia"/>
        </w:rPr>
        <w:t>формирования</w:t>
      </w:r>
      <w:r>
        <w:t xml:space="preserve"> </w:t>
      </w:r>
      <w:r>
        <w:rPr>
          <w:rFonts w:hint="eastAsia"/>
        </w:rPr>
        <w:t>таблиц</w:t>
      </w:r>
      <w:r>
        <w:t xml:space="preserve"> </w:t>
      </w:r>
      <w:r>
        <w:rPr>
          <w:rFonts w:hint="eastAsia"/>
        </w:rPr>
        <w:t>реконфигурации</w:t>
      </w:r>
      <w:r>
        <w:t xml:space="preserve"> </w:t>
      </w:r>
      <w:r>
        <w:rPr>
          <w:rFonts w:hint="eastAsia"/>
        </w:rPr>
        <w:t>МБВС</w:t>
      </w:r>
      <w:r>
        <w:t xml:space="preserve"> </w:t>
      </w:r>
      <w:r>
        <w:rPr>
          <w:rFonts w:hint="eastAsia"/>
        </w:rPr>
        <w:t>для</w:t>
      </w:r>
      <w:r>
        <w:t xml:space="preserve"> </w:t>
      </w:r>
      <w:r>
        <w:rPr>
          <w:rFonts w:hint="eastAsia"/>
        </w:rPr>
        <w:t>этапа</w:t>
      </w:r>
      <w:r>
        <w:t xml:space="preserve"> </w:t>
      </w:r>
      <w:r>
        <w:rPr>
          <w:rFonts w:hint="eastAsia"/>
        </w:rPr>
        <w:t>эксплуатации</w:t>
      </w:r>
    </w:p>
    <w:p w14:paraId="32108A33" w14:textId="77777777" w:rsidR="00280925" w:rsidRDefault="00280925" w:rsidP="00280925"/>
    <w:p w14:paraId="3F92A0F7" w14:textId="77777777" w:rsidR="00280925" w:rsidRDefault="00280925" w:rsidP="00280925">
      <w:r>
        <w:t xml:space="preserve">4.7. </w:t>
      </w:r>
      <w:r>
        <w:rPr>
          <w:rFonts w:hint="eastAsia"/>
        </w:rPr>
        <w:t>Выводы</w:t>
      </w:r>
      <w:r>
        <w:t xml:space="preserve"> </w:t>
      </w:r>
      <w:r>
        <w:rPr>
          <w:rFonts w:hint="eastAsia"/>
        </w:rPr>
        <w:t>по</w:t>
      </w:r>
      <w:r>
        <w:t xml:space="preserve"> </w:t>
      </w:r>
      <w:r>
        <w:rPr>
          <w:rFonts w:hint="eastAsia"/>
        </w:rPr>
        <w:t>главе</w:t>
      </w:r>
    </w:p>
    <w:p w14:paraId="773606C8" w14:textId="77777777" w:rsidR="00280925" w:rsidRDefault="00280925" w:rsidP="00280925"/>
    <w:p w14:paraId="6EAF2BCD" w14:textId="77777777" w:rsidR="00280925" w:rsidRDefault="00280925" w:rsidP="00280925">
      <w:r>
        <w:rPr>
          <w:rFonts w:hint="eastAsia"/>
        </w:rPr>
        <w:t>Заключение</w:t>
      </w:r>
    </w:p>
    <w:p w14:paraId="51304F22" w14:textId="77777777" w:rsidR="00280925" w:rsidRDefault="00280925" w:rsidP="00280925"/>
    <w:p w14:paraId="4558A856" w14:textId="77777777" w:rsidR="00280925" w:rsidRDefault="00280925" w:rsidP="0028092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53ED50A" w14:textId="77777777" w:rsidR="00280925" w:rsidRDefault="00280925" w:rsidP="00280925"/>
    <w:p w14:paraId="067FCCC2" w14:textId="77777777" w:rsidR="00280925" w:rsidRDefault="00280925" w:rsidP="00280925">
      <w:r>
        <w:rPr>
          <w:rFonts w:hint="eastAsia"/>
        </w:rPr>
        <w:t>Список</w:t>
      </w:r>
      <w:r>
        <w:t xml:space="preserve"> </w:t>
      </w:r>
      <w:r>
        <w:rPr>
          <w:rFonts w:hint="eastAsia"/>
        </w:rPr>
        <w:t>литературы</w:t>
      </w:r>
    </w:p>
    <w:p w14:paraId="6FDEE625" w14:textId="77777777" w:rsidR="00280925" w:rsidRDefault="00280925" w:rsidP="00280925"/>
    <w:p w14:paraId="55301812" w14:textId="77777777" w:rsidR="00280925" w:rsidRDefault="00280925" w:rsidP="00280925">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и</w:t>
      </w:r>
      <w:r>
        <w:t xml:space="preserve"> </w:t>
      </w:r>
      <w:r>
        <w:rPr>
          <w:rFonts w:hint="eastAsia"/>
        </w:rPr>
        <w:t>свидетельства</w:t>
      </w:r>
    </w:p>
    <w:p w14:paraId="3118437B" w14:textId="77777777" w:rsidR="00280925" w:rsidRDefault="00280925" w:rsidP="00280925"/>
    <w:p w14:paraId="0AE19077" w14:textId="77777777" w:rsidR="00280925" w:rsidRDefault="00280925" w:rsidP="00280925">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диссертации</w:t>
      </w:r>
    </w:p>
    <w:p w14:paraId="0A6FE35A" w14:textId="77777777" w:rsidR="00280925" w:rsidRDefault="00280925" w:rsidP="00280925"/>
    <w:p w14:paraId="26561C86" w14:textId="01719711" w:rsidR="00280925" w:rsidRPr="00280925" w:rsidRDefault="00280925" w:rsidP="00280925">
      <w:r>
        <w:rPr>
          <w:rFonts w:hint="eastAsia"/>
        </w:rPr>
        <w:t>Введение</w:t>
      </w:r>
    </w:p>
    <w:sectPr w:rsidR="00280925" w:rsidRPr="00280925" w:rsidSect="009905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F17A" w14:textId="77777777" w:rsidR="00990507" w:rsidRDefault="00990507">
      <w:pPr>
        <w:spacing w:after="0" w:line="240" w:lineRule="auto"/>
      </w:pPr>
      <w:r>
        <w:separator/>
      </w:r>
    </w:p>
  </w:endnote>
  <w:endnote w:type="continuationSeparator" w:id="0">
    <w:p w14:paraId="54218879" w14:textId="77777777" w:rsidR="00990507" w:rsidRDefault="0099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11CF" w14:textId="77777777" w:rsidR="00990507" w:rsidRDefault="00990507"/>
    <w:p w14:paraId="49910E36" w14:textId="77777777" w:rsidR="00990507" w:rsidRDefault="00990507"/>
    <w:p w14:paraId="5CDB098E" w14:textId="77777777" w:rsidR="00990507" w:rsidRDefault="00990507"/>
    <w:p w14:paraId="5A0A618E" w14:textId="77777777" w:rsidR="00990507" w:rsidRDefault="00990507"/>
    <w:p w14:paraId="5B4D5DAD" w14:textId="77777777" w:rsidR="00990507" w:rsidRDefault="00990507"/>
    <w:p w14:paraId="420F8E90" w14:textId="77777777" w:rsidR="00990507" w:rsidRDefault="00990507"/>
    <w:p w14:paraId="69DD068C" w14:textId="77777777" w:rsidR="00990507" w:rsidRDefault="009905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B9E25B" wp14:editId="7D2D7C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FF9A9" w14:textId="77777777" w:rsidR="00990507" w:rsidRDefault="009905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9E2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DFF9A9" w14:textId="77777777" w:rsidR="00990507" w:rsidRDefault="009905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5119B3" w14:textId="77777777" w:rsidR="00990507" w:rsidRDefault="00990507"/>
    <w:p w14:paraId="4553D6FF" w14:textId="77777777" w:rsidR="00990507" w:rsidRDefault="00990507"/>
    <w:p w14:paraId="3C6BCEDA" w14:textId="77777777" w:rsidR="00990507" w:rsidRDefault="009905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1A743B" wp14:editId="72E9E3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FC5A" w14:textId="77777777" w:rsidR="00990507" w:rsidRDefault="00990507"/>
                          <w:p w14:paraId="1EB6D5F3" w14:textId="77777777" w:rsidR="00990507" w:rsidRDefault="009905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A74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ADFC5A" w14:textId="77777777" w:rsidR="00990507" w:rsidRDefault="00990507"/>
                    <w:p w14:paraId="1EB6D5F3" w14:textId="77777777" w:rsidR="00990507" w:rsidRDefault="009905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EB4F59" w14:textId="77777777" w:rsidR="00990507" w:rsidRDefault="00990507"/>
    <w:p w14:paraId="744FCE1D" w14:textId="77777777" w:rsidR="00990507" w:rsidRDefault="00990507">
      <w:pPr>
        <w:rPr>
          <w:sz w:val="2"/>
          <w:szCs w:val="2"/>
        </w:rPr>
      </w:pPr>
    </w:p>
    <w:p w14:paraId="34A324FF" w14:textId="77777777" w:rsidR="00990507" w:rsidRDefault="00990507"/>
    <w:p w14:paraId="71CF2B37" w14:textId="77777777" w:rsidR="00990507" w:rsidRDefault="00990507">
      <w:pPr>
        <w:spacing w:after="0" w:line="240" w:lineRule="auto"/>
      </w:pPr>
    </w:p>
  </w:footnote>
  <w:footnote w:type="continuationSeparator" w:id="0">
    <w:p w14:paraId="63EB19FD" w14:textId="77777777" w:rsidR="00990507" w:rsidRDefault="0099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07"/>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15494</TotalTime>
  <Pages>4</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1721</cp:revision>
  <cp:lastPrinted>2009-02-06T05:36:00Z</cp:lastPrinted>
  <dcterms:created xsi:type="dcterms:W3CDTF">2024-01-07T13:43:00Z</dcterms:created>
  <dcterms:modified xsi:type="dcterms:W3CDTF">2024-02-02T17:18:00Z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