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0E60C" w14:textId="5B9506D7" w:rsidR="007C7027" w:rsidRDefault="000929D5" w:rsidP="000929D5">
      <w:r w:rsidRPr="000929D5">
        <w:rPr>
          <w:rFonts w:hint="eastAsia"/>
        </w:rPr>
        <w:t>Кремин</w:t>
      </w:r>
      <w:r w:rsidRPr="000929D5">
        <w:t xml:space="preserve"> </w:t>
      </w:r>
      <w:r w:rsidRPr="000929D5">
        <w:rPr>
          <w:rFonts w:hint="eastAsia"/>
        </w:rPr>
        <w:t>Александр</w:t>
      </w:r>
      <w:r w:rsidRPr="000929D5">
        <w:t xml:space="preserve"> </w:t>
      </w:r>
      <w:r w:rsidRPr="000929D5">
        <w:rPr>
          <w:rFonts w:hint="eastAsia"/>
        </w:rPr>
        <w:t>Евгеньевич</w:t>
      </w:r>
      <w:r>
        <w:t xml:space="preserve"> </w:t>
      </w:r>
      <w:r w:rsidRPr="000929D5">
        <w:rPr>
          <w:rFonts w:hint="eastAsia"/>
        </w:rPr>
        <w:t>Управление</w:t>
      </w:r>
      <w:r w:rsidRPr="000929D5">
        <w:t xml:space="preserve"> </w:t>
      </w:r>
      <w:r w:rsidRPr="000929D5">
        <w:rPr>
          <w:rFonts w:hint="eastAsia"/>
        </w:rPr>
        <w:t>экономикой</w:t>
      </w:r>
      <w:r w:rsidRPr="000929D5">
        <w:t xml:space="preserve"> </w:t>
      </w:r>
      <w:r w:rsidRPr="000929D5">
        <w:rPr>
          <w:rFonts w:hint="eastAsia"/>
        </w:rPr>
        <w:t>региона</w:t>
      </w:r>
      <w:r w:rsidRPr="000929D5">
        <w:t xml:space="preserve"> </w:t>
      </w:r>
      <w:r w:rsidRPr="000929D5">
        <w:rPr>
          <w:rFonts w:hint="eastAsia"/>
        </w:rPr>
        <w:t>на</w:t>
      </w:r>
      <w:r w:rsidRPr="000929D5">
        <w:t xml:space="preserve"> </w:t>
      </w:r>
      <w:r w:rsidRPr="000929D5">
        <w:rPr>
          <w:rFonts w:hint="eastAsia"/>
        </w:rPr>
        <w:t>основе</w:t>
      </w:r>
      <w:r w:rsidRPr="000929D5">
        <w:t xml:space="preserve"> </w:t>
      </w:r>
      <w:r w:rsidRPr="000929D5">
        <w:rPr>
          <w:rFonts w:hint="eastAsia"/>
        </w:rPr>
        <w:t>развития</w:t>
      </w:r>
      <w:r w:rsidRPr="000929D5">
        <w:t xml:space="preserve"> </w:t>
      </w:r>
      <w:r w:rsidRPr="000929D5">
        <w:rPr>
          <w:rFonts w:hint="eastAsia"/>
        </w:rPr>
        <w:t>малого</w:t>
      </w:r>
      <w:r w:rsidRPr="000929D5">
        <w:t xml:space="preserve"> </w:t>
      </w:r>
      <w:r w:rsidRPr="000929D5">
        <w:rPr>
          <w:rFonts w:hint="eastAsia"/>
        </w:rPr>
        <w:t>бизнеса</w:t>
      </w:r>
    </w:p>
    <w:p w14:paraId="4B636E7F" w14:textId="77777777" w:rsidR="000929D5" w:rsidRDefault="000929D5" w:rsidP="000929D5">
      <w:r>
        <w:rPr>
          <w:rFonts w:hint="eastAsia"/>
        </w:rPr>
        <w:t>ОГЛАВЛЕНИЕ</w:t>
      </w:r>
      <w:r>
        <w:t xml:space="preserve"> </w:t>
      </w:r>
      <w:r>
        <w:rPr>
          <w:rFonts w:hint="eastAsia"/>
        </w:rPr>
        <w:t>ДИССЕРТАЦИИ</w:t>
      </w:r>
    </w:p>
    <w:p w14:paraId="4092CD69" w14:textId="77777777" w:rsidR="000929D5" w:rsidRDefault="000929D5" w:rsidP="000929D5">
      <w:r>
        <w:rPr>
          <w:rFonts w:hint="eastAsia"/>
        </w:rPr>
        <w:t>кандидат</w:t>
      </w:r>
      <w:r>
        <w:t xml:space="preserve"> </w:t>
      </w:r>
      <w:r>
        <w:rPr>
          <w:rFonts w:hint="eastAsia"/>
        </w:rPr>
        <w:t>наук</w:t>
      </w:r>
      <w:r>
        <w:t xml:space="preserve"> </w:t>
      </w:r>
      <w:r>
        <w:rPr>
          <w:rFonts w:hint="eastAsia"/>
        </w:rPr>
        <w:t>Кремин</w:t>
      </w:r>
      <w:r>
        <w:t xml:space="preserve"> </w:t>
      </w:r>
      <w:r>
        <w:rPr>
          <w:rFonts w:hint="eastAsia"/>
        </w:rPr>
        <w:t>Александр</w:t>
      </w:r>
      <w:r>
        <w:t xml:space="preserve"> </w:t>
      </w:r>
      <w:r>
        <w:rPr>
          <w:rFonts w:hint="eastAsia"/>
        </w:rPr>
        <w:t>Евгеньевич</w:t>
      </w:r>
    </w:p>
    <w:p w14:paraId="5ADF15BA" w14:textId="77777777" w:rsidR="000929D5" w:rsidRDefault="000929D5" w:rsidP="000929D5">
      <w:r>
        <w:rPr>
          <w:rFonts w:hint="eastAsia"/>
        </w:rPr>
        <w:t>ВВЕДЕНИЕ</w:t>
      </w:r>
    </w:p>
    <w:p w14:paraId="3B515F94" w14:textId="77777777" w:rsidR="000929D5" w:rsidRDefault="000929D5" w:rsidP="000929D5"/>
    <w:p w14:paraId="3BCC96E5" w14:textId="77777777" w:rsidR="000929D5" w:rsidRDefault="000929D5" w:rsidP="000929D5">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УПРАВЛЕНИЯ</w:t>
      </w:r>
      <w:r>
        <w:t xml:space="preserve"> </w:t>
      </w:r>
      <w:r>
        <w:rPr>
          <w:rFonts w:hint="eastAsia"/>
        </w:rPr>
        <w:t>ЭКОНОМИКОЙ</w:t>
      </w:r>
      <w:r>
        <w:t xml:space="preserve"> </w:t>
      </w:r>
      <w:r>
        <w:rPr>
          <w:rFonts w:hint="eastAsia"/>
        </w:rPr>
        <w:t>РЕГИОНОВ</w:t>
      </w:r>
    </w:p>
    <w:p w14:paraId="32C598C6" w14:textId="77777777" w:rsidR="000929D5" w:rsidRDefault="000929D5" w:rsidP="000929D5"/>
    <w:p w14:paraId="6182A5A4" w14:textId="77777777" w:rsidR="000929D5" w:rsidRDefault="000929D5" w:rsidP="000929D5">
      <w:r>
        <w:t xml:space="preserve">1.1. </w:t>
      </w:r>
      <w:r>
        <w:rPr>
          <w:rFonts w:hint="eastAsia"/>
        </w:rPr>
        <w:t>Теоретические</w:t>
      </w:r>
      <w:r>
        <w:t xml:space="preserve"> </w:t>
      </w:r>
      <w:r>
        <w:rPr>
          <w:rFonts w:hint="eastAsia"/>
        </w:rPr>
        <w:t>аспекты</w:t>
      </w:r>
      <w:r>
        <w:t xml:space="preserve"> </w:t>
      </w:r>
      <w:r>
        <w:rPr>
          <w:rFonts w:hint="eastAsia"/>
        </w:rPr>
        <w:t>управления</w:t>
      </w:r>
      <w:r>
        <w:t xml:space="preserve"> </w:t>
      </w:r>
      <w:r>
        <w:rPr>
          <w:rFonts w:hint="eastAsia"/>
        </w:rPr>
        <w:t>экономикой</w:t>
      </w:r>
      <w:r>
        <w:t xml:space="preserve"> </w:t>
      </w:r>
      <w:r>
        <w:rPr>
          <w:rFonts w:hint="eastAsia"/>
        </w:rPr>
        <w:t>регионов</w:t>
      </w:r>
      <w:r>
        <w:t xml:space="preserve"> </w:t>
      </w:r>
      <w:r>
        <w:rPr>
          <w:rFonts w:hint="eastAsia"/>
        </w:rPr>
        <w:t>как</w:t>
      </w:r>
      <w:r>
        <w:t xml:space="preserve"> 12 </w:t>
      </w:r>
      <w:r>
        <w:rPr>
          <w:rFonts w:hint="eastAsia"/>
        </w:rPr>
        <w:t>социально</w:t>
      </w:r>
      <w:r>
        <w:t>-</w:t>
      </w:r>
      <w:r>
        <w:rPr>
          <w:rFonts w:hint="eastAsia"/>
        </w:rPr>
        <w:t>экономической</w:t>
      </w:r>
      <w:r>
        <w:t xml:space="preserve"> </w:t>
      </w:r>
      <w:r>
        <w:rPr>
          <w:rFonts w:hint="eastAsia"/>
        </w:rPr>
        <w:t>системой</w:t>
      </w:r>
    </w:p>
    <w:p w14:paraId="6C1969E1" w14:textId="77777777" w:rsidR="000929D5" w:rsidRDefault="000929D5" w:rsidP="000929D5"/>
    <w:p w14:paraId="25FFCCC2" w14:textId="77777777" w:rsidR="000929D5" w:rsidRDefault="000929D5" w:rsidP="000929D5">
      <w:r>
        <w:t>1.2.</w:t>
      </w:r>
      <w:r>
        <w:rPr>
          <w:rFonts w:hint="eastAsia"/>
        </w:rPr>
        <w:t>Малый</w:t>
      </w:r>
      <w:r>
        <w:t xml:space="preserve"> </w:t>
      </w:r>
      <w:r>
        <w:rPr>
          <w:rFonts w:hint="eastAsia"/>
        </w:rPr>
        <w:t>бизнес</w:t>
      </w:r>
      <w:r>
        <w:t xml:space="preserve"> </w:t>
      </w:r>
      <w:r>
        <w:rPr>
          <w:rFonts w:hint="eastAsia"/>
        </w:rPr>
        <w:t>как</w:t>
      </w:r>
      <w:r>
        <w:t xml:space="preserve"> </w:t>
      </w:r>
      <w:r>
        <w:rPr>
          <w:rFonts w:hint="eastAsia"/>
        </w:rPr>
        <w:t>системообразующий</w:t>
      </w:r>
      <w:r>
        <w:t xml:space="preserve"> </w:t>
      </w:r>
      <w:r>
        <w:rPr>
          <w:rFonts w:hint="eastAsia"/>
        </w:rPr>
        <w:t>элемент</w:t>
      </w:r>
      <w:r>
        <w:t xml:space="preserve"> </w:t>
      </w:r>
      <w:r>
        <w:rPr>
          <w:rFonts w:hint="eastAsia"/>
        </w:rPr>
        <w:t>региональной</w:t>
      </w:r>
      <w:r>
        <w:t xml:space="preserve"> </w:t>
      </w:r>
      <w:r>
        <w:rPr>
          <w:rFonts w:hint="eastAsia"/>
        </w:rPr>
        <w:t>экономики</w:t>
      </w:r>
    </w:p>
    <w:p w14:paraId="615EF73B" w14:textId="77777777" w:rsidR="000929D5" w:rsidRDefault="000929D5" w:rsidP="000929D5"/>
    <w:p w14:paraId="133F7A96" w14:textId="77777777" w:rsidR="000929D5" w:rsidRDefault="000929D5" w:rsidP="000929D5">
      <w:r>
        <w:t>1.3.</w:t>
      </w:r>
      <w:r>
        <w:rPr>
          <w:rFonts w:hint="eastAsia"/>
        </w:rPr>
        <w:t>Методы</w:t>
      </w:r>
      <w:r>
        <w:t xml:space="preserve"> </w:t>
      </w:r>
      <w:r>
        <w:rPr>
          <w:rFonts w:hint="eastAsia"/>
        </w:rPr>
        <w:t>управления</w:t>
      </w:r>
      <w:r>
        <w:t xml:space="preserve"> </w:t>
      </w:r>
      <w:r>
        <w:rPr>
          <w:rFonts w:hint="eastAsia"/>
        </w:rPr>
        <w:t>экономикой</w:t>
      </w:r>
      <w:r>
        <w:t xml:space="preserve"> </w:t>
      </w:r>
      <w:r>
        <w:rPr>
          <w:rFonts w:hint="eastAsia"/>
        </w:rPr>
        <w:t>регионов</w:t>
      </w:r>
      <w:r>
        <w:t xml:space="preserve"> </w:t>
      </w:r>
      <w:r>
        <w:rPr>
          <w:rFonts w:hint="eastAsia"/>
        </w:rPr>
        <w:t>на</w:t>
      </w:r>
      <w:r>
        <w:t xml:space="preserve"> </w:t>
      </w:r>
      <w:r>
        <w:rPr>
          <w:rFonts w:hint="eastAsia"/>
        </w:rPr>
        <w:t>основе</w:t>
      </w:r>
      <w:r>
        <w:t xml:space="preserve"> </w:t>
      </w:r>
      <w:r>
        <w:rPr>
          <w:rFonts w:hint="eastAsia"/>
        </w:rPr>
        <w:t>развития</w:t>
      </w:r>
      <w:r>
        <w:t xml:space="preserve"> </w:t>
      </w:r>
      <w:r>
        <w:rPr>
          <w:rFonts w:hint="eastAsia"/>
        </w:rPr>
        <w:t>малого</w:t>
      </w:r>
      <w:r>
        <w:t xml:space="preserve"> </w:t>
      </w:r>
      <w:r>
        <w:rPr>
          <w:rFonts w:hint="eastAsia"/>
        </w:rPr>
        <w:t>бизнеса</w:t>
      </w:r>
    </w:p>
    <w:p w14:paraId="054E9267" w14:textId="77777777" w:rsidR="000929D5" w:rsidRDefault="000929D5" w:rsidP="000929D5"/>
    <w:p w14:paraId="32533EF4" w14:textId="77777777" w:rsidR="000929D5" w:rsidRDefault="000929D5" w:rsidP="000929D5">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EA2DFB2" w14:textId="77777777" w:rsidR="000929D5" w:rsidRDefault="000929D5" w:rsidP="000929D5"/>
    <w:p w14:paraId="096C8D54" w14:textId="77777777" w:rsidR="000929D5" w:rsidRDefault="000929D5" w:rsidP="000929D5">
      <w:r>
        <w:rPr>
          <w:rFonts w:hint="eastAsia"/>
        </w:rPr>
        <w:t>ГЛАВА</w:t>
      </w:r>
      <w:r>
        <w:t xml:space="preserve"> 2. </w:t>
      </w:r>
      <w:r>
        <w:rPr>
          <w:rFonts w:hint="eastAsia"/>
        </w:rPr>
        <w:t>АНАЛИЗ</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РЕГИОНОВ</w:t>
      </w:r>
      <w:r>
        <w:t xml:space="preserve"> </w:t>
      </w:r>
      <w:r>
        <w:rPr>
          <w:rFonts w:hint="eastAsia"/>
        </w:rPr>
        <w:t>И</w:t>
      </w:r>
      <w:r>
        <w:t xml:space="preserve"> </w:t>
      </w:r>
      <w:r>
        <w:rPr>
          <w:rFonts w:hint="eastAsia"/>
        </w:rPr>
        <w:t>МАЛОГО</w:t>
      </w:r>
      <w:r>
        <w:t xml:space="preserve"> </w:t>
      </w:r>
      <w:r>
        <w:rPr>
          <w:rFonts w:hint="eastAsia"/>
        </w:rPr>
        <w:t>БИЗНЕСА</w:t>
      </w:r>
      <w:r>
        <w:t xml:space="preserve"> </w:t>
      </w:r>
      <w:r>
        <w:rPr>
          <w:rFonts w:hint="eastAsia"/>
        </w:rPr>
        <w:t>КАК</w:t>
      </w:r>
      <w:r>
        <w:t xml:space="preserve"> </w:t>
      </w:r>
      <w:r>
        <w:rPr>
          <w:rFonts w:hint="eastAsia"/>
        </w:rPr>
        <w:t>ИХ</w:t>
      </w:r>
      <w:r>
        <w:t xml:space="preserve"> </w:t>
      </w:r>
      <w:r>
        <w:rPr>
          <w:rFonts w:hint="eastAsia"/>
        </w:rPr>
        <w:t>СИСТЕМООБРАЗУЮЩЕГО</w:t>
      </w:r>
      <w:r>
        <w:t xml:space="preserve"> </w:t>
      </w:r>
      <w:r>
        <w:rPr>
          <w:rFonts w:hint="eastAsia"/>
        </w:rPr>
        <w:t>ЭЛЕМЕНТА</w:t>
      </w:r>
    </w:p>
    <w:p w14:paraId="247684F1" w14:textId="77777777" w:rsidR="000929D5" w:rsidRDefault="000929D5" w:rsidP="000929D5"/>
    <w:p w14:paraId="71D6D895" w14:textId="77777777" w:rsidR="000929D5" w:rsidRDefault="000929D5" w:rsidP="000929D5">
      <w:r>
        <w:t xml:space="preserve">2.1. </w:t>
      </w:r>
      <w:r>
        <w:rPr>
          <w:rFonts w:hint="eastAsia"/>
        </w:rPr>
        <w:t>Определение</w:t>
      </w:r>
      <w:r>
        <w:t xml:space="preserve"> </w:t>
      </w:r>
      <w:r>
        <w:rPr>
          <w:rFonts w:hint="eastAsia"/>
        </w:rPr>
        <w:t>тенденций</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регионов</w:t>
      </w:r>
    </w:p>
    <w:p w14:paraId="5A3FAD76" w14:textId="77777777" w:rsidR="000929D5" w:rsidRDefault="000929D5" w:rsidP="000929D5"/>
    <w:p w14:paraId="57EE5FE8" w14:textId="77777777" w:rsidR="000929D5" w:rsidRDefault="000929D5" w:rsidP="000929D5">
      <w:r>
        <w:t xml:space="preserve">2.2. </w:t>
      </w:r>
      <w:r>
        <w:rPr>
          <w:rFonts w:hint="eastAsia"/>
        </w:rPr>
        <w:t>Анализ</w:t>
      </w:r>
      <w:r>
        <w:t xml:space="preserve"> </w:t>
      </w:r>
      <w:r>
        <w:rPr>
          <w:rFonts w:hint="eastAsia"/>
        </w:rPr>
        <w:t>функционирования</w:t>
      </w:r>
      <w:r>
        <w:t xml:space="preserve"> </w:t>
      </w:r>
      <w:r>
        <w:rPr>
          <w:rFonts w:hint="eastAsia"/>
        </w:rPr>
        <w:t>малого</w:t>
      </w:r>
      <w:r>
        <w:t xml:space="preserve"> </w:t>
      </w:r>
      <w:r>
        <w:rPr>
          <w:rFonts w:hint="eastAsia"/>
        </w:rPr>
        <w:t>бизнеса</w:t>
      </w:r>
      <w:r>
        <w:t xml:space="preserve"> </w:t>
      </w:r>
      <w:r>
        <w:rPr>
          <w:rFonts w:hint="eastAsia"/>
        </w:rPr>
        <w:t>в</w:t>
      </w:r>
      <w:r>
        <w:t xml:space="preserve"> </w:t>
      </w:r>
      <w:r>
        <w:rPr>
          <w:rFonts w:hint="eastAsia"/>
        </w:rPr>
        <w:t>региональной</w:t>
      </w:r>
      <w:r>
        <w:t xml:space="preserve"> </w:t>
      </w:r>
      <w:r>
        <w:rPr>
          <w:rFonts w:hint="eastAsia"/>
        </w:rPr>
        <w:t>экономике</w:t>
      </w:r>
    </w:p>
    <w:p w14:paraId="6EE23187" w14:textId="77777777" w:rsidR="000929D5" w:rsidRDefault="000929D5" w:rsidP="000929D5"/>
    <w:p w14:paraId="7692F79C" w14:textId="77777777" w:rsidR="000929D5" w:rsidRDefault="000929D5" w:rsidP="000929D5">
      <w:r>
        <w:t xml:space="preserve">2.3. </w:t>
      </w:r>
      <w:r>
        <w:rPr>
          <w:rFonts w:hint="eastAsia"/>
        </w:rPr>
        <w:t>Исследование</w:t>
      </w:r>
      <w:r>
        <w:t xml:space="preserve"> </w:t>
      </w:r>
      <w:r>
        <w:rPr>
          <w:rFonts w:hint="eastAsia"/>
        </w:rPr>
        <w:t>системы</w:t>
      </w:r>
      <w:r>
        <w:t xml:space="preserve"> </w:t>
      </w:r>
      <w:r>
        <w:rPr>
          <w:rFonts w:hint="eastAsia"/>
        </w:rPr>
        <w:t>управления</w:t>
      </w:r>
      <w:r>
        <w:t xml:space="preserve"> </w:t>
      </w:r>
      <w:r>
        <w:rPr>
          <w:rFonts w:hint="eastAsia"/>
        </w:rPr>
        <w:t>малым</w:t>
      </w:r>
      <w:r>
        <w:t xml:space="preserve"> </w:t>
      </w:r>
      <w:r>
        <w:rPr>
          <w:rFonts w:hint="eastAsia"/>
        </w:rPr>
        <w:t>бизнесом</w:t>
      </w:r>
      <w:r>
        <w:t xml:space="preserve"> </w:t>
      </w:r>
      <w:r>
        <w:rPr>
          <w:rFonts w:hint="eastAsia"/>
        </w:rPr>
        <w:t>как</w:t>
      </w:r>
      <w:r>
        <w:t xml:space="preserve"> </w:t>
      </w:r>
      <w:r>
        <w:rPr>
          <w:rFonts w:hint="eastAsia"/>
        </w:rPr>
        <w:t>системообразующим</w:t>
      </w:r>
      <w:r>
        <w:t xml:space="preserve"> </w:t>
      </w:r>
      <w:r>
        <w:rPr>
          <w:rFonts w:hint="eastAsia"/>
        </w:rPr>
        <w:t>элементом</w:t>
      </w:r>
      <w:r>
        <w:t xml:space="preserve"> </w:t>
      </w:r>
      <w:r>
        <w:rPr>
          <w:rFonts w:hint="eastAsia"/>
        </w:rPr>
        <w:t>экономики</w:t>
      </w:r>
      <w:r>
        <w:t xml:space="preserve"> </w:t>
      </w:r>
      <w:r>
        <w:rPr>
          <w:rFonts w:hint="eastAsia"/>
        </w:rPr>
        <w:t>регионов</w:t>
      </w:r>
    </w:p>
    <w:p w14:paraId="7F320757" w14:textId="77777777" w:rsidR="000929D5" w:rsidRDefault="000929D5" w:rsidP="000929D5"/>
    <w:p w14:paraId="3D50958F" w14:textId="77777777" w:rsidR="000929D5" w:rsidRDefault="000929D5" w:rsidP="000929D5">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578659A7" w14:textId="77777777" w:rsidR="000929D5" w:rsidRDefault="000929D5" w:rsidP="000929D5"/>
    <w:p w14:paraId="582A392D" w14:textId="77777777" w:rsidR="000929D5" w:rsidRDefault="000929D5" w:rsidP="000929D5">
      <w:r>
        <w:rPr>
          <w:rFonts w:hint="eastAsia"/>
        </w:rPr>
        <w:t>ГЛАВА</w:t>
      </w:r>
      <w:r>
        <w:t xml:space="preserve"> 3. </w:t>
      </w:r>
      <w:r>
        <w:rPr>
          <w:rFonts w:hint="eastAsia"/>
        </w:rPr>
        <w:t>ОРГАНИЗАЦИЯ</w:t>
      </w:r>
      <w:r>
        <w:t xml:space="preserve"> </w:t>
      </w:r>
      <w:r>
        <w:rPr>
          <w:rFonts w:hint="eastAsia"/>
        </w:rPr>
        <w:t>УПРАВЛЕНИЯ</w:t>
      </w:r>
      <w:r>
        <w:t xml:space="preserve"> </w:t>
      </w:r>
      <w:r>
        <w:rPr>
          <w:rFonts w:hint="eastAsia"/>
        </w:rPr>
        <w:t>ЭКОНОМИКОЙ</w:t>
      </w:r>
      <w:r>
        <w:t xml:space="preserve"> </w:t>
      </w:r>
      <w:r>
        <w:rPr>
          <w:rFonts w:hint="eastAsia"/>
        </w:rPr>
        <w:t>РЕГИОНОВ</w:t>
      </w:r>
      <w:r>
        <w:t xml:space="preserve"> </w:t>
      </w:r>
      <w:r>
        <w:rPr>
          <w:rFonts w:hint="eastAsia"/>
        </w:rPr>
        <w:t>НА</w:t>
      </w:r>
      <w:r>
        <w:t xml:space="preserve"> </w:t>
      </w:r>
      <w:r>
        <w:rPr>
          <w:rFonts w:hint="eastAsia"/>
        </w:rPr>
        <w:t>ОСНОВЕ</w:t>
      </w:r>
      <w:r>
        <w:t xml:space="preserve"> </w:t>
      </w:r>
      <w:r>
        <w:rPr>
          <w:rFonts w:hint="eastAsia"/>
        </w:rPr>
        <w:t>РАЗВИТИЯ</w:t>
      </w:r>
      <w:r>
        <w:t xml:space="preserve"> </w:t>
      </w:r>
      <w:r>
        <w:rPr>
          <w:rFonts w:hint="eastAsia"/>
        </w:rPr>
        <w:t>МАЛОГО</w:t>
      </w:r>
      <w:r>
        <w:t xml:space="preserve"> </w:t>
      </w:r>
      <w:r>
        <w:rPr>
          <w:rFonts w:hint="eastAsia"/>
        </w:rPr>
        <w:t>БИЗНЕСА</w:t>
      </w:r>
    </w:p>
    <w:p w14:paraId="66E0678F" w14:textId="77777777" w:rsidR="000929D5" w:rsidRDefault="000929D5" w:rsidP="000929D5"/>
    <w:p w14:paraId="49F1CE96" w14:textId="77777777" w:rsidR="000929D5" w:rsidRDefault="000929D5" w:rsidP="000929D5">
      <w:r>
        <w:t>3.1.</w:t>
      </w:r>
      <w:r>
        <w:rPr>
          <w:rFonts w:hint="eastAsia"/>
        </w:rPr>
        <w:t>Разработка</w:t>
      </w:r>
      <w:r>
        <w:t xml:space="preserve"> </w:t>
      </w:r>
      <w:r>
        <w:rPr>
          <w:rFonts w:hint="eastAsia"/>
        </w:rPr>
        <w:t>методического</w:t>
      </w:r>
      <w:r>
        <w:t xml:space="preserve"> </w:t>
      </w:r>
      <w:r>
        <w:rPr>
          <w:rFonts w:hint="eastAsia"/>
        </w:rPr>
        <w:t>подхода</w:t>
      </w:r>
      <w:r>
        <w:t xml:space="preserve"> </w:t>
      </w:r>
      <w:r>
        <w:rPr>
          <w:rFonts w:hint="eastAsia"/>
        </w:rPr>
        <w:t>к</w:t>
      </w:r>
      <w:r>
        <w:t xml:space="preserve"> </w:t>
      </w:r>
      <w:r>
        <w:rPr>
          <w:rFonts w:hint="eastAsia"/>
        </w:rPr>
        <w:t>оценке</w:t>
      </w:r>
      <w:r>
        <w:t xml:space="preserve"> </w:t>
      </w:r>
      <w:r>
        <w:rPr>
          <w:rFonts w:hint="eastAsia"/>
        </w:rPr>
        <w:t>влияния</w:t>
      </w:r>
      <w:r>
        <w:t xml:space="preserve"> </w:t>
      </w:r>
      <w:r>
        <w:rPr>
          <w:rFonts w:hint="eastAsia"/>
        </w:rPr>
        <w:t>малого</w:t>
      </w:r>
      <w:r>
        <w:t xml:space="preserve"> </w:t>
      </w:r>
      <w:r>
        <w:rPr>
          <w:rFonts w:hint="eastAsia"/>
        </w:rPr>
        <w:t>бизнеса</w:t>
      </w:r>
      <w:r>
        <w:t xml:space="preserve"> </w:t>
      </w:r>
      <w:r>
        <w:rPr>
          <w:rFonts w:hint="eastAsia"/>
        </w:rPr>
        <w:t>на</w:t>
      </w:r>
      <w:r>
        <w:t xml:space="preserve"> </w:t>
      </w:r>
      <w:r>
        <w:rPr>
          <w:rFonts w:hint="eastAsia"/>
        </w:rPr>
        <w:t>экономику</w:t>
      </w:r>
      <w:r>
        <w:t xml:space="preserve"> </w:t>
      </w:r>
      <w:r>
        <w:rPr>
          <w:rFonts w:hint="eastAsia"/>
        </w:rPr>
        <w:t>региона</w:t>
      </w:r>
    </w:p>
    <w:p w14:paraId="5C8F3113" w14:textId="77777777" w:rsidR="000929D5" w:rsidRDefault="000929D5" w:rsidP="000929D5"/>
    <w:p w14:paraId="7C5A84E8" w14:textId="77777777" w:rsidR="000929D5" w:rsidRDefault="000929D5" w:rsidP="000929D5">
      <w:r>
        <w:t>3.2.</w:t>
      </w:r>
      <w:r>
        <w:rPr>
          <w:rFonts w:hint="eastAsia"/>
        </w:rPr>
        <w:t>Применение</w:t>
      </w:r>
      <w:r>
        <w:t xml:space="preserve"> </w:t>
      </w:r>
      <w:r>
        <w:rPr>
          <w:rFonts w:hint="eastAsia"/>
        </w:rPr>
        <w:t>дифференцированного</w:t>
      </w:r>
      <w:r>
        <w:t xml:space="preserve"> </w:t>
      </w:r>
      <w:r>
        <w:rPr>
          <w:rFonts w:hint="eastAsia"/>
        </w:rPr>
        <w:t>подхода</w:t>
      </w:r>
      <w:r>
        <w:t xml:space="preserve"> </w:t>
      </w:r>
      <w:r>
        <w:rPr>
          <w:rFonts w:hint="eastAsia"/>
        </w:rPr>
        <w:t>к</w:t>
      </w:r>
      <w:r>
        <w:t xml:space="preserve"> </w:t>
      </w:r>
      <w:r>
        <w:rPr>
          <w:rFonts w:hint="eastAsia"/>
        </w:rPr>
        <w:t>управлению</w:t>
      </w:r>
      <w:r>
        <w:t xml:space="preserve"> </w:t>
      </w:r>
      <w:r>
        <w:rPr>
          <w:rFonts w:hint="eastAsia"/>
        </w:rPr>
        <w:t>развитием</w:t>
      </w:r>
      <w:r>
        <w:t xml:space="preserve"> </w:t>
      </w:r>
      <w:r>
        <w:rPr>
          <w:rFonts w:hint="eastAsia"/>
        </w:rPr>
        <w:t>социально</w:t>
      </w:r>
      <w:r>
        <w:t>-</w:t>
      </w:r>
      <w:r>
        <w:rPr>
          <w:rFonts w:hint="eastAsia"/>
        </w:rPr>
        <w:t>экономической</w:t>
      </w:r>
      <w:r>
        <w:t xml:space="preserve"> </w:t>
      </w:r>
      <w:r>
        <w:rPr>
          <w:rFonts w:hint="eastAsia"/>
        </w:rPr>
        <w:t>системы</w:t>
      </w:r>
      <w:r>
        <w:t xml:space="preserve"> </w:t>
      </w:r>
      <w:r>
        <w:rPr>
          <w:rFonts w:hint="eastAsia"/>
        </w:rPr>
        <w:t>регионов</w:t>
      </w:r>
    </w:p>
    <w:p w14:paraId="37A9C4C6" w14:textId="77777777" w:rsidR="000929D5" w:rsidRDefault="000929D5" w:rsidP="000929D5"/>
    <w:p w14:paraId="06EEA997" w14:textId="77777777" w:rsidR="000929D5" w:rsidRDefault="000929D5" w:rsidP="000929D5">
      <w:r>
        <w:t>3.3.</w:t>
      </w:r>
      <w:r>
        <w:rPr>
          <w:rFonts w:hint="eastAsia"/>
        </w:rPr>
        <w:t>Модернизация</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управления</w:t>
      </w:r>
      <w:r>
        <w:t xml:space="preserve"> </w:t>
      </w:r>
      <w:r>
        <w:rPr>
          <w:rFonts w:hint="eastAsia"/>
        </w:rPr>
        <w:t>экономикой</w:t>
      </w:r>
      <w:r>
        <w:t xml:space="preserve"> </w:t>
      </w:r>
      <w:r>
        <w:rPr>
          <w:rFonts w:hint="eastAsia"/>
        </w:rPr>
        <w:t>регионов</w:t>
      </w:r>
      <w:r>
        <w:t xml:space="preserve">, </w:t>
      </w:r>
      <w:r>
        <w:rPr>
          <w:rFonts w:hint="eastAsia"/>
        </w:rPr>
        <w:t>основанного</w:t>
      </w:r>
      <w:r>
        <w:t xml:space="preserve"> </w:t>
      </w:r>
      <w:r>
        <w:rPr>
          <w:rFonts w:hint="eastAsia"/>
        </w:rPr>
        <w:t>на</w:t>
      </w:r>
      <w:r>
        <w:t xml:space="preserve"> </w:t>
      </w:r>
      <w:r>
        <w:rPr>
          <w:rFonts w:hint="eastAsia"/>
        </w:rPr>
        <w:t>развитии</w:t>
      </w:r>
      <w:r>
        <w:t xml:space="preserve"> </w:t>
      </w:r>
      <w:r>
        <w:rPr>
          <w:rFonts w:hint="eastAsia"/>
        </w:rPr>
        <w:t>малого</w:t>
      </w:r>
      <w:r>
        <w:t xml:space="preserve"> </w:t>
      </w:r>
      <w:r>
        <w:rPr>
          <w:rFonts w:hint="eastAsia"/>
        </w:rPr>
        <w:t>бизнеса</w:t>
      </w:r>
    </w:p>
    <w:p w14:paraId="0CECA82D" w14:textId="77777777" w:rsidR="000929D5" w:rsidRDefault="000929D5" w:rsidP="000929D5"/>
    <w:p w14:paraId="6DFC812A" w14:textId="77777777" w:rsidR="000929D5" w:rsidRDefault="000929D5" w:rsidP="000929D5">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0AF418A7" w14:textId="77777777" w:rsidR="000929D5" w:rsidRDefault="000929D5" w:rsidP="000929D5"/>
    <w:p w14:paraId="516283D3" w14:textId="77777777" w:rsidR="000929D5" w:rsidRDefault="000929D5" w:rsidP="000929D5">
      <w:r>
        <w:rPr>
          <w:rFonts w:hint="eastAsia"/>
        </w:rPr>
        <w:t>ЗАКЛЮЧЕНИЕ</w:t>
      </w:r>
    </w:p>
    <w:p w14:paraId="4B682898" w14:textId="77777777" w:rsidR="000929D5" w:rsidRDefault="000929D5" w:rsidP="000929D5"/>
    <w:p w14:paraId="75EA1B1E" w14:textId="77777777" w:rsidR="000929D5" w:rsidRDefault="000929D5" w:rsidP="000929D5">
      <w:r>
        <w:rPr>
          <w:rFonts w:hint="eastAsia"/>
        </w:rPr>
        <w:t>СПИСОК</w:t>
      </w:r>
      <w:r>
        <w:t xml:space="preserve"> </w:t>
      </w:r>
      <w:r>
        <w:rPr>
          <w:rFonts w:hint="eastAsia"/>
        </w:rPr>
        <w:t>ИСПОЛЬЗОВАННЫХ</w:t>
      </w:r>
      <w:r>
        <w:t xml:space="preserve"> </w:t>
      </w:r>
      <w:r>
        <w:rPr>
          <w:rFonts w:hint="eastAsia"/>
        </w:rPr>
        <w:t>ИСТОЧНИКОВ</w:t>
      </w:r>
    </w:p>
    <w:p w14:paraId="311F4E2D" w14:textId="77777777" w:rsidR="000929D5" w:rsidRDefault="000929D5" w:rsidP="000929D5"/>
    <w:p w14:paraId="1906ECFE" w14:textId="77777777" w:rsidR="000929D5" w:rsidRDefault="000929D5" w:rsidP="000929D5">
      <w:r>
        <w:rPr>
          <w:rFonts w:hint="eastAsia"/>
        </w:rPr>
        <w:t>ПРИЛОЖЕНИЯ</w:t>
      </w:r>
    </w:p>
    <w:p w14:paraId="39BE7B2E" w14:textId="77777777" w:rsidR="000929D5" w:rsidRDefault="000929D5" w:rsidP="000929D5"/>
    <w:p w14:paraId="14A26047" w14:textId="5B88624F" w:rsidR="000929D5" w:rsidRPr="000929D5" w:rsidRDefault="000929D5" w:rsidP="000929D5">
      <w:r>
        <w:rPr>
          <w:rFonts w:hint="eastAsia"/>
        </w:rPr>
        <w:t>ВВЕДЕНИЕ</w:t>
      </w:r>
    </w:p>
    <w:sectPr w:rsidR="000929D5" w:rsidRPr="000929D5" w:rsidSect="002438B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6FEC1" w14:textId="77777777" w:rsidR="002438B7" w:rsidRDefault="002438B7">
      <w:pPr>
        <w:spacing w:after="0" w:line="240" w:lineRule="auto"/>
      </w:pPr>
      <w:r>
        <w:separator/>
      </w:r>
    </w:p>
  </w:endnote>
  <w:endnote w:type="continuationSeparator" w:id="0">
    <w:p w14:paraId="075F56EA" w14:textId="77777777" w:rsidR="002438B7" w:rsidRDefault="0024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F7C14" w14:textId="77777777" w:rsidR="002438B7" w:rsidRDefault="002438B7"/>
    <w:p w14:paraId="660808C5" w14:textId="77777777" w:rsidR="002438B7" w:rsidRDefault="002438B7"/>
    <w:p w14:paraId="5D4550FF" w14:textId="77777777" w:rsidR="002438B7" w:rsidRDefault="002438B7"/>
    <w:p w14:paraId="474121E6" w14:textId="77777777" w:rsidR="002438B7" w:rsidRDefault="002438B7"/>
    <w:p w14:paraId="28BE5789" w14:textId="77777777" w:rsidR="002438B7" w:rsidRDefault="002438B7"/>
    <w:p w14:paraId="2930FA96" w14:textId="77777777" w:rsidR="002438B7" w:rsidRDefault="002438B7"/>
    <w:p w14:paraId="570A21D6" w14:textId="77777777" w:rsidR="002438B7" w:rsidRDefault="002438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8BBC03" wp14:editId="1FB897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DA291" w14:textId="77777777" w:rsidR="002438B7" w:rsidRDefault="002438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8BBC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4DA291" w14:textId="77777777" w:rsidR="002438B7" w:rsidRDefault="002438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C0E450" w14:textId="77777777" w:rsidR="002438B7" w:rsidRDefault="002438B7"/>
    <w:p w14:paraId="1503952D" w14:textId="77777777" w:rsidR="002438B7" w:rsidRDefault="002438B7"/>
    <w:p w14:paraId="457E9718" w14:textId="77777777" w:rsidR="002438B7" w:rsidRDefault="002438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9ED656" wp14:editId="73914D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8A694" w14:textId="77777777" w:rsidR="002438B7" w:rsidRDefault="002438B7"/>
                          <w:p w14:paraId="7BAB2F9D" w14:textId="77777777" w:rsidR="002438B7" w:rsidRDefault="002438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ED6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BC8A694" w14:textId="77777777" w:rsidR="002438B7" w:rsidRDefault="002438B7"/>
                    <w:p w14:paraId="7BAB2F9D" w14:textId="77777777" w:rsidR="002438B7" w:rsidRDefault="002438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7752F4" w14:textId="77777777" w:rsidR="002438B7" w:rsidRDefault="002438B7"/>
    <w:p w14:paraId="10B62F50" w14:textId="77777777" w:rsidR="002438B7" w:rsidRDefault="002438B7">
      <w:pPr>
        <w:rPr>
          <w:sz w:val="2"/>
          <w:szCs w:val="2"/>
        </w:rPr>
      </w:pPr>
    </w:p>
    <w:p w14:paraId="3841CD48" w14:textId="77777777" w:rsidR="002438B7" w:rsidRDefault="002438B7"/>
    <w:p w14:paraId="4F6D05FE" w14:textId="77777777" w:rsidR="002438B7" w:rsidRDefault="002438B7">
      <w:pPr>
        <w:spacing w:after="0" w:line="240" w:lineRule="auto"/>
      </w:pPr>
    </w:p>
  </w:footnote>
  <w:footnote w:type="continuationSeparator" w:id="0">
    <w:p w14:paraId="3FA29DCE" w14:textId="77777777" w:rsidR="002438B7" w:rsidRDefault="00243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B7"/>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12020</TotalTime>
  <Pages>2</Pages>
  <Words>209</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1795</cp:revision>
  <cp:lastPrinted>2009-02-06T05:36:00Z</cp:lastPrinted>
  <dcterms:created xsi:type="dcterms:W3CDTF">2024-04-09T10:20:00Z</dcterms:created>
  <dcterms:modified xsi:type="dcterms:W3CDTF">2024-04-24T12:59:00Z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