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ЖИГАЛКІН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ІВАН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ПАВЛОВИЧ</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Назва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дисертаційної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w:t>
      </w:r>
      <w:r w:rsidRPr="000276B9">
        <w:rPr>
          <w:rFonts w:ascii="Verdana" w:hAnsi="Verdana" w:hint="eastAsia"/>
          <w:color w:val="000000"/>
          <w:shd w:val="clear" w:color="auto" w:fill="FFFFFF"/>
        </w:rPr>
        <w:t>СИСТЕМА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p>
    <w:p w:rsidR="000276B9" w:rsidRPr="000276B9" w:rsidRDefault="000276B9" w:rsidP="000276B9">
      <w:pPr>
        <w:rPr>
          <w:rFonts w:ascii="Verdana" w:hAnsi="Verdana"/>
          <w:color w:val="000000"/>
          <w:shd w:val="clear" w:color="auto" w:fill="FFFFFF"/>
        </w:rPr>
      </w:pPr>
    </w:p>
    <w:p w:rsidR="000276B9" w:rsidRPr="000276B9" w:rsidRDefault="000276B9" w:rsidP="000276B9">
      <w:pPr>
        <w:rPr>
          <w:rFonts w:ascii="Verdana" w:hAnsi="Verdana"/>
          <w:color w:val="000000"/>
          <w:shd w:val="clear" w:color="auto" w:fill="FFFFFF"/>
        </w:rPr>
      </w:pP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МІНІСТЕРСТВО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ОСВІТИ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СХІДНОУКРАЇНСЬКИЙ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УНІВЕРСИТЕТ</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ІМЕНІ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ВОЛОДИМИРА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ДАЛЯ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рукопису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ЖИГАЛКІН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ІВАН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ПАВЛОВИЧ</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УДК</w:t>
      </w:r>
      <w:r w:rsidRPr="000276B9">
        <w:rPr>
          <w:rFonts w:ascii="Verdana" w:hAnsi="Verdana"/>
          <w:color w:val="000000"/>
          <w:shd w:val="clear" w:color="auto" w:fill="FFFFFF"/>
        </w:rPr>
        <w:t xml:space="preserve"> 349.2(477):164.041</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СИСТЕМА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Спеціальність</w:t>
      </w:r>
      <w:r w:rsidRPr="000276B9">
        <w:rPr>
          <w:rFonts w:ascii="Verdana" w:hAnsi="Verdana"/>
          <w:color w:val="000000"/>
          <w:shd w:val="clear" w:color="auto" w:fill="FFFFFF"/>
        </w:rPr>
        <w:t xml:space="preserve"> 12.00.05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Дисертація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здобуття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ступеня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доктора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Науковий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консультант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доктор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професор</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Прилипко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Сергій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Миколайович</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Сєвєродонецьк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2016</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2</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ЗМІСТ</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ПЕРЕЛІК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СКОРОЧЕНЬ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..4</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ВСТУП……………………………………………………………………………</w:t>
      </w:r>
      <w:r w:rsidRPr="000276B9">
        <w:rPr>
          <w:rFonts w:ascii="Verdana" w:hAnsi="Verdana"/>
          <w:color w:val="000000"/>
          <w:shd w:val="clear" w:color="auto" w:fill="FFFFFF"/>
        </w:rPr>
        <w:t>.5</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РОЗДІЛ</w:t>
      </w:r>
      <w:r w:rsidRPr="000276B9">
        <w:rPr>
          <w:rFonts w:ascii="Verdana" w:hAnsi="Verdana"/>
          <w:color w:val="000000"/>
          <w:shd w:val="clear" w:color="auto" w:fill="FFFFFF"/>
        </w:rPr>
        <w:t xml:space="preserve"> 1.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АКСІОЛОГІЧНИЙ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ПІДХІД…………………………………………………………………………</w:t>
      </w:r>
      <w:r w:rsidRPr="000276B9">
        <w:rPr>
          <w:rFonts w:ascii="Verdana" w:hAnsi="Verdana"/>
          <w:color w:val="000000"/>
          <w:shd w:val="clear" w:color="auto" w:fill="FFFFFF"/>
        </w:rPr>
        <w:t>...20</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1.1. </w:t>
      </w:r>
      <w:r w:rsidRPr="000276B9">
        <w:rPr>
          <w:rFonts w:ascii="Verdana" w:hAnsi="Verdana" w:hint="eastAsia"/>
          <w:color w:val="000000"/>
          <w:shd w:val="clear" w:color="auto" w:fill="FFFFFF"/>
        </w:rPr>
        <w:t>Зміст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спрямованість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...20</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1.2.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...50</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1.3. </w:t>
      </w:r>
      <w:r w:rsidRPr="000276B9">
        <w:rPr>
          <w:rFonts w:ascii="Verdana" w:hAnsi="Verdana" w:hint="eastAsia"/>
          <w:color w:val="000000"/>
          <w:shd w:val="clear" w:color="auto" w:fill="FFFFFF"/>
        </w:rPr>
        <w:t>Власні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критерій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виокремлення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....................................................................................................................74</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розділу</w:t>
      </w:r>
      <w:r w:rsidRPr="000276B9">
        <w:rPr>
          <w:rFonts w:ascii="Verdana" w:hAnsi="Verdana"/>
          <w:color w:val="000000"/>
          <w:shd w:val="clear" w:color="auto" w:fill="FFFFFF"/>
        </w:rPr>
        <w:t xml:space="preserve"> 1</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109</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РОЗДІЛ</w:t>
      </w:r>
      <w:r w:rsidRPr="000276B9">
        <w:rPr>
          <w:rFonts w:ascii="Verdana" w:hAnsi="Verdana"/>
          <w:color w:val="000000"/>
          <w:shd w:val="clear" w:color="auto" w:fill="FFFFFF"/>
        </w:rPr>
        <w:t xml:space="preserve"> 2. </w:t>
      </w:r>
      <w:r w:rsidRPr="000276B9">
        <w:rPr>
          <w:rFonts w:ascii="Verdana" w:hAnsi="Verdana" w:hint="eastAsia"/>
          <w:color w:val="000000"/>
          <w:shd w:val="clear" w:color="auto" w:fill="FFFFFF"/>
        </w:rPr>
        <w:t>ЗАГАЛЬНОТЕОРЕТИЧНА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ХАРАКТЕРИСТИКА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116</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2.1. </w:t>
      </w:r>
      <w:r w:rsidRPr="000276B9">
        <w:rPr>
          <w:rFonts w:ascii="Verdana" w:hAnsi="Verdana" w:hint="eastAsia"/>
          <w:color w:val="000000"/>
          <w:shd w:val="clear" w:color="auto" w:fill="FFFFFF"/>
        </w:rPr>
        <w:t>Поняття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.116</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2.2. </w:t>
      </w:r>
      <w:r w:rsidRPr="000276B9">
        <w:rPr>
          <w:rFonts w:ascii="Verdana" w:hAnsi="Verdana" w:hint="eastAsia"/>
          <w:color w:val="000000"/>
          <w:shd w:val="clear" w:color="auto" w:fill="FFFFFF"/>
        </w:rPr>
        <w:t>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129</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2.3. </w:t>
      </w:r>
      <w:r w:rsidRPr="000276B9">
        <w:rPr>
          <w:rFonts w:ascii="Verdana" w:hAnsi="Verdana" w:hint="eastAsia"/>
          <w:color w:val="000000"/>
          <w:shd w:val="clear" w:color="auto" w:fill="FFFFFF"/>
        </w:rPr>
        <w:t>Класифікація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..143</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розділу</w:t>
      </w:r>
      <w:r w:rsidRPr="000276B9">
        <w:rPr>
          <w:rFonts w:ascii="Verdana" w:hAnsi="Verdana"/>
          <w:color w:val="000000"/>
          <w:shd w:val="clear" w:color="auto" w:fill="FFFFFF"/>
        </w:rPr>
        <w:t xml:space="preserve"> 2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...167</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РОЗДІЛ</w:t>
      </w:r>
      <w:r w:rsidRPr="000276B9">
        <w:rPr>
          <w:rFonts w:ascii="Verdana" w:hAnsi="Verdana"/>
          <w:color w:val="000000"/>
          <w:shd w:val="clear" w:color="auto" w:fill="FFFFFF"/>
        </w:rPr>
        <w:t xml:space="preserve"> 3. </w:t>
      </w:r>
      <w:r w:rsidRPr="000276B9">
        <w:rPr>
          <w:rFonts w:ascii="Verdana" w:hAnsi="Verdana" w:hint="eastAsia"/>
          <w:color w:val="000000"/>
          <w:shd w:val="clear" w:color="auto" w:fill="FFFFFF"/>
        </w:rPr>
        <w:t>ПОРІВНЯЛЬНЕ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ЗАРУБІЖНИХ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КРАЇНАХ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...170</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3.1. </w:t>
      </w:r>
      <w:r w:rsidRPr="000276B9">
        <w:rPr>
          <w:rFonts w:ascii="Verdana" w:hAnsi="Verdana" w:hint="eastAsia"/>
          <w:color w:val="000000"/>
          <w:shd w:val="clear" w:color="auto" w:fill="FFFFFF"/>
        </w:rPr>
        <w:t>Історична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ґенеза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...170</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3.2. </w:t>
      </w:r>
      <w:r w:rsidRPr="000276B9">
        <w:rPr>
          <w:rFonts w:ascii="Verdana" w:hAnsi="Verdana" w:hint="eastAsia"/>
          <w:color w:val="000000"/>
          <w:shd w:val="clear" w:color="auto" w:fill="FFFFFF"/>
        </w:rPr>
        <w:t>Міжнародно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запровадження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.221</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розділу</w:t>
      </w:r>
      <w:r w:rsidRPr="000276B9">
        <w:rPr>
          <w:rFonts w:ascii="Verdana" w:hAnsi="Verdana"/>
          <w:color w:val="000000"/>
          <w:shd w:val="clear" w:color="auto" w:fill="FFFFFF"/>
        </w:rPr>
        <w:t xml:space="preserve"> 3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...293</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3</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РОЗДІЛ</w:t>
      </w:r>
      <w:r w:rsidRPr="000276B9">
        <w:rPr>
          <w:rFonts w:ascii="Verdana" w:hAnsi="Verdana"/>
          <w:color w:val="000000"/>
          <w:shd w:val="clear" w:color="auto" w:fill="FFFFFF"/>
        </w:rPr>
        <w:t xml:space="preserve"> 4. </w:t>
      </w:r>
      <w:r w:rsidRPr="000276B9">
        <w:rPr>
          <w:rFonts w:ascii="Verdana" w:hAnsi="Verdana" w:hint="eastAsia"/>
          <w:color w:val="000000"/>
          <w:shd w:val="clear" w:color="auto" w:fill="FFFFFF"/>
        </w:rPr>
        <w:t>ФУНДАМЕНТАЛЬНІ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...307</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4.1. </w:t>
      </w:r>
      <w:r w:rsidRPr="000276B9">
        <w:rPr>
          <w:rFonts w:ascii="Verdana" w:hAnsi="Verdana" w:hint="eastAsia"/>
          <w:color w:val="000000"/>
          <w:shd w:val="clear" w:color="auto" w:fill="FFFFFF"/>
        </w:rPr>
        <w:t>Гуманізм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307</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4.2. </w:t>
      </w:r>
      <w:r w:rsidRPr="000276B9">
        <w:rPr>
          <w:rFonts w:ascii="Verdana" w:hAnsi="Verdana" w:hint="eastAsia"/>
          <w:color w:val="000000"/>
          <w:shd w:val="clear" w:color="auto" w:fill="FFFFFF"/>
        </w:rPr>
        <w:t>Соціальна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справедливість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331</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4.3. </w:t>
      </w:r>
      <w:r w:rsidRPr="000276B9">
        <w:rPr>
          <w:rFonts w:ascii="Verdana" w:hAnsi="Verdana" w:hint="eastAsia"/>
          <w:color w:val="000000"/>
          <w:shd w:val="clear" w:color="auto" w:fill="FFFFFF"/>
        </w:rPr>
        <w:t>Рівність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..349</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розділу</w:t>
      </w:r>
      <w:r w:rsidRPr="000276B9">
        <w:rPr>
          <w:rFonts w:ascii="Verdana" w:hAnsi="Verdana"/>
          <w:color w:val="000000"/>
          <w:shd w:val="clear" w:color="auto" w:fill="FFFFFF"/>
        </w:rPr>
        <w:t xml:space="preserve"> 4 </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r w:rsidRPr="000276B9">
        <w:rPr>
          <w:rFonts w:ascii="Verdana" w:hAnsi="Verdana" w:hint="eastAsia"/>
          <w:color w:val="000000"/>
          <w:shd w:val="clear" w:color="auto" w:fill="FFFFFF"/>
        </w:rPr>
        <w:t>…………</w:t>
      </w:r>
      <w:r w:rsidRPr="000276B9">
        <w:rPr>
          <w:rFonts w:ascii="Verdana" w:hAnsi="Verdana"/>
          <w:color w:val="000000"/>
          <w:shd w:val="clear" w:color="auto" w:fill="FFFFFF"/>
        </w:rPr>
        <w:t>...362</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...373</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СПИСОК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ВИКОРИСТАНИХ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ДЖЕРЕЛ</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..392</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4</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ПЕРЕЛІК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СКОРОЧЕНЬ</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АРК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Автономна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Республіка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Крим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Держпраці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служба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питань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ЄС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Європейський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Союз</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ЄСПЛ</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Європейський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КЗпП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Кодекс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Кабінет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Мінсоцполітики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Міністерство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Міністерство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освіти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НКП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Народний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комісаріат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ООН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Об’єднаних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Націй</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5</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ВСТУП</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Актуальність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Конституція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прийнята</w:t>
      </w:r>
      <w:r w:rsidRPr="000276B9">
        <w:rPr>
          <w:rFonts w:ascii="Verdana" w:hAnsi="Verdana"/>
          <w:color w:val="000000"/>
          <w:shd w:val="clear" w:color="auto" w:fill="FFFFFF"/>
        </w:rPr>
        <w:t xml:space="preserve"> 28 </w:t>
      </w:r>
      <w:r w:rsidRPr="000276B9">
        <w:rPr>
          <w:rFonts w:ascii="Verdana" w:hAnsi="Verdana" w:hint="eastAsia"/>
          <w:color w:val="000000"/>
          <w:shd w:val="clear" w:color="auto" w:fill="FFFFFF"/>
        </w:rPr>
        <w:t>червня</w:t>
      </w:r>
      <w:r w:rsidRPr="000276B9">
        <w:rPr>
          <w:rFonts w:ascii="Verdana" w:hAnsi="Verdana"/>
          <w:color w:val="000000"/>
          <w:shd w:val="clear" w:color="auto" w:fill="FFFFFF"/>
        </w:rPr>
        <w:t xml:space="preserve"> 1996 </w:t>
      </w:r>
      <w:r w:rsidRPr="000276B9">
        <w:rPr>
          <w:rFonts w:ascii="Verdana" w:hAnsi="Verdana" w:hint="eastAsia"/>
          <w:color w:val="000000"/>
          <w:shd w:val="clear" w:color="auto" w:fill="FFFFFF"/>
        </w:rPr>
        <w:t>р</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проголосила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демократичною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державою</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політика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спрямована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створення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гідне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положень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складний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тривалий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процес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язаний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тільки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економічними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чинниками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удосконаленням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підвищенням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державного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управління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гарантій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механізмів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свобод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індивіда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лежить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джерело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гідного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існування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Конституційне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впорядкування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ключових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напрямків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функціонування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цієї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покликано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створити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підвалини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моделі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взаємовідносин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капіталу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дозволила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подолати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злидні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досягти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добробуту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злагоди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Процес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постіндустріального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соціуму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неминуче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впливає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існуючі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Завдяки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себе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реалізує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знаходить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власне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більшості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працездатного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населення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отримуваний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дохід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засоби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відкриває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шлях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фінансової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незалежності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багатоукладної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ринкової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договір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оптимальній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поєднувати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домовленості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сторін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кінцевому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підсумку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повинно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сторін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всього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Шлях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оптимізації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проходить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межі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співвідношення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вимогою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захищеності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максимально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виконанням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користь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економічній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формується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належить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заснованою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вирішенні</w:t>
      </w:r>
      <w:r w:rsidRPr="000276B9">
        <w:rPr>
          <w:rFonts w:ascii="Verdana" w:hAnsi="Verdana"/>
          <w:color w:val="000000"/>
          <w:shd w:val="clear" w:color="auto" w:fill="FFFFFF"/>
        </w:rPr>
        <w:t xml:space="preserve"> 3-</w:t>
      </w:r>
      <w:r w:rsidRPr="000276B9">
        <w:rPr>
          <w:rFonts w:ascii="Verdana" w:hAnsi="Verdana" w:hint="eastAsia"/>
          <w:color w:val="000000"/>
          <w:shd w:val="clear" w:color="auto" w:fill="FFFFFF"/>
        </w:rPr>
        <w:t>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завдань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саме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створенні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можливостей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формуванні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мотивації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інноваційної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поведінки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діяльності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радикальному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підвищенні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насамперед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підставі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зростання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продуктивності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Специфіка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особливої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полягає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поєднанні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ньому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публічно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приватноправових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6</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боку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уникнення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конфліктів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наймача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зумовлено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турботою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другого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роботодавцеві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безмежної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свободи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призводить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надмірної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експлуатації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закріплення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свободи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працюючих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реального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здійснення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силу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фінансової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залежності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останніх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Утілювані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повинні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суперечити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концепції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спрямованої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всесторонній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найманих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працівників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Суспільні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потребують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вироблення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адекватного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механізму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впорядкування</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Динамічність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передбачає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постійного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оновлення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нормативно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бази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етапі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Спостерігається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відмова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переважно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централізованого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регламентування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цієї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змінюється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саме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інструмента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вже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зводиться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виключно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фіксації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досягнутого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менш</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значущою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функція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відбуваються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язку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неминуче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питання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зміщення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акцентів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правовому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впорядкуванні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Раніше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індивідуалістичні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цілому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заперечувались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колективістським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традиціям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відводилося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провідне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зору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досліджень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учених</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найчастіше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потрапляв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окремо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колектив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профспілка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показує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світовий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досвід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стабільності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соціумі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індивідуальні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колективні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повинні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протиставлятись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врівноважуватися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Більше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сьогодні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чіткіше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знаходять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прояв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чинники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тільки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поєднанню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індивідуального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виявляють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унікальність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людської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особистості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вплив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усього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загалом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7</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Можливість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урахування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індивідуальних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особливостей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набуває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вирішального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впливаючи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виникнення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якість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формалізуючи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поведінку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конкретної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знаходити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використовувати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способи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мірою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дозволяють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збалансувати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подекуди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суперечливі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роботодавця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суб</w:t>
      </w:r>
      <w:r w:rsidRPr="000276B9">
        <w:rPr>
          <w:rFonts w:ascii="Verdana" w:hAnsi="Verdana"/>
          <w:color w:val="000000"/>
          <w:shd w:val="clear" w:color="auto" w:fill="FFFFFF"/>
        </w:rPr>
        <w:t>'</w:t>
      </w:r>
      <w:r w:rsidRPr="000276B9">
        <w:rPr>
          <w:rFonts w:ascii="Verdana" w:hAnsi="Verdana" w:hint="eastAsia"/>
          <w:color w:val="000000"/>
          <w:shd w:val="clear" w:color="auto" w:fill="FFFFFF"/>
        </w:rPr>
        <w:t>єктів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невід</w:t>
      </w:r>
      <w:r w:rsidRPr="000276B9">
        <w:rPr>
          <w:rFonts w:ascii="Verdana" w:hAnsi="Verdana"/>
          <w:color w:val="000000"/>
          <w:shd w:val="clear" w:color="auto" w:fill="FFFFFF"/>
        </w:rPr>
        <w:t>'</w:t>
      </w:r>
      <w:r w:rsidRPr="000276B9">
        <w:rPr>
          <w:rFonts w:ascii="Verdana" w:hAnsi="Verdana" w:hint="eastAsia"/>
          <w:color w:val="000000"/>
          <w:shd w:val="clear" w:color="auto" w:fill="FFFFFF"/>
        </w:rPr>
        <w:t>ємних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особистості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роботодавцем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набувають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гнучкості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наслідок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питання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моделі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званих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класичних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Використання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нетипових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договорів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просто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реальністю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неодмінним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атрибутом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ринку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розвинених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країнах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світу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поява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викликана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часу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адже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організації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виробництва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постіндустріальній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стадії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Цьому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сприяють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різноманітні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чинники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глобалізація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конкуренція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скорочення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великої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промисловості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краще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сектора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послуг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інформаційних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інноваційних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технологій</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Зазначені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нерозривно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диференціацією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початку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притаманна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глибинною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властивістю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підхід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цього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явища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знайдено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диференціацію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такими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категоріями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гуманізм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справедливість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регламентації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важливо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витримати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баланс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потребами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економічного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зростання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можливостями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працюючим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адекватного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прагне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демократичного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першу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чергу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належить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ураховувати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охороняти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трудящих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здійснювати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гарантії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Рівень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демократичності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арені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багато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визначається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ступенем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обсягом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надаються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своїм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громадянам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Будь</w:t>
      </w:r>
      <w:r w:rsidRPr="000276B9">
        <w:rPr>
          <w:rFonts w:ascii="Verdana" w:hAnsi="Verdana"/>
          <w:color w:val="000000"/>
          <w:shd w:val="clear" w:color="auto" w:fill="FFFFFF"/>
        </w:rPr>
        <w:t>-</w:t>
      </w:r>
      <w:r w:rsidRPr="000276B9">
        <w:rPr>
          <w:rFonts w:ascii="Verdana" w:hAnsi="Verdana" w:hint="eastAsia"/>
          <w:color w:val="000000"/>
          <w:shd w:val="clear" w:color="auto" w:fill="FFFFFF"/>
        </w:rPr>
        <w:t>яке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заперечення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свобод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особистості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порушенням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дії</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8</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призводять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приниження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втрати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людської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гідності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придушення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окремо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виявлені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зазнати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осуду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компенсовані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головне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можливості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попереджені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Проблеми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зумовлені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своєю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значимістю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особливим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собою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узагальнене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Будучи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провідними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керівними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ідеями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отримали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закріплення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якраз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ідеальним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вираженням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дозволяють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правильно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зрозуміти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сенс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регулюють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більш</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довговічними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порівняно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зумовлюють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тільки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діючих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майбутніх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приписів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Незважаючи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низку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існуючих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присвячених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авторами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Андріїв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Бережной</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Болотіна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Жернаков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Головіна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Лаврів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Мельник</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Москаленко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Прилипко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Прокопенко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Процевський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Процевський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Старчук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Твердовський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Уржинський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Чанишева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Шумна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Щербина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Ярошенко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більшість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теоретичних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питань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вимагають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кардинально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підходів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певного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переосмислення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Суттєвим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недоліком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брак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одностайного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методологічного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підходу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вивчення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пояснити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недостатнім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розробленням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категорії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принцип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взагалі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Багато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аспектів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нерідко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аналізуються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лише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позицій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залишають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межами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складну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природу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відчутним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упущенням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адже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надзвичайно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важливе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явище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становленні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перехідного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цього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трудоправова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повинна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запропонувати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теоретичний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дозволить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оперативно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реагувати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потреб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числі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впорядковувати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виникаючі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нетипові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трудові</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9</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фундаментальних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зумовлена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будучи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вихідними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керівними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положеннями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орієнтують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розроблення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прийняття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подальший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соціуму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напрямку</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Зв’язок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програмами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планами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темами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Дисертація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Східноукраїнському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університеті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імені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Даля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згідно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темою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кафедри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правознавства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Проблеми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вітчизняного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імплементації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європейського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затвердженої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1 </w:t>
      </w:r>
      <w:r w:rsidRPr="000276B9">
        <w:rPr>
          <w:rFonts w:ascii="Verdana" w:hAnsi="Verdana" w:hint="eastAsia"/>
          <w:color w:val="000000"/>
          <w:shd w:val="clear" w:color="auto" w:fill="FFFFFF"/>
        </w:rPr>
        <w:t>січня</w:t>
      </w:r>
      <w:r w:rsidRPr="000276B9">
        <w:rPr>
          <w:rFonts w:ascii="Verdana" w:hAnsi="Verdana"/>
          <w:color w:val="000000"/>
          <w:shd w:val="clear" w:color="auto" w:fill="FFFFFF"/>
        </w:rPr>
        <w:t xml:space="preserve"> 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w:t>
      </w:r>
      <w:r w:rsidRPr="000276B9">
        <w:rPr>
          <w:rFonts w:ascii="Verdana" w:hAnsi="Verdana"/>
          <w:color w:val="000000"/>
          <w:shd w:val="clear" w:color="auto" w:fill="FFFFFF"/>
        </w:rPr>
        <w:t xml:space="preserve"> 31 </w:t>
      </w:r>
      <w:r w:rsidRPr="000276B9">
        <w:rPr>
          <w:rFonts w:ascii="Verdana" w:hAnsi="Verdana" w:hint="eastAsia"/>
          <w:color w:val="000000"/>
          <w:shd w:val="clear" w:color="auto" w:fill="FFFFFF"/>
        </w:rPr>
        <w:t>грудня</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2016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межах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Переліку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пріоритетних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тематичних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досліджень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технічних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розробок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2015 </w:t>
      </w:r>
      <w:r w:rsidRPr="000276B9">
        <w:rPr>
          <w:rFonts w:ascii="Verdana" w:hAnsi="Verdana" w:hint="eastAsia"/>
          <w:color w:val="000000"/>
          <w:shd w:val="clear" w:color="auto" w:fill="FFFFFF"/>
        </w:rPr>
        <w:t>року</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затвердженого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постановою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Кабінету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7 </w:t>
      </w:r>
      <w:r w:rsidRPr="000276B9">
        <w:rPr>
          <w:rFonts w:ascii="Verdana" w:hAnsi="Verdana" w:hint="eastAsia"/>
          <w:color w:val="000000"/>
          <w:shd w:val="clear" w:color="auto" w:fill="FFFFFF"/>
        </w:rPr>
        <w:t>вересня</w:t>
      </w:r>
      <w:r w:rsidRPr="000276B9">
        <w:rPr>
          <w:rFonts w:ascii="Verdana" w:hAnsi="Verdana"/>
          <w:color w:val="000000"/>
          <w:shd w:val="clear" w:color="auto" w:fill="FFFFFF"/>
        </w:rPr>
        <w:t xml:space="preserve"> 2011 </w:t>
      </w:r>
      <w:r w:rsidRPr="000276B9">
        <w:rPr>
          <w:rFonts w:ascii="Verdana" w:hAnsi="Verdana" w:hint="eastAsia"/>
          <w:color w:val="000000"/>
          <w:shd w:val="clear" w:color="auto" w:fill="FFFFFF"/>
        </w:rPr>
        <w:t>р</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942. </w:t>
      </w:r>
      <w:r w:rsidRPr="000276B9">
        <w:rPr>
          <w:rFonts w:ascii="Verdana" w:hAnsi="Verdana" w:hint="eastAsia"/>
          <w:color w:val="000000"/>
          <w:shd w:val="clear" w:color="auto" w:fill="FFFFFF"/>
        </w:rPr>
        <w:t>Тема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дисертації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Пріоритетним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2011-2015 </w:t>
      </w:r>
      <w:r w:rsidRPr="000276B9">
        <w:rPr>
          <w:rFonts w:ascii="Verdana" w:hAnsi="Verdana" w:hint="eastAsia"/>
          <w:color w:val="000000"/>
          <w:shd w:val="clear" w:color="auto" w:fill="FFFFFF"/>
        </w:rPr>
        <w:t>роки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затвердженим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постановою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зборів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академії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24 </w:t>
      </w:r>
      <w:r w:rsidRPr="000276B9">
        <w:rPr>
          <w:rFonts w:ascii="Verdana" w:hAnsi="Verdana" w:hint="eastAsia"/>
          <w:color w:val="000000"/>
          <w:shd w:val="clear" w:color="auto" w:fill="FFFFFF"/>
        </w:rPr>
        <w:t>вересня</w:t>
      </w:r>
      <w:r w:rsidRPr="000276B9">
        <w:rPr>
          <w:rFonts w:ascii="Verdana" w:hAnsi="Verdana"/>
          <w:color w:val="000000"/>
          <w:shd w:val="clear" w:color="auto" w:fill="FFFFFF"/>
        </w:rPr>
        <w:t xml:space="preserve"> 2010 </w:t>
      </w:r>
      <w:r w:rsidRPr="000276B9">
        <w:rPr>
          <w:rFonts w:ascii="Verdana" w:hAnsi="Verdana" w:hint="eastAsia"/>
          <w:color w:val="000000"/>
          <w:shd w:val="clear" w:color="auto" w:fill="FFFFFF"/>
        </w:rPr>
        <w:t>р</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14,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Переліку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перспективних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кандидатських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докторських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дисертацій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спеціальностями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затвердженому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постановою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Президії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академії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18 </w:t>
      </w:r>
      <w:r w:rsidRPr="000276B9">
        <w:rPr>
          <w:rFonts w:ascii="Verdana" w:hAnsi="Verdana" w:hint="eastAsia"/>
          <w:color w:val="000000"/>
          <w:shd w:val="clear" w:color="auto" w:fill="FFFFFF"/>
        </w:rPr>
        <w:t>жовтня</w:t>
      </w:r>
      <w:r w:rsidRPr="000276B9">
        <w:rPr>
          <w:rFonts w:ascii="Verdana" w:hAnsi="Verdana"/>
          <w:color w:val="000000"/>
          <w:shd w:val="clear" w:color="auto" w:fill="FFFFFF"/>
        </w:rPr>
        <w:t xml:space="preserve"> 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86/11.</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Мета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задачі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поданого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рукопису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полягає</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підставі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опрацювання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міжнародних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традиції</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проведення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порівняльного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аналізу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зарубіжних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вивчення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правозастосовними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органами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охарактеризувати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природу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установити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нормативне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наповнення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усунення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порушень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практичному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застосуванні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з’ясувати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сучасний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досліджуваній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окреслити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напрямки</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10</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удосконалення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посилення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конституційних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громадян</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Досягнення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поставленої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зумовило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вирішення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відповідних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дослідницьких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задач</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охарактеризувати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суб’єкта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указати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внутрішній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політиці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установити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спрямованість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виявити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підвалини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трудовій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розкрити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з’ясувати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співвідношення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взаємодію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приватно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публічноправових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навести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характеристику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складника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функцій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встановити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критерії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виокремлення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самостійної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сформулювати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поняття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розкрити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сутність</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співвіднести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суміжними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категоріями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провести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класифікацію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назвати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з’ясувати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кодифікації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окреслити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етапи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назвати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особливості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закономірності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11</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опрацювати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вказати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напрямки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запровадження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аналіз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гуманізму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справедливості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рівності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спрогнозувати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стратегію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закономірності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впливу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виробити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практичні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рекомендації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удосконалення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досліджуваній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Об’єктом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послужив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пов’язаних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формуванням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реалізацією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сучасних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правотворення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Предметом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виступила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Методи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рукописом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поставлених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задач</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урахуванням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специфіки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об’єкта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предмета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використовувалися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спеціальні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Головним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діалектичний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передбачив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явищ</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дозволив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відстежити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взаємо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вплив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підрозділи</w:t>
      </w:r>
      <w:r w:rsidRPr="000276B9">
        <w:rPr>
          <w:rFonts w:ascii="Verdana" w:hAnsi="Verdana"/>
          <w:color w:val="000000"/>
          <w:shd w:val="clear" w:color="auto" w:fill="FFFFFF"/>
        </w:rPr>
        <w:t xml:space="preserve"> 1.1-1.2). </w:t>
      </w:r>
      <w:r w:rsidRPr="000276B9">
        <w:rPr>
          <w:rFonts w:ascii="Verdana" w:hAnsi="Verdana" w:hint="eastAsia"/>
          <w:color w:val="000000"/>
          <w:shd w:val="clear" w:color="auto" w:fill="FFFFFF"/>
        </w:rPr>
        <w:t>Логіко</w:t>
      </w:r>
      <w:r w:rsidRPr="000276B9">
        <w:rPr>
          <w:rFonts w:ascii="Verdana" w:hAnsi="Verdana"/>
          <w:color w:val="000000"/>
          <w:shd w:val="clear" w:color="auto" w:fill="FFFFFF"/>
        </w:rPr>
        <w:t>-</w:t>
      </w:r>
      <w:r w:rsidRPr="000276B9">
        <w:rPr>
          <w:rFonts w:ascii="Verdana" w:hAnsi="Verdana" w:hint="eastAsia"/>
          <w:color w:val="000000"/>
          <w:shd w:val="clear" w:color="auto" w:fill="FFFFFF"/>
        </w:rPr>
        <w:t>семантичний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нагоді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поглибленні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понятійного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апарату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загальновизнаних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основоположних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керівних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аксіологічне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підґрунтя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підрозділи</w:t>
      </w:r>
      <w:r w:rsidRPr="000276B9">
        <w:rPr>
          <w:rFonts w:ascii="Verdana" w:hAnsi="Verdana"/>
          <w:color w:val="000000"/>
          <w:shd w:val="clear" w:color="auto" w:fill="FFFFFF"/>
        </w:rPr>
        <w:t xml:space="preserve"> 2.1; 2.3). </w:t>
      </w:r>
      <w:r w:rsidRPr="000276B9">
        <w:rPr>
          <w:rFonts w:ascii="Verdana" w:hAnsi="Verdana" w:hint="eastAsia"/>
          <w:color w:val="000000"/>
          <w:shd w:val="clear" w:color="auto" w:fill="FFFFFF"/>
        </w:rPr>
        <w:t>Виявлення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зв’язку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проведення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розмежування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предметом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джерелами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цієї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здійснювалися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допомогою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аналізу</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підрозділ</w:t>
      </w:r>
      <w:r w:rsidRPr="000276B9">
        <w:rPr>
          <w:rFonts w:ascii="Verdana" w:hAnsi="Verdana"/>
          <w:color w:val="000000"/>
          <w:shd w:val="clear" w:color="auto" w:fill="FFFFFF"/>
        </w:rPr>
        <w:t xml:space="preserve"> 1.3). </w:t>
      </w:r>
      <w:r w:rsidRPr="000276B9">
        <w:rPr>
          <w:rFonts w:ascii="Verdana" w:hAnsi="Verdana" w:hint="eastAsia"/>
          <w:color w:val="000000"/>
          <w:shd w:val="clear" w:color="auto" w:fill="FFFFFF"/>
        </w:rPr>
        <w:t>Історичний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вивченню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ґенези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еволюції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підрозділ</w:t>
      </w:r>
      <w:r w:rsidRPr="000276B9">
        <w:rPr>
          <w:rFonts w:ascii="Verdana" w:hAnsi="Verdana"/>
          <w:color w:val="000000"/>
          <w:shd w:val="clear" w:color="auto" w:fill="FFFFFF"/>
        </w:rPr>
        <w:t xml:space="preserve"> 3.1). </w:t>
      </w:r>
      <w:r w:rsidRPr="000276B9">
        <w:rPr>
          <w:rFonts w:ascii="Verdana" w:hAnsi="Verdana" w:hint="eastAsia"/>
          <w:color w:val="000000"/>
          <w:shd w:val="clear" w:color="auto" w:fill="FFFFFF"/>
        </w:rPr>
        <w:t>Компаративістський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надав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змогу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розкрити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співвідношення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розглядуваній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визначити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запровадження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підрозділ</w:t>
      </w:r>
      <w:r w:rsidRPr="000276B9">
        <w:rPr>
          <w:rFonts w:ascii="Verdana" w:hAnsi="Verdana"/>
          <w:color w:val="000000"/>
          <w:shd w:val="clear" w:color="auto" w:fill="FFFFFF"/>
        </w:rPr>
        <w:t xml:space="preserve"> 3.1). </w:t>
      </w:r>
      <w:r w:rsidRPr="000276B9">
        <w:rPr>
          <w:rFonts w:ascii="Verdana" w:hAnsi="Verdana" w:hint="eastAsia"/>
          <w:color w:val="000000"/>
          <w:shd w:val="clear" w:color="auto" w:fill="FFFFFF"/>
        </w:rPr>
        <w:t>Оперування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формально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юридичним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тлумаченні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12</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реалізовуються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підрозділи</w:t>
      </w:r>
      <w:r w:rsidRPr="000276B9">
        <w:rPr>
          <w:rFonts w:ascii="Verdana" w:hAnsi="Verdana"/>
          <w:color w:val="000000"/>
          <w:shd w:val="clear" w:color="auto" w:fill="FFFFFF"/>
        </w:rPr>
        <w:t xml:space="preserve"> 4.1</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4.3). </w:t>
      </w:r>
      <w:r w:rsidRPr="000276B9">
        <w:rPr>
          <w:rFonts w:ascii="Verdana" w:hAnsi="Verdana" w:hint="eastAsia"/>
          <w:color w:val="000000"/>
          <w:shd w:val="clear" w:color="auto" w:fill="FFFFFF"/>
        </w:rPr>
        <w:t>Метод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раціональної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критики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обрано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формулювання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пропозицій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удосконалення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впорядкування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підрозділи</w:t>
      </w:r>
      <w:r w:rsidRPr="000276B9">
        <w:rPr>
          <w:rFonts w:ascii="Verdana" w:hAnsi="Verdana"/>
          <w:color w:val="000000"/>
          <w:shd w:val="clear" w:color="auto" w:fill="FFFFFF"/>
        </w:rPr>
        <w:t xml:space="preserve"> 1.1; 1.3;</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3.2; 4.1</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4.3). </w:t>
      </w:r>
      <w:r w:rsidRPr="000276B9">
        <w:rPr>
          <w:rFonts w:ascii="Verdana" w:hAnsi="Verdana" w:hint="eastAsia"/>
          <w:color w:val="000000"/>
          <w:shd w:val="clear" w:color="auto" w:fill="FFFFFF"/>
        </w:rPr>
        <w:t>Перелічені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застосовувались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взаємозв’язку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взаємозалежності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зумовило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всебічність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повноту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об’єктивність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отриманих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результатів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Нормативним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підґрунтям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рукопису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Конституція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Кодекс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нормативно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Президента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Кабінету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міністерств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відомств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центральних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виконавчої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зарубіжні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нормативно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документи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формулюють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Наукова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новизна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одержаних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результатів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полягає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монографічна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першим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самостійним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теоретичних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практичних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проблем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останні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розглянуті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позицій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установлені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аксіологічні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герменевтичні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витоки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цього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явища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з’ясовані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суттєві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ознаки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критеріїв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виокремлення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самостійну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національній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проаналізовані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тенденції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різні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історичні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зарубіжних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обґрунтовані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інноваційні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шляхи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реформи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правотворення</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ході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проведеної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опрацьовані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сформульовані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нижченаведені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положення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запропоновані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здобувачем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особисто</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Уперше</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обґрунтовано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віднесено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функцій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головною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утворення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допомогою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найбільш</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13</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всесторонніх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людської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солідарності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стимулювання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творчої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активності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гідності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безпеки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особистої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свободи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доведено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підвалини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слід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розкрити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спеціальній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главі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треба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включити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Книги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Загальні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положення</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проекту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кодексу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повинна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об’єднати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статті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Мета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Завдання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Суб’єкти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Реалізація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Повноваження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Кабінету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Повноваження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центральних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виконавчої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Повноваження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місцевих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виконавчої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самоврядування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Координація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виконавчої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місцевого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самоврядування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Державні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програми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Фінансове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Показники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Моніторинг</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реалізації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установлено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поряд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предметом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методом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джерелами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критеріями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виокремлення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цієї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самостійної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аргументовано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історично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сформованим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складником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становить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собою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язану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єдиними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сукупність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постійно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розвиваються</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вдосконалюються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використанням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властивих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специфічних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способів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прийомів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сформульовано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позаяк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виступають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підставою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w:t>
      </w:r>
      <w:r w:rsidRPr="000276B9">
        <w:rPr>
          <w:rFonts w:ascii="Verdana" w:hAnsi="Verdana"/>
          <w:color w:val="000000"/>
          <w:shd w:val="clear" w:color="auto" w:fill="FFFFFF"/>
        </w:rPr>
        <w:t>'</w:t>
      </w:r>
      <w:r w:rsidRPr="000276B9">
        <w:rPr>
          <w:rFonts w:ascii="Verdana" w:hAnsi="Verdana" w:hint="eastAsia"/>
          <w:color w:val="000000"/>
          <w:shd w:val="clear" w:color="auto" w:fill="FFFFFF"/>
        </w:rPr>
        <w:t>єднання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різнорідних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регламентують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єдину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виступають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запорукою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стабільності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цієї</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14</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визначають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закономірності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головні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тенденції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складників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служать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підґрунтям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порівняння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різні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часи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зарубіжним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підвалини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удосконалення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суб</w:t>
      </w:r>
      <w:r w:rsidRPr="000276B9">
        <w:rPr>
          <w:rFonts w:ascii="Verdana" w:hAnsi="Verdana"/>
          <w:color w:val="000000"/>
          <w:shd w:val="clear" w:color="auto" w:fill="FFFFFF"/>
        </w:rPr>
        <w:t>'</w:t>
      </w:r>
      <w:r w:rsidRPr="000276B9">
        <w:rPr>
          <w:rFonts w:ascii="Verdana" w:hAnsi="Verdana" w:hint="eastAsia"/>
          <w:color w:val="000000"/>
          <w:shd w:val="clear" w:color="auto" w:fill="FFFFFF"/>
        </w:rPr>
        <w:t>єктами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подоланню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прогалин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проведено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класифікацію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фундаментальні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базові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спеціальні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Фундаментальними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лежать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всього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загальнообов’язкового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регулятора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втіленням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найважливіших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цінностей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притаманних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належать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гуманізм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справедливість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спеціальні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похідними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фундаментальних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забезпечують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реалізацію</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періодизацію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історичної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ґенези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регламентації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Дореволюційний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1917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Радянський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включає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етапи</w:t>
      </w:r>
      <w:r w:rsidRPr="000276B9">
        <w:rPr>
          <w:rFonts w:ascii="Verdana" w:hAnsi="Verdana"/>
          <w:color w:val="000000"/>
          <w:shd w:val="clear" w:color="auto" w:fill="FFFFFF"/>
        </w:rPr>
        <w:t>: 1-</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(1918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1921</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рр</w:t>
      </w:r>
      <w:r w:rsidRPr="000276B9">
        <w:rPr>
          <w:rFonts w:ascii="Verdana" w:hAnsi="Verdana"/>
          <w:color w:val="000000"/>
          <w:shd w:val="clear" w:color="auto" w:fill="FFFFFF"/>
        </w:rPr>
        <w:t>.); 2-</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(1922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1929 </w:t>
      </w:r>
      <w:r w:rsidRPr="000276B9">
        <w:rPr>
          <w:rFonts w:ascii="Verdana" w:hAnsi="Verdana" w:hint="eastAsia"/>
          <w:color w:val="000000"/>
          <w:shd w:val="clear" w:color="auto" w:fill="FFFFFF"/>
        </w:rPr>
        <w:t>рр</w:t>
      </w:r>
      <w:r w:rsidRPr="000276B9">
        <w:rPr>
          <w:rFonts w:ascii="Verdana" w:hAnsi="Verdana"/>
          <w:color w:val="000000"/>
          <w:shd w:val="clear" w:color="auto" w:fill="FFFFFF"/>
        </w:rPr>
        <w:t>.); 3-</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(1930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1971 </w:t>
      </w:r>
      <w:r w:rsidRPr="000276B9">
        <w:rPr>
          <w:rFonts w:ascii="Verdana" w:hAnsi="Verdana" w:hint="eastAsia"/>
          <w:color w:val="000000"/>
          <w:shd w:val="clear" w:color="auto" w:fill="FFFFFF"/>
        </w:rPr>
        <w:t>рр</w:t>
      </w:r>
      <w:r w:rsidRPr="000276B9">
        <w:rPr>
          <w:rFonts w:ascii="Verdana" w:hAnsi="Verdana"/>
          <w:color w:val="000000"/>
          <w:shd w:val="clear" w:color="auto" w:fill="FFFFFF"/>
        </w:rPr>
        <w:t>.); 4-</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(1972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1990 </w:t>
      </w:r>
      <w:r w:rsidRPr="000276B9">
        <w:rPr>
          <w:rFonts w:ascii="Verdana" w:hAnsi="Verdana" w:hint="eastAsia"/>
          <w:color w:val="000000"/>
          <w:shd w:val="clear" w:color="auto" w:fill="FFFFFF"/>
        </w:rPr>
        <w:t>рр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Період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незалежності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(1991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сьогодення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З’ясовано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тенденції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закономірності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кожного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періодів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гуманізму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розглядається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базовий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w:t>
      </w:r>
      <w:r w:rsidRPr="000276B9">
        <w:rPr>
          <w:rFonts w:ascii="Verdana" w:hAnsi="Verdana" w:hint="eastAsia"/>
          <w:color w:val="000000"/>
          <w:shd w:val="clear" w:color="auto" w:fill="FFFFFF"/>
        </w:rPr>
        <w:t>от</w:t>
      </w:r>
      <w:r w:rsidRPr="000276B9">
        <w:rPr>
          <w:rFonts w:ascii="Verdana" w:hAnsi="Verdana"/>
          <w:color w:val="000000"/>
          <w:shd w:val="clear" w:color="auto" w:fill="FFFFFF"/>
        </w:rPr>
        <w:t>: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товаром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безробіття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працевлаштуванні</w:t>
      </w:r>
      <w:r w:rsidRPr="000276B9">
        <w:rPr>
          <w:rFonts w:ascii="Verdana" w:hAnsi="Verdana"/>
          <w:color w:val="000000"/>
          <w:shd w:val="clear" w:color="auto" w:fill="FFFFFF"/>
        </w:rPr>
        <w:t>;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пріоритет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життя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здоров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працівників</w:t>
      </w:r>
      <w:r w:rsidRPr="000276B9">
        <w:rPr>
          <w:rFonts w:ascii="Verdana" w:hAnsi="Verdana"/>
          <w:color w:val="000000"/>
          <w:shd w:val="clear" w:color="auto" w:fill="FFFFFF"/>
        </w:rPr>
        <w:t>;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відповідальність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створення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належних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безпечних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здорових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повага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честі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гідності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професійної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репутації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справедливості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розглядається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фундаментальний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w:t>
      </w:r>
      <w:r w:rsidRPr="000276B9">
        <w:rPr>
          <w:rFonts w:ascii="Verdana" w:hAnsi="Verdana" w:hint="eastAsia"/>
          <w:color w:val="000000"/>
          <w:shd w:val="clear" w:color="auto" w:fill="FFFFFF"/>
        </w:rPr>
        <w:t>от</w:t>
      </w:r>
      <w:r w:rsidRPr="000276B9">
        <w:rPr>
          <w:rFonts w:ascii="Verdana" w:hAnsi="Verdana"/>
          <w:color w:val="000000"/>
          <w:shd w:val="clear" w:color="auto" w:fill="FFFFFF"/>
        </w:rPr>
        <w:t>: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заборона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примусової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найгірших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дитячої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поєднання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договірної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регламентації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15</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функції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професії</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спеціальності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кваліфікації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посаді</w:t>
      </w:r>
      <w:r w:rsidRPr="000276B9">
        <w:rPr>
          <w:rFonts w:ascii="Verdana" w:hAnsi="Verdana"/>
          <w:color w:val="000000"/>
          <w:shd w:val="clear" w:color="auto" w:fill="FFFFFF"/>
        </w:rPr>
        <w:t>;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гарантування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працюючим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своєчасної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розмірі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виплати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заробітної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плати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нижчої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установленої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законом</w:t>
      </w:r>
      <w:r w:rsidRPr="000276B9">
        <w:rPr>
          <w:rFonts w:ascii="Verdana" w:hAnsi="Verdana"/>
          <w:color w:val="000000"/>
          <w:shd w:val="clear" w:color="auto" w:fill="FFFFFF"/>
        </w:rPr>
        <w:t>; (</w:t>
      </w:r>
      <w:r w:rsidRPr="000276B9">
        <w:rPr>
          <w:rFonts w:ascii="Verdana" w:hAnsi="Verdana" w:hint="eastAsia"/>
          <w:color w:val="000000"/>
          <w:shd w:val="clear" w:color="auto" w:fill="FFFFFF"/>
        </w:rPr>
        <w:t>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трудящих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вирішення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індивідуальних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колективних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спорів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числі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страйк</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розглядається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базовий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w:t>
      </w:r>
      <w:r w:rsidRPr="000276B9">
        <w:rPr>
          <w:rFonts w:ascii="Verdana" w:hAnsi="Verdana" w:hint="eastAsia"/>
          <w:color w:val="000000"/>
          <w:shd w:val="clear" w:color="auto" w:fill="FFFFFF"/>
        </w:rPr>
        <w:t>от</w:t>
      </w:r>
      <w:r w:rsidRPr="000276B9">
        <w:rPr>
          <w:rFonts w:ascii="Verdana" w:hAnsi="Verdana"/>
          <w:color w:val="000000"/>
          <w:shd w:val="clear" w:color="auto" w:fill="FFFFFF"/>
        </w:rPr>
        <w:t>: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свобода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включає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кожен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вільно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обирає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або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вільно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погоджується</w:t>
      </w:r>
      <w:r w:rsidRPr="000276B9">
        <w:rPr>
          <w:rFonts w:ascii="Verdana" w:hAnsi="Verdana"/>
          <w:color w:val="000000"/>
          <w:shd w:val="clear" w:color="auto" w:fill="FFFFFF"/>
        </w:rPr>
        <w:t>;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можливостей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працівників</w:t>
      </w:r>
      <w:r w:rsidRPr="000276B9">
        <w:rPr>
          <w:rFonts w:ascii="Verdana" w:hAnsi="Verdana"/>
          <w:color w:val="000000"/>
          <w:shd w:val="clear" w:color="auto" w:fill="FFFFFF"/>
        </w:rPr>
        <w:t>;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заборона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дискримінації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поєднання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договірного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w:t>
      </w:r>
      <w:r w:rsidRPr="000276B9">
        <w:rPr>
          <w:rFonts w:ascii="Verdana" w:hAnsi="Verdana" w:hint="eastAsia"/>
          <w:color w:val="000000"/>
          <w:shd w:val="clear" w:color="auto" w:fill="FFFFFF"/>
        </w:rPr>
        <w:t>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доступність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безперервність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професійного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 (</w:t>
      </w:r>
      <w:r w:rsidRPr="000276B9">
        <w:rPr>
          <w:rFonts w:ascii="Verdana" w:hAnsi="Verdana" w:hint="eastAsia"/>
          <w:color w:val="000000"/>
          <w:shd w:val="clear" w:color="auto" w:fill="FFFFFF"/>
        </w:rPr>
        <w:t>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діалог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є</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свобода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об’єднань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своїх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задоволення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пояснюється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сформулювати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статтю</w:t>
      </w:r>
      <w:r w:rsidRPr="000276B9">
        <w:rPr>
          <w:rFonts w:ascii="Verdana" w:hAnsi="Verdana"/>
          <w:color w:val="000000"/>
          <w:shd w:val="clear" w:color="auto" w:fill="FFFFFF"/>
        </w:rPr>
        <w:t xml:space="preserve"> 2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Основні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проекту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кодексу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запропонованій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редакції</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обґрунтовується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доцільність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розроблення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Загальнодержавної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цільової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програми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потенціалу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подальшим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затвердженням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Верховною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Радою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створення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економічних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організаційних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відтворення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кваліфікованої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робочої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підвищення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конкурентоспроможності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відповідно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сучасних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потреб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економічного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Наводяться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рекомендації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змістовного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наповнення</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аргументується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потреба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доповнення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глави</w:t>
      </w:r>
      <w:r w:rsidRPr="000276B9">
        <w:rPr>
          <w:rFonts w:ascii="Verdana" w:hAnsi="Verdana"/>
          <w:color w:val="000000"/>
          <w:shd w:val="clear" w:color="auto" w:fill="FFFFFF"/>
        </w:rPr>
        <w:t xml:space="preserve"> 3 </w:t>
      </w:r>
      <w:r w:rsidRPr="000276B9">
        <w:rPr>
          <w:rFonts w:ascii="Verdana" w:hAnsi="Verdana" w:hint="eastAsia"/>
          <w:color w:val="000000"/>
          <w:shd w:val="clear" w:color="auto" w:fill="FFFFFF"/>
        </w:rPr>
        <w:t>Книги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першої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Загальні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положення</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проекту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кодексу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статтею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Здійснення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язків</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Пропонується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редакція</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внесено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пропозицію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викласти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статтю</w:t>
      </w:r>
      <w:r w:rsidRPr="000276B9">
        <w:rPr>
          <w:rFonts w:ascii="Verdana" w:hAnsi="Verdana"/>
          <w:color w:val="000000"/>
          <w:shd w:val="clear" w:color="auto" w:fill="FFFFFF"/>
        </w:rPr>
        <w:t xml:space="preserve"> 3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Недопущення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дискримінації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проекту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сформульованій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редакції</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16</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обстоюється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позиція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стратегія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вдосконалення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чинного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має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тісно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пов’язана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інноваційного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потенціалу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тільки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сукупністю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технологічних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фінансово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економічних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виробничих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культурно</w:t>
      </w:r>
      <w:r w:rsidRPr="000276B9">
        <w:rPr>
          <w:rFonts w:ascii="Verdana" w:hAnsi="Verdana"/>
          <w:color w:val="000000"/>
          <w:shd w:val="clear" w:color="auto" w:fill="FFFFFF"/>
        </w:rPr>
        <w:t>-</w:t>
      </w:r>
      <w:r w:rsidRPr="000276B9">
        <w:rPr>
          <w:rFonts w:ascii="Verdana" w:hAnsi="Verdana" w:hint="eastAsia"/>
          <w:color w:val="000000"/>
          <w:shd w:val="clear" w:color="auto" w:fill="FFFFFF"/>
        </w:rPr>
        <w:t>освітніх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можливостей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регіону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підприємства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інноваційного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економіки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Удосконалено</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позицію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природа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дуалістичною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оскільки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поєднує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приватні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публічні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витоки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характеристики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трактування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об’єктивно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зумовлених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характером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закріплених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відповідних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джерелах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або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виражених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стійкій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практиці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загальновизнаних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основоположних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керівних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засад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відправних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ідей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становлять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собою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аксіологічне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підґрунтя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характеризують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зміст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сутність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цієї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відбивають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загальні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закономірності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виникнення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функціонування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служать</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створенню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внутрішньо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узгодженої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ефективної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царині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розуміння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причин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виокремлення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язано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основними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причинами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w:t>
      </w:r>
      <w:r w:rsidRPr="000276B9">
        <w:rPr>
          <w:rFonts w:ascii="Verdana" w:hAnsi="Verdana" w:hint="eastAsia"/>
          <w:color w:val="000000"/>
          <w:shd w:val="clear" w:color="auto" w:fill="FFFFFF"/>
        </w:rPr>
        <w:t>то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законодавче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визнання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постійний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збільшення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ролі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останніх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закріплення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пріоритету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об’єктивна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зумовленість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необхідності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гармонізації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стандартів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підхід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об’єднує</w:t>
      </w:r>
      <w:r w:rsidRPr="000276B9">
        <w:rPr>
          <w:rFonts w:ascii="Verdana" w:hAnsi="Verdana"/>
          <w:color w:val="000000"/>
          <w:shd w:val="clear" w:color="auto" w:fill="FFFFFF"/>
        </w:rPr>
        <w:t xml:space="preserve"> 4</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основні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аспекти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рівність</w:t>
      </w:r>
      <w:r w:rsidRPr="000276B9">
        <w:rPr>
          <w:rFonts w:ascii="Verdana" w:hAnsi="Verdana"/>
          <w:color w:val="000000"/>
          <w:shd w:val="clear" w:color="auto" w:fill="FFFFFF"/>
        </w:rPr>
        <w:t>: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w:t>
      </w:r>
      <w:r w:rsidRPr="000276B9">
        <w:rPr>
          <w:rFonts w:ascii="Verdana" w:hAnsi="Verdana" w:hint="eastAsia"/>
          <w:color w:val="000000"/>
          <w:shd w:val="clear" w:color="auto" w:fill="FFFFFF"/>
        </w:rPr>
        <w:t>б</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обов’язків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сторін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юрисдикційним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органом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17</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аргументацію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законодавчого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закріплення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положення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примусової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належать</w:t>
      </w:r>
      <w:r w:rsidRPr="000276B9">
        <w:rPr>
          <w:rFonts w:ascii="Verdana" w:hAnsi="Verdana"/>
          <w:color w:val="000000"/>
          <w:shd w:val="clear" w:color="auto" w:fill="FFFFFF"/>
        </w:rPr>
        <w:t xml:space="preserve">: (a) </w:t>
      </w:r>
      <w:r w:rsidRPr="000276B9">
        <w:rPr>
          <w:rFonts w:ascii="Verdana" w:hAnsi="Verdana" w:hint="eastAsia"/>
          <w:color w:val="000000"/>
          <w:shd w:val="clear" w:color="auto" w:fill="FFFFFF"/>
        </w:rPr>
        <w:t>порушення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встановлених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строків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виплати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заробітної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плати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або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виплата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повному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розмірі</w:t>
      </w:r>
      <w:r w:rsidRPr="000276B9">
        <w:rPr>
          <w:rFonts w:ascii="Verdana" w:hAnsi="Verdana"/>
          <w:color w:val="000000"/>
          <w:shd w:val="clear" w:color="auto" w:fill="FFFFFF"/>
        </w:rPr>
        <w:t>;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вимога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виконання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обов</w:t>
      </w:r>
      <w:r w:rsidRPr="000276B9">
        <w:rPr>
          <w:rFonts w:ascii="Verdana" w:hAnsi="Verdana"/>
          <w:color w:val="000000"/>
          <w:shd w:val="clear" w:color="auto" w:fill="FFFFFF"/>
        </w:rPr>
        <w:t>'</w:t>
      </w:r>
      <w:r w:rsidRPr="000276B9">
        <w:rPr>
          <w:rFonts w:ascii="Verdana" w:hAnsi="Verdana" w:hint="eastAsia"/>
          <w:color w:val="000000"/>
          <w:shd w:val="clear" w:color="auto" w:fill="FFFFFF"/>
        </w:rPr>
        <w:t>язків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браком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засобів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колективного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або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індивідуального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або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загрожувати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життю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здоров</w:t>
      </w:r>
      <w:r w:rsidRPr="000276B9">
        <w:rPr>
          <w:rFonts w:ascii="Verdana" w:hAnsi="Verdana"/>
          <w:color w:val="000000"/>
          <w:shd w:val="clear" w:color="auto" w:fill="FFFFFF"/>
        </w:rPr>
        <w:t>'</w:t>
      </w:r>
      <w:r w:rsidRPr="000276B9">
        <w:rPr>
          <w:rFonts w:ascii="Verdana" w:hAnsi="Verdana" w:hint="eastAsia"/>
          <w:color w:val="000000"/>
          <w:shd w:val="clear" w:color="auto" w:fill="FFFFFF"/>
        </w:rPr>
        <w:t>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Дістали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подальшого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думка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активно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реалізує</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широкомасштабну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сприяє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здійсненню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економічних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обсягах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дозволяють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втілити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життя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конституційне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гасло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найвищою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соціальною</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цінністю</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розуміння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трудоправових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вимагає</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узгодженості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собою</w:t>
      </w:r>
      <w:r w:rsidRPr="000276B9">
        <w:rPr>
          <w:rFonts w:ascii="Verdana" w:hAnsi="Verdana"/>
          <w:color w:val="000000"/>
          <w:shd w:val="clear" w:color="auto" w:fill="FFFFFF"/>
        </w:rPr>
        <w:t>, (</w:t>
      </w: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єдиного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підходу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розуміння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застосування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урахування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характеру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різнорідних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w:t>
      </w: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боку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диференційованого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другого</w:t>
      </w:r>
      <w:r w:rsidRPr="000276B9">
        <w:rPr>
          <w:rFonts w:ascii="Verdana" w:hAnsi="Verdana"/>
          <w:color w:val="000000"/>
          <w:shd w:val="clear" w:color="auto" w:fill="FFFFFF"/>
        </w:rPr>
        <w:t xml:space="preserve"> − </w:t>
      </w:r>
      <w:r w:rsidRPr="000276B9">
        <w:rPr>
          <w:rFonts w:ascii="Verdana" w:hAnsi="Verdana" w:hint="eastAsia"/>
          <w:color w:val="000000"/>
          <w:shd w:val="clear" w:color="auto" w:fill="FFFFFF"/>
        </w:rPr>
        <w:t>інтегрованого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підходу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відносин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w:t>
      </w:r>
      <w:r w:rsidRPr="000276B9">
        <w:rPr>
          <w:rFonts w:ascii="Verdana" w:hAnsi="Verdana" w:hint="eastAsia"/>
          <w:color w:val="000000"/>
          <w:shd w:val="clear" w:color="auto" w:fill="FFFFFF"/>
        </w:rPr>
        <w:t>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відповідності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дійсним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інтересам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уявлення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міжнародно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світовою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спільнотою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модельні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нормативи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ввібрали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себе</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найвищі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досягнення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загальнолюдської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цивілізації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впорядкування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застосування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найманої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базі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визначаються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перелік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обсяг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зміст</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підстави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виникнення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рамки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можливого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допустимого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обмеження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мінімальний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рівень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гарантій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призначені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служити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орієнтирами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виконання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дотримання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встановленому</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порядку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добровільно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погодилися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точка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зору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що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кодифікації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принципи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тотожними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18</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Практичне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одержаних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результатів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пропозиції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рекомендації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отримані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перебігу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комплексного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опрацювання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обраної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теми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можуть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бути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використані</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дослідницькій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подальших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загальних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спеціальних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теоретичних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проблем</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політики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самостійної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галузі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дії</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б</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навчальному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час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викладання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навчальних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дисциплін</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Міжнародні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стандарти</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Порівняльне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зарубіжне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Трудові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спори</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Правове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окремих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категорій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працівників</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підготовки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відповідних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підручників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курсів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лекцій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навчальних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посібників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довідкової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методичної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літератури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правотворчості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процесі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підготовки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змін</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доповнень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чинних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КЗпП</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оплату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охорону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w:t>
      </w:r>
      <w:r w:rsidRPr="000276B9">
        <w:rPr>
          <w:rFonts w:ascii="Verdana" w:hAnsi="Verdana" w:hint="eastAsia"/>
          <w:color w:val="000000"/>
          <w:shd w:val="clear" w:color="auto" w:fill="FFFFFF"/>
        </w:rPr>
        <w:t>»</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діалог</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підзаконних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нормативних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актів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прийнятих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розвиток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Авторські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рекомендації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стануть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нагоді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розробленні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нового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кодексу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правозастосуванні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практичній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діяльності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влади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місцевого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самоврядування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профспілок</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інших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громадських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об’єднань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покликаних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захищати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найманих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працівників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роботодавців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об’єднань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організацій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органів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нагляду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контролю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дотриманням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судів</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Апробація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результатів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дисертації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теоретичні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положення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й</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висновки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яких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ґрунтується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проведене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пропозиції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удосконалення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працю</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обговорені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схвалені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засіданнях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кафедри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правознавства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Східноукраїнського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національного</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університету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імені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Володимира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Даля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оприлюднені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науковотеоретичних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науково</w:t>
      </w:r>
      <w:r w:rsidRPr="000276B9">
        <w:rPr>
          <w:rFonts w:ascii="Verdana" w:hAnsi="Verdana"/>
          <w:color w:val="000000"/>
          <w:shd w:val="clear" w:color="auto" w:fill="FFFFFF"/>
        </w:rPr>
        <w:t>-</w:t>
      </w:r>
      <w:r w:rsidRPr="000276B9">
        <w:rPr>
          <w:rFonts w:ascii="Verdana" w:hAnsi="Verdana" w:hint="eastAsia"/>
          <w:color w:val="000000"/>
          <w:shd w:val="clear" w:color="auto" w:fill="FFFFFF"/>
        </w:rPr>
        <w:t>практичних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конференціях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Соціально</w:t>
      </w:r>
      <w:r w:rsidRPr="000276B9">
        <w:rPr>
          <w:rFonts w:ascii="Verdana" w:hAnsi="Verdana"/>
          <w:color w:val="000000"/>
          <w:shd w:val="clear" w:color="auto" w:fill="FFFFFF"/>
        </w:rPr>
        <w:t>-</w:t>
      </w:r>
      <w:r w:rsidRPr="000276B9">
        <w:rPr>
          <w:rFonts w:ascii="Verdana" w:hAnsi="Verdana" w:hint="eastAsia"/>
          <w:color w:val="000000"/>
          <w:shd w:val="clear" w:color="auto" w:fill="FFFFFF"/>
        </w:rPr>
        <w:t>економічні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гарантії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їх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реалізації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сучасних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державотворення</w:t>
      </w:r>
      <w:r w:rsidRPr="000276B9">
        <w:rPr>
          <w:rFonts w:ascii="Verdana" w:hAnsi="Verdana" w:hint="eastAsi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2012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Правове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сфери</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Одеса</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19</w:t>
      </w:r>
    </w:p>
    <w:p w:rsidR="000276B9" w:rsidRPr="000276B9" w:rsidRDefault="000276B9" w:rsidP="000276B9">
      <w:pPr>
        <w:rPr>
          <w:rFonts w:ascii="Verdana" w:hAnsi="Verdana"/>
          <w:color w:val="000000"/>
          <w:shd w:val="clear" w:color="auto" w:fill="FFFFFF"/>
        </w:rPr>
      </w:pPr>
      <w:r w:rsidRPr="000276B9">
        <w:rPr>
          <w:rFonts w:ascii="Verdana" w:hAnsi="Verdana"/>
          <w:color w:val="000000"/>
          <w:shd w:val="clear" w:color="auto" w:fill="FFFFFF"/>
        </w:rPr>
        <w:t xml:space="preserve">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Трудове</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шляхи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реформування</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Правові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засоби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захисту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людини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вітчизняний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зарубіжний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досвід</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Луганськ</w:t>
      </w:r>
      <w:r w:rsidRPr="000276B9">
        <w:rPr>
          <w:rFonts w:ascii="Verdana" w:hAnsi="Verdana"/>
          <w:color w:val="000000"/>
          <w:shd w:val="clear" w:color="auto" w:fill="FFFFFF"/>
        </w:rPr>
        <w:t xml:space="preserve">, 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Правова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доктрина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формування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2013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Актуальні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питання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правової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держави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сучасного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становлення</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громадянського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суспільства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2014);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Єдність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диференціація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соціального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забезпечення</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2014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Адаптація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ЄС</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економіки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сучасних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умовах</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2015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Сучасні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проблеми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пенсійного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законодавства</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Харків</w:t>
      </w:r>
      <w:r w:rsidRPr="000276B9">
        <w:rPr>
          <w:rFonts w:ascii="Verdana" w:hAnsi="Verdana"/>
          <w:color w:val="000000"/>
          <w:shd w:val="clear" w:color="auto" w:fill="FFFFFF"/>
        </w:rPr>
        <w:t xml:space="preserve">, 2015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Юридичні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факти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системі</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правового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регулювання</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Київ</w:t>
      </w:r>
      <w:r w:rsidRPr="000276B9">
        <w:rPr>
          <w:rFonts w:ascii="Verdana" w:hAnsi="Verdana"/>
          <w:color w:val="000000"/>
          <w:shd w:val="clear" w:color="auto" w:fill="FFFFFF"/>
        </w:rPr>
        <w:t xml:space="preserve">, 2015 </w:t>
      </w:r>
      <w:r w:rsidRPr="000276B9">
        <w:rPr>
          <w:rFonts w:ascii="Verdana" w:hAnsi="Verdana" w:hint="eastAsia"/>
          <w:color w:val="000000"/>
          <w:shd w:val="clear" w:color="auto" w:fill="FFFFFF"/>
        </w:rPr>
        <w:t>р</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Нові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завдання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напрями</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розвитку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юридичної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XXI </w:t>
      </w:r>
      <w:r w:rsidRPr="000276B9">
        <w:rPr>
          <w:rFonts w:ascii="Verdana" w:hAnsi="Verdana" w:hint="eastAsia"/>
          <w:color w:val="000000"/>
          <w:shd w:val="clear" w:color="auto" w:fill="FFFFFF"/>
        </w:rPr>
        <w:t>столітті</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Одеса</w:t>
      </w:r>
      <w:r w:rsidRPr="000276B9">
        <w:rPr>
          <w:rFonts w:ascii="Verdana" w:hAnsi="Verdana"/>
          <w:color w:val="000000"/>
          <w:shd w:val="clear" w:color="auto" w:fill="FFFFFF"/>
        </w:rPr>
        <w:t>, 2016).</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Публікації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Основні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результати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дослідження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знайшли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відбиття</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монографії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w:t>
      </w:r>
      <w:r w:rsidRPr="000276B9">
        <w:rPr>
          <w:rFonts w:ascii="Verdana" w:hAnsi="Verdana" w:hint="eastAsia"/>
          <w:color w:val="000000"/>
          <w:shd w:val="clear" w:color="auto" w:fill="FFFFFF"/>
        </w:rPr>
        <w:t>Система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принципів</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трудового</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права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проблеми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сучасної</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теорії</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практики</w:t>
      </w:r>
      <w:r w:rsidRPr="000276B9">
        <w:rPr>
          <w:rFonts w:ascii="Verdana" w:hAnsi="Verdana" w:hint="eastAsia"/>
          <w:color w:val="000000"/>
          <w:shd w:val="clear" w:color="auto" w:fill="FFFFFF"/>
        </w:rPr>
        <w:t>»</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20 </w:t>
      </w:r>
      <w:r w:rsidRPr="000276B9">
        <w:rPr>
          <w:rFonts w:ascii="Verdana" w:hAnsi="Verdana" w:hint="eastAsia"/>
          <w:color w:val="000000"/>
          <w:shd w:val="clear" w:color="auto" w:fill="FFFFFF"/>
        </w:rPr>
        <w:t>наукових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статтях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опублікованих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фахових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виданнях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затверджених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Міністерством</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освіти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України</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5 </w:t>
      </w:r>
      <w:r w:rsidRPr="000276B9">
        <w:rPr>
          <w:rFonts w:ascii="Verdana" w:hAnsi="Verdana" w:hint="eastAsia"/>
          <w:color w:val="000000"/>
          <w:shd w:val="clear" w:color="auto" w:fill="FFFFFF"/>
        </w:rPr>
        <w:t>наукових</w:t>
      </w:r>
    </w:p>
    <w:p w:rsidR="000276B9" w:rsidRPr="000276B9"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статтях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у</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зарубіжних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виданнях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також</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в</w:t>
      </w:r>
      <w:r w:rsidRPr="000276B9">
        <w:rPr>
          <w:rFonts w:ascii="Verdana" w:hAnsi="Verdana"/>
          <w:color w:val="000000"/>
          <w:shd w:val="clear" w:color="auto" w:fill="FFFFFF"/>
        </w:rPr>
        <w:t xml:space="preserve"> 11 </w:t>
      </w:r>
      <w:r w:rsidRPr="000276B9">
        <w:rPr>
          <w:rFonts w:ascii="Verdana" w:hAnsi="Verdana" w:hint="eastAsia"/>
          <w:color w:val="000000"/>
          <w:shd w:val="clear" w:color="auto" w:fill="FFFFFF"/>
        </w:rPr>
        <w:t>тезах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доповідей</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і</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p>
    <w:p w:rsidR="00372E42" w:rsidRDefault="000276B9" w:rsidP="000276B9">
      <w:pPr>
        <w:rPr>
          <w:rFonts w:ascii="Verdana" w:hAnsi="Verdana"/>
          <w:color w:val="000000"/>
          <w:shd w:val="clear" w:color="auto" w:fill="FFFFFF"/>
        </w:rPr>
      </w:pPr>
      <w:r w:rsidRPr="000276B9">
        <w:rPr>
          <w:rFonts w:ascii="Verdana" w:hAnsi="Verdana" w:hint="eastAsia"/>
          <w:color w:val="000000"/>
          <w:shd w:val="clear" w:color="auto" w:fill="FFFFFF"/>
        </w:rPr>
        <w:t>повідомлень</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оприлюднених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наукових</w:t>
      </w:r>
      <w:r w:rsidRPr="000276B9">
        <w:rPr>
          <w:rFonts w:ascii="Verdana" w:hAnsi="Verdana"/>
          <w:color w:val="000000"/>
          <w:shd w:val="clear" w:color="auto" w:fill="FFFFFF"/>
        </w:rPr>
        <w:t xml:space="preserve"> </w:t>
      </w:r>
      <w:r w:rsidRPr="000276B9">
        <w:rPr>
          <w:rFonts w:ascii="Verdana" w:hAnsi="Verdana" w:hint="eastAsia"/>
          <w:color w:val="000000"/>
          <w:shd w:val="clear" w:color="auto" w:fill="FFFFFF"/>
        </w:rPr>
        <w:t>конференціях</w:t>
      </w:r>
      <w:r w:rsidRPr="000276B9">
        <w:rPr>
          <w:rFonts w:ascii="Verdana" w:hAnsi="Verdana"/>
          <w:color w:val="000000"/>
          <w:shd w:val="clear" w:color="auto" w:fill="FFFFFF"/>
        </w:rPr>
        <w:t>.</w:t>
      </w:r>
    </w:p>
    <w:p w:rsidR="000276B9" w:rsidRDefault="000276B9" w:rsidP="000276B9">
      <w:pPr>
        <w:rPr>
          <w:rFonts w:ascii="Verdana" w:hAnsi="Verdana"/>
          <w:color w:val="000000"/>
          <w:shd w:val="clear" w:color="auto" w:fill="FFFFFF"/>
        </w:rPr>
      </w:pPr>
    </w:p>
    <w:p w:rsidR="000276B9" w:rsidRDefault="000276B9" w:rsidP="000276B9">
      <w:pPr>
        <w:rPr>
          <w:rFonts w:ascii="Verdana" w:hAnsi="Verdana"/>
          <w:color w:val="000000"/>
          <w:shd w:val="clear" w:color="auto" w:fill="FFFFFF"/>
        </w:rPr>
      </w:pPr>
    </w:p>
    <w:p w:rsidR="000276B9" w:rsidRDefault="000276B9" w:rsidP="000276B9">
      <w:r>
        <w:rPr>
          <w:rFonts w:hint="eastAsia"/>
        </w:rPr>
        <w:t>ВИСНОВКИ</w:t>
      </w:r>
    </w:p>
    <w:p w:rsidR="000276B9" w:rsidRDefault="000276B9" w:rsidP="000276B9">
      <w:r>
        <w:rPr>
          <w:rFonts w:hint="eastAsia"/>
        </w:rPr>
        <w:t>Рукопис</w:t>
      </w:r>
      <w:r>
        <w:t></w:t>
      </w:r>
      <w:r>
        <w:rPr>
          <w:rFonts w:hint="eastAsia"/>
        </w:rPr>
        <w:t>містить</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r>
        <w:t></w:t>
      </w:r>
      <w:r>
        <w:rPr>
          <w:rFonts w:hint="eastAsia"/>
        </w:rPr>
        <w:t>наукового</w:t>
      </w:r>
    </w:p>
    <w:p w:rsidR="000276B9" w:rsidRDefault="000276B9" w:rsidP="000276B9">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наукової</w:t>
      </w:r>
      <w:r>
        <w:t></w:t>
      </w:r>
      <w:r>
        <w:rPr>
          <w:rFonts w:hint="eastAsia"/>
        </w:rPr>
        <w:t>доктрини</w:t>
      </w:r>
      <w:r>
        <w:t></w:t>
      </w:r>
      <w:r>
        <w:rPr>
          <w:rFonts w:hint="eastAsia"/>
        </w:rPr>
        <w:t>трудового</w:t>
      </w:r>
    </w:p>
    <w:p w:rsidR="000276B9" w:rsidRDefault="000276B9" w:rsidP="000276B9">
      <w:r>
        <w:rPr>
          <w:rFonts w:hint="eastAsia"/>
        </w:rPr>
        <w:t>права</w:t>
      </w:r>
      <w:r>
        <w:t></w:t>
      </w:r>
      <w:r>
        <w:t></w:t>
      </w:r>
      <w:r>
        <w:rPr>
          <w:rFonts w:hint="eastAsia"/>
        </w:rPr>
        <w:t>поглибленого</w:t>
      </w:r>
      <w:r>
        <w:t></w:t>
      </w:r>
      <w:r>
        <w:rPr>
          <w:rFonts w:hint="eastAsia"/>
        </w:rPr>
        <w:t>вивчення</w:t>
      </w:r>
      <w:r>
        <w:t></w:t>
      </w:r>
      <w:r>
        <w:rPr>
          <w:rFonts w:hint="eastAsia"/>
        </w:rPr>
        <w:t>міжнародних</w:t>
      </w:r>
      <w:r>
        <w:t></w:t>
      </w:r>
      <w:r>
        <w:rPr>
          <w:rFonts w:hint="eastAsia"/>
        </w:rPr>
        <w:t>трудоправових</w:t>
      </w:r>
      <w:r>
        <w:t></w:t>
      </w:r>
      <w:r>
        <w:rPr>
          <w:rFonts w:hint="eastAsia"/>
        </w:rPr>
        <w:t>стандартів</w:t>
      </w:r>
      <w:r>
        <w:t></w:t>
      </w:r>
    </w:p>
    <w:p w:rsidR="000276B9" w:rsidRDefault="000276B9" w:rsidP="000276B9">
      <w:r>
        <w:rPr>
          <w:rFonts w:hint="eastAsia"/>
        </w:rPr>
        <w:t>порівняльного</w:t>
      </w:r>
      <w:r>
        <w:t></w:t>
      </w:r>
      <w:r>
        <w:rPr>
          <w:rFonts w:hint="eastAsia"/>
        </w:rPr>
        <w:t>аналізу</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rPr>
          <w:rFonts w:hint="eastAsia"/>
        </w:rPr>
        <w:t>й</w:t>
      </w:r>
      <w:r>
        <w:t></w:t>
      </w:r>
      <w:r>
        <w:rPr>
          <w:rFonts w:hint="eastAsia"/>
        </w:rPr>
        <w:t>зарубіжних</w:t>
      </w:r>
    </w:p>
    <w:p w:rsidR="000276B9" w:rsidRDefault="000276B9" w:rsidP="000276B9">
      <w:r>
        <w:rPr>
          <w:rFonts w:hint="eastAsia"/>
        </w:rPr>
        <w:t>держав</w:t>
      </w:r>
      <w:r>
        <w:t></w:t>
      </w:r>
      <w:r>
        <w:t></w:t>
      </w:r>
      <w:r>
        <w:rPr>
          <w:rFonts w:hint="eastAsia"/>
        </w:rPr>
        <w:t>опрацювання</w:t>
      </w:r>
      <w:r>
        <w:t></w:t>
      </w:r>
      <w:r>
        <w:rPr>
          <w:rFonts w:hint="eastAsia"/>
        </w:rPr>
        <w:t>вітчизняної</w:t>
      </w:r>
      <w:r>
        <w:t></w:t>
      </w:r>
      <w:r>
        <w:rPr>
          <w:rFonts w:hint="eastAsia"/>
        </w:rPr>
        <w:t>правової</w:t>
      </w:r>
      <w:r>
        <w:t></w:t>
      </w:r>
      <w:r>
        <w:rPr>
          <w:rFonts w:hint="eastAsia"/>
        </w:rPr>
        <w:t>традиції</w:t>
      </w:r>
      <w:r>
        <w:t></w:t>
      </w:r>
      <w:r>
        <w:t></w:t>
      </w:r>
      <w:r>
        <w:rPr>
          <w:rFonts w:hint="eastAsia"/>
        </w:rPr>
        <w:t>дослідження</w:t>
      </w:r>
      <w:r>
        <w:t></w:t>
      </w:r>
      <w:r>
        <w:rPr>
          <w:rFonts w:hint="eastAsia"/>
        </w:rPr>
        <w:t>практики</w:t>
      </w:r>
    </w:p>
    <w:p w:rsidR="000276B9" w:rsidRDefault="000276B9" w:rsidP="000276B9">
      <w:r>
        <w:rPr>
          <w:rFonts w:hint="eastAsia"/>
        </w:rPr>
        <w:t>реалізації</w:t>
      </w:r>
      <w:r>
        <w:t></w:t>
      </w:r>
      <w:r>
        <w:rPr>
          <w:rFonts w:hint="eastAsia"/>
        </w:rPr>
        <w:t>законодавства</w:t>
      </w:r>
      <w:r>
        <w:t></w:t>
      </w:r>
      <w:r>
        <w:rPr>
          <w:rFonts w:hint="eastAsia"/>
        </w:rPr>
        <w:t>правозастосовними</w:t>
      </w:r>
      <w:r>
        <w:t></w:t>
      </w:r>
      <w:r>
        <w:rPr>
          <w:rFonts w:hint="eastAsia"/>
        </w:rPr>
        <w:t>органами</w:t>
      </w:r>
      <w:r>
        <w:t></w:t>
      </w:r>
      <w:r>
        <w:rPr>
          <w:rFonts w:hint="eastAsia"/>
        </w:rPr>
        <w:t>комплексно</w:t>
      </w:r>
    </w:p>
    <w:p w:rsidR="000276B9" w:rsidRDefault="000276B9" w:rsidP="000276B9">
      <w:r>
        <w:rPr>
          <w:rFonts w:hint="eastAsia"/>
        </w:rPr>
        <w:t>охарактеризувати</w:t>
      </w:r>
      <w:r>
        <w:t></w:t>
      </w:r>
      <w:r>
        <w:rPr>
          <w:rFonts w:hint="eastAsia"/>
        </w:rPr>
        <w:t>юридичну</w:t>
      </w:r>
      <w:r>
        <w:t></w:t>
      </w:r>
      <w:r>
        <w:rPr>
          <w:rFonts w:hint="eastAsia"/>
        </w:rPr>
        <w:t>природу</w:t>
      </w:r>
      <w:r>
        <w:t></w:t>
      </w:r>
      <w:r>
        <w:rPr>
          <w:rFonts w:hint="eastAsia"/>
        </w:rPr>
        <w:t>принципів</w:t>
      </w:r>
      <w:r>
        <w:t></w:t>
      </w:r>
      <w:r>
        <w:rPr>
          <w:rFonts w:hint="eastAsia"/>
        </w:rPr>
        <w:t>трудового</w:t>
      </w:r>
      <w:r>
        <w:t></w:t>
      </w:r>
      <w:r>
        <w:rPr>
          <w:rFonts w:hint="eastAsia"/>
        </w:rPr>
        <w:t>права</w:t>
      </w:r>
      <w:r>
        <w:t></w:t>
      </w:r>
      <w:r>
        <w:t></w:t>
      </w:r>
      <w:r>
        <w:rPr>
          <w:rFonts w:hint="eastAsia"/>
        </w:rPr>
        <w:t>установити</w:t>
      </w:r>
    </w:p>
    <w:p w:rsidR="000276B9" w:rsidRDefault="000276B9" w:rsidP="000276B9">
      <w:r>
        <w:rPr>
          <w:rFonts w:hint="eastAsia"/>
        </w:rPr>
        <w:t>їх</w:t>
      </w:r>
      <w:r>
        <w:t></w:t>
      </w:r>
      <w:r>
        <w:rPr>
          <w:rFonts w:hint="eastAsia"/>
        </w:rPr>
        <w:t>систему</w:t>
      </w:r>
      <w:r>
        <w:t></w:t>
      </w:r>
      <w:r>
        <w:rPr>
          <w:rFonts w:hint="eastAsia"/>
        </w:rPr>
        <w:t>й</w:t>
      </w:r>
      <w:r>
        <w:t></w:t>
      </w:r>
      <w:r>
        <w:rPr>
          <w:rFonts w:hint="eastAsia"/>
        </w:rPr>
        <w:t>нормативне</w:t>
      </w:r>
      <w:r>
        <w:t></w:t>
      </w:r>
      <w:r>
        <w:rPr>
          <w:rFonts w:hint="eastAsia"/>
        </w:rPr>
        <w:t>наповнення</w:t>
      </w:r>
      <w:r>
        <w:t></w:t>
      </w:r>
      <w:r>
        <w:rPr>
          <w:rFonts w:hint="eastAsia"/>
        </w:rPr>
        <w:t>для</w:t>
      </w:r>
      <w:r>
        <w:t></w:t>
      </w:r>
      <w:r>
        <w:rPr>
          <w:rFonts w:hint="eastAsia"/>
        </w:rPr>
        <w:t>усунення</w:t>
      </w:r>
      <w:r>
        <w:t></w:t>
      </w:r>
      <w:r>
        <w:rPr>
          <w:rFonts w:hint="eastAsia"/>
        </w:rPr>
        <w:t>порушень</w:t>
      </w:r>
      <w:r>
        <w:t></w:t>
      </w:r>
      <w:r>
        <w:rPr>
          <w:rFonts w:hint="eastAsia"/>
        </w:rPr>
        <w:t>при</w:t>
      </w:r>
    </w:p>
    <w:p w:rsidR="000276B9" w:rsidRDefault="000276B9" w:rsidP="000276B9">
      <w:r>
        <w:rPr>
          <w:rFonts w:hint="eastAsia"/>
        </w:rPr>
        <w:t>практичному</w:t>
      </w:r>
      <w:r>
        <w:t></w:t>
      </w:r>
      <w:r>
        <w:rPr>
          <w:rFonts w:hint="eastAsia"/>
        </w:rPr>
        <w:t>застосуванні</w:t>
      </w:r>
      <w:r>
        <w:t></w:t>
      </w:r>
      <w:r>
        <w:rPr>
          <w:rFonts w:hint="eastAsia"/>
        </w:rPr>
        <w:t>цих</w:t>
      </w:r>
      <w:r>
        <w:t></w:t>
      </w:r>
      <w:r>
        <w:rPr>
          <w:rFonts w:hint="eastAsia"/>
        </w:rPr>
        <w:t>принципів</w:t>
      </w:r>
      <w:r>
        <w:t></w:t>
      </w:r>
      <w:r>
        <w:t></w:t>
      </w:r>
      <w:r>
        <w:rPr>
          <w:rFonts w:hint="eastAsia"/>
        </w:rPr>
        <w:t>з’ясувати</w:t>
      </w:r>
      <w:r>
        <w:t></w:t>
      </w:r>
      <w:r>
        <w:rPr>
          <w:rFonts w:hint="eastAsia"/>
        </w:rPr>
        <w:t>сучасний</w:t>
      </w:r>
      <w:r>
        <w:t></w:t>
      </w:r>
      <w:r>
        <w:rPr>
          <w:rFonts w:hint="eastAsia"/>
        </w:rPr>
        <w:t>стан</w:t>
      </w:r>
      <w:r>
        <w:t></w:t>
      </w:r>
      <w:r>
        <w:rPr>
          <w:rFonts w:hint="eastAsia"/>
        </w:rPr>
        <w:t>правового</w:t>
      </w:r>
    </w:p>
    <w:p w:rsidR="000276B9" w:rsidRDefault="000276B9" w:rsidP="000276B9">
      <w:r>
        <w:rPr>
          <w:rFonts w:hint="eastAsia"/>
        </w:rPr>
        <w:t>регулювання</w:t>
      </w:r>
      <w:r>
        <w:t></w:t>
      </w:r>
      <w:r>
        <w:rPr>
          <w:rFonts w:hint="eastAsia"/>
        </w:rPr>
        <w:t>в</w:t>
      </w:r>
      <w:r>
        <w:t></w:t>
      </w:r>
      <w:r>
        <w:rPr>
          <w:rFonts w:hint="eastAsia"/>
        </w:rPr>
        <w:t>досліджуваній</w:t>
      </w:r>
      <w:r>
        <w:t></w:t>
      </w:r>
      <w:r>
        <w:rPr>
          <w:rFonts w:hint="eastAsia"/>
        </w:rPr>
        <w:t>царині</w:t>
      </w:r>
      <w:r>
        <w:t></w:t>
      </w:r>
      <w:r>
        <w:rPr>
          <w:rFonts w:hint="eastAsia"/>
        </w:rPr>
        <w:t>й</w:t>
      </w:r>
      <w:r>
        <w:t></w:t>
      </w:r>
      <w:r>
        <w:rPr>
          <w:rFonts w:hint="eastAsia"/>
        </w:rPr>
        <w:t>окреслити</w:t>
      </w:r>
      <w:r>
        <w:t></w:t>
      </w:r>
      <w:r>
        <w:rPr>
          <w:rFonts w:hint="eastAsia"/>
        </w:rPr>
        <w:t>напрямки</w:t>
      </w:r>
      <w:r>
        <w:t></w:t>
      </w:r>
      <w:r>
        <w:rPr>
          <w:rFonts w:hint="eastAsia"/>
        </w:rPr>
        <w:t>його</w:t>
      </w:r>
      <w:r>
        <w:t></w:t>
      </w:r>
      <w:r>
        <w:rPr>
          <w:rFonts w:hint="eastAsia"/>
        </w:rPr>
        <w:t>розвитку</w:t>
      </w:r>
      <w:r>
        <w:t></w:t>
      </w:r>
      <w:r>
        <w:rPr>
          <w:rFonts w:hint="eastAsia"/>
        </w:rPr>
        <w:t>й</w:t>
      </w:r>
    </w:p>
    <w:p w:rsidR="000276B9" w:rsidRDefault="000276B9" w:rsidP="000276B9">
      <w:r>
        <w:rPr>
          <w:rFonts w:hint="eastAsia"/>
        </w:rPr>
        <w:t>вдосконалення</w:t>
      </w:r>
      <w:r>
        <w:t></w:t>
      </w:r>
      <w:r>
        <w:rPr>
          <w:rFonts w:hint="eastAsia"/>
        </w:rPr>
        <w:t>для</w:t>
      </w:r>
      <w:r>
        <w:t></w:t>
      </w:r>
      <w:r>
        <w:rPr>
          <w:rFonts w:hint="eastAsia"/>
        </w:rPr>
        <w:t>посилення</w:t>
      </w:r>
      <w:r>
        <w:t></w:t>
      </w:r>
      <w:r>
        <w:rPr>
          <w:rFonts w:hint="eastAsia"/>
        </w:rPr>
        <w:t>захисту</w:t>
      </w:r>
      <w:r>
        <w:t></w:t>
      </w:r>
      <w:r>
        <w:rPr>
          <w:rFonts w:hint="eastAsia"/>
        </w:rPr>
        <w:t>конституційних</w:t>
      </w:r>
      <w:r>
        <w:t></w:t>
      </w:r>
      <w:r>
        <w:rPr>
          <w:rFonts w:hint="eastAsia"/>
        </w:rPr>
        <w:t>трудових</w:t>
      </w:r>
      <w:r>
        <w:t></w:t>
      </w:r>
      <w:r>
        <w:rPr>
          <w:rFonts w:hint="eastAsia"/>
        </w:rPr>
        <w:t>прав</w:t>
      </w:r>
    </w:p>
    <w:p w:rsidR="000276B9" w:rsidRDefault="000276B9" w:rsidP="000276B9">
      <w:r>
        <w:rPr>
          <w:rFonts w:hint="eastAsia"/>
        </w:rPr>
        <w:t>громадян</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зроблено</w:t>
      </w:r>
      <w:r>
        <w:t></w:t>
      </w:r>
      <w:r>
        <w:rPr>
          <w:rFonts w:hint="eastAsia"/>
        </w:rPr>
        <w:t>певні</w:t>
      </w:r>
    </w:p>
    <w:p w:rsidR="000276B9" w:rsidRDefault="000276B9" w:rsidP="000276B9">
      <w:r>
        <w:rPr>
          <w:rFonts w:hint="eastAsia"/>
        </w:rPr>
        <w:t>висновки</w:t>
      </w:r>
      <w:r>
        <w:t></w:t>
      </w:r>
      <w:r>
        <w:rPr>
          <w:rFonts w:hint="eastAsia"/>
        </w:rPr>
        <w:t>і</w:t>
      </w:r>
      <w:r>
        <w:t></w:t>
      </w:r>
      <w:r>
        <w:rPr>
          <w:rFonts w:hint="eastAsia"/>
        </w:rPr>
        <w:t>сформульовано</w:t>
      </w:r>
      <w:r>
        <w:t></w:t>
      </w:r>
      <w:r>
        <w:rPr>
          <w:rFonts w:hint="eastAsia"/>
        </w:rPr>
        <w:t>відповідні</w:t>
      </w:r>
      <w:r>
        <w:t></w:t>
      </w:r>
      <w:r>
        <w:rPr>
          <w:rFonts w:hint="eastAsia"/>
        </w:rPr>
        <w:t>пропозиції</w:t>
      </w:r>
      <w:r>
        <w:t></w:t>
      </w:r>
    </w:p>
    <w:p w:rsidR="000276B9" w:rsidRDefault="000276B9" w:rsidP="000276B9">
      <w:r>
        <w:t></w:t>
      </w:r>
      <w:r>
        <w:t></w:t>
      </w:r>
      <w:r>
        <w:t></w:t>
      </w:r>
      <w:r>
        <w:rPr>
          <w:rFonts w:hint="eastAsia"/>
        </w:rPr>
        <w:t>Соціальною</w:t>
      </w:r>
      <w:r>
        <w:t></w:t>
      </w:r>
      <w:r>
        <w:rPr>
          <w:rFonts w:hint="eastAsia"/>
        </w:rPr>
        <w:t>є</w:t>
      </w:r>
      <w:r>
        <w:t></w:t>
      </w:r>
      <w:r>
        <w:rPr>
          <w:rFonts w:hint="eastAsia"/>
        </w:rPr>
        <w:t>держава</w:t>
      </w:r>
      <w:r>
        <w:t></w:t>
      </w:r>
      <w:r>
        <w:t></w:t>
      </w:r>
      <w:r>
        <w:rPr>
          <w:rFonts w:hint="eastAsia"/>
        </w:rPr>
        <w:t>яка</w:t>
      </w:r>
      <w:r>
        <w:t></w:t>
      </w:r>
      <w:r>
        <w:rPr>
          <w:rFonts w:hint="eastAsia"/>
        </w:rPr>
        <w:t>активно</w:t>
      </w:r>
      <w:r>
        <w:t></w:t>
      </w:r>
      <w:r>
        <w:rPr>
          <w:rFonts w:hint="eastAsia"/>
        </w:rPr>
        <w:t>реалізує</w:t>
      </w:r>
      <w:r>
        <w:t></w:t>
      </w:r>
      <w:r>
        <w:rPr>
          <w:rFonts w:hint="eastAsia"/>
        </w:rPr>
        <w:t>широкомасштабну</w:t>
      </w:r>
    </w:p>
    <w:p w:rsidR="000276B9" w:rsidRDefault="000276B9" w:rsidP="000276B9">
      <w:r>
        <w:rPr>
          <w:rFonts w:hint="eastAsia"/>
        </w:rPr>
        <w:t>соціальну</w:t>
      </w:r>
      <w:r>
        <w:t></w:t>
      </w:r>
      <w:r>
        <w:rPr>
          <w:rFonts w:hint="eastAsia"/>
        </w:rPr>
        <w:t>політику</w:t>
      </w:r>
      <w:r>
        <w:t></w:t>
      </w:r>
      <w:r>
        <w:t></w:t>
      </w:r>
      <w:r>
        <w:rPr>
          <w:rFonts w:hint="eastAsia"/>
        </w:rPr>
        <w:t>сприяє</w:t>
      </w:r>
      <w:r>
        <w:t></w:t>
      </w:r>
      <w:r>
        <w:rPr>
          <w:rFonts w:hint="eastAsia"/>
        </w:rPr>
        <w:t>здійсненню</w:t>
      </w:r>
      <w:r>
        <w:t></w:t>
      </w:r>
      <w:r>
        <w:rPr>
          <w:rFonts w:hint="eastAsia"/>
        </w:rPr>
        <w:t>комплексу</w:t>
      </w:r>
      <w:r>
        <w:t></w:t>
      </w:r>
      <w:r>
        <w:rPr>
          <w:rFonts w:hint="eastAsia"/>
        </w:rPr>
        <w:t>соціально</w:t>
      </w:r>
      <w:r>
        <w:t></w:t>
      </w:r>
      <w:r>
        <w:rPr>
          <w:rFonts w:hint="eastAsia"/>
        </w:rPr>
        <w:t>економічних</w:t>
      </w:r>
    </w:p>
    <w:p w:rsidR="000276B9" w:rsidRDefault="000276B9" w:rsidP="000276B9">
      <w:r>
        <w:rPr>
          <w:rFonts w:hint="eastAsia"/>
        </w:rPr>
        <w:t>прав</w:t>
      </w:r>
      <w:r>
        <w:t></w:t>
      </w:r>
      <w:r>
        <w:rPr>
          <w:rFonts w:hint="eastAsia"/>
        </w:rPr>
        <w:t>людини</w:t>
      </w:r>
      <w:r>
        <w:t></w:t>
      </w:r>
      <w:r>
        <w:rPr>
          <w:rFonts w:hint="eastAsia"/>
        </w:rPr>
        <w:t>в</w:t>
      </w:r>
      <w:r>
        <w:t></w:t>
      </w:r>
      <w:r>
        <w:rPr>
          <w:rFonts w:hint="eastAsia"/>
        </w:rPr>
        <w:t>обсягах</w:t>
      </w:r>
      <w:r>
        <w:t></w:t>
      </w:r>
      <w:r>
        <w:t></w:t>
      </w:r>
      <w:r>
        <w:rPr>
          <w:rFonts w:hint="eastAsia"/>
        </w:rPr>
        <w:t>що</w:t>
      </w:r>
      <w:r>
        <w:t></w:t>
      </w:r>
      <w:r>
        <w:rPr>
          <w:rFonts w:hint="eastAsia"/>
        </w:rPr>
        <w:t>дозволяють</w:t>
      </w:r>
      <w:r>
        <w:t></w:t>
      </w:r>
      <w:r>
        <w:rPr>
          <w:rFonts w:hint="eastAsia"/>
        </w:rPr>
        <w:t>втілити</w:t>
      </w:r>
      <w:r>
        <w:t></w:t>
      </w:r>
      <w:r>
        <w:rPr>
          <w:rFonts w:hint="eastAsia"/>
        </w:rPr>
        <w:t>в</w:t>
      </w:r>
      <w:r>
        <w:t></w:t>
      </w:r>
      <w:r>
        <w:rPr>
          <w:rFonts w:hint="eastAsia"/>
        </w:rPr>
        <w:t>життя</w:t>
      </w:r>
      <w:r>
        <w:t></w:t>
      </w:r>
      <w:r>
        <w:rPr>
          <w:rFonts w:hint="eastAsia"/>
        </w:rPr>
        <w:t>конституційне</w:t>
      </w:r>
      <w:r>
        <w:t></w:t>
      </w:r>
      <w:r>
        <w:rPr>
          <w:rFonts w:hint="eastAsia"/>
        </w:rPr>
        <w:t>гасло</w:t>
      </w:r>
    </w:p>
    <w:p w:rsidR="000276B9" w:rsidRDefault="000276B9" w:rsidP="000276B9">
      <w:r>
        <w:rPr>
          <w:rFonts w:hint="eastAsia"/>
        </w:rPr>
        <w:t>визнання</w:t>
      </w:r>
      <w:r>
        <w:t></w:t>
      </w:r>
      <w:r>
        <w:rPr>
          <w:rFonts w:hint="eastAsia"/>
        </w:rPr>
        <w:t>людини</w:t>
      </w:r>
      <w:r>
        <w:t></w:t>
      </w:r>
      <w:r>
        <w:rPr>
          <w:rFonts w:hint="eastAsia"/>
        </w:rPr>
        <w:t>найвищою</w:t>
      </w:r>
      <w:r>
        <w:t></w:t>
      </w:r>
      <w:r>
        <w:rPr>
          <w:rFonts w:hint="eastAsia"/>
        </w:rPr>
        <w:t>соціальною</w:t>
      </w:r>
      <w:r>
        <w:t></w:t>
      </w:r>
      <w:r>
        <w:rPr>
          <w:rFonts w:hint="eastAsia"/>
        </w:rPr>
        <w:t>цінністю</w:t>
      </w:r>
      <w:r>
        <w:t></w:t>
      </w:r>
      <w:r>
        <w:t></w:t>
      </w:r>
      <w:r>
        <w:rPr>
          <w:rFonts w:hint="eastAsia"/>
        </w:rPr>
        <w:t>Така</w:t>
      </w:r>
      <w:r>
        <w:t></w:t>
      </w:r>
      <w:r>
        <w:rPr>
          <w:rFonts w:hint="eastAsia"/>
        </w:rPr>
        <w:t>держава</w:t>
      </w:r>
      <w:r>
        <w:t></w:t>
      </w:r>
      <w:r>
        <w:rPr>
          <w:rFonts w:hint="eastAsia"/>
        </w:rPr>
        <w:t>згладжує</w:t>
      </w:r>
    </w:p>
    <w:p w:rsidR="000276B9" w:rsidRDefault="000276B9" w:rsidP="000276B9">
      <w:r>
        <w:rPr>
          <w:rFonts w:hint="eastAsia"/>
        </w:rPr>
        <w:t>майнову</w:t>
      </w:r>
      <w:r>
        <w:t></w:t>
      </w:r>
      <w:r>
        <w:rPr>
          <w:rFonts w:hint="eastAsia"/>
        </w:rPr>
        <w:t>й</w:t>
      </w:r>
      <w:r>
        <w:t></w:t>
      </w:r>
      <w:r>
        <w:rPr>
          <w:rFonts w:hint="eastAsia"/>
        </w:rPr>
        <w:t>соціальну</w:t>
      </w:r>
      <w:r>
        <w:t></w:t>
      </w:r>
      <w:r>
        <w:rPr>
          <w:rFonts w:hint="eastAsia"/>
        </w:rPr>
        <w:t>нерівність</w:t>
      </w:r>
      <w:r>
        <w:t></w:t>
      </w:r>
      <w:r>
        <w:t></w:t>
      </w:r>
      <w:r>
        <w:rPr>
          <w:rFonts w:hint="eastAsia"/>
        </w:rPr>
        <w:t>допомагає</w:t>
      </w:r>
      <w:r>
        <w:t></w:t>
      </w:r>
      <w:r>
        <w:rPr>
          <w:rFonts w:hint="eastAsia"/>
        </w:rPr>
        <w:t>слабким</w:t>
      </w:r>
      <w:r>
        <w:t></w:t>
      </w:r>
      <w:r>
        <w:rPr>
          <w:rFonts w:hint="eastAsia"/>
        </w:rPr>
        <w:t>і</w:t>
      </w:r>
      <w:r>
        <w:t></w:t>
      </w:r>
      <w:r>
        <w:rPr>
          <w:rFonts w:hint="eastAsia"/>
        </w:rPr>
        <w:t>знедоленим</w:t>
      </w:r>
      <w:r>
        <w:t></w:t>
      </w:r>
      <w:r>
        <w:t></w:t>
      </w:r>
      <w:r>
        <w:rPr>
          <w:rFonts w:hint="eastAsia"/>
        </w:rPr>
        <w:t>турбується</w:t>
      </w:r>
    </w:p>
    <w:p w:rsidR="000276B9" w:rsidRDefault="000276B9" w:rsidP="000276B9">
      <w:r>
        <w:rPr>
          <w:rFonts w:hint="eastAsia"/>
        </w:rPr>
        <w:t>про</w:t>
      </w:r>
      <w:r>
        <w:t></w:t>
      </w:r>
      <w:r>
        <w:rPr>
          <w:rFonts w:hint="eastAsia"/>
        </w:rPr>
        <w:t>надання</w:t>
      </w:r>
      <w:r>
        <w:t></w:t>
      </w:r>
      <w:r>
        <w:rPr>
          <w:rFonts w:hint="eastAsia"/>
        </w:rPr>
        <w:t>кожному</w:t>
      </w:r>
      <w:r>
        <w:t></w:t>
      </w:r>
      <w:r>
        <w:rPr>
          <w:rFonts w:hint="eastAsia"/>
        </w:rPr>
        <w:t>роботи</w:t>
      </w:r>
      <w:r>
        <w:t></w:t>
      </w:r>
      <w:r>
        <w:rPr>
          <w:rFonts w:hint="eastAsia"/>
        </w:rPr>
        <w:t>чи</w:t>
      </w:r>
      <w:r>
        <w:t></w:t>
      </w:r>
      <w:r>
        <w:rPr>
          <w:rFonts w:hint="eastAsia"/>
        </w:rPr>
        <w:t>іншого</w:t>
      </w:r>
      <w:r>
        <w:t></w:t>
      </w:r>
      <w:r>
        <w:rPr>
          <w:rFonts w:hint="eastAsia"/>
        </w:rPr>
        <w:t>джерела</w:t>
      </w:r>
      <w:r>
        <w:t></w:t>
      </w:r>
      <w:r>
        <w:rPr>
          <w:rFonts w:hint="eastAsia"/>
        </w:rPr>
        <w:t>існування</w:t>
      </w:r>
      <w:r>
        <w:t></w:t>
      </w:r>
      <w:r>
        <w:t></w:t>
      </w:r>
      <w:r>
        <w:rPr>
          <w:rFonts w:hint="eastAsia"/>
        </w:rPr>
        <w:t>формує</w:t>
      </w:r>
    </w:p>
    <w:p w:rsidR="000276B9" w:rsidRDefault="000276B9" w:rsidP="000276B9">
      <w:r>
        <w:rPr>
          <w:rFonts w:hint="eastAsia"/>
        </w:rPr>
        <w:t>сприятливе</w:t>
      </w:r>
      <w:r>
        <w:t></w:t>
      </w:r>
      <w:r>
        <w:rPr>
          <w:rFonts w:hint="eastAsia"/>
        </w:rPr>
        <w:t>для</w:t>
      </w:r>
      <w:r>
        <w:t></w:t>
      </w:r>
      <w:r>
        <w:rPr>
          <w:rFonts w:hint="eastAsia"/>
        </w:rPr>
        <w:t>них</w:t>
      </w:r>
      <w:r>
        <w:t></w:t>
      </w:r>
      <w:r>
        <w:rPr>
          <w:rFonts w:hint="eastAsia"/>
        </w:rPr>
        <w:t>життєве</w:t>
      </w:r>
      <w:r>
        <w:t></w:t>
      </w:r>
      <w:r>
        <w:rPr>
          <w:rFonts w:hint="eastAsia"/>
        </w:rPr>
        <w:t>середовище</w:t>
      </w:r>
      <w:r>
        <w:t></w:t>
      </w:r>
      <w:r>
        <w:t></w:t>
      </w:r>
      <w:r>
        <w:rPr>
          <w:rFonts w:hint="eastAsia"/>
        </w:rPr>
        <w:t>При</w:t>
      </w:r>
      <w:r>
        <w:t></w:t>
      </w:r>
      <w:r>
        <w:rPr>
          <w:rFonts w:hint="eastAsia"/>
        </w:rPr>
        <w:t>незабезпеченості</w:t>
      </w:r>
      <w:r>
        <w:t></w:t>
      </w:r>
      <w:r>
        <w:rPr>
          <w:rFonts w:hint="eastAsia"/>
        </w:rPr>
        <w:t>гідного</w:t>
      </w:r>
      <w:r>
        <w:t></w:t>
      </w:r>
      <w:r>
        <w:rPr>
          <w:rFonts w:hint="eastAsia"/>
        </w:rPr>
        <w:t>рівня</w:t>
      </w:r>
    </w:p>
    <w:p w:rsidR="000276B9" w:rsidRDefault="000276B9" w:rsidP="000276B9">
      <w:r>
        <w:rPr>
          <w:rFonts w:hint="eastAsia"/>
        </w:rPr>
        <w:t>життя</w:t>
      </w:r>
      <w:r>
        <w:t></w:t>
      </w:r>
      <w:r>
        <w:rPr>
          <w:rFonts w:hint="eastAsia"/>
        </w:rPr>
        <w:t>людей</w:t>
      </w:r>
      <w:r>
        <w:t></w:t>
      </w:r>
      <w:r>
        <w:rPr>
          <w:rFonts w:hint="eastAsia"/>
        </w:rPr>
        <w:t>деформується</w:t>
      </w:r>
      <w:r>
        <w:t></w:t>
      </w:r>
      <w:r>
        <w:rPr>
          <w:rFonts w:hint="eastAsia"/>
        </w:rPr>
        <w:t>вся</w:t>
      </w:r>
      <w:r>
        <w:t></w:t>
      </w:r>
      <w:r>
        <w:rPr>
          <w:rFonts w:hint="eastAsia"/>
        </w:rPr>
        <w:t>структура</w:t>
      </w:r>
      <w:r>
        <w:t></w:t>
      </w:r>
      <w:r>
        <w:rPr>
          <w:rFonts w:hint="eastAsia"/>
        </w:rPr>
        <w:t>їх</w:t>
      </w:r>
      <w:r>
        <w:t></w:t>
      </w:r>
      <w:r>
        <w:rPr>
          <w:rFonts w:hint="eastAsia"/>
        </w:rPr>
        <w:t>прав</w:t>
      </w:r>
      <w:r>
        <w:t></w:t>
      </w:r>
      <w:r>
        <w:rPr>
          <w:rFonts w:hint="eastAsia"/>
        </w:rPr>
        <w:t>і</w:t>
      </w:r>
      <w:r>
        <w:t></w:t>
      </w:r>
      <w:r>
        <w:rPr>
          <w:rFonts w:hint="eastAsia"/>
        </w:rPr>
        <w:t>свобод</w:t>
      </w:r>
      <w:r>
        <w:t></w:t>
      </w:r>
      <w:r>
        <w:t></w:t>
      </w:r>
      <w:r>
        <w:rPr>
          <w:rFonts w:hint="eastAsia"/>
        </w:rPr>
        <w:t>бо</w:t>
      </w:r>
      <w:r>
        <w:t></w:t>
      </w:r>
      <w:r>
        <w:rPr>
          <w:rFonts w:hint="eastAsia"/>
        </w:rPr>
        <w:t>знижується</w:t>
      </w:r>
      <w:r>
        <w:t></w:t>
      </w:r>
      <w:r>
        <w:rPr>
          <w:rFonts w:hint="eastAsia"/>
        </w:rPr>
        <w:t>їх</w:t>
      </w:r>
    </w:p>
    <w:p w:rsidR="000276B9" w:rsidRDefault="000276B9" w:rsidP="000276B9">
      <w:r>
        <w:rPr>
          <w:rFonts w:hint="eastAsia"/>
        </w:rPr>
        <w:t>політична</w:t>
      </w:r>
      <w:r>
        <w:t></w:t>
      </w:r>
      <w:r>
        <w:rPr>
          <w:rFonts w:hint="eastAsia"/>
        </w:rPr>
        <w:t>активність</w:t>
      </w:r>
      <w:r>
        <w:t></w:t>
      </w:r>
      <w:r>
        <w:t></w:t>
      </w:r>
      <w:r>
        <w:rPr>
          <w:rFonts w:hint="eastAsia"/>
        </w:rPr>
        <w:t>зростають</w:t>
      </w:r>
      <w:r>
        <w:t></w:t>
      </w:r>
      <w:r>
        <w:rPr>
          <w:rFonts w:hint="eastAsia"/>
        </w:rPr>
        <w:t>апатія</w:t>
      </w:r>
      <w:r>
        <w:t></w:t>
      </w:r>
      <w:r>
        <w:rPr>
          <w:rFonts w:hint="eastAsia"/>
        </w:rPr>
        <w:t>і</w:t>
      </w:r>
      <w:r>
        <w:t></w:t>
      </w:r>
      <w:r>
        <w:rPr>
          <w:rFonts w:hint="eastAsia"/>
        </w:rPr>
        <w:t>зневіра</w:t>
      </w:r>
      <w:r>
        <w:t></w:t>
      </w:r>
      <w:r>
        <w:rPr>
          <w:rFonts w:hint="eastAsia"/>
        </w:rPr>
        <w:t>в</w:t>
      </w:r>
      <w:r>
        <w:t></w:t>
      </w:r>
      <w:r>
        <w:rPr>
          <w:rFonts w:hint="eastAsia"/>
        </w:rPr>
        <w:t>державу</w:t>
      </w:r>
      <w:r>
        <w:t></w:t>
      </w:r>
    </w:p>
    <w:p w:rsidR="000276B9" w:rsidRDefault="000276B9" w:rsidP="000276B9">
      <w:r>
        <w:rPr>
          <w:rFonts w:hint="eastAsia"/>
        </w:rPr>
        <w:t>В</w:t>
      </w:r>
      <w:r>
        <w:t></w:t>
      </w:r>
      <w:r>
        <w:rPr>
          <w:rFonts w:hint="eastAsia"/>
        </w:rPr>
        <w:t>умовах</w:t>
      </w:r>
      <w:r>
        <w:t></w:t>
      </w:r>
      <w:r>
        <w:rPr>
          <w:rFonts w:hint="eastAsia"/>
        </w:rPr>
        <w:t>світової</w:t>
      </w:r>
      <w:r>
        <w:t></w:t>
      </w:r>
      <w:r>
        <w:rPr>
          <w:rFonts w:hint="eastAsia"/>
        </w:rPr>
        <w:t>глобалізації</w:t>
      </w:r>
      <w:r>
        <w:t></w:t>
      </w:r>
      <w:r>
        <w:rPr>
          <w:rFonts w:hint="eastAsia"/>
        </w:rPr>
        <w:t>якість</w:t>
      </w:r>
      <w:r>
        <w:t></w:t>
      </w:r>
      <w:r>
        <w:rPr>
          <w:rFonts w:hint="eastAsia"/>
        </w:rPr>
        <w:t>життя</w:t>
      </w:r>
      <w:r>
        <w:t></w:t>
      </w:r>
      <w:r>
        <w:rPr>
          <w:rFonts w:hint="eastAsia"/>
        </w:rPr>
        <w:t>людини</w:t>
      </w:r>
      <w:r>
        <w:t></w:t>
      </w:r>
      <w:r>
        <w:rPr>
          <w:rFonts w:hint="eastAsia"/>
        </w:rPr>
        <w:t>найманої</w:t>
      </w:r>
      <w:r>
        <w:t></w:t>
      </w:r>
      <w:r>
        <w:rPr>
          <w:rFonts w:hint="eastAsia"/>
        </w:rPr>
        <w:t>праці</w:t>
      </w:r>
      <w:r>
        <w:t></w:t>
      </w:r>
      <w:r>
        <w:rPr>
          <w:rFonts w:hint="eastAsia"/>
        </w:rPr>
        <w:t>є</w:t>
      </w:r>
    </w:p>
    <w:p w:rsidR="000276B9" w:rsidRDefault="000276B9" w:rsidP="000276B9">
      <w:r>
        <w:rPr>
          <w:rFonts w:hint="eastAsia"/>
        </w:rPr>
        <w:t>вагомим</w:t>
      </w:r>
      <w:r>
        <w:t></w:t>
      </w:r>
      <w:r>
        <w:rPr>
          <w:rFonts w:hint="eastAsia"/>
        </w:rPr>
        <w:t>чинником</w:t>
      </w:r>
      <w:r>
        <w:t></w:t>
      </w:r>
      <w:r>
        <w:rPr>
          <w:rFonts w:hint="eastAsia"/>
        </w:rPr>
        <w:t>зростання</w:t>
      </w:r>
      <w:r>
        <w:t></w:t>
      </w:r>
      <w:r>
        <w:rPr>
          <w:rFonts w:hint="eastAsia"/>
        </w:rPr>
        <w:t>конкурентоспроможності</w:t>
      </w:r>
      <w:r>
        <w:t></w:t>
      </w:r>
      <w:r>
        <w:rPr>
          <w:rFonts w:hint="eastAsia"/>
        </w:rPr>
        <w:t>суспільства</w:t>
      </w:r>
      <w:r>
        <w:t></w:t>
      </w:r>
      <w:r>
        <w:t></w:t>
      </w:r>
      <w:r>
        <w:rPr>
          <w:rFonts w:hint="eastAsia"/>
        </w:rPr>
        <w:t>яка</w:t>
      </w:r>
      <w:r>
        <w:t></w:t>
      </w:r>
      <w:r>
        <w:rPr>
          <w:rFonts w:hint="eastAsia"/>
        </w:rPr>
        <w:t>є</w:t>
      </w:r>
    </w:p>
    <w:p w:rsidR="000276B9" w:rsidRDefault="000276B9" w:rsidP="000276B9">
      <w:r>
        <w:rPr>
          <w:rFonts w:hint="eastAsia"/>
        </w:rPr>
        <w:t>однією</w:t>
      </w:r>
      <w:r>
        <w:t></w:t>
      </w:r>
      <w:r>
        <w:rPr>
          <w:rFonts w:hint="eastAsia"/>
        </w:rPr>
        <w:t>з</w:t>
      </w:r>
      <w:r>
        <w:t></w:t>
      </w:r>
      <w:r>
        <w:rPr>
          <w:rFonts w:hint="eastAsia"/>
        </w:rPr>
        <w:t>головних</w:t>
      </w:r>
      <w:r>
        <w:t></w:t>
      </w:r>
      <w:r>
        <w:rPr>
          <w:rFonts w:hint="eastAsia"/>
        </w:rPr>
        <w:t>цілей</w:t>
      </w:r>
      <w:r>
        <w:t></w:t>
      </w:r>
      <w:r>
        <w:rPr>
          <w:rFonts w:hint="eastAsia"/>
        </w:rPr>
        <w:t>політики</w:t>
      </w:r>
      <w:r>
        <w:t></w:t>
      </w:r>
      <w:r>
        <w:rPr>
          <w:rFonts w:hint="eastAsia"/>
        </w:rPr>
        <w:t>в</w:t>
      </w:r>
      <w:r>
        <w:t></w:t>
      </w:r>
      <w:r>
        <w:rPr>
          <w:rFonts w:hint="eastAsia"/>
        </w:rPr>
        <w:t>побудові</w:t>
      </w:r>
      <w:r>
        <w:t></w:t>
      </w:r>
      <w:r>
        <w:rPr>
          <w:rFonts w:hint="eastAsia"/>
        </w:rPr>
        <w:t>соціальної</w:t>
      </w:r>
      <w:r>
        <w:t></w:t>
      </w:r>
      <w:r>
        <w:rPr>
          <w:rFonts w:hint="eastAsia"/>
        </w:rPr>
        <w:t>держави</w:t>
      </w:r>
      <w:r>
        <w:t></w:t>
      </w:r>
      <w:r>
        <w:rPr>
          <w:rFonts w:hint="eastAsia"/>
        </w:rPr>
        <w:t>й</w:t>
      </w:r>
      <w:r>
        <w:t></w:t>
      </w:r>
      <w:r>
        <w:rPr>
          <w:rFonts w:hint="eastAsia"/>
        </w:rPr>
        <w:t>у</w:t>
      </w:r>
      <w:r>
        <w:t></w:t>
      </w:r>
      <w:r>
        <w:rPr>
          <w:rFonts w:hint="eastAsia"/>
        </w:rPr>
        <w:t>розвитку</w:t>
      </w:r>
    </w:p>
    <w:p w:rsidR="000276B9" w:rsidRDefault="000276B9" w:rsidP="000276B9">
      <w:r>
        <w:rPr>
          <w:rFonts w:hint="eastAsia"/>
        </w:rPr>
        <w:t>її</w:t>
      </w:r>
      <w:r>
        <w:t></w:t>
      </w:r>
      <w:r>
        <w:rPr>
          <w:rFonts w:hint="eastAsia"/>
        </w:rPr>
        <w:t>громадян</w:t>
      </w:r>
      <w:r>
        <w:t></w:t>
      </w:r>
      <w:r>
        <w:t></w:t>
      </w:r>
      <w:r>
        <w:rPr>
          <w:rFonts w:hint="eastAsia"/>
        </w:rPr>
        <w:t>При</w:t>
      </w:r>
      <w:r>
        <w:t></w:t>
      </w:r>
      <w:r>
        <w:rPr>
          <w:rFonts w:hint="eastAsia"/>
        </w:rPr>
        <w:t>цьому</w:t>
      </w:r>
      <w:r>
        <w:t></w:t>
      </w:r>
      <w:r>
        <w:rPr>
          <w:rFonts w:hint="eastAsia"/>
        </w:rPr>
        <w:t>стратегія</w:t>
      </w:r>
      <w:r>
        <w:t></w:t>
      </w:r>
      <w:r>
        <w:rPr>
          <w:rFonts w:hint="eastAsia"/>
        </w:rPr>
        <w:t>вдосконалення</w:t>
      </w:r>
      <w:r>
        <w:t></w:t>
      </w:r>
      <w:r>
        <w:rPr>
          <w:rFonts w:hint="eastAsia"/>
        </w:rPr>
        <w:t>чинного</w:t>
      </w:r>
      <w:r>
        <w:t></w:t>
      </w:r>
      <w:r>
        <w:rPr>
          <w:rFonts w:hint="eastAsia"/>
        </w:rPr>
        <w:t>законодавства</w:t>
      </w:r>
      <w:r>
        <w:t></w:t>
      </w:r>
      <w:r>
        <w:rPr>
          <w:rFonts w:hint="eastAsia"/>
        </w:rPr>
        <w:t>про</w:t>
      </w:r>
    </w:p>
    <w:p w:rsidR="000276B9" w:rsidRDefault="000276B9" w:rsidP="000276B9">
      <w:r>
        <w:rPr>
          <w:rFonts w:hint="eastAsia"/>
        </w:rPr>
        <w:t>працю</w:t>
      </w:r>
      <w:r>
        <w:t></w:t>
      </w:r>
      <w:r>
        <w:rPr>
          <w:rFonts w:hint="eastAsia"/>
        </w:rPr>
        <w:t>повинна</w:t>
      </w:r>
      <w:r>
        <w:t></w:t>
      </w:r>
      <w:r>
        <w:rPr>
          <w:rFonts w:hint="eastAsia"/>
        </w:rPr>
        <w:t>бути</w:t>
      </w:r>
      <w:r>
        <w:t></w:t>
      </w:r>
      <w:r>
        <w:rPr>
          <w:rFonts w:hint="eastAsia"/>
        </w:rPr>
        <w:t>тісно</w:t>
      </w:r>
      <w:r>
        <w:t></w:t>
      </w:r>
      <w:r>
        <w:rPr>
          <w:rFonts w:hint="eastAsia"/>
        </w:rPr>
        <w:t>пов’язана</w:t>
      </w:r>
      <w:r>
        <w:t></w:t>
      </w:r>
      <w:r>
        <w:rPr>
          <w:rFonts w:hint="eastAsia"/>
        </w:rPr>
        <w:t>з</w:t>
      </w:r>
      <w:r>
        <w:t></w:t>
      </w:r>
      <w:r>
        <w:rPr>
          <w:rFonts w:hint="eastAsia"/>
        </w:rPr>
        <w:t>розвитком</w:t>
      </w:r>
      <w:r>
        <w:t></w:t>
      </w:r>
      <w:r>
        <w:rPr>
          <w:rFonts w:hint="eastAsia"/>
        </w:rPr>
        <w:t>інноваційного</w:t>
      </w:r>
      <w:r>
        <w:t></w:t>
      </w:r>
      <w:r>
        <w:rPr>
          <w:rFonts w:hint="eastAsia"/>
        </w:rPr>
        <w:t>потенціалу</w:t>
      </w:r>
    </w:p>
    <w:p w:rsidR="000276B9" w:rsidRDefault="000276B9" w:rsidP="000276B9">
      <w:r>
        <w:rPr>
          <w:rFonts w:hint="eastAsia"/>
        </w:rPr>
        <w:t>держави</w:t>
      </w:r>
      <w:r>
        <w:t></w:t>
      </w:r>
      <w:r>
        <w:t></w:t>
      </w:r>
      <w:r>
        <w:rPr>
          <w:rFonts w:hint="eastAsia"/>
        </w:rPr>
        <w:t>який</w:t>
      </w:r>
      <w:r>
        <w:t></w:t>
      </w:r>
      <w:r>
        <w:rPr>
          <w:rFonts w:hint="eastAsia"/>
        </w:rPr>
        <w:t>є</w:t>
      </w:r>
      <w:r>
        <w:t></w:t>
      </w:r>
      <w:r>
        <w:rPr>
          <w:rFonts w:hint="eastAsia"/>
        </w:rPr>
        <w:t>не</w:t>
      </w:r>
      <w:r>
        <w:t></w:t>
      </w:r>
      <w:r>
        <w:rPr>
          <w:rFonts w:hint="eastAsia"/>
        </w:rPr>
        <w:t>тільки</w:t>
      </w:r>
      <w:r>
        <w:t></w:t>
      </w:r>
      <w:r>
        <w:rPr>
          <w:rFonts w:hint="eastAsia"/>
        </w:rPr>
        <w:t>сукупністю</w:t>
      </w:r>
      <w:r>
        <w:t></w:t>
      </w:r>
      <w:r>
        <w:rPr>
          <w:rFonts w:hint="eastAsia"/>
        </w:rPr>
        <w:t>науково</w:t>
      </w:r>
      <w:r>
        <w:t></w:t>
      </w:r>
      <w:r>
        <w:rPr>
          <w:rFonts w:hint="eastAsia"/>
        </w:rPr>
        <w:t>технологічних</w:t>
      </w:r>
      <w:r>
        <w:t></w:t>
      </w:r>
      <w:r>
        <w:rPr>
          <w:rFonts w:hint="eastAsia"/>
        </w:rPr>
        <w:t>і</w:t>
      </w:r>
      <w:r>
        <w:t></w:t>
      </w:r>
      <w:r>
        <w:rPr>
          <w:rFonts w:hint="eastAsia"/>
        </w:rPr>
        <w:t>фінансовоекономічних</w:t>
      </w:r>
      <w:r>
        <w:t></w:t>
      </w:r>
      <w:r>
        <w:t></w:t>
      </w:r>
      <w:r>
        <w:rPr>
          <w:rFonts w:hint="eastAsia"/>
        </w:rPr>
        <w:t>а</w:t>
      </w:r>
      <w:r>
        <w:t></w:t>
      </w:r>
      <w:r>
        <w:rPr>
          <w:rFonts w:hint="eastAsia"/>
        </w:rPr>
        <w:t>й</w:t>
      </w:r>
      <w:r>
        <w:t></w:t>
      </w:r>
      <w:r>
        <w:rPr>
          <w:rFonts w:hint="eastAsia"/>
        </w:rPr>
        <w:t>виробничих</w:t>
      </w:r>
      <w:r>
        <w:t></w:t>
      </w:r>
      <w:r>
        <w:t></w:t>
      </w:r>
      <w:r>
        <w:rPr>
          <w:rFonts w:hint="eastAsia"/>
        </w:rPr>
        <w:t>соціальних</w:t>
      </w:r>
      <w:r>
        <w:t></w:t>
      </w:r>
      <w:r>
        <w:rPr>
          <w:rFonts w:hint="eastAsia"/>
        </w:rPr>
        <w:t>і</w:t>
      </w:r>
      <w:r>
        <w:t></w:t>
      </w:r>
      <w:r>
        <w:rPr>
          <w:rFonts w:hint="eastAsia"/>
        </w:rPr>
        <w:t>культурно</w:t>
      </w:r>
      <w:r>
        <w:t></w:t>
      </w:r>
      <w:r>
        <w:rPr>
          <w:rFonts w:hint="eastAsia"/>
        </w:rPr>
        <w:t>освітніх</w:t>
      </w:r>
      <w:r>
        <w:t></w:t>
      </w:r>
      <w:r>
        <w:rPr>
          <w:rFonts w:hint="eastAsia"/>
        </w:rPr>
        <w:t>можливостей</w:t>
      </w:r>
    </w:p>
    <w:p w:rsidR="000276B9" w:rsidRDefault="000276B9" w:rsidP="000276B9">
      <w:r>
        <w:t></w:t>
      </w:r>
      <w:r>
        <w:t></w:t>
      </w:r>
      <w:r>
        <w:t></w:t>
      </w:r>
    </w:p>
    <w:p w:rsidR="000276B9" w:rsidRDefault="000276B9" w:rsidP="000276B9">
      <w:r>
        <w:rPr>
          <w:rFonts w:hint="eastAsia"/>
        </w:rPr>
        <w:t>країни</w:t>
      </w:r>
      <w:r>
        <w:t></w:t>
      </w:r>
      <w:r>
        <w:t></w:t>
      </w:r>
      <w:r>
        <w:rPr>
          <w:rFonts w:hint="eastAsia"/>
        </w:rPr>
        <w:t>галузі</w:t>
      </w:r>
      <w:r>
        <w:t></w:t>
      </w:r>
      <w:r>
        <w:t></w:t>
      </w:r>
      <w:r>
        <w:rPr>
          <w:rFonts w:hint="eastAsia"/>
        </w:rPr>
        <w:t>регіону</w:t>
      </w:r>
      <w:r>
        <w:t></w:t>
      </w:r>
      <w:r>
        <w:t></w:t>
      </w:r>
      <w:r>
        <w:rPr>
          <w:rFonts w:hint="eastAsia"/>
        </w:rPr>
        <w:t>підприємства</w:t>
      </w:r>
      <w:r>
        <w:t></w:t>
      </w:r>
      <w:r>
        <w:rPr>
          <w:rFonts w:hint="eastAsia"/>
        </w:rPr>
        <w:t>тощо</w:t>
      </w:r>
      <w:r>
        <w:t></w:t>
      </w:r>
      <w:r>
        <w:t></w:t>
      </w:r>
      <w:r>
        <w:t></w:t>
      </w:r>
      <w:r>
        <w:rPr>
          <w:rFonts w:hint="eastAsia"/>
        </w:rPr>
        <w:t>необхідних</w:t>
      </w:r>
      <w:r>
        <w:t></w:t>
      </w:r>
      <w:r>
        <w:rPr>
          <w:rFonts w:hint="eastAsia"/>
        </w:rPr>
        <w:t>для</w:t>
      </w:r>
      <w:r>
        <w:t></w:t>
      </w:r>
      <w:r>
        <w:rPr>
          <w:rFonts w:hint="eastAsia"/>
        </w:rPr>
        <w:t>забезпечення</w:t>
      </w:r>
    </w:p>
    <w:p w:rsidR="000276B9" w:rsidRDefault="000276B9" w:rsidP="000276B9">
      <w:r>
        <w:rPr>
          <w:rFonts w:hint="eastAsia"/>
        </w:rPr>
        <w:t>інноваційного</w:t>
      </w:r>
      <w:r>
        <w:t></w:t>
      </w:r>
      <w:r>
        <w:rPr>
          <w:rFonts w:hint="eastAsia"/>
        </w:rPr>
        <w:t>розвитку</w:t>
      </w:r>
      <w:r>
        <w:t></w:t>
      </w:r>
      <w:r>
        <w:rPr>
          <w:rFonts w:hint="eastAsia"/>
        </w:rPr>
        <w:t>економіки</w:t>
      </w:r>
      <w:r>
        <w:t></w:t>
      </w:r>
    </w:p>
    <w:p w:rsidR="000276B9" w:rsidRDefault="000276B9" w:rsidP="000276B9">
      <w:r>
        <w:t></w:t>
      </w:r>
      <w:r>
        <w:t></w:t>
      </w:r>
      <w:r>
        <w:t></w:t>
      </w:r>
      <w:r>
        <w:rPr>
          <w:rFonts w:hint="eastAsia"/>
        </w:rPr>
        <w:t>Правові</w:t>
      </w:r>
      <w:r>
        <w:t></w:t>
      </w:r>
      <w:r>
        <w:rPr>
          <w:rFonts w:hint="eastAsia"/>
        </w:rPr>
        <w:t>підвалини</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rPr>
          <w:rFonts w:hint="eastAsia"/>
        </w:rPr>
        <w:t>має</w:t>
      </w:r>
      <w:r>
        <w:t></w:t>
      </w:r>
      <w:r>
        <w:rPr>
          <w:rFonts w:hint="eastAsia"/>
        </w:rPr>
        <w:t>скласти</w:t>
      </w:r>
    </w:p>
    <w:p w:rsidR="000276B9" w:rsidRDefault="000276B9" w:rsidP="000276B9">
      <w:r>
        <w:rPr>
          <w:rFonts w:hint="eastAsia"/>
        </w:rPr>
        <w:t>спеціальна</w:t>
      </w:r>
      <w:r>
        <w:t></w:t>
      </w:r>
      <w:r>
        <w:rPr>
          <w:rFonts w:hint="eastAsia"/>
        </w:rPr>
        <w:t>глава</w:t>
      </w:r>
      <w:r>
        <w:t></w:t>
      </w:r>
      <w:r>
        <w:t></w:t>
      </w:r>
      <w:r>
        <w:rPr>
          <w:rFonts w:hint="eastAsia"/>
        </w:rPr>
        <w:t>яку</w:t>
      </w:r>
      <w:r>
        <w:t></w:t>
      </w:r>
      <w:r>
        <w:rPr>
          <w:rFonts w:hint="eastAsia"/>
        </w:rPr>
        <w:t>слід</w:t>
      </w:r>
      <w:r>
        <w:t></w:t>
      </w:r>
      <w:r>
        <w:rPr>
          <w:rFonts w:hint="eastAsia"/>
        </w:rPr>
        <w:t>включити</w:t>
      </w:r>
      <w:r>
        <w:t></w:t>
      </w:r>
      <w:r>
        <w:rPr>
          <w:rFonts w:hint="eastAsia"/>
        </w:rPr>
        <w:t>до</w:t>
      </w:r>
      <w:r>
        <w:t></w:t>
      </w:r>
      <w:r>
        <w:rPr>
          <w:rFonts w:hint="eastAsia"/>
        </w:rPr>
        <w:t>Книги</w:t>
      </w:r>
      <w:r>
        <w:t></w:t>
      </w:r>
      <w:r>
        <w:rPr>
          <w:rFonts w:hint="eastAsia"/>
        </w:rPr>
        <w:t>І</w:t>
      </w:r>
      <w:r>
        <w:t></w:t>
      </w:r>
      <w:r>
        <w:t></w:t>
      </w:r>
      <w:r>
        <w:rPr>
          <w:rFonts w:hint="eastAsia"/>
        </w:rPr>
        <w:t>Загальні</w:t>
      </w:r>
      <w:r>
        <w:t></w:t>
      </w:r>
      <w:r>
        <w:rPr>
          <w:rFonts w:hint="eastAsia"/>
        </w:rPr>
        <w:t>положення</w:t>
      </w:r>
      <w:r>
        <w:t></w:t>
      </w:r>
    </w:p>
    <w:p w:rsidR="000276B9" w:rsidRDefault="000276B9" w:rsidP="000276B9">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t></w:t>
      </w:r>
      <w:r>
        <w:rPr>
          <w:rFonts w:hint="eastAsia"/>
        </w:rPr>
        <w:t>що</w:t>
      </w:r>
      <w:r>
        <w:t></w:t>
      </w:r>
      <w:r>
        <w:rPr>
          <w:rFonts w:hint="eastAsia"/>
        </w:rPr>
        <w:t>повинна</w:t>
      </w:r>
      <w:r>
        <w:t></w:t>
      </w:r>
      <w:r>
        <w:rPr>
          <w:rFonts w:hint="eastAsia"/>
        </w:rPr>
        <w:t>об’єднати</w:t>
      </w:r>
      <w:r>
        <w:t></w:t>
      </w:r>
      <w:r>
        <w:rPr>
          <w:rFonts w:hint="eastAsia"/>
        </w:rPr>
        <w:t>такі</w:t>
      </w:r>
      <w:r>
        <w:t></w:t>
      </w:r>
      <w:r>
        <w:rPr>
          <w:rFonts w:hint="eastAsia"/>
        </w:rPr>
        <w:t>статті</w:t>
      </w:r>
      <w:r>
        <w:t></w:t>
      </w:r>
    </w:p>
    <w:p w:rsidR="000276B9" w:rsidRDefault="000276B9" w:rsidP="000276B9">
      <w:r>
        <w:t></w:t>
      </w:r>
      <w:r>
        <w:rPr>
          <w:rFonts w:hint="eastAsia"/>
        </w:rPr>
        <w:t>Мета</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Завдання</w:t>
      </w:r>
      <w:r>
        <w:t></w:t>
      </w:r>
      <w:r>
        <w:rPr>
          <w:rFonts w:hint="eastAsia"/>
        </w:rPr>
        <w:t>державної</w:t>
      </w:r>
      <w:r>
        <w:t></w:t>
      </w:r>
      <w:r>
        <w:rPr>
          <w:rFonts w:hint="eastAsia"/>
        </w:rPr>
        <w:t>політики</w:t>
      </w:r>
      <w:r>
        <w:t></w:t>
      </w:r>
      <w:r>
        <w:rPr>
          <w:rFonts w:hint="eastAsia"/>
        </w:rPr>
        <w:t>у</w:t>
      </w:r>
    </w:p>
    <w:p w:rsidR="000276B9" w:rsidRDefault="000276B9" w:rsidP="000276B9">
      <w:r>
        <w:rPr>
          <w:rFonts w:hint="eastAsia"/>
        </w:rPr>
        <w:t>сфері</w:t>
      </w:r>
      <w:r>
        <w:t></w:t>
      </w:r>
      <w:r>
        <w:rPr>
          <w:rFonts w:hint="eastAsia"/>
        </w:rPr>
        <w:t>праці</w:t>
      </w:r>
      <w:r>
        <w:t></w:t>
      </w:r>
      <w:r>
        <w:t></w:t>
      </w:r>
      <w:r>
        <w:t></w:t>
      </w:r>
      <w:r>
        <w:t></w:t>
      </w:r>
      <w:r>
        <w:rPr>
          <w:rFonts w:hint="eastAsia"/>
        </w:rPr>
        <w:t>Принципи</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суб’єкти</w:t>
      </w:r>
    </w:p>
    <w:p w:rsidR="000276B9" w:rsidRDefault="000276B9" w:rsidP="000276B9">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формування</w:t>
      </w:r>
      <w:r>
        <w:t></w:t>
      </w:r>
      <w:r>
        <w:rPr>
          <w:rFonts w:hint="eastAsia"/>
        </w:rPr>
        <w:t>державної</w:t>
      </w:r>
      <w:r>
        <w:t></w:t>
      </w:r>
      <w:r>
        <w:rPr>
          <w:rFonts w:hint="eastAsia"/>
        </w:rPr>
        <w:t>політики</w:t>
      </w:r>
      <w:r>
        <w:t></w:t>
      </w:r>
      <w:r>
        <w:rPr>
          <w:rFonts w:hint="eastAsia"/>
        </w:rPr>
        <w:t>у</w:t>
      </w:r>
      <w:r>
        <w:t></w:t>
      </w:r>
      <w:r>
        <w:rPr>
          <w:rFonts w:hint="eastAsia"/>
        </w:rPr>
        <w:t>сфері</w:t>
      </w:r>
    </w:p>
    <w:p w:rsidR="000276B9" w:rsidRDefault="000276B9" w:rsidP="000276B9">
      <w:r>
        <w:rPr>
          <w:rFonts w:hint="eastAsia"/>
        </w:rPr>
        <w:t>праці</w:t>
      </w:r>
      <w:r>
        <w:t></w:t>
      </w:r>
      <w:r>
        <w:t></w:t>
      </w:r>
      <w:r>
        <w:t></w:t>
      </w:r>
      <w:r>
        <w:t></w:t>
      </w:r>
      <w:r>
        <w:rPr>
          <w:rFonts w:hint="eastAsia"/>
        </w:rPr>
        <w:t>Реалізація</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Повноваження</w:t>
      </w:r>
    </w:p>
    <w:p w:rsidR="000276B9" w:rsidRDefault="000276B9" w:rsidP="000276B9">
      <w:r>
        <w:rPr>
          <w:rFonts w:hint="eastAsia"/>
        </w:rPr>
        <w:t>Кабінету</w:t>
      </w:r>
      <w:r>
        <w:t></w:t>
      </w:r>
      <w:r>
        <w:rPr>
          <w:rFonts w:hint="eastAsia"/>
        </w:rPr>
        <w:t>Міністрів</w:t>
      </w:r>
      <w:r>
        <w:t></w:t>
      </w:r>
      <w:r>
        <w:rPr>
          <w:rFonts w:hint="eastAsia"/>
        </w:rPr>
        <w:t>України</w:t>
      </w:r>
      <w:r>
        <w:t></w:t>
      </w:r>
      <w:r>
        <w:rPr>
          <w:rFonts w:hint="eastAsia"/>
        </w:rPr>
        <w:t>у</w:t>
      </w:r>
      <w:r>
        <w:t></w:t>
      </w:r>
      <w:r>
        <w:rPr>
          <w:rFonts w:hint="eastAsia"/>
        </w:rPr>
        <w:t>сфері</w:t>
      </w:r>
      <w:r>
        <w:t></w:t>
      </w:r>
      <w:r>
        <w:rPr>
          <w:rFonts w:hint="eastAsia"/>
        </w:rPr>
        <w:t>праці</w:t>
      </w:r>
      <w:r>
        <w:t></w:t>
      </w:r>
      <w:r>
        <w:t></w:t>
      </w:r>
      <w:r>
        <w:t></w:t>
      </w:r>
      <w:r>
        <w:t></w:t>
      </w:r>
      <w:r>
        <w:rPr>
          <w:rFonts w:hint="eastAsia"/>
        </w:rPr>
        <w:t>Повноваження</w:t>
      </w:r>
      <w:r>
        <w:t></w:t>
      </w:r>
      <w:r>
        <w:rPr>
          <w:rFonts w:hint="eastAsia"/>
        </w:rPr>
        <w:t>центральних</w:t>
      </w:r>
    </w:p>
    <w:p w:rsidR="000276B9" w:rsidRDefault="000276B9" w:rsidP="000276B9">
      <w:r>
        <w:rPr>
          <w:rFonts w:hint="eastAsia"/>
        </w:rPr>
        <w:t>органів</w:t>
      </w:r>
      <w:r>
        <w:t></w:t>
      </w:r>
      <w:r>
        <w:rPr>
          <w:rFonts w:hint="eastAsia"/>
        </w:rPr>
        <w:t>виконавчої</w:t>
      </w:r>
      <w:r>
        <w:t></w:t>
      </w:r>
      <w:r>
        <w:rPr>
          <w:rFonts w:hint="eastAsia"/>
        </w:rPr>
        <w:t>влади</w:t>
      </w:r>
      <w:r>
        <w:t></w:t>
      </w:r>
      <w:r>
        <w:rPr>
          <w:rFonts w:hint="eastAsia"/>
        </w:rPr>
        <w:t>у</w:t>
      </w:r>
      <w:r>
        <w:t></w:t>
      </w:r>
      <w:r>
        <w:rPr>
          <w:rFonts w:hint="eastAsia"/>
        </w:rPr>
        <w:t>сфері</w:t>
      </w:r>
      <w:r>
        <w:t></w:t>
      </w:r>
      <w:r>
        <w:rPr>
          <w:rFonts w:hint="eastAsia"/>
        </w:rPr>
        <w:t>праці</w:t>
      </w:r>
      <w:r>
        <w:t></w:t>
      </w:r>
      <w:r>
        <w:t></w:t>
      </w:r>
      <w:r>
        <w:t></w:t>
      </w:r>
      <w:r>
        <w:t></w:t>
      </w:r>
      <w:r>
        <w:rPr>
          <w:rFonts w:hint="eastAsia"/>
        </w:rPr>
        <w:t>Повноваження</w:t>
      </w:r>
      <w:r>
        <w:t></w:t>
      </w:r>
      <w:r>
        <w:rPr>
          <w:rFonts w:hint="eastAsia"/>
        </w:rPr>
        <w:t>місцевих</w:t>
      </w:r>
      <w:r>
        <w:t></w:t>
      </w:r>
      <w:r>
        <w:rPr>
          <w:rFonts w:hint="eastAsia"/>
        </w:rPr>
        <w:t>органів</w:t>
      </w:r>
    </w:p>
    <w:p w:rsidR="000276B9" w:rsidRDefault="000276B9" w:rsidP="000276B9">
      <w:r>
        <w:rPr>
          <w:rFonts w:hint="eastAsia"/>
        </w:rPr>
        <w:t>виконавчої</w:t>
      </w:r>
      <w:r>
        <w:t></w:t>
      </w:r>
      <w:r>
        <w:rPr>
          <w:rFonts w:hint="eastAsia"/>
        </w:rPr>
        <w:t>влади</w:t>
      </w:r>
      <w:r>
        <w:t></w:t>
      </w:r>
      <w:r>
        <w:rPr>
          <w:rFonts w:hint="eastAsia"/>
        </w:rPr>
        <w:t>та</w:t>
      </w:r>
      <w:r>
        <w:t></w:t>
      </w:r>
      <w:r>
        <w:rPr>
          <w:rFonts w:hint="eastAsia"/>
        </w:rPr>
        <w:t>органів</w:t>
      </w:r>
      <w:r>
        <w:t></w:t>
      </w:r>
      <w:r>
        <w:rPr>
          <w:rFonts w:hint="eastAsia"/>
        </w:rPr>
        <w:t>місцевого</w:t>
      </w:r>
      <w:r>
        <w:t></w:t>
      </w:r>
      <w:r>
        <w:rPr>
          <w:rFonts w:hint="eastAsia"/>
        </w:rPr>
        <w:t>самоврядування</w:t>
      </w:r>
      <w:r>
        <w:t></w:t>
      </w:r>
      <w:r>
        <w:rPr>
          <w:rFonts w:hint="eastAsia"/>
        </w:rPr>
        <w:t>у</w:t>
      </w:r>
      <w:r>
        <w:t></w:t>
      </w:r>
      <w:r>
        <w:rPr>
          <w:rFonts w:hint="eastAsia"/>
        </w:rPr>
        <w:t>сфері</w:t>
      </w:r>
      <w:r>
        <w:t></w:t>
      </w:r>
      <w:r>
        <w:rPr>
          <w:rFonts w:hint="eastAsia"/>
        </w:rPr>
        <w:t>праці</w:t>
      </w:r>
      <w:r>
        <w:t></w:t>
      </w:r>
      <w:r>
        <w:t></w:t>
      </w:r>
    </w:p>
    <w:p w:rsidR="000276B9" w:rsidRDefault="000276B9" w:rsidP="000276B9">
      <w:r>
        <w:t></w:t>
      </w:r>
      <w:r>
        <w:rPr>
          <w:rFonts w:hint="eastAsia"/>
        </w:rPr>
        <w:t>Координація</w:t>
      </w:r>
      <w:r>
        <w:t></w:t>
      </w:r>
      <w:r>
        <w:rPr>
          <w:rFonts w:hint="eastAsia"/>
        </w:rPr>
        <w:t>дій</w:t>
      </w:r>
      <w:r>
        <w:t></w:t>
      </w:r>
      <w:r>
        <w:rPr>
          <w:rFonts w:hint="eastAsia"/>
        </w:rPr>
        <w:t>органів</w:t>
      </w:r>
      <w:r>
        <w:t></w:t>
      </w:r>
      <w:r>
        <w:rPr>
          <w:rFonts w:hint="eastAsia"/>
        </w:rPr>
        <w:t>виконавчої</w:t>
      </w:r>
      <w:r>
        <w:t></w:t>
      </w:r>
      <w:r>
        <w:rPr>
          <w:rFonts w:hint="eastAsia"/>
        </w:rPr>
        <w:t>влади</w:t>
      </w:r>
      <w:r>
        <w:t></w:t>
      </w:r>
      <w:r>
        <w:rPr>
          <w:rFonts w:hint="eastAsia"/>
        </w:rPr>
        <w:t>та</w:t>
      </w:r>
      <w:r>
        <w:t></w:t>
      </w:r>
      <w:r>
        <w:rPr>
          <w:rFonts w:hint="eastAsia"/>
        </w:rPr>
        <w:t>органів</w:t>
      </w:r>
      <w:r>
        <w:t></w:t>
      </w:r>
      <w:r>
        <w:rPr>
          <w:rFonts w:hint="eastAsia"/>
        </w:rPr>
        <w:t>місцевого</w:t>
      </w:r>
    </w:p>
    <w:p w:rsidR="000276B9" w:rsidRDefault="000276B9" w:rsidP="000276B9">
      <w:r>
        <w:rPr>
          <w:rFonts w:hint="eastAsia"/>
        </w:rPr>
        <w:t>самоврядування</w:t>
      </w:r>
      <w:r>
        <w:t></w:t>
      </w:r>
      <w:r>
        <w:rPr>
          <w:rFonts w:hint="eastAsia"/>
        </w:rPr>
        <w:t>у</w:t>
      </w:r>
      <w:r>
        <w:t></w:t>
      </w:r>
      <w:r>
        <w:rPr>
          <w:rFonts w:hint="eastAsia"/>
        </w:rPr>
        <w:t>сфері</w:t>
      </w:r>
      <w:r>
        <w:t></w:t>
      </w:r>
      <w:r>
        <w:rPr>
          <w:rFonts w:hint="eastAsia"/>
        </w:rPr>
        <w:t>праці</w:t>
      </w:r>
      <w:r>
        <w:t></w:t>
      </w:r>
      <w:r>
        <w:t></w:t>
      </w:r>
      <w:r>
        <w:t></w:t>
      </w:r>
      <w:r>
        <w:t></w:t>
      </w:r>
      <w:r>
        <w:rPr>
          <w:rFonts w:hint="eastAsia"/>
        </w:rPr>
        <w:t>Державні</w:t>
      </w:r>
      <w:r>
        <w:t></w:t>
      </w:r>
      <w:r>
        <w:rPr>
          <w:rFonts w:hint="eastAsia"/>
        </w:rPr>
        <w:t>програми</w:t>
      </w:r>
      <w:r>
        <w:t></w:t>
      </w:r>
      <w:r>
        <w:rPr>
          <w:rFonts w:hint="eastAsia"/>
        </w:rPr>
        <w:t>у</w:t>
      </w:r>
      <w:r>
        <w:t></w:t>
      </w:r>
      <w:r>
        <w:rPr>
          <w:rFonts w:hint="eastAsia"/>
        </w:rPr>
        <w:t>сфері</w:t>
      </w:r>
      <w:r>
        <w:t></w:t>
      </w:r>
      <w:r>
        <w:rPr>
          <w:rFonts w:hint="eastAsia"/>
        </w:rPr>
        <w:t>праці</w:t>
      </w:r>
      <w:r>
        <w:t></w:t>
      </w:r>
      <w:r>
        <w:t></w:t>
      </w:r>
    </w:p>
    <w:p w:rsidR="000276B9" w:rsidRDefault="000276B9" w:rsidP="000276B9">
      <w:r>
        <w:t></w:t>
      </w:r>
      <w:r>
        <w:rPr>
          <w:rFonts w:hint="eastAsia"/>
        </w:rPr>
        <w:t>Фінансове</w:t>
      </w:r>
      <w:r>
        <w:t></w:t>
      </w:r>
      <w:r>
        <w:rPr>
          <w:rFonts w:hint="eastAsia"/>
        </w:rPr>
        <w:t>забезпечення</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Показники</w:t>
      </w:r>
    </w:p>
    <w:p w:rsidR="000276B9" w:rsidRDefault="000276B9" w:rsidP="000276B9">
      <w:r>
        <w:rPr>
          <w:rFonts w:hint="eastAsia"/>
        </w:rPr>
        <w:t>ефективності</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r>
        <w:t></w:t>
      </w:r>
      <w:r>
        <w:t></w:t>
      </w:r>
      <w:r>
        <w:rPr>
          <w:rFonts w:hint="eastAsia"/>
        </w:rPr>
        <w:t>Моніторинг</w:t>
      </w:r>
      <w:r>
        <w:t></w:t>
      </w:r>
      <w:r>
        <w:rPr>
          <w:rFonts w:hint="eastAsia"/>
        </w:rPr>
        <w:t>реалізації</w:t>
      </w:r>
    </w:p>
    <w:p w:rsidR="000276B9" w:rsidRDefault="000276B9" w:rsidP="000276B9">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праці</w:t>
      </w:r>
      <w:r>
        <w:t></w:t>
      </w:r>
      <w:r>
        <w:t></w:t>
      </w:r>
    </w:p>
    <w:p w:rsidR="000276B9" w:rsidRDefault="000276B9" w:rsidP="000276B9">
      <w:r>
        <w:t></w:t>
      </w:r>
      <w:r>
        <w:t></w:t>
      </w:r>
      <w:r>
        <w:t></w:t>
      </w:r>
      <w:r>
        <w:rPr>
          <w:rFonts w:hint="eastAsia"/>
        </w:rPr>
        <w:t>Система</w:t>
      </w:r>
      <w:r>
        <w:t></w:t>
      </w:r>
      <w:r>
        <w:rPr>
          <w:rFonts w:hint="eastAsia"/>
        </w:rPr>
        <w:t>права</w:t>
      </w:r>
      <w:r>
        <w:t></w:t>
      </w:r>
      <w:r>
        <w:rPr>
          <w:rFonts w:hint="eastAsia"/>
        </w:rPr>
        <w:t>є</w:t>
      </w:r>
      <w:r>
        <w:t></w:t>
      </w:r>
      <w:r>
        <w:rPr>
          <w:rFonts w:hint="eastAsia"/>
        </w:rPr>
        <w:t>внутрішньою</w:t>
      </w:r>
      <w:r>
        <w:t></w:t>
      </w:r>
      <w:r>
        <w:rPr>
          <w:rFonts w:hint="eastAsia"/>
        </w:rPr>
        <w:t>побудовою</w:t>
      </w:r>
      <w:r>
        <w:t></w:t>
      </w:r>
      <w:r>
        <w:rPr>
          <w:rFonts w:hint="eastAsia"/>
        </w:rPr>
        <w:t>чинного</w:t>
      </w:r>
      <w:r>
        <w:t></w:t>
      </w:r>
      <w:r>
        <w:rPr>
          <w:rFonts w:hint="eastAsia"/>
        </w:rPr>
        <w:t>в</w:t>
      </w:r>
      <w:r>
        <w:t></w:t>
      </w:r>
      <w:r>
        <w:rPr>
          <w:rFonts w:hint="eastAsia"/>
        </w:rPr>
        <w:t>державі</w:t>
      </w:r>
      <w:r>
        <w:t></w:t>
      </w:r>
      <w:r>
        <w:rPr>
          <w:rFonts w:hint="eastAsia"/>
        </w:rPr>
        <w:t>права</w:t>
      </w:r>
      <w:r>
        <w:t></w:t>
      </w:r>
    </w:p>
    <w:p w:rsidR="000276B9" w:rsidRDefault="000276B9" w:rsidP="000276B9">
      <w:r>
        <w:rPr>
          <w:rFonts w:hint="eastAsia"/>
        </w:rPr>
        <w:t>що</w:t>
      </w:r>
      <w:r>
        <w:t></w:t>
      </w:r>
      <w:r>
        <w:rPr>
          <w:rFonts w:hint="eastAsia"/>
        </w:rPr>
        <w:t>виражає</w:t>
      </w:r>
      <w:r>
        <w:t></w:t>
      </w:r>
      <w:r>
        <w:rPr>
          <w:rFonts w:hint="eastAsia"/>
        </w:rPr>
        <w:t>єдність</w:t>
      </w:r>
      <w:r>
        <w:t></w:t>
      </w:r>
      <w:r>
        <w:rPr>
          <w:rFonts w:hint="eastAsia"/>
        </w:rPr>
        <w:t>норм</w:t>
      </w:r>
      <w:r>
        <w:t></w:t>
      </w:r>
      <w:r>
        <w:t></w:t>
      </w:r>
      <w:r>
        <w:rPr>
          <w:rFonts w:hint="eastAsia"/>
        </w:rPr>
        <w:t>які</w:t>
      </w:r>
      <w:r>
        <w:t></w:t>
      </w:r>
      <w:r>
        <w:rPr>
          <w:rFonts w:hint="eastAsia"/>
        </w:rPr>
        <w:t>його</w:t>
      </w:r>
      <w:r>
        <w:t></w:t>
      </w:r>
      <w:r>
        <w:rPr>
          <w:rFonts w:hint="eastAsia"/>
        </w:rPr>
        <w:t>складають</w:t>
      </w:r>
      <w:r>
        <w:t></w:t>
      </w:r>
      <w:r>
        <w:t></w:t>
      </w:r>
      <w:r>
        <w:rPr>
          <w:rFonts w:hint="eastAsia"/>
        </w:rPr>
        <w:t>та</w:t>
      </w:r>
      <w:r>
        <w:t></w:t>
      </w:r>
      <w:r>
        <w:rPr>
          <w:rFonts w:hint="eastAsia"/>
        </w:rPr>
        <w:t>їх</w:t>
      </w:r>
      <w:r>
        <w:t></w:t>
      </w:r>
      <w:r>
        <w:rPr>
          <w:rFonts w:hint="eastAsia"/>
        </w:rPr>
        <w:t>розмежування</w:t>
      </w:r>
      <w:r>
        <w:t></w:t>
      </w:r>
      <w:r>
        <w:rPr>
          <w:rFonts w:hint="eastAsia"/>
        </w:rPr>
        <w:t>на</w:t>
      </w:r>
    </w:p>
    <w:p w:rsidR="000276B9" w:rsidRDefault="000276B9" w:rsidP="000276B9">
      <w:r>
        <w:rPr>
          <w:rFonts w:hint="eastAsia"/>
        </w:rPr>
        <w:t>інститути</w:t>
      </w:r>
      <w:r>
        <w:t></w:t>
      </w:r>
      <w:r>
        <w:t></w:t>
      </w:r>
      <w:r>
        <w:rPr>
          <w:rFonts w:hint="eastAsia"/>
        </w:rPr>
        <w:t>підгалузі</w:t>
      </w:r>
      <w:r>
        <w:t></w:t>
      </w:r>
      <w:r>
        <w:rPr>
          <w:rFonts w:hint="eastAsia"/>
        </w:rPr>
        <w:t>й</w:t>
      </w:r>
      <w:r>
        <w:t></w:t>
      </w:r>
      <w:r>
        <w:rPr>
          <w:rFonts w:hint="eastAsia"/>
        </w:rPr>
        <w:t>галузі</w:t>
      </w:r>
      <w:r>
        <w:t></w:t>
      </w:r>
      <w:r>
        <w:t></w:t>
      </w:r>
      <w:r>
        <w:rPr>
          <w:rFonts w:hint="eastAsia"/>
        </w:rPr>
        <w:t>Ця</w:t>
      </w:r>
      <w:r>
        <w:t></w:t>
      </w:r>
      <w:r>
        <w:rPr>
          <w:rFonts w:hint="eastAsia"/>
        </w:rPr>
        <w:t>система</w:t>
      </w:r>
      <w:r>
        <w:t></w:t>
      </w:r>
      <w:r>
        <w:rPr>
          <w:rFonts w:hint="eastAsia"/>
        </w:rPr>
        <w:t>віддзеркалює</w:t>
      </w:r>
      <w:r>
        <w:t></w:t>
      </w:r>
      <w:r>
        <w:rPr>
          <w:rFonts w:hint="eastAsia"/>
        </w:rPr>
        <w:t>об’єктивні</w:t>
      </w:r>
      <w:r>
        <w:t></w:t>
      </w:r>
      <w:r>
        <w:rPr>
          <w:rFonts w:hint="eastAsia"/>
        </w:rPr>
        <w:t>потреби</w:t>
      </w:r>
      <w:r>
        <w:t></w:t>
      </w:r>
    </w:p>
    <w:p w:rsidR="000276B9" w:rsidRDefault="000276B9" w:rsidP="000276B9">
      <w:r>
        <w:rPr>
          <w:rFonts w:hint="eastAsia"/>
        </w:rPr>
        <w:t>ґрунтується</w:t>
      </w:r>
      <w:r>
        <w:t></w:t>
      </w:r>
      <w:r>
        <w:rPr>
          <w:rFonts w:hint="eastAsia"/>
        </w:rPr>
        <w:t>на</w:t>
      </w:r>
      <w:r>
        <w:t></w:t>
      </w:r>
      <w:r>
        <w:rPr>
          <w:rFonts w:hint="eastAsia"/>
        </w:rPr>
        <w:t>спільності</w:t>
      </w:r>
      <w:r>
        <w:t></w:t>
      </w:r>
      <w:r>
        <w:rPr>
          <w:rFonts w:hint="eastAsia"/>
        </w:rPr>
        <w:t>таких</w:t>
      </w:r>
      <w:r>
        <w:t></w:t>
      </w:r>
      <w:r>
        <w:rPr>
          <w:rFonts w:hint="eastAsia"/>
        </w:rPr>
        <w:t>сталих</w:t>
      </w:r>
      <w:r>
        <w:t></w:t>
      </w:r>
      <w:r>
        <w:rPr>
          <w:rFonts w:hint="eastAsia"/>
        </w:rPr>
        <w:t>складників</w:t>
      </w:r>
      <w:r>
        <w:t></w:t>
      </w:r>
      <w:r>
        <w:t></w:t>
      </w:r>
      <w:r>
        <w:rPr>
          <w:rFonts w:hint="eastAsia"/>
        </w:rPr>
        <w:t>як</w:t>
      </w:r>
      <w:r>
        <w:t></w:t>
      </w:r>
      <w:r>
        <w:rPr>
          <w:rFonts w:hint="eastAsia"/>
        </w:rPr>
        <w:t>предмет</w:t>
      </w:r>
      <w:r>
        <w:t></w:t>
      </w:r>
      <w:r>
        <w:t></w:t>
      </w:r>
      <w:r>
        <w:rPr>
          <w:rFonts w:hint="eastAsia"/>
        </w:rPr>
        <w:t>метод</w:t>
      </w:r>
      <w:r>
        <w:t></w:t>
      </w:r>
    </w:p>
    <w:p w:rsidR="000276B9" w:rsidRDefault="000276B9" w:rsidP="000276B9">
      <w:r>
        <w:rPr>
          <w:rFonts w:hint="eastAsia"/>
        </w:rPr>
        <w:t>принципи</w:t>
      </w:r>
      <w:r>
        <w:t></w:t>
      </w:r>
      <w:r>
        <w:rPr>
          <w:rFonts w:hint="eastAsia"/>
        </w:rPr>
        <w:t>і</w:t>
      </w:r>
      <w:r>
        <w:t></w:t>
      </w:r>
      <w:r>
        <w:rPr>
          <w:rFonts w:hint="eastAsia"/>
        </w:rPr>
        <w:t>джерела</w:t>
      </w:r>
      <w:r>
        <w:t></w:t>
      </w:r>
      <w:r>
        <w:t></w:t>
      </w:r>
      <w:r>
        <w:rPr>
          <w:rFonts w:hint="eastAsia"/>
        </w:rPr>
        <w:t>У</w:t>
      </w:r>
      <w:r>
        <w:t></w:t>
      </w:r>
      <w:r>
        <w:rPr>
          <w:rFonts w:hint="eastAsia"/>
        </w:rPr>
        <w:t>процесі</w:t>
      </w:r>
      <w:r>
        <w:t></w:t>
      </w:r>
      <w:r>
        <w:rPr>
          <w:rFonts w:hint="eastAsia"/>
        </w:rPr>
        <w:t>розвитку</w:t>
      </w:r>
      <w:r>
        <w:t></w:t>
      </w:r>
      <w:r>
        <w:rPr>
          <w:rFonts w:hint="eastAsia"/>
        </w:rPr>
        <w:t>законодавства</w:t>
      </w:r>
      <w:r>
        <w:t></w:t>
      </w:r>
      <w:r>
        <w:rPr>
          <w:rFonts w:hint="eastAsia"/>
        </w:rPr>
        <w:t>відбувається</w:t>
      </w:r>
      <w:r>
        <w:t></w:t>
      </w:r>
      <w:r>
        <w:rPr>
          <w:rFonts w:hint="eastAsia"/>
        </w:rPr>
        <w:t>перехід</w:t>
      </w:r>
    </w:p>
    <w:p w:rsidR="000276B9" w:rsidRDefault="000276B9" w:rsidP="000276B9">
      <w:r>
        <w:rPr>
          <w:rFonts w:hint="eastAsia"/>
        </w:rPr>
        <w:t>загальних</w:t>
      </w:r>
      <w:r>
        <w:t></w:t>
      </w:r>
      <w:r>
        <w:rPr>
          <w:rFonts w:hint="eastAsia"/>
        </w:rPr>
        <w:t>об’єктивних</w:t>
      </w:r>
      <w:r>
        <w:t></w:t>
      </w:r>
      <w:r>
        <w:rPr>
          <w:rFonts w:hint="eastAsia"/>
        </w:rPr>
        <w:t>закономірностей</w:t>
      </w:r>
      <w:r>
        <w:t></w:t>
      </w:r>
      <w:r>
        <w:rPr>
          <w:rFonts w:hint="eastAsia"/>
        </w:rPr>
        <w:t>у</w:t>
      </w:r>
      <w:r>
        <w:t></w:t>
      </w:r>
      <w:r>
        <w:rPr>
          <w:rFonts w:hint="eastAsia"/>
        </w:rPr>
        <w:t>систему</w:t>
      </w:r>
      <w:r>
        <w:t></w:t>
      </w:r>
      <w:r>
        <w:rPr>
          <w:rFonts w:hint="eastAsia"/>
        </w:rPr>
        <w:t>законодавства</w:t>
      </w:r>
      <w:r>
        <w:t></w:t>
      </w:r>
      <w:r>
        <w:t></w:t>
      </w:r>
      <w:r>
        <w:rPr>
          <w:rFonts w:hint="eastAsia"/>
        </w:rPr>
        <w:t>Система</w:t>
      </w:r>
    </w:p>
    <w:p w:rsidR="000276B9" w:rsidRDefault="000276B9" w:rsidP="000276B9">
      <w:r>
        <w:rPr>
          <w:rFonts w:hint="eastAsia"/>
        </w:rPr>
        <w:t>права</w:t>
      </w:r>
      <w:r>
        <w:t></w:t>
      </w:r>
      <w:r>
        <w:rPr>
          <w:rFonts w:hint="eastAsia"/>
        </w:rPr>
        <w:t>виступає</w:t>
      </w:r>
      <w:r>
        <w:t></w:t>
      </w:r>
      <w:r>
        <w:rPr>
          <w:rFonts w:hint="eastAsia"/>
        </w:rPr>
        <w:t>орієнтиром</w:t>
      </w:r>
      <w:r>
        <w:t></w:t>
      </w:r>
      <w:r>
        <w:t></w:t>
      </w:r>
      <w:r>
        <w:rPr>
          <w:rFonts w:hint="eastAsia"/>
        </w:rPr>
        <w:t>що</w:t>
      </w:r>
      <w:r>
        <w:t></w:t>
      </w:r>
      <w:r>
        <w:rPr>
          <w:rFonts w:hint="eastAsia"/>
        </w:rPr>
        <w:t>окреслює</w:t>
      </w:r>
      <w:r>
        <w:t></w:t>
      </w:r>
      <w:r>
        <w:rPr>
          <w:rFonts w:hint="eastAsia"/>
        </w:rPr>
        <w:t>напрямок</w:t>
      </w:r>
      <w:r>
        <w:t></w:t>
      </w:r>
      <w:r>
        <w:rPr>
          <w:rFonts w:hint="eastAsia"/>
        </w:rPr>
        <w:t>побудови</w:t>
      </w:r>
      <w:r>
        <w:t></w:t>
      </w:r>
      <w:r>
        <w:rPr>
          <w:rFonts w:hint="eastAsia"/>
        </w:rPr>
        <w:t>й</w:t>
      </w:r>
      <w:r>
        <w:t></w:t>
      </w:r>
      <w:r>
        <w:rPr>
          <w:rFonts w:hint="eastAsia"/>
        </w:rPr>
        <w:t>розвитку</w:t>
      </w:r>
    </w:p>
    <w:p w:rsidR="000276B9" w:rsidRDefault="000276B9" w:rsidP="000276B9">
      <w:r>
        <w:rPr>
          <w:rFonts w:hint="eastAsia"/>
        </w:rPr>
        <w:t>законодавства</w:t>
      </w:r>
      <w:r>
        <w:t></w:t>
      </w:r>
      <w:r>
        <w:t></w:t>
      </w:r>
      <w:r>
        <w:rPr>
          <w:rFonts w:hint="eastAsia"/>
        </w:rPr>
        <w:t>Подібно</w:t>
      </w:r>
      <w:r>
        <w:t></w:t>
      </w:r>
      <w:r>
        <w:rPr>
          <w:rFonts w:hint="eastAsia"/>
        </w:rPr>
        <w:t>тому</w:t>
      </w:r>
      <w:r>
        <w:t></w:t>
      </w:r>
      <w:r>
        <w:t></w:t>
      </w:r>
      <w:r>
        <w:rPr>
          <w:rFonts w:hint="eastAsia"/>
        </w:rPr>
        <w:t>як</w:t>
      </w:r>
      <w:r>
        <w:t></w:t>
      </w:r>
      <w:r>
        <w:rPr>
          <w:rFonts w:hint="eastAsia"/>
        </w:rPr>
        <w:t>цілісні</w:t>
      </w:r>
      <w:r>
        <w:t></w:t>
      </w:r>
      <w:r>
        <w:rPr>
          <w:rFonts w:hint="eastAsia"/>
        </w:rPr>
        <w:t>утворення</w:t>
      </w:r>
      <w:r>
        <w:t></w:t>
      </w:r>
      <w:r>
        <w:rPr>
          <w:rFonts w:hint="eastAsia"/>
        </w:rPr>
        <w:t>природи</w:t>
      </w:r>
      <w:r>
        <w:t></w:t>
      </w:r>
      <w:r>
        <w:rPr>
          <w:rFonts w:hint="eastAsia"/>
        </w:rPr>
        <w:t>й</w:t>
      </w:r>
      <w:r>
        <w:t></w:t>
      </w:r>
      <w:r>
        <w:rPr>
          <w:rFonts w:hint="eastAsia"/>
        </w:rPr>
        <w:t>саме</w:t>
      </w:r>
    </w:p>
    <w:p w:rsidR="000276B9" w:rsidRDefault="000276B9" w:rsidP="000276B9">
      <w:r>
        <w:rPr>
          <w:rFonts w:hint="eastAsia"/>
        </w:rPr>
        <w:t>суспільство</w:t>
      </w:r>
      <w:r>
        <w:t></w:t>
      </w:r>
      <w:r>
        <w:rPr>
          <w:rFonts w:hint="eastAsia"/>
        </w:rPr>
        <w:t>як</w:t>
      </w:r>
      <w:r>
        <w:t></w:t>
      </w:r>
      <w:r>
        <w:rPr>
          <w:rFonts w:hint="eastAsia"/>
        </w:rPr>
        <w:t>ціле</w:t>
      </w:r>
      <w:r>
        <w:t></w:t>
      </w:r>
      <w:r>
        <w:rPr>
          <w:rFonts w:hint="eastAsia"/>
        </w:rPr>
        <w:t>є</w:t>
      </w:r>
      <w:r>
        <w:t></w:t>
      </w:r>
      <w:r>
        <w:rPr>
          <w:rFonts w:hint="eastAsia"/>
        </w:rPr>
        <w:t>результатом</w:t>
      </w:r>
      <w:r>
        <w:t></w:t>
      </w:r>
      <w:r>
        <w:rPr>
          <w:rFonts w:hint="eastAsia"/>
        </w:rPr>
        <w:t>природно</w:t>
      </w:r>
      <w:r>
        <w:t></w:t>
      </w:r>
      <w:r>
        <w:rPr>
          <w:rFonts w:hint="eastAsia"/>
        </w:rPr>
        <w:t>історичного</w:t>
      </w:r>
      <w:r>
        <w:t></w:t>
      </w:r>
      <w:r>
        <w:rPr>
          <w:rFonts w:hint="eastAsia"/>
        </w:rPr>
        <w:t>процесу</w:t>
      </w:r>
      <w:r>
        <w:t></w:t>
      </w:r>
      <w:r>
        <w:t></w:t>
      </w:r>
      <w:r>
        <w:rPr>
          <w:rFonts w:hint="eastAsia"/>
        </w:rPr>
        <w:t>так</w:t>
      </w:r>
      <w:r>
        <w:t></w:t>
      </w:r>
      <w:r>
        <w:rPr>
          <w:rFonts w:hint="eastAsia"/>
        </w:rPr>
        <w:t>і</w:t>
      </w:r>
    </w:p>
    <w:p w:rsidR="000276B9" w:rsidRDefault="000276B9" w:rsidP="000276B9">
      <w:r>
        <w:rPr>
          <w:rFonts w:hint="eastAsia"/>
        </w:rPr>
        <w:t>утворення</w:t>
      </w:r>
      <w:r>
        <w:t></w:t>
      </w:r>
      <w:r>
        <w:rPr>
          <w:rFonts w:hint="eastAsia"/>
        </w:rPr>
        <w:t>нормотворцем</w:t>
      </w:r>
      <w:r>
        <w:t></w:t>
      </w:r>
      <w:r>
        <w:rPr>
          <w:rFonts w:hint="eastAsia"/>
        </w:rPr>
        <w:t>законодавчих</w:t>
      </w:r>
      <w:r>
        <w:t></w:t>
      </w:r>
      <w:r>
        <w:rPr>
          <w:rFonts w:hint="eastAsia"/>
        </w:rPr>
        <w:t>цілісностей</w:t>
      </w:r>
      <w:r>
        <w:t></w:t>
      </w:r>
      <w:r>
        <w:rPr>
          <w:rFonts w:hint="eastAsia"/>
        </w:rPr>
        <w:t>підкорюються</w:t>
      </w:r>
    </w:p>
    <w:p w:rsidR="000276B9" w:rsidRDefault="000276B9" w:rsidP="000276B9">
      <w:r>
        <w:rPr>
          <w:rFonts w:hint="eastAsia"/>
        </w:rPr>
        <w:t>об’єктивній</w:t>
      </w:r>
      <w:r>
        <w:t></w:t>
      </w:r>
      <w:r>
        <w:rPr>
          <w:rFonts w:hint="eastAsia"/>
        </w:rPr>
        <w:t>необхідності</w:t>
      </w:r>
      <w:r>
        <w:t></w:t>
      </w:r>
      <w:r>
        <w:rPr>
          <w:rFonts w:hint="eastAsia"/>
        </w:rPr>
        <w:t>–</w:t>
      </w:r>
      <w:r>
        <w:t></w:t>
      </w:r>
      <w:r>
        <w:rPr>
          <w:rFonts w:hint="eastAsia"/>
        </w:rPr>
        <w:t>закономірностям</w:t>
      </w:r>
      <w:r>
        <w:t></w:t>
      </w:r>
      <w:r>
        <w:rPr>
          <w:rFonts w:hint="eastAsia"/>
        </w:rPr>
        <w:t>правового</w:t>
      </w:r>
      <w:r>
        <w:t></w:t>
      </w:r>
      <w:r>
        <w:rPr>
          <w:rFonts w:hint="eastAsia"/>
        </w:rPr>
        <w:t>розвитку</w:t>
      </w:r>
      <w:r>
        <w:t></w:t>
      </w:r>
    </w:p>
    <w:p w:rsidR="000276B9" w:rsidRDefault="000276B9" w:rsidP="000276B9">
      <w:r>
        <w:rPr>
          <w:rFonts w:hint="eastAsia"/>
        </w:rPr>
        <w:t>Приватне</w:t>
      </w:r>
      <w:r>
        <w:t></w:t>
      </w:r>
      <w:r>
        <w:rPr>
          <w:rFonts w:hint="eastAsia"/>
        </w:rPr>
        <w:t>право</w:t>
      </w:r>
      <w:r>
        <w:t></w:t>
      </w:r>
      <w:r>
        <w:rPr>
          <w:rFonts w:hint="eastAsia"/>
        </w:rPr>
        <w:t>є</w:t>
      </w:r>
      <w:r>
        <w:t></w:t>
      </w:r>
      <w:r>
        <w:rPr>
          <w:rFonts w:hint="eastAsia"/>
        </w:rPr>
        <w:t>сукупністю</w:t>
      </w:r>
      <w:r>
        <w:t></w:t>
      </w:r>
      <w:r>
        <w:rPr>
          <w:rFonts w:hint="eastAsia"/>
        </w:rPr>
        <w:t>норм</w:t>
      </w:r>
      <w:r>
        <w:t></w:t>
      </w:r>
      <w:r>
        <w:t></w:t>
      </w:r>
      <w:r>
        <w:rPr>
          <w:rFonts w:hint="eastAsia"/>
        </w:rPr>
        <w:t>що</w:t>
      </w:r>
      <w:r>
        <w:t></w:t>
      </w:r>
      <w:r>
        <w:rPr>
          <w:rFonts w:hint="eastAsia"/>
        </w:rPr>
        <w:t>регулюють</w:t>
      </w:r>
      <w:r>
        <w:t></w:t>
      </w:r>
      <w:r>
        <w:rPr>
          <w:rFonts w:hint="eastAsia"/>
        </w:rPr>
        <w:t>суспільні</w:t>
      </w:r>
      <w:r>
        <w:t></w:t>
      </w:r>
      <w:r>
        <w:rPr>
          <w:rFonts w:hint="eastAsia"/>
        </w:rPr>
        <w:t>відносини</w:t>
      </w:r>
      <w:r>
        <w:t></w:t>
      </w:r>
    </w:p>
    <w:p w:rsidR="000276B9" w:rsidRDefault="000276B9" w:rsidP="000276B9">
      <w:r>
        <w:rPr>
          <w:rFonts w:hint="eastAsia"/>
        </w:rPr>
        <w:t>в</w:t>
      </w:r>
      <w:r>
        <w:t></w:t>
      </w:r>
      <w:r>
        <w:rPr>
          <w:rFonts w:hint="eastAsia"/>
        </w:rPr>
        <w:t>яких</w:t>
      </w:r>
      <w:r>
        <w:t></w:t>
      </w:r>
      <w:r>
        <w:rPr>
          <w:rFonts w:hint="eastAsia"/>
        </w:rPr>
        <w:t>реалізується</w:t>
      </w:r>
      <w:r>
        <w:t></w:t>
      </w:r>
      <w:r>
        <w:rPr>
          <w:rFonts w:hint="eastAsia"/>
        </w:rPr>
        <w:t>приватний</w:t>
      </w:r>
      <w:r>
        <w:t></w:t>
      </w:r>
      <w:r>
        <w:rPr>
          <w:rFonts w:hint="eastAsia"/>
        </w:rPr>
        <w:t>інтерес</w:t>
      </w:r>
      <w:r>
        <w:t></w:t>
      </w:r>
      <w:r>
        <w:rPr>
          <w:rFonts w:hint="eastAsia"/>
        </w:rPr>
        <w:t>або</w:t>
      </w:r>
      <w:r>
        <w:t></w:t>
      </w:r>
      <w:r>
        <w:rPr>
          <w:rFonts w:hint="eastAsia"/>
        </w:rPr>
        <w:t>виникає</w:t>
      </w:r>
      <w:r>
        <w:t></w:t>
      </w:r>
      <w:r>
        <w:rPr>
          <w:rFonts w:hint="eastAsia"/>
        </w:rPr>
        <w:t>потреба</w:t>
      </w:r>
      <w:r>
        <w:t></w:t>
      </w:r>
      <w:r>
        <w:rPr>
          <w:rFonts w:hint="eastAsia"/>
        </w:rPr>
        <w:t>його</w:t>
      </w:r>
      <w:r>
        <w:t></w:t>
      </w:r>
      <w:r>
        <w:rPr>
          <w:rFonts w:hint="eastAsia"/>
        </w:rPr>
        <w:t>охорони</w:t>
      </w:r>
      <w:r>
        <w:t></w:t>
      </w:r>
    </w:p>
    <w:p w:rsidR="000276B9" w:rsidRDefault="000276B9" w:rsidP="000276B9">
      <w:r>
        <w:t></w:t>
      </w:r>
      <w:r>
        <w:t></w:t>
      </w:r>
      <w:r>
        <w:t></w:t>
      </w:r>
    </w:p>
    <w:p w:rsidR="000276B9" w:rsidRDefault="000276B9" w:rsidP="000276B9">
      <w:r>
        <w:rPr>
          <w:rFonts w:hint="eastAsia"/>
        </w:rPr>
        <w:t>публічне</w:t>
      </w:r>
      <w:r>
        <w:t></w:t>
      </w:r>
      <w:r>
        <w:rPr>
          <w:rFonts w:hint="eastAsia"/>
        </w:rPr>
        <w:t>право</w:t>
      </w:r>
      <w:r>
        <w:t></w:t>
      </w:r>
      <w:r>
        <w:rPr>
          <w:rFonts w:hint="eastAsia"/>
        </w:rPr>
        <w:t>–</w:t>
      </w:r>
      <w:r>
        <w:t></w:t>
      </w:r>
      <w:r>
        <w:rPr>
          <w:rFonts w:hint="eastAsia"/>
        </w:rPr>
        <w:t>це</w:t>
      </w:r>
      <w:r>
        <w:t></w:t>
      </w:r>
      <w:r>
        <w:rPr>
          <w:rFonts w:hint="eastAsia"/>
        </w:rPr>
        <w:t>сукупність</w:t>
      </w:r>
      <w:r>
        <w:t></w:t>
      </w:r>
      <w:r>
        <w:rPr>
          <w:rFonts w:hint="eastAsia"/>
        </w:rPr>
        <w:t>норм</w:t>
      </w:r>
      <w:r>
        <w:t></w:t>
      </w:r>
      <w:r>
        <w:t></w:t>
      </w:r>
      <w:r>
        <w:rPr>
          <w:rFonts w:hint="eastAsia"/>
        </w:rPr>
        <w:t>що</w:t>
      </w:r>
      <w:r>
        <w:t></w:t>
      </w:r>
      <w:r>
        <w:rPr>
          <w:rFonts w:hint="eastAsia"/>
        </w:rPr>
        <w:t>регулюють</w:t>
      </w:r>
      <w:r>
        <w:t></w:t>
      </w:r>
      <w:r>
        <w:rPr>
          <w:rFonts w:hint="eastAsia"/>
        </w:rPr>
        <w:t>суспільні</w:t>
      </w:r>
      <w:r>
        <w:t></w:t>
      </w:r>
      <w:r>
        <w:rPr>
          <w:rFonts w:hint="eastAsia"/>
        </w:rPr>
        <w:t>відносини</w:t>
      </w:r>
      <w:r>
        <w:t></w:t>
      </w:r>
      <w:r>
        <w:t></w:t>
      </w:r>
      <w:r>
        <w:rPr>
          <w:rFonts w:hint="eastAsia"/>
        </w:rPr>
        <w:t>в</w:t>
      </w:r>
    </w:p>
    <w:p w:rsidR="000276B9" w:rsidRDefault="000276B9" w:rsidP="000276B9">
      <w:r>
        <w:rPr>
          <w:rFonts w:hint="eastAsia"/>
        </w:rPr>
        <w:t>яких</w:t>
      </w:r>
      <w:r>
        <w:t></w:t>
      </w:r>
      <w:r>
        <w:rPr>
          <w:rFonts w:hint="eastAsia"/>
        </w:rPr>
        <w:t>реалізується</w:t>
      </w:r>
      <w:r>
        <w:t></w:t>
      </w:r>
      <w:r>
        <w:rPr>
          <w:rFonts w:hint="eastAsia"/>
        </w:rPr>
        <w:t>публічний</w:t>
      </w:r>
      <w:r>
        <w:t></w:t>
      </w:r>
      <w:r>
        <w:rPr>
          <w:rFonts w:hint="eastAsia"/>
        </w:rPr>
        <w:t>інтерес</w:t>
      </w:r>
      <w:r>
        <w:t></w:t>
      </w:r>
      <w:r>
        <w:rPr>
          <w:rFonts w:hint="eastAsia"/>
        </w:rPr>
        <w:t>або</w:t>
      </w:r>
      <w:r>
        <w:t></w:t>
      </w:r>
      <w:r>
        <w:rPr>
          <w:rFonts w:hint="eastAsia"/>
        </w:rPr>
        <w:t>виникає</w:t>
      </w:r>
      <w:r>
        <w:t></w:t>
      </w:r>
      <w:r>
        <w:rPr>
          <w:rFonts w:hint="eastAsia"/>
        </w:rPr>
        <w:t>необхідність</w:t>
      </w:r>
      <w:r>
        <w:t></w:t>
      </w:r>
      <w:r>
        <w:rPr>
          <w:rFonts w:hint="eastAsia"/>
        </w:rPr>
        <w:t>його</w:t>
      </w:r>
      <w:r>
        <w:t></w:t>
      </w:r>
      <w:r>
        <w:rPr>
          <w:rFonts w:hint="eastAsia"/>
        </w:rPr>
        <w:t>охорони</w:t>
      </w:r>
      <w:r>
        <w:t></w:t>
      </w:r>
    </w:p>
    <w:p w:rsidR="000276B9" w:rsidRDefault="000276B9" w:rsidP="000276B9">
      <w:r>
        <w:rPr>
          <w:rFonts w:hint="eastAsia"/>
        </w:rPr>
        <w:t>Віднесення</w:t>
      </w:r>
      <w:r>
        <w:t></w:t>
      </w:r>
      <w:r>
        <w:rPr>
          <w:rFonts w:hint="eastAsia"/>
        </w:rPr>
        <w:t>ж</w:t>
      </w:r>
      <w:r>
        <w:t></w:t>
      </w:r>
      <w:r>
        <w:rPr>
          <w:rFonts w:hint="eastAsia"/>
        </w:rPr>
        <w:t>певної</w:t>
      </w:r>
      <w:r>
        <w:t></w:t>
      </w:r>
      <w:r>
        <w:rPr>
          <w:rFonts w:hint="eastAsia"/>
        </w:rPr>
        <w:t>галузі</w:t>
      </w:r>
      <w:r>
        <w:t></w:t>
      </w:r>
      <w:r>
        <w:rPr>
          <w:rFonts w:hint="eastAsia"/>
        </w:rPr>
        <w:t>до</w:t>
      </w:r>
      <w:r>
        <w:t></w:t>
      </w:r>
      <w:r>
        <w:rPr>
          <w:rFonts w:hint="eastAsia"/>
        </w:rPr>
        <w:t>права</w:t>
      </w:r>
      <w:r>
        <w:t></w:t>
      </w:r>
      <w:r>
        <w:rPr>
          <w:rFonts w:hint="eastAsia"/>
        </w:rPr>
        <w:t>приватного</w:t>
      </w:r>
      <w:r>
        <w:t></w:t>
      </w:r>
      <w:r>
        <w:rPr>
          <w:rFonts w:hint="eastAsia"/>
        </w:rPr>
        <w:t>чи</w:t>
      </w:r>
      <w:r>
        <w:t></w:t>
      </w:r>
      <w:r>
        <w:rPr>
          <w:rFonts w:hint="eastAsia"/>
        </w:rPr>
        <w:t>публічного</w:t>
      </w:r>
      <w:r>
        <w:t></w:t>
      </w:r>
      <w:r>
        <w:rPr>
          <w:rFonts w:hint="eastAsia"/>
        </w:rPr>
        <w:t>є</w:t>
      </w:r>
      <w:r>
        <w:t></w:t>
      </w:r>
      <w:r>
        <w:rPr>
          <w:rFonts w:hint="eastAsia"/>
        </w:rPr>
        <w:t>умовним</w:t>
      </w:r>
      <w:r>
        <w:t></w:t>
      </w:r>
      <w:r>
        <w:rPr>
          <w:rFonts w:hint="eastAsia"/>
        </w:rPr>
        <w:t>і</w:t>
      </w:r>
    </w:p>
    <w:p w:rsidR="000276B9" w:rsidRDefault="000276B9" w:rsidP="000276B9">
      <w:r>
        <w:rPr>
          <w:rFonts w:hint="eastAsia"/>
        </w:rPr>
        <w:t>здійснюється</w:t>
      </w:r>
      <w:r>
        <w:t></w:t>
      </w:r>
      <w:r>
        <w:rPr>
          <w:rFonts w:hint="eastAsia"/>
        </w:rPr>
        <w:t>відповідно</w:t>
      </w:r>
      <w:r>
        <w:t></w:t>
      </w:r>
      <w:r>
        <w:rPr>
          <w:rFonts w:hint="eastAsia"/>
        </w:rPr>
        <w:t>до</w:t>
      </w:r>
      <w:r>
        <w:t></w:t>
      </w:r>
      <w:r>
        <w:rPr>
          <w:rFonts w:hint="eastAsia"/>
        </w:rPr>
        <w:t>переваги</w:t>
      </w:r>
      <w:r>
        <w:t></w:t>
      </w:r>
      <w:r>
        <w:rPr>
          <w:rFonts w:hint="eastAsia"/>
        </w:rPr>
        <w:t>в</w:t>
      </w:r>
      <w:r>
        <w:t></w:t>
      </w:r>
      <w:r>
        <w:rPr>
          <w:rFonts w:hint="eastAsia"/>
        </w:rPr>
        <w:t>них</w:t>
      </w:r>
      <w:r>
        <w:t></w:t>
      </w:r>
      <w:r>
        <w:rPr>
          <w:rFonts w:hint="eastAsia"/>
        </w:rPr>
        <w:t>приватноправових</w:t>
      </w:r>
      <w:r>
        <w:t></w:t>
      </w:r>
      <w:r>
        <w:rPr>
          <w:rFonts w:hint="eastAsia"/>
        </w:rPr>
        <w:t>або</w:t>
      </w:r>
      <w:r>
        <w:t></w:t>
      </w:r>
      <w:r>
        <w:rPr>
          <w:rFonts w:hint="eastAsia"/>
        </w:rPr>
        <w:t>публічноправових</w:t>
      </w:r>
      <w:r>
        <w:t></w:t>
      </w:r>
      <w:r>
        <w:rPr>
          <w:rFonts w:hint="eastAsia"/>
        </w:rPr>
        <w:t>засад</w:t>
      </w:r>
      <w:r>
        <w:t></w:t>
      </w:r>
      <w:r>
        <w:t></w:t>
      </w:r>
      <w:r>
        <w:rPr>
          <w:rFonts w:hint="eastAsia"/>
        </w:rPr>
        <w:t>Їх</w:t>
      </w:r>
      <w:r>
        <w:t></w:t>
      </w:r>
      <w:r>
        <w:rPr>
          <w:rFonts w:hint="eastAsia"/>
        </w:rPr>
        <w:t>взаємопроникнення</w:t>
      </w:r>
      <w:r>
        <w:t></w:t>
      </w:r>
      <w:r>
        <w:rPr>
          <w:rFonts w:hint="eastAsia"/>
        </w:rPr>
        <w:t>дозволяє</w:t>
      </w:r>
      <w:r>
        <w:t></w:t>
      </w:r>
      <w:r>
        <w:rPr>
          <w:rFonts w:hint="eastAsia"/>
        </w:rPr>
        <w:t>виокремлювати</w:t>
      </w:r>
      <w:r>
        <w:t></w:t>
      </w:r>
      <w:r>
        <w:rPr>
          <w:rFonts w:hint="eastAsia"/>
        </w:rPr>
        <w:t>своєрідний</w:t>
      </w:r>
    </w:p>
    <w:p w:rsidR="000276B9" w:rsidRDefault="000276B9" w:rsidP="000276B9">
      <w:r>
        <w:rPr>
          <w:rFonts w:hint="eastAsia"/>
        </w:rPr>
        <w:t>прошарок</w:t>
      </w:r>
      <w:r>
        <w:t></w:t>
      </w:r>
      <w:r>
        <w:rPr>
          <w:rFonts w:hint="eastAsia"/>
        </w:rPr>
        <w:t>між</w:t>
      </w:r>
      <w:r>
        <w:t></w:t>
      </w:r>
      <w:r>
        <w:rPr>
          <w:rFonts w:hint="eastAsia"/>
        </w:rPr>
        <w:t>приватним</w:t>
      </w:r>
      <w:r>
        <w:t></w:t>
      </w:r>
      <w:r>
        <w:rPr>
          <w:rFonts w:hint="eastAsia"/>
        </w:rPr>
        <w:t>і</w:t>
      </w:r>
      <w:r>
        <w:t></w:t>
      </w:r>
      <w:r>
        <w:rPr>
          <w:rFonts w:hint="eastAsia"/>
        </w:rPr>
        <w:t>публічним</w:t>
      </w:r>
      <w:r>
        <w:t></w:t>
      </w:r>
      <w:r>
        <w:rPr>
          <w:rFonts w:hint="eastAsia"/>
        </w:rPr>
        <w:t>правом</w:t>
      </w:r>
      <w:r>
        <w:t></w:t>
      </w:r>
      <w:r>
        <w:rPr>
          <w:rFonts w:hint="eastAsia"/>
        </w:rPr>
        <w:t>–</w:t>
      </w:r>
      <w:r>
        <w:t></w:t>
      </w:r>
      <w:r>
        <w:rPr>
          <w:rFonts w:hint="eastAsia"/>
        </w:rPr>
        <w:t>так</w:t>
      </w:r>
      <w:r>
        <w:t></w:t>
      </w:r>
      <w:r>
        <w:rPr>
          <w:rFonts w:hint="eastAsia"/>
        </w:rPr>
        <w:t>зване</w:t>
      </w:r>
      <w:r>
        <w:t></w:t>
      </w:r>
      <w:r>
        <w:rPr>
          <w:rFonts w:hint="eastAsia"/>
        </w:rPr>
        <w:t>соціальне</w:t>
      </w:r>
      <w:r>
        <w:t></w:t>
      </w:r>
      <w:r>
        <w:rPr>
          <w:rFonts w:hint="eastAsia"/>
        </w:rPr>
        <w:t>право</w:t>
      </w:r>
      <w:r>
        <w:t></w:t>
      </w:r>
      <w:r>
        <w:t></w:t>
      </w:r>
      <w:r>
        <w:rPr>
          <w:rFonts w:hint="eastAsia"/>
        </w:rPr>
        <w:t>до</w:t>
      </w:r>
    </w:p>
    <w:p w:rsidR="000276B9" w:rsidRDefault="000276B9" w:rsidP="000276B9">
      <w:r>
        <w:rPr>
          <w:rFonts w:hint="eastAsia"/>
        </w:rPr>
        <w:t>якого</w:t>
      </w:r>
      <w:r>
        <w:t></w:t>
      </w:r>
      <w:r>
        <w:rPr>
          <w:rFonts w:hint="eastAsia"/>
        </w:rPr>
        <w:t>й</w:t>
      </w:r>
      <w:r>
        <w:t></w:t>
      </w:r>
      <w:r>
        <w:rPr>
          <w:rFonts w:hint="eastAsia"/>
        </w:rPr>
        <w:t>належить</w:t>
      </w:r>
      <w:r>
        <w:t></w:t>
      </w:r>
      <w:r>
        <w:rPr>
          <w:rFonts w:hint="eastAsia"/>
        </w:rPr>
        <w:t>трудове</w:t>
      </w:r>
      <w:r>
        <w:t></w:t>
      </w:r>
      <w:r>
        <w:rPr>
          <w:rFonts w:hint="eastAsia"/>
        </w:rPr>
        <w:t>право</w:t>
      </w:r>
      <w:r>
        <w:t></w:t>
      </w:r>
      <w:r>
        <w:rPr>
          <w:rFonts w:hint="eastAsia"/>
        </w:rPr>
        <w:t>як</w:t>
      </w:r>
      <w:r>
        <w:t></w:t>
      </w:r>
      <w:r>
        <w:rPr>
          <w:rFonts w:hint="eastAsia"/>
        </w:rPr>
        <w:t>один</w:t>
      </w:r>
      <w:r>
        <w:t></w:t>
      </w:r>
      <w:r>
        <w:rPr>
          <w:rFonts w:hint="eastAsia"/>
        </w:rPr>
        <w:t>з</w:t>
      </w:r>
      <w:r>
        <w:t></w:t>
      </w:r>
      <w:r>
        <w:rPr>
          <w:rFonts w:hint="eastAsia"/>
        </w:rPr>
        <w:t>його</w:t>
      </w:r>
      <w:r>
        <w:t></w:t>
      </w:r>
      <w:r>
        <w:rPr>
          <w:rFonts w:hint="eastAsia"/>
        </w:rPr>
        <w:t>складників</w:t>
      </w:r>
      <w:r>
        <w:t></w:t>
      </w:r>
      <w:r>
        <w:t></w:t>
      </w:r>
      <w:r>
        <w:rPr>
          <w:rFonts w:hint="eastAsia"/>
        </w:rPr>
        <w:t>Соціальне</w:t>
      </w:r>
      <w:r>
        <w:t></w:t>
      </w:r>
      <w:r>
        <w:rPr>
          <w:rFonts w:hint="eastAsia"/>
        </w:rPr>
        <w:t>право</w:t>
      </w:r>
    </w:p>
    <w:p w:rsidR="000276B9" w:rsidRDefault="000276B9" w:rsidP="000276B9">
      <w:r>
        <w:rPr>
          <w:rFonts w:hint="eastAsia"/>
        </w:rPr>
        <w:t>забезпечує</w:t>
      </w:r>
      <w:r>
        <w:t></w:t>
      </w:r>
      <w:r>
        <w:rPr>
          <w:rFonts w:hint="eastAsia"/>
        </w:rPr>
        <w:t>реалізацію</w:t>
      </w:r>
      <w:r>
        <w:t></w:t>
      </w:r>
      <w:r>
        <w:rPr>
          <w:rFonts w:hint="eastAsia"/>
        </w:rPr>
        <w:t>функцій</w:t>
      </w:r>
      <w:r>
        <w:t></w:t>
      </w:r>
      <w:r>
        <w:rPr>
          <w:rFonts w:hint="eastAsia"/>
        </w:rPr>
        <w:t>соціально</w:t>
      </w:r>
      <w:r>
        <w:t></w:t>
      </w:r>
      <w:r>
        <w:rPr>
          <w:rFonts w:hint="eastAsia"/>
        </w:rPr>
        <w:t>правової</w:t>
      </w:r>
      <w:r>
        <w:t></w:t>
      </w:r>
      <w:r>
        <w:rPr>
          <w:rFonts w:hint="eastAsia"/>
        </w:rPr>
        <w:t>держави</w:t>
      </w:r>
      <w:r>
        <w:t></w:t>
      </w:r>
      <w:r>
        <w:t></w:t>
      </w:r>
      <w:r>
        <w:rPr>
          <w:rFonts w:hint="eastAsia"/>
        </w:rPr>
        <w:t>головною</w:t>
      </w:r>
      <w:r>
        <w:t></w:t>
      </w:r>
      <w:r>
        <w:rPr>
          <w:rFonts w:hint="eastAsia"/>
        </w:rPr>
        <w:t>метою</w:t>
      </w:r>
    </w:p>
    <w:p w:rsidR="000276B9" w:rsidRDefault="000276B9" w:rsidP="000276B9">
      <w:r>
        <w:rPr>
          <w:rFonts w:hint="eastAsia"/>
        </w:rPr>
        <w:t>якої</w:t>
      </w:r>
      <w:r>
        <w:t></w:t>
      </w:r>
      <w:r>
        <w:rPr>
          <w:rFonts w:hint="eastAsia"/>
        </w:rPr>
        <w:t>є</w:t>
      </w:r>
      <w:r>
        <w:t></w:t>
      </w:r>
      <w:r>
        <w:rPr>
          <w:rFonts w:hint="eastAsia"/>
        </w:rPr>
        <w:t>утворення</w:t>
      </w:r>
      <w:r>
        <w:t></w:t>
      </w:r>
      <w:r>
        <w:rPr>
          <w:rFonts w:hint="eastAsia"/>
        </w:rPr>
        <w:t>за</w:t>
      </w:r>
      <w:r>
        <w:t></w:t>
      </w:r>
      <w:r>
        <w:rPr>
          <w:rFonts w:hint="eastAsia"/>
        </w:rPr>
        <w:t>допомогою</w:t>
      </w:r>
      <w:r>
        <w:t></w:t>
      </w:r>
      <w:r>
        <w:rPr>
          <w:rFonts w:hint="eastAsia"/>
        </w:rPr>
        <w:t>права</w:t>
      </w:r>
      <w:r>
        <w:t></w:t>
      </w:r>
      <w:r>
        <w:rPr>
          <w:rFonts w:hint="eastAsia"/>
        </w:rPr>
        <w:t>найбільш</w:t>
      </w:r>
      <w:r>
        <w:t></w:t>
      </w:r>
      <w:r>
        <w:rPr>
          <w:rFonts w:hint="eastAsia"/>
        </w:rPr>
        <w:t>повних</w:t>
      </w:r>
      <w:r>
        <w:t></w:t>
      </w:r>
      <w:r>
        <w:rPr>
          <w:rFonts w:hint="eastAsia"/>
        </w:rPr>
        <w:t>і</w:t>
      </w:r>
      <w:r>
        <w:t></w:t>
      </w:r>
      <w:r>
        <w:rPr>
          <w:rFonts w:hint="eastAsia"/>
        </w:rPr>
        <w:t>всесторонніх</w:t>
      </w:r>
      <w:r>
        <w:t></w:t>
      </w:r>
      <w:r>
        <w:rPr>
          <w:rFonts w:hint="eastAsia"/>
        </w:rPr>
        <w:t>форм</w:t>
      </w:r>
    </w:p>
    <w:p w:rsidR="000276B9" w:rsidRDefault="000276B9" w:rsidP="000276B9">
      <w:r>
        <w:rPr>
          <w:rFonts w:hint="eastAsia"/>
        </w:rPr>
        <w:t>людської</w:t>
      </w:r>
      <w:r>
        <w:t></w:t>
      </w:r>
      <w:r>
        <w:rPr>
          <w:rFonts w:hint="eastAsia"/>
        </w:rPr>
        <w:t>солідарності</w:t>
      </w:r>
      <w:r>
        <w:t></w:t>
      </w:r>
      <w:r>
        <w:t></w:t>
      </w:r>
      <w:r>
        <w:rPr>
          <w:rFonts w:hint="eastAsia"/>
        </w:rPr>
        <w:t>соціалізації</w:t>
      </w:r>
      <w:r>
        <w:t></w:t>
      </w:r>
      <w:r>
        <w:rPr>
          <w:rFonts w:hint="eastAsia"/>
        </w:rPr>
        <w:t>особи</w:t>
      </w:r>
      <w:r>
        <w:t></w:t>
      </w:r>
      <w:r>
        <w:t></w:t>
      </w:r>
      <w:r>
        <w:rPr>
          <w:rFonts w:hint="eastAsia"/>
        </w:rPr>
        <w:t>стимулювання</w:t>
      </w:r>
      <w:r>
        <w:t></w:t>
      </w:r>
      <w:r>
        <w:rPr>
          <w:rFonts w:hint="eastAsia"/>
        </w:rPr>
        <w:t>її</w:t>
      </w:r>
      <w:r>
        <w:t></w:t>
      </w:r>
      <w:r>
        <w:rPr>
          <w:rFonts w:hint="eastAsia"/>
        </w:rPr>
        <w:t>творчої</w:t>
      </w:r>
    </w:p>
    <w:p w:rsidR="000276B9" w:rsidRDefault="000276B9" w:rsidP="000276B9">
      <w:r>
        <w:rPr>
          <w:rFonts w:hint="eastAsia"/>
        </w:rPr>
        <w:t>активності</w:t>
      </w:r>
      <w:r>
        <w:t></w:t>
      </w:r>
      <w:r>
        <w:t></w:t>
      </w:r>
      <w:r>
        <w:rPr>
          <w:rFonts w:hint="eastAsia"/>
        </w:rPr>
        <w:t>забезпечення</w:t>
      </w:r>
      <w:r>
        <w:t></w:t>
      </w:r>
      <w:r>
        <w:rPr>
          <w:rFonts w:hint="eastAsia"/>
        </w:rPr>
        <w:t>гідності</w:t>
      </w:r>
      <w:r>
        <w:t></w:t>
      </w:r>
      <w:r>
        <w:t></w:t>
      </w:r>
      <w:r>
        <w:rPr>
          <w:rFonts w:hint="eastAsia"/>
        </w:rPr>
        <w:t>безпеки</w:t>
      </w:r>
      <w:r>
        <w:t></w:t>
      </w:r>
      <w:r>
        <w:rPr>
          <w:rFonts w:hint="eastAsia"/>
        </w:rPr>
        <w:t>й</w:t>
      </w:r>
      <w:r>
        <w:t></w:t>
      </w:r>
      <w:r>
        <w:rPr>
          <w:rFonts w:hint="eastAsia"/>
        </w:rPr>
        <w:t>особистої</w:t>
      </w:r>
      <w:r>
        <w:t></w:t>
      </w:r>
      <w:r>
        <w:rPr>
          <w:rFonts w:hint="eastAsia"/>
        </w:rPr>
        <w:t>свободи</w:t>
      </w:r>
      <w:r>
        <w:t></w:t>
      </w:r>
      <w:r>
        <w:t></w:t>
      </w:r>
      <w:r>
        <w:rPr>
          <w:rFonts w:hint="eastAsia"/>
        </w:rPr>
        <w:t>Воно</w:t>
      </w:r>
      <w:r>
        <w:t></w:t>
      </w:r>
      <w:r>
        <w:rPr>
          <w:rFonts w:hint="eastAsia"/>
        </w:rPr>
        <w:t>сприяє</w:t>
      </w:r>
    </w:p>
    <w:p w:rsidR="000276B9" w:rsidRDefault="000276B9" w:rsidP="000276B9">
      <w:r>
        <w:rPr>
          <w:rFonts w:hint="eastAsia"/>
        </w:rPr>
        <w:t>утвердженню</w:t>
      </w:r>
      <w:r>
        <w:t></w:t>
      </w:r>
      <w:r>
        <w:rPr>
          <w:rFonts w:hint="eastAsia"/>
        </w:rPr>
        <w:t>в</w:t>
      </w:r>
      <w:r>
        <w:t></w:t>
      </w:r>
      <w:r>
        <w:rPr>
          <w:rFonts w:hint="eastAsia"/>
        </w:rPr>
        <w:t>суспільстві</w:t>
      </w:r>
      <w:r>
        <w:t></w:t>
      </w:r>
      <w:r>
        <w:rPr>
          <w:rFonts w:hint="eastAsia"/>
        </w:rPr>
        <w:t>соціальної</w:t>
      </w:r>
      <w:r>
        <w:t></w:t>
      </w:r>
      <w:r>
        <w:rPr>
          <w:rFonts w:hint="eastAsia"/>
        </w:rPr>
        <w:t>справедливості</w:t>
      </w:r>
      <w:r>
        <w:t></w:t>
      </w:r>
      <w:r>
        <w:t></w:t>
      </w:r>
      <w:r>
        <w:rPr>
          <w:rFonts w:hint="eastAsia"/>
        </w:rPr>
        <w:t>без</w:t>
      </w:r>
      <w:r>
        <w:t></w:t>
      </w:r>
      <w:r>
        <w:rPr>
          <w:rFonts w:hint="eastAsia"/>
        </w:rPr>
        <w:t>втілення</w:t>
      </w:r>
      <w:r>
        <w:t></w:t>
      </w:r>
      <w:r>
        <w:rPr>
          <w:rFonts w:hint="eastAsia"/>
        </w:rPr>
        <w:t>якої</w:t>
      </w:r>
      <w:r>
        <w:t></w:t>
      </w:r>
      <w:r>
        <w:rPr>
          <w:rFonts w:hint="eastAsia"/>
        </w:rPr>
        <w:t>в</w:t>
      </w:r>
    </w:p>
    <w:p w:rsidR="000276B9" w:rsidRDefault="000276B9" w:rsidP="000276B9">
      <w:r>
        <w:rPr>
          <w:rFonts w:hint="eastAsia"/>
        </w:rPr>
        <w:t>життя</w:t>
      </w:r>
      <w:r>
        <w:t></w:t>
      </w:r>
      <w:r>
        <w:rPr>
          <w:rFonts w:hint="eastAsia"/>
        </w:rPr>
        <w:t>неможливі</w:t>
      </w:r>
      <w:r>
        <w:t></w:t>
      </w:r>
      <w:r>
        <w:rPr>
          <w:rFonts w:hint="eastAsia"/>
        </w:rPr>
        <w:t>його</w:t>
      </w:r>
      <w:r>
        <w:t></w:t>
      </w:r>
      <w:r>
        <w:rPr>
          <w:rFonts w:hint="eastAsia"/>
        </w:rPr>
        <w:t>повний</w:t>
      </w:r>
      <w:r>
        <w:t></w:t>
      </w:r>
      <w:r>
        <w:rPr>
          <w:rFonts w:hint="eastAsia"/>
        </w:rPr>
        <w:t>і</w:t>
      </w:r>
      <w:r>
        <w:t></w:t>
      </w:r>
      <w:r>
        <w:rPr>
          <w:rFonts w:hint="eastAsia"/>
        </w:rPr>
        <w:t>різносторонній</w:t>
      </w:r>
      <w:r>
        <w:t></w:t>
      </w:r>
      <w:r>
        <w:rPr>
          <w:rFonts w:hint="eastAsia"/>
        </w:rPr>
        <w:t>розвиток</w:t>
      </w:r>
      <w:r>
        <w:t></w:t>
      </w:r>
      <w:r>
        <w:t></w:t>
      </w:r>
      <w:r>
        <w:rPr>
          <w:rFonts w:hint="eastAsia"/>
        </w:rPr>
        <w:t>свобода</w:t>
      </w:r>
      <w:r>
        <w:t></w:t>
      </w:r>
    </w:p>
    <w:p w:rsidR="000276B9" w:rsidRDefault="000276B9" w:rsidP="000276B9">
      <w:r>
        <w:rPr>
          <w:rFonts w:hint="eastAsia"/>
        </w:rPr>
        <w:t>задоволення</w:t>
      </w:r>
      <w:r>
        <w:t></w:t>
      </w:r>
      <w:r>
        <w:rPr>
          <w:rFonts w:hint="eastAsia"/>
        </w:rPr>
        <w:t>потреб</w:t>
      </w:r>
      <w:r>
        <w:t></w:t>
      </w:r>
      <w:r>
        <w:rPr>
          <w:rFonts w:hint="eastAsia"/>
        </w:rPr>
        <w:t>та</w:t>
      </w:r>
      <w:r>
        <w:t></w:t>
      </w:r>
      <w:r>
        <w:rPr>
          <w:rFonts w:hint="eastAsia"/>
        </w:rPr>
        <w:t>інтересів</w:t>
      </w:r>
      <w:r>
        <w:t></w:t>
      </w:r>
      <w:r>
        <w:rPr>
          <w:rFonts w:hint="eastAsia"/>
        </w:rPr>
        <w:t>людини</w:t>
      </w:r>
      <w:r>
        <w:t></w:t>
      </w:r>
      <w:r>
        <w:t></w:t>
      </w:r>
      <w:r>
        <w:rPr>
          <w:rFonts w:hint="eastAsia"/>
        </w:rPr>
        <w:t>створення</w:t>
      </w:r>
      <w:r>
        <w:t></w:t>
      </w:r>
      <w:r>
        <w:rPr>
          <w:rFonts w:hint="eastAsia"/>
        </w:rPr>
        <w:t>умов</w:t>
      </w:r>
      <w:r>
        <w:t></w:t>
      </w:r>
      <w:r>
        <w:rPr>
          <w:rFonts w:hint="eastAsia"/>
        </w:rPr>
        <w:t>для</w:t>
      </w:r>
      <w:r>
        <w:t></w:t>
      </w:r>
      <w:r>
        <w:rPr>
          <w:rFonts w:hint="eastAsia"/>
        </w:rPr>
        <w:t>соціальної</w:t>
      </w:r>
    </w:p>
    <w:p w:rsidR="000276B9" w:rsidRDefault="000276B9" w:rsidP="000276B9">
      <w:r>
        <w:rPr>
          <w:rFonts w:hint="eastAsia"/>
        </w:rPr>
        <w:t>безпеки</w:t>
      </w:r>
      <w:r>
        <w:t></w:t>
      </w:r>
      <w:r>
        <w:t></w:t>
      </w:r>
      <w:r>
        <w:rPr>
          <w:rFonts w:hint="eastAsia"/>
        </w:rPr>
        <w:t>формування</w:t>
      </w:r>
      <w:r>
        <w:t></w:t>
      </w:r>
      <w:r>
        <w:rPr>
          <w:rFonts w:hint="eastAsia"/>
        </w:rPr>
        <w:t>й</w:t>
      </w:r>
      <w:r>
        <w:t></w:t>
      </w:r>
      <w:r>
        <w:rPr>
          <w:rFonts w:hint="eastAsia"/>
        </w:rPr>
        <w:t>розвиток</w:t>
      </w:r>
      <w:r>
        <w:t></w:t>
      </w:r>
      <w:r>
        <w:rPr>
          <w:rFonts w:hint="eastAsia"/>
        </w:rPr>
        <w:t>соціально</w:t>
      </w:r>
      <w:r>
        <w:t></w:t>
      </w:r>
      <w:r>
        <w:rPr>
          <w:rFonts w:hint="eastAsia"/>
        </w:rPr>
        <w:t>орієнтованої</w:t>
      </w:r>
      <w:r>
        <w:t></w:t>
      </w:r>
      <w:r>
        <w:rPr>
          <w:rFonts w:hint="eastAsia"/>
        </w:rPr>
        <w:t>ринкової</w:t>
      </w:r>
      <w:r>
        <w:t></w:t>
      </w:r>
      <w:r>
        <w:rPr>
          <w:rFonts w:hint="eastAsia"/>
        </w:rPr>
        <w:t>економіки</w:t>
      </w:r>
      <w:r>
        <w:t></w:t>
      </w:r>
    </w:p>
    <w:p w:rsidR="000276B9" w:rsidRDefault="000276B9" w:rsidP="000276B9">
      <w:r>
        <w:rPr>
          <w:rFonts w:hint="eastAsia"/>
        </w:rPr>
        <w:t>оптимальне</w:t>
      </w:r>
      <w:r>
        <w:t></w:t>
      </w:r>
      <w:r>
        <w:rPr>
          <w:rFonts w:hint="eastAsia"/>
        </w:rPr>
        <w:t>поєднання</w:t>
      </w:r>
      <w:r>
        <w:t></w:t>
      </w:r>
      <w:r>
        <w:rPr>
          <w:rFonts w:hint="eastAsia"/>
        </w:rPr>
        <w:t>економічної</w:t>
      </w:r>
      <w:r>
        <w:t></w:t>
      </w:r>
      <w:r>
        <w:rPr>
          <w:rFonts w:hint="eastAsia"/>
        </w:rPr>
        <w:t>доцільності</w:t>
      </w:r>
      <w:r>
        <w:t></w:t>
      </w:r>
      <w:r>
        <w:rPr>
          <w:rFonts w:hint="eastAsia"/>
        </w:rPr>
        <w:t>й</w:t>
      </w:r>
      <w:r>
        <w:t></w:t>
      </w:r>
      <w:r>
        <w:rPr>
          <w:rFonts w:hint="eastAsia"/>
        </w:rPr>
        <w:t>соціальної</w:t>
      </w:r>
      <w:r>
        <w:t></w:t>
      </w:r>
      <w:r>
        <w:rPr>
          <w:rFonts w:hint="eastAsia"/>
        </w:rPr>
        <w:t>справедливості</w:t>
      </w:r>
      <w:r>
        <w:t></w:t>
      </w:r>
    </w:p>
    <w:p w:rsidR="000276B9" w:rsidRDefault="000276B9" w:rsidP="000276B9">
      <w:r>
        <w:rPr>
          <w:rFonts w:hint="eastAsia"/>
        </w:rPr>
        <w:t>а</w:t>
      </w:r>
      <w:r>
        <w:t></w:t>
      </w:r>
      <w:r>
        <w:rPr>
          <w:rFonts w:hint="eastAsia"/>
        </w:rPr>
        <w:t>також</w:t>
      </w:r>
      <w:r>
        <w:t></w:t>
      </w:r>
      <w:r>
        <w:rPr>
          <w:rFonts w:hint="eastAsia"/>
        </w:rPr>
        <w:t>приватна</w:t>
      </w:r>
      <w:r>
        <w:t></w:t>
      </w:r>
      <w:r>
        <w:rPr>
          <w:rFonts w:hint="eastAsia"/>
        </w:rPr>
        <w:t>й</w:t>
      </w:r>
      <w:r>
        <w:t></w:t>
      </w:r>
      <w:r>
        <w:rPr>
          <w:rFonts w:hint="eastAsia"/>
        </w:rPr>
        <w:t>державна</w:t>
      </w:r>
      <w:r>
        <w:t></w:t>
      </w:r>
      <w:r>
        <w:rPr>
          <w:rFonts w:hint="eastAsia"/>
        </w:rPr>
        <w:t>власність</w:t>
      </w:r>
      <w:r>
        <w:t></w:t>
      </w:r>
    </w:p>
    <w:p w:rsidR="000276B9" w:rsidRDefault="000276B9" w:rsidP="000276B9">
      <w:r>
        <w:t></w:t>
      </w:r>
      <w:r>
        <w:t></w:t>
      </w:r>
      <w:r>
        <w:t></w:t>
      </w:r>
      <w:r>
        <w:rPr>
          <w:rFonts w:hint="eastAsia"/>
        </w:rPr>
        <w:t>Праця</w:t>
      </w:r>
      <w:r>
        <w:t></w:t>
      </w:r>
      <w:r>
        <w:rPr>
          <w:rFonts w:hint="eastAsia"/>
        </w:rPr>
        <w:t>є</w:t>
      </w:r>
      <w:r>
        <w:t></w:t>
      </w:r>
      <w:r>
        <w:rPr>
          <w:rFonts w:hint="eastAsia"/>
        </w:rPr>
        <w:t>складним</w:t>
      </w:r>
      <w:r>
        <w:t></w:t>
      </w:r>
      <w:r>
        <w:rPr>
          <w:rFonts w:hint="eastAsia"/>
        </w:rPr>
        <w:t>і</w:t>
      </w:r>
      <w:r>
        <w:t></w:t>
      </w:r>
      <w:r>
        <w:rPr>
          <w:rFonts w:hint="eastAsia"/>
        </w:rPr>
        <w:t>багатогранним</w:t>
      </w:r>
      <w:r>
        <w:t></w:t>
      </w:r>
      <w:r>
        <w:rPr>
          <w:rFonts w:hint="eastAsia"/>
        </w:rPr>
        <w:t>процесом</w:t>
      </w:r>
      <w:r>
        <w:t></w:t>
      </w:r>
      <w:r>
        <w:rPr>
          <w:rFonts w:hint="eastAsia"/>
        </w:rPr>
        <w:t>взаємодії</w:t>
      </w:r>
      <w:r>
        <w:t></w:t>
      </w:r>
      <w:r>
        <w:rPr>
          <w:rFonts w:hint="eastAsia"/>
        </w:rPr>
        <w:t>людини</w:t>
      </w:r>
      <w:r>
        <w:t></w:t>
      </w:r>
      <w:r>
        <w:rPr>
          <w:rFonts w:hint="eastAsia"/>
        </w:rPr>
        <w:t>з</w:t>
      </w:r>
    </w:p>
    <w:p w:rsidR="000276B9" w:rsidRDefault="000276B9" w:rsidP="000276B9">
      <w:r>
        <w:rPr>
          <w:rFonts w:hint="eastAsia"/>
        </w:rPr>
        <w:t>довкіллям</w:t>
      </w:r>
      <w:r>
        <w:t></w:t>
      </w:r>
      <w:r>
        <w:t></w:t>
      </w:r>
      <w:r>
        <w:rPr>
          <w:rFonts w:hint="eastAsia"/>
        </w:rPr>
        <w:t>адже</w:t>
      </w:r>
      <w:r>
        <w:t></w:t>
      </w:r>
      <w:r>
        <w:rPr>
          <w:rFonts w:hint="eastAsia"/>
        </w:rPr>
        <w:t>саме</w:t>
      </w:r>
      <w:r>
        <w:t></w:t>
      </w:r>
      <w:r>
        <w:rPr>
          <w:rFonts w:hint="eastAsia"/>
        </w:rPr>
        <w:t>вона</w:t>
      </w:r>
      <w:r>
        <w:t></w:t>
      </w:r>
      <w:r>
        <w:rPr>
          <w:rFonts w:hint="eastAsia"/>
        </w:rPr>
        <w:t>покликана</w:t>
      </w:r>
      <w:r>
        <w:t></w:t>
      </w:r>
      <w:r>
        <w:rPr>
          <w:rFonts w:hint="eastAsia"/>
        </w:rPr>
        <w:t>забезпечувати</w:t>
      </w:r>
      <w:r>
        <w:t></w:t>
      </w:r>
      <w:r>
        <w:rPr>
          <w:rFonts w:hint="eastAsia"/>
        </w:rPr>
        <w:t>як</w:t>
      </w:r>
      <w:r>
        <w:t></w:t>
      </w:r>
      <w:r>
        <w:rPr>
          <w:rFonts w:hint="eastAsia"/>
        </w:rPr>
        <w:t>фізіологічний</w:t>
      </w:r>
      <w:r>
        <w:t></w:t>
      </w:r>
      <w:r>
        <w:rPr>
          <w:rFonts w:hint="eastAsia"/>
        </w:rPr>
        <w:t>так</w:t>
      </w:r>
      <w:r>
        <w:t></w:t>
      </w:r>
      <w:r>
        <w:rPr>
          <w:rFonts w:hint="eastAsia"/>
        </w:rPr>
        <w:t>і</w:t>
      </w:r>
    </w:p>
    <w:p w:rsidR="000276B9" w:rsidRDefault="000276B9" w:rsidP="000276B9">
      <w:r>
        <w:rPr>
          <w:rFonts w:hint="eastAsia"/>
        </w:rPr>
        <w:t>духовний</w:t>
      </w:r>
      <w:r>
        <w:t></w:t>
      </w:r>
      <w:r>
        <w:rPr>
          <w:rFonts w:hint="eastAsia"/>
        </w:rPr>
        <w:t>рівень</w:t>
      </w:r>
      <w:r>
        <w:t></w:t>
      </w:r>
      <w:r>
        <w:rPr>
          <w:rFonts w:hint="eastAsia"/>
        </w:rPr>
        <w:t>життя</w:t>
      </w:r>
      <w:r>
        <w:t></w:t>
      </w:r>
      <w:r>
        <w:rPr>
          <w:rFonts w:hint="eastAsia"/>
        </w:rPr>
        <w:t>людини</w:t>
      </w:r>
      <w:r>
        <w:t></w:t>
      </w:r>
      <w:r>
        <w:rPr>
          <w:rFonts w:hint="eastAsia"/>
        </w:rPr>
        <w:t>відповідно</w:t>
      </w:r>
      <w:r>
        <w:t></w:t>
      </w:r>
      <w:r>
        <w:rPr>
          <w:rFonts w:hint="eastAsia"/>
        </w:rPr>
        <w:t>до</w:t>
      </w:r>
      <w:r>
        <w:t></w:t>
      </w:r>
      <w:r>
        <w:rPr>
          <w:rFonts w:hint="eastAsia"/>
        </w:rPr>
        <w:t>досягнутого</w:t>
      </w:r>
      <w:r>
        <w:t></w:t>
      </w:r>
      <w:r>
        <w:rPr>
          <w:rFonts w:hint="eastAsia"/>
        </w:rPr>
        <w:t>суспільного</w:t>
      </w:r>
    </w:p>
    <w:p w:rsidR="000276B9" w:rsidRDefault="000276B9" w:rsidP="000276B9">
      <w:r>
        <w:rPr>
          <w:rFonts w:hint="eastAsia"/>
        </w:rPr>
        <w:t>прогресу</w:t>
      </w:r>
      <w:r>
        <w:t></w:t>
      </w:r>
      <w:r>
        <w:t></w:t>
      </w:r>
      <w:r>
        <w:rPr>
          <w:rFonts w:hint="eastAsia"/>
        </w:rPr>
        <w:t>Завдяки</w:t>
      </w:r>
      <w:r>
        <w:t></w:t>
      </w:r>
      <w:r>
        <w:rPr>
          <w:rFonts w:hint="eastAsia"/>
        </w:rPr>
        <w:t>цьому</w:t>
      </w:r>
      <w:r>
        <w:t></w:t>
      </w:r>
      <w:r>
        <w:rPr>
          <w:rFonts w:hint="eastAsia"/>
        </w:rPr>
        <w:t>людина</w:t>
      </w:r>
      <w:r>
        <w:t></w:t>
      </w:r>
      <w:r>
        <w:rPr>
          <w:rFonts w:hint="eastAsia"/>
        </w:rPr>
        <w:t>праці</w:t>
      </w:r>
      <w:r>
        <w:t></w:t>
      </w:r>
      <w:r>
        <w:rPr>
          <w:rFonts w:hint="eastAsia"/>
        </w:rPr>
        <w:t>потребує</w:t>
      </w:r>
      <w:r>
        <w:t></w:t>
      </w:r>
      <w:r>
        <w:rPr>
          <w:rFonts w:hint="eastAsia"/>
        </w:rPr>
        <w:t>поважного</w:t>
      </w:r>
      <w:r>
        <w:t></w:t>
      </w:r>
      <w:r>
        <w:rPr>
          <w:rFonts w:hint="eastAsia"/>
        </w:rPr>
        <w:t>ставлення</w:t>
      </w:r>
      <w:r>
        <w:t></w:t>
      </w:r>
      <w:r>
        <w:rPr>
          <w:rFonts w:hint="eastAsia"/>
        </w:rPr>
        <w:t>до</w:t>
      </w:r>
      <w:r>
        <w:t></w:t>
      </w:r>
      <w:r>
        <w:rPr>
          <w:rFonts w:hint="eastAsia"/>
        </w:rPr>
        <w:t>неї</w:t>
      </w:r>
    </w:p>
    <w:p w:rsidR="000276B9" w:rsidRDefault="000276B9" w:rsidP="000276B9">
      <w:r>
        <w:rPr>
          <w:rFonts w:hint="eastAsia"/>
        </w:rPr>
        <w:t>з</w:t>
      </w:r>
      <w:r>
        <w:t></w:t>
      </w:r>
      <w:r>
        <w:rPr>
          <w:rFonts w:hint="eastAsia"/>
        </w:rPr>
        <w:t>боку</w:t>
      </w:r>
      <w:r>
        <w:t></w:t>
      </w:r>
      <w:r>
        <w:rPr>
          <w:rFonts w:hint="eastAsia"/>
        </w:rPr>
        <w:t>як</w:t>
      </w:r>
      <w:r>
        <w:t></w:t>
      </w:r>
      <w:r>
        <w:rPr>
          <w:rFonts w:hint="eastAsia"/>
        </w:rPr>
        <w:t>держави</w:t>
      </w:r>
      <w:r>
        <w:t></w:t>
      </w:r>
      <w:r>
        <w:t></w:t>
      </w:r>
      <w:r>
        <w:rPr>
          <w:rFonts w:hint="eastAsia"/>
        </w:rPr>
        <w:t>так</w:t>
      </w:r>
      <w:r>
        <w:t></w:t>
      </w:r>
      <w:r>
        <w:rPr>
          <w:rFonts w:hint="eastAsia"/>
        </w:rPr>
        <w:t>і</w:t>
      </w:r>
      <w:r>
        <w:t></w:t>
      </w:r>
      <w:r>
        <w:rPr>
          <w:rFonts w:hint="eastAsia"/>
        </w:rPr>
        <w:t>роботодавця</w:t>
      </w:r>
      <w:r>
        <w:t></w:t>
      </w:r>
      <w:r>
        <w:t></w:t>
      </w:r>
      <w:r>
        <w:rPr>
          <w:rFonts w:hint="eastAsia"/>
        </w:rPr>
        <w:t>Одним</w:t>
      </w:r>
      <w:r>
        <w:t></w:t>
      </w:r>
      <w:r>
        <w:rPr>
          <w:rFonts w:hint="eastAsia"/>
        </w:rPr>
        <w:t>з</w:t>
      </w:r>
      <w:r>
        <w:t></w:t>
      </w:r>
      <w:r>
        <w:rPr>
          <w:rFonts w:hint="eastAsia"/>
        </w:rPr>
        <w:t>фундаментальних</w:t>
      </w:r>
      <w:r>
        <w:t></w:t>
      </w:r>
      <w:r>
        <w:rPr>
          <w:rFonts w:hint="eastAsia"/>
        </w:rPr>
        <w:t>прав</w:t>
      </w:r>
    </w:p>
    <w:p w:rsidR="000276B9" w:rsidRDefault="000276B9" w:rsidP="000276B9">
      <w:r>
        <w:rPr>
          <w:rFonts w:hint="eastAsia"/>
        </w:rPr>
        <w:t>людини</w:t>
      </w:r>
      <w:r>
        <w:t></w:t>
      </w:r>
      <w:r>
        <w:t></w:t>
      </w:r>
      <w:r>
        <w:rPr>
          <w:rFonts w:hint="eastAsia"/>
        </w:rPr>
        <w:t>встановлених</w:t>
      </w:r>
      <w:r>
        <w:t></w:t>
      </w:r>
      <w:r>
        <w:rPr>
          <w:rFonts w:hint="eastAsia"/>
        </w:rPr>
        <w:t>міжнародно</w:t>
      </w:r>
      <w:r>
        <w:t></w:t>
      </w:r>
      <w:r>
        <w:rPr>
          <w:rFonts w:hint="eastAsia"/>
        </w:rPr>
        <w:t>правовими</w:t>
      </w:r>
      <w:r>
        <w:t></w:t>
      </w:r>
      <w:r>
        <w:rPr>
          <w:rFonts w:hint="eastAsia"/>
        </w:rPr>
        <w:t>актами</w:t>
      </w:r>
      <w:r>
        <w:t></w:t>
      </w:r>
      <w:r>
        <w:rPr>
          <w:rFonts w:hint="eastAsia"/>
        </w:rPr>
        <w:t>й</w:t>
      </w:r>
      <w:r>
        <w:t></w:t>
      </w:r>
      <w:r>
        <w:rPr>
          <w:rFonts w:hint="eastAsia"/>
        </w:rPr>
        <w:t>визнаних</w:t>
      </w:r>
      <w:r>
        <w:t></w:t>
      </w:r>
      <w:r>
        <w:rPr>
          <w:rFonts w:hint="eastAsia"/>
        </w:rPr>
        <w:t>світовою</w:t>
      </w:r>
    </w:p>
    <w:p w:rsidR="000276B9" w:rsidRDefault="000276B9" w:rsidP="000276B9">
      <w:r>
        <w:rPr>
          <w:rFonts w:hint="eastAsia"/>
        </w:rPr>
        <w:t>спільнотою</w:t>
      </w:r>
      <w:r>
        <w:t></w:t>
      </w:r>
      <w:r>
        <w:t></w:t>
      </w:r>
      <w:r>
        <w:rPr>
          <w:rFonts w:hint="eastAsia"/>
        </w:rPr>
        <w:t>є</w:t>
      </w:r>
      <w:r>
        <w:t></w:t>
      </w:r>
      <w:r>
        <w:rPr>
          <w:rFonts w:hint="eastAsia"/>
        </w:rPr>
        <w:t>право</w:t>
      </w:r>
      <w:r>
        <w:t></w:t>
      </w:r>
      <w:r>
        <w:rPr>
          <w:rFonts w:hint="eastAsia"/>
        </w:rPr>
        <w:t>на</w:t>
      </w:r>
      <w:r>
        <w:t></w:t>
      </w:r>
      <w:r>
        <w:rPr>
          <w:rFonts w:hint="eastAsia"/>
        </w:rPr>
        <w:t>працю</w:t>
      </w:r>
      <w:r>
        <w:t></w:t>
      </w:r>
      <w:r>
        <w:t></w:t>
      </w:r>
      <w:r>
        <w:rPr>
          <w:rFonts w:hint="eastAsia"/>
        </w:rPr>
        <w:t>Воно</w:t>
      </w:r>
      <w:r>
        <w:t></w:t>
      </w:r>
      <w:r>
        <w:rPr>
          <w:rFonts w:hint="eastAsia"/>
        </w:rPr>
        <w:t>належить</w:t>
      </w:r>
      <w:r>
        <w:t></w:t>
      </w:r>
      <w:r>
        <w:rPr>
          <w:rFonts w:hint="eastAsia"/>
        </w:rPr>
        <w:t>до</w:t>
      </w:r>
      <w:r>
        <w:t></w:t>
      </w:r>
      <w:r>
        <w:rPr>
          <w:rFonts w:hint="eastAsia"/>
        </w:rPr>
        <w:t>групи</w:t>
      </w:r>
      <w:r>
        <w:t></w:t>
      </w:r>
      <w:r>
        <w:rPr>
          <w:rFonts w:hint="eastAsia"/>
        </w:rPr>
        <w:t>соціальноекономічних</w:t>
      </w:r>
      <w:r>
        <w:t></w:t>
      </w:r>
      <w:r>
        <w:rPr>
          <w:rFonts w:hint="eastAsia"/>
        </w:rPr>
        <w:t>прав</w:t>
      </w:r>
      <w:r>
        <w:t></w:t>
      </w:r>
      <w:r>
        <w:rPr>
          <w:rFonts w:hint="eastAsia"/>
        </w:rPr>
        <w:t>і</w:t>
      </w:r>
      <w:r>
        <w:t></w:t>
      </w:r>
      <w:r>
        <w:rPr>
          <w:rFonts w:hint="eastAsia"/>
        </w:rPr>
        <w:t>в</w:t>
      </w:r>
      <w:r>
        <w:t></w:t>
      </w:r>
      <w:r>
        <w:rPr>
          <w:rFonts w:hint="eastAsia"/>
        </w:rPr>
        <w:t>загальному</w:t>
      </w:r>
      <w:r>
        <w:t></w:t>
      </w:r>
      <w:r>
        <w:rPr>
          <w:rFonts w:hint="eastAsia"/>
        </w:rPr>
        <w:t>сенсі</w:t>
      </w:r>
      <w:r>
        <w:t></w:t>
      </w:r>
      <w:r>
        <w:rPr>
          <w:rFonts w:hint="eastAsia"/>
        </w:rPr>
        <w:t>відбиває</w:t>
      </w:r>
      <w:r>
        <w:t></w:t>
      </w:r>
      <w:r>
        <w:rPr>
          <w:rFonts w:hint="eastAsia"/>
        </w:rPr>
        <w:t>потребу</w:t>
      </w:r>
      <w:r>
        <w:t></w:t>
      </w:r>
      <w:r>
        <w:rPr>
          <w:rFonts w:hint="eastAsia"/>
        </w:rPr>
        <w:t>людини</w:t>
      </w:r>
      <w:r>
        <w:t></w:t>
      </w:r>
      <w:r>
        <w:rPr>
          <w:rFonts w:hint="eastAsia"/>
        </w:rPr>
        <w:t>створювати</w:t>
      </w:r>
      <w:r>
        <w:t></w:t>
      </w:r>
      <w:r>
        <w:rPr>
          <w:rFonts w:hint="eastAsia"/>
        </w:rPr>
        <w:t>і</w:t>
      </w:r>
    </w:p>
    <w:p w:rsidR="000276B9" w:rsidRDefault="000276B9" w:rsidP="000276B9">
      <w:r>
        <w:rPr>
          <w:rFonts w:hint="eastAsia"/>
        </w:rPr>
        <w:t>здобувати</w:t>
      </w:r>
      <w:r>
        <w:t></w:t>
      </w:r>
      <w:r>
        <w:rPr>
          <w:rFonts w:hint="eastAsia"/>
        </w:rPr>
        <w:t>джерела</w:t>
      </w:r>
      <w:r>
        <w:t></w:t>
      </w:r>
      <w:r>
        <w:rPr>
          <w:rFonts w:hint="eastAsia"/>
        </w:rPr>
        <w:t>існування</w:t>
      </w:r>
      <w:r>
        <w:t></w:t>
      </w:r>
      <w:r>
        <w:rPr>
          <w:rFonts w:hint="eastAsia"/>
        </w:rPr>
        <w:t>для</w:t>
      </w:r>
      <w:r>
        <w:t></w:t>
      </w:r>
      <w:r>
        <w:rPr>
          <w:rFonts w:hint="eastAsia"/>
        </w:rPr>
        <w:t>себе</w:t>
      </w:r>
      <w:r>
        <w:t></w:t>
      </w:r>
      <w:r>
        <w:rPr>
          <w:rFonts w:hint="eastAsia"/>
        </w:rPr>
        <w:t>і</w:t>
      </w:r>
      <w:r>
        <w:t></w:t>
      </w:r>
      <w:r>
        <w:rPr>
          <w:rFonts w:hint="eastAsia"/>
        </w:rPr>
        <w:t>своєї</w:t>
      </w:r>
      <w:r>
        <w:t></w:t>
      </w:r>
      <w:r>
        <w:rPr>
          <w:rFonts w:hint="eastAsia"/>
        </w:rPr>
        <w:t>сім’ї</w:t>
      </w:r>
      <w:r>
        <w:t></w:t>
      </w:r>
      <w:r>
        <w:t></w:t>
      </w:r>
      <w:r>
        <w:rPr>
          <w:rFonts w:hint="eastAsia"/>
        </w:rPr>
        <w:t>реалізовувати</w:t>
      </w:r>
      <w:r>
        <w:t></w:t>
      </w:r>
      <w:r>
        <w:rPr>
          <w:rFonts w:hint="eastAsia"/>
        </w:rPr>
        <w:t>власний</w:t>
      </w:r>
    </w:p>
    <w:p w:rsidR="000276B9" w:rsidRDefault="000276B9" w:rsidP="000276B9">
      <w:r>
        <w:rPr>
          <w:rFonts w:hint="eastAsia"/>
        </w:rPr>
        <w:t>творчий</w:t>
      </w:r>
      <w:r>
        <w:t></w:t>
      </w:r>
      <w:r>
        <w:rPr>
          <w:rFonts w:hint="eastAsia"/>
        </w:rPr>
        <w:t>потенціал</w:t>
      </w:r>
      <w:r>
        <w:t></w:t>
      </w:r>
      <w:r>
        <w:t></w:t>
      </w:r>
      <w:r>
        <w:rPr>
          <w:rFonts w:hint="eastAsia"/>
        </w:rPr>
        <w:t>виражати</w:t>
      </w:r>
      <w:r>
        <w:t></w:t>
      </w:r>
      <w:r>
        <w:rPr>
          <w:rFonts w:hint="eastAsia"/>
        </w:rPr>
        <w:t>свою</w:t>
      </w:r>
      <w:r>
        <w:t></w:t>
      </w:r>
      <w:r>
        <w:rPr>
          <w:rFonts w:hint="eastAsia"/>
        </w:rPr>
        <w:t>особистість</w:t>
      </w:r>
      <w:r>
        <w:t></w:t>
      </w:r>
    </w:p>
    <w:p w:rsidR="000276B9" w:rsidRDefault="000276B9" w:rsidP="000276B9">
      <w:r>
        <w:rPr>
          <w:rFonts w:hint="eastAsia"/>
        </w:rPr>
        <w:t>Трудове</w:t>
      </w:r>
      <w:r>
        <w:t></w:t>
      </w:r>
      <w:r>
        <w:rPr>
          <w:rFonts w:hint="eastAsia"/>
        </w:rPr>
        <w:t>право</w:t>
      </w:r>
      <w:r>
        <w:t></w:t>
      </w:r>
      <w:r>
        <w:rPr>
          <w:rFonts w:hint="eastAsia"/>
        </w:rPr>
        <w:t>України</w:t>
      </w:r>
      <w:r>
        <w:t></w:t>
      </w:r>
      <w:r>
        <w:rPr>
          <w:rFonts w:hint="eastAsia"/>
        </w:rPr>
        <w:t>становить</w:t>
      </w:r>
      <w:r>
        <w:t></w:t>
      </w:r>
      <w:r>
        <w:rPr>
          <w:rFonts w:hint="eastAsia"/>
        </w:rPr>
        <w:t>собою</w:t>
      </w:r>
      <w:r>
        <w:t></w:t>
      </w:r>
      <w:r>
        <w:rPr>
          <w:rFonts w:hint="eastAsia"/>
        </w:rPr>
        <w:t>галузь</w:t>
      </w:r>
      <w:r>
        <w:t></w:t>
      </w:r>
      <w:r>
        <w:t></w:t>
      </w:r>
      <w:r>
        <w:rPr>
          <w:rFonts w:hint="eastAsia"/>
        </w:rPr>
        <w:t>покликану</w:t>
      </w:r>
    </w:p>
    <w:p w:rsidR="000276B9" w:rsidRDefault="000276B9" w:rsidP="000276B9">
      <w:r>
        <w:rPr>
          <w:rFonts w:hint="eastAsia"/>
        </w:rPr>
        <w:t>врегламентовувати</w:t>
      </w:r>
      <w:r>
        <w:t></w:t>
      </w:r>
      <w:r>
        <w:rPr>
          <w:rFonts w:hint="eastAsia"/>
        </w:rPr>
        <w:t>відносини</w:t>
      </w:r>
      <w:r>
        <w:t></w:t>
      </w:r>
      <w:r>
        <w:rPr>
          <w:rFonts w:hint="eastAsia"/>
        </w:rPr>
        <w:t>із</w:t>
      </w:r>
      <w:r>
        <w:t></w:t>
      </w:r>
      <w:r>
        <w:rPr>
          <w:rFonts w:hint="eastAsia"/>
        </w:rPr>
        <w:t>застосування</w:t>
      </w:r>
      <w:r>
        <w:t></w:t>
      </w:r>
      <w:r>
        <w:rPr>
          <w:rFonts w:hint="eastAsia"/>
        </w:rPr>
        <w:t>такої</w:t>
      </w:r>
      <w:r>
        <w:t></w:t>
      </w:r>
      <w:r>
        <w:rPr>
          <w:rFonts w:hint="eastAsia"/>
        </w:rPr>
        <w:t>важливої</w:t>
      </w:r>
      <w:r>
        <w:t></w:t>
      </w:r>
      <w:r>
        <w:rPr>
          <w:rFonts w:hint="eastAsia"/>
        </w:rPr>
        <w:t>й</w:t>
      </w:r>
      <w:r>
        <w:t></w:t>
      </w:r>
      <w:r>
        <w:rPr>
          <w:rFonts w:hint="eastAsia"/>
        </w:rPr>
        <w:t>невіддільної</w:t>
      </w:r>
    </w:p>
    <w:p w:rsidR="000276B9" w:rsidRDefault="000276B9" w:rsidP="000276B9">
      <w:r>
        <w:t></w:t>
      </w:r>
      <w:r>
        <w:t></w:t>
      </w:r>
      <w:r>
        <w:t></w:t>
      </w:r>
    </w:p>
    <w:p w:rsidR="000276B9" w:rsidRDefault="000276B9" w:rsidP="000276B9">
      <w:r>
        <w:rPr>
          <w:rFonts w:hint="eastAsia"/>
        </w:rPr>
        <w:t>властивості</w:t>
      </w:r>
      <w:r>
        <w:t></w:t>
      </w:r>
      <w:r>
        <w:rPr>
          <w:rFonts w:hint="eastAsia"/>
        </w:rPr>
        <w:t>людини</w:t>
      </w:r>
      <w:r>
        <w:t></w:t>
      </w:r>
      <w:r>
        <w:t></w:t>
      </w:r>
      <w:r>
        <w:rPr>
          <w:rFonts w:hint="eastAsia"/>
        </w:rPr>
        <w:t>як</w:t>
      </w:r>
      <w:r>
        <w:t></w:t>
      </w:r>
      <w:r>
        <w:rPr>
          <w:rFonts w:hint="eastAsia"/>
        </w:rPr>
        <w:t>здатність</w:t>
      </w:r>
      <w:r>
        <w:t></w:t>
      </w:r>
      <w:r>
        <w:rPr>
          <w:rFonts w:hint="eastAsia"/>
        </w:rPr>
        <w:t>до</w:t>
      </w:r>
      <w:r>
        <w:t></w:t>
      </w:r>
      <w:r>
        <w:rPr>
          <w:rFonts w:hint="eastAsia"/>
        </w:rPr>
        <w:t>праці</w:t>
      </w:r>
      <w:r>
        <w:t></w:t>
      </w:r>
      <w:r>
        <w:t></w:t>
      </w:r>
      <w:r>
        <w:rPr>
          <w:rFonts w:hint="eastAsia"/>
        </w:rPr>
        <w:t>Природа</w:t>
      </w:r>
      <w:r>
        <w:t></w:t>
      </w:r>
      <w:r>
        <w:rPr>
          <w:rFonts w:hint="eastAsia"/>
        </w:rPr>
        <w:t>цієї</w:t>
      </w:r>
      <w:r>
        <w:t></w:t>
      </w:r>
      <w:r>
        <w:rPr>
          <w:rFonts w:hint="eastAsia"/>
        </w:rPr>
        <w:t>галузі</w:t>
      </w:r>
      <w:r>
        <w:t></w:t>
      </w:r>
      <w:r>
        <w:rPr>
          <w:rFonts w:hint="eastAsia"/>
        </w:rPr>
        <w:t>є</w:t>
      </w:r>
    </w:p>
    <w:p w:rsidR="000276B9" w:rsidRDefault="000276B9" w:rsidP="000276B9">
      <w:r>
        <w:rPr>
          <w:rFonts w:hint="eastAsia"/>
        </w:rPr>
        <w:t>дуалістичною</w:t>
      </w:r>
      <w:r>
        <w:t></w:t>
      </w:r>
      <w:r>
        <w:t></w:t>
      </w:r>
      <w:r>
        <w:rPr>
          <w:rFonts w:hint="eastAsia"/>
        </w:rPr>
        <w:t>позаяк</w:t>
      </w:r>
      <w:r>
        <w:t></w:t>
      </w:r>
      <w:r>
        <w:rPr>
          <w:rFonts w:hint="eastAsia"/>
        </w:rPr>
        <w:t>поєднує</w:t>
      </w:r>
      <w:r>
        <w:t></w:t>
      </w:r>
      <w:r>
        <w:rPr>
          <w:rFonts w:hint="eastAsia"/>
        </w:rPr>
        <w:t>як</w:t>
      </w:r>
      <w:r>
        <w:t></w:t>
      </w:r>
      <w:r>
        <w:rPr>
          <w:rFonts w:hint="eastAsia"/>
        </w:rPr>
        <w:t>приватні</w:t>
      </w:r>
      <w:r>
        <w:t></w:t>
      </w:r>
      <w:r>
        <w:t></w:t>
      </w:r>
      <w:r>
        <w:rPr>
          <w:rFonts w:hint="eastAsia"/>
        </w:rPr>
        <w:t>так</w:t>
      </w:r>
      <w:r>
        <w:t></w:t>
      </w:r>
      <w:r>
        <w:rPr>
          <w:rFonts w:hint="eastAsia"/>
        </w:rPr>
        <w:t>і</w:t>
      </w:r>
      <w:r>
        <w:t></w:t>
      </w:r>
      <w:r>
        <w:rPr>
          <w:rFonts w:hint="eastAsia"/>
        </w:rPr>
        <w:t>публічні</w:t>
      </w:r>
      <w:r>
        <w:t></w:t>
      </w:r>
      <w:r>
        <w:rPr>
          <w:rFonts w:hint="eastAsia"/>
        </w:rPr>
        <w:t>характеристики</w:t>
      </w:r>
      <w:r>
        <w:t></w:t>
      </w:r>
      <w:r>
        <w:t></w:t>
      </w:r>
      <w:r>
        <w:rPr>
          <w:rFonts w:hint="eastAsia"/>
        </w:rPr>
        <w:t>І</w:t>
      </w:r>
    </w:p>
    <w:p w:rsidR="000276B9" w:rsidRDefault="000276B9" w:rsidP="000276B9">
      <w:r>
        <w:rPr>
          <w:rFonts w:hint="eastAsia"/>
        </w:rPr>
        <w:t>це</w:t>
      </w:r>
      <w:r>
        <w:t></w:t>
      </w:r>
      <w:r>
        <w:rPr>
          <w:rFonts w:hint="eastAsia"/>
        </w:rPr>
        <w:t>закономірно</w:t>
      </w:r>
      <w:r>
        <w:t></w:t>
      </w:r>
      <w:r>
        <w:t></w:t>
      </w:r>
      <w:r>
        <w:rPr>
          <w:rFonts w:hint="eastAsia"/>
        </w:rPr>
        <w:t>бо</w:t>
      </w:r>
      <w:r>
        <w:t></w:t>
      </w:r>
      <w:r>
        <w:rPr>
          <w:rFonts w:hint="eastAsia"/>
        </w:rPr>
        <w:t>вона</w:t>
      </w:r>
      <w:r>
        <w:t></w:t>
      </w:r>
      <w:r>
        <w:rPr>
          <w:rFonts w:hint="eastAsia"/>
        </w:rPr>
        <w:t>сформувалася</w:t>
      </w:r>
      <w:r>
        <w:t></w:t>
      </w:r>
      <w:r>
        <w:rPr>
          <w:rFonts w:hint="eastAsia"/>
        </w:rPr>
        <w:t>як</w:t>
      </w:r>
      <w:r>
        <w:t></w:t>
      </w:r>
      <w:r>
        <w:rPr>
          <w:rFonts w:hint="eastAsia"/>
        </w:rPr>
        <w:t>органічне</w:t>
      </w:r>
      <w:r>
        <w:t></w:t>
      </w:r>
      <w:r>
        <w:rPr>
          <w:rFonts w:hint="eastAsia"/>
        </w:rPr>
        <w:t>поєднання</w:t>
      </w:r>
      <w:r>
        <w:t></w:t>
      </w:r>
      <w:r>
        <w:t></w:t>
      </w:r>
      <w:r>
        <w:t></w:t>
      </w:r>
      <w:r>
        <w:rPr>
          <w:rFonts w:hint="eastAsia"/>
        </w:rPr>
        <w:t>х</w:t>
      </w:r>
      <w:r>
        <w:t></w:t>
      </w:r>
      <w:r>
        <w:rPr>
          <w:rFonts w:hint="eastAsia"/>
        </w:rPr>
        <w:t>основних</w:t>
      </w:r>
    </w:p>
    <w:p w:rsidR="000276B9" w:rsidRDefault="000276B9" w:rsidP="000276B9">
      <w:r>
        <w:rPr>
          <w:rFonts w:hint="eastAsia"/>
        </w:rPr>
        <w:t>інститутів</w:t>
      </w:r>
      <w:r>
        <w:t></w:t>
      </w:r>
      <w:r>
        <w:t></w:t>
      </w:r>
      <w:r>
        <w:rPr>
          <w:rFonts w:hint="eastAsia"/>
        </w:rPr>
        <w:t>приватноправового</w:t>
      </w:r>
      <w:r>
        <w:t></w:t>
      </w:r>
      <w:r>
        <w:rPr>
          <w:rFonts w:hint="eastAsia"/>
        </w:rPr>
        <w:t>інституту</w:t>
      </w:r>
      <w:r>
        <w:t></w:t>
      </w:r>
      <w:r>
        <w:rPr>
          <w:rFonts w:hint="eastAsia"/>
        </w:rPr>
        <w:t>трудового</w:t>
      </w:r>
      <w:r>
        <w:t></w:t>
      </w:r>
      <w:r>
        <w:rPr>
          <w:rFonts w:hint="eastAsia"/>
        </w:rPr>
        <w:t>договору</w:t>
      </w:r>
      <w:r>
        <w:t></w:t>
      </w:r>
      <w:r>
        <w:t></w:t>
      </w:r>
      <w:r>
        <w:rPr>
          <w:rFonts w:hint="eastAsia"/>
        </w:rPr>
        <w:t>що</w:t>
      </w:r>
      <w:r>
        <w:t></w:t>
      </w:r>
      <w:r>
        <w:rPr>
          <w:rFonts w:hint="eastAsia"/>
        </w:rPr>
        <w:t>зародився</w:t>
      </w:r>
      <w:r>
        <w:t></w:t>
      </w:r>
      <w:r>
        <w:rPr>
          <w:rFonts w:hint="eastAsia"/>
        </w:rPr>
        <w:t>в</w:t>
      </w:r>
    </w:p>
    <w:p w:rsidR="000276B9" w:rsidRDefault="000276B9" w:rsidP="000276B9">
      <w:r>
        <w:rPr>
          <w:rFonts w:hint="eastAsia"/>
        </w:rPr>
        <w:t>цивільно</w:t>
      </w:r>
      <w:r>
        <w:t></w:t>
      </w:r>
      <w:r>
        <w:rPr>
          <w:rFonts w:hint="eastAsia"/>
        </w:rPr>
        <w:t>правових</w:t>
      </w:r>
      <w:r>
        <w:t></w:t>
      </w:r>
      <w:r>
        <w:rPr>
          <w:rFonts w:hint="eastAsia"/>
        </w:rPr>
        <w:t>надрах</w:t>
      </w:r>
      <w:r>
        <w:t></w:t>
      </w:r>
      <w:r>
        <w:t></w:t>
      </w:r>
      <w:r>
        <w:rPr>
          <w:rFonts w:hint="eastAsia"/>
        </w:rPr>
        <w:t>і</w:t>
      </w:r>
      <w:r>
        <w:t></w:t>
      </w:r>
      <w:r>
        <w:rPr>
          <w:rFonts w:hint="eastAsia"/>
        </w:rPr>
        <w:t>публічно</w:t>
      </w:r>
      <w:r>
        <w:t></w:t>
      </w:r>
      <w:r>
        <w:rPr>
          <w:rFonts w:hint="eastAsia"/>
        </w:rPr>
        <w:t>правового</w:t>
      </w:r>
      <w:r>
        <w:t></w:t>
      </w:r>
      <w:r>
        <w:rPr>
          <w:rFonts w:hint="eastAsia"/>
        </w:rPr>
        <w:t>інституту</w:t>
      </w:r>
      <w:r>
        <w:t></w:t>
      </w:r>
      <w:r>
        <w:rPr>
          <w:rFonts w:hint="eastAsia"/>
        </w:rPr>
        <w:t>охорони</w:t>
      </w:r>
      <w:r>
        <w:t></w:t>
      </w:r>
      <w:r>
        <w:rPr>
          <w:rFonts w:hint="eastAsia"/>
        </w:rPr>
        <w:t>праці</w:t>
      </w:r>
      <w:r>
        <w:t></w:t>
      </w:r>
      <w:r>
        <w:t></w:t>
      </w:r>
      <w:r>
        <w:rPr>
          <w:rFonts w:hint="eastAsia"/>
        </w:rPr>
        <w:t>що</w:t>
      </w:r>
    </w:p>
    <w:p w:rsidR="000276B9" w:rsidRDefault="000276B9" w:rsidP="000276B9">
      <w:r>
        <w:rPr>
          <w:rFonts w:hint="eastAsia"/>
        </w:rPr>
        <w:t>функціонував</w:t>
      </w:r>
      <w:r>
        <w:t></w:t>
      </w:r>
      <w:r>
        <w:rPr>
          <w:rFonts w:hint="eastAsia"/>
        </w:rPr>
        <w:t>у</w:t>
      </w:r>
      <w:r>
        <w:t></w:t>
      </w:r>
      <w:r>
        <w:rPr>
          <w:rFonts w:hint="eastAsia"/>
        </w:rPr>
        <w:t>межах</w:t>
      </w:r>
      <w:r>
        <w:t></w:t>
      </w:r>
      <w:r>
        <w:rPr>
          <w:rFonts w:hint="eastAsia"/>
        </w:rPr>
        <w:t>адміністративного</w:t>
      </w:r>
      <w:r>
        <w:t></w:t>
      </w:r>
      <w:r>
        <w:t></w:t>
      </w:r>
      <w:r>
        <w:rPr>
          <w:rFonts w:hint="eastAsia"/>
        </w:rPr>
        <w:t>раніше</w:t>
      </w:r>
      <w:r>
        <w:t></w:t>
      </w:r>
      <w:r>
        <w:rPr>
          <w:rFonts w:hint="eastAsia"/>
        </w:rPr>
        <w:t>–</w:t>
      </w:r>
      <w:r>
        <w:t></w:t>
      </w:r>
      <w:r>
        <w:rPr>
          <w:rFonts w:hint="eastAsia"/>
        </w:rPr>
        <w:t>поліцейського</w:t>
      </w:r>
      <w:r>
        <w:t></w:t>
      </w:r>
      <w:r>
        <w:t></w:t>
      </w:r>
      <w:r>
        <w:rPr>
          <w:rFonts w:hint="eastAsia"/>
        </w:rPr>
        <w:t>права</w:t>
      </w:r>
      <w:r>
        <w:t></w:t>
      </w:r>
    </w:p>
    <w:p w:rsidR="000276B9" w:rsidRDefault="000276B9" w:rsidP="000276B9">
      <w:r>
        <w:rPr>
          <w:rFonts w:hint="eastAsia"/>
        </w:rPr>
        <w:t>Оскільки</w:t>
      </w:r>
      <w:r>
        <w:t></w:t>
      </w:r>
      <w:r>
        <w:rPr>
          <w:rFonts w:hint="eastAsia"/>
        </w:rPr>
        <w:t>трудове</w:t>
      </w:r>
      <w:r>
        <w:t></w:t>
      </w:r>
      <w:r>
        <w:rPr>
          <w:rFonts w:hint="eastAsia"/>
        </w:rPr>
        <w:t>право</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rPr>
          <w:rFonts w:hint="eastAsia"/>
        </w:rPr>
        <w:t>впорядковує</w:t>
      </w:r>
      <w:r>
        <w:t></w:t>
      </w:r>
      <w:r>
        <w:rPr>
          <w:rFonts w:hint="eastAsia"/>
        </w:rPr>
        <w:t>відносини</w:t>
      </w:r>
    </w:p>
    <w:p w:rsidR="000276B9" w:rsidRDefault="000276B9" w:rsidP="000276B9">
      <w:r>
        <w:rPr>
          <w:rFonts w:hint="eastAsia"/>
        </w:rPr>
        <w:t>переважно</w:t>
      </w:r>
      <w:r>
        <w:t></w:t>
      </w:r>
      <w:r>
        <w:rPr>
          <w:rFonts w:hint="eastAsia"/>
        </w:rPr>
        <w:t>приватних</w:t>
      </w:r>
      <w:r>
        <w:t></w:t>
      </w:r>
      <w:r>
        <w:rPr>
          <w:rFonts w:hint="eastAsia"/>
        </w:rPr>
        <w:t>осіб</w:t>
      </w:r>
      <w:r>
        <w:t></w:t>
      </w:r>
      <w:r>
        <w:rPr>
          <w:rFonts w:hint="eastAsia"/>
        </w:rPr>
        <w:t>–</w:t>
      </w:r>
      <w:r>
        <w:t></w:t>
      </w:r>
      <w:r>
        <w:rPr>
          <w:rFonts w:hint="eastAsia"/>
        </w:rPr>
        <w:t>працівника</w:t>
      </w:r>
      <w:r>
        <w:t></w:t>
      </w:r>
      <w:r>
        <w:rPr>
          <w:rFonts w:hint="eastAsia"/>
        </w:rPr>
        <w:t>й</w:t>
      </w:r>
      <w:r>
        <w:t></w:t>
      </w:r>
      <w:r>
        <w:rPr>
          <w:rFonts w:hint="eastAsia"/>
        </w:rPr>
        <w:t>роботодавця</w:t>
      </w:r>
      <w:r>
        <w:t></w:t>
      </w:r>
      <w:r>
        <w:t></w:t>
      </w:r>
      <w:r>
        <w:rPr>
          <w:rFonts w:hint="eastAsia"/>
        </w:rPr>
        <w:t>із</w:t>
      </w:r>
      <w:r>
        <w:t></w:t>
      </w:r>
      <w:r>
        <w:rPr>
          <w:rFonts w:hint="eastAsia"/>
        </w:rPr>
        <w:t>цієї</w:t>
      </w:r>
      <w:r>
        <w:t></w:t>
      </w:r>
      <w:r>
        <w:rPr>
          <w:rFonts w:hint="eastAsia"/>
        </w:rPr>
        <w:t>позиції</w:t>
      </w:r>
      <w:r>
        <w:t></w:t>
      </w:r>
      <w:r>
        <w:rPr>
          <w:rFonts w:hint="eastAsia"/>
        </w:rPr>
        <w:t>його</w:t>
      </w:r>
    </w:p>
    <w:p w:rsidR="000276B9" w:rsidRDefault="000276B9" w:rsidP="000276B9">
      <w:r>
        <w:rPr>
          <w:rFonts w:hint="eastAsia"/>
        </w:rPr>
        <w:t>можна</w:t>
      </w:r>
      <w:r>
        <w:t></w:t>
      </w:r>
      <w:r>
        <w:rPr>
          <w:rFonts w:hint="eastAsia"/>
        </w:rPr>
        <w:t>розглядати</w:t>
      </w:r>
      <w:r>
        <w:t></w:t>
      </w:r>
      <w:r>
        <w:rPr>
          <w:rFonts w:hint="eastAsia"/>
        </w:rPr>
        <w:t>як</w:t>
      </w:r>
      <w:r>
        <w:t></w:t>
      </w:r>
      <w:r>
        <w:rPr>
          <w:rFonts w:hint="eastAsia"/>
        </w:rPr>
        <w:t>право</w:t>
      </w:r>
      <w:r>
        <w:t></w:t>
      </w:r>
      <w:r>
        <w:rPr>
          <w:rFonts w:hint="eastAsia"/>
        </w:rPr>
        <w:t>приватне</w:t>
      </w:r>
      <w:r>
        <w:t></w:t>
      </w:r>
      <w:r>
        <w:t></w:t>
      </w:r>
      <w:r>
        <w:rPr>
          <w:rFonts w:hint="eastAsia"/>
        </w:rPr>
        <w:t>Однак</w:t>
      </w:r>
      <w:r>
        <w:t></w:t>
      </w:r>
      <w:r>
        <w:rPr>
          <w:rFonts w:hint="eastAsia"/>
        </w:rPr>
        <w:t>державне</w:t>
      </w:r>
      <w:r>
        <w:t></w:t>
      </w:r>
      <w:r>
        <w:rPr>
          <w:rFonts w:hint="eastAsia"/>
        </w:rPr>
        <w:t>втручання</w:t>
      </w:r>
      <w:r>
        <w:t></w:t>
      </w:r>
      <w:r>
        <w:rPr>
          <w:rFonts w:hint="eastAsia"/>
        </w:rPr>
        <w:t>в</w:t>
      </w:r>
      <w:r>
        <w:t></w:t>
      </w:r>
      <w:r>
        <w:rPr>
          <w:rFonts w:hint="eastAsia"/>
        </w:rPr>
        <w:t>ці</w:t>
      </w:r>
    </w:p>
    <w:p w:rsidR="000276B9" w:rsidRDefault="000276B9" w:rsidP="000276B9">
      <w:r>
        <w:rPr>
          <w:rFonts w:hint="eastAsia"/>
        </w:rPr>
        <w:t>відносини</w:t>
      </w:r>
      <w:r>
        <w:t></w:t>
      </w:r>
      <w:r>
        <w:rPr>
          <w:rFonts w:hint="eastAsia"/>
        </w:rPr>
        <w:t>є</w:t>
      </w:r>
      <w:r>
        <w:t></w:t>
      </w:r>
      <w:r>
        <w:rPr>
          <w:rFonts w:hint="eastAsia"/>
        </w:rPr>
        <w:t>досить</w:t>
      </w:r>
      <w:r>
        <w:t></w:t>
      </w:r>
      <w:r>
        <w:rPr>
          <w:rFonts w:hint="eastAsia"/>
        </w:rPr>
        <w:t>помітним</w:t>
      </w:r>
      <w:r>
        <w:t></w:t>
      </w:r>
      <w:r>
        <w:t></w:t>
      </w:r>
      <w:r>
        <w:rPr>
          <w:rFonts w:hint="eastAsia"/>
        </w:rPr>
        <w:t>воно</w:t>
      </w:r>
      <w:r>
        <w:t></w:t>
      </w:r>
      <w:r>
        <w:rPr>
          <w:rFonts w:hint="eastAsia"/>
        </w:rPr>
        <w:t>виявляється</w:t>
      </w:r>
      <w:r>
        <w:t></w:t>
      </w:r>
      <w:r>
        <w:rPr>
          <w:rFonts w:hint="eastAsia"/>
        </w:rPr>
        <w:t>у</w:t>
      </w:r>
      <w:r>
        <w:t></w:t>
      </w:r>
      <w:r>
        <w:rPr>
          <w:rFonts w:hint="eastAsia"/>
        </w:rPr>
        <w:t>встановленні</w:t>
      </w:r>
      <w:r>
        <w:t></w:t>
      </w:r>
      <w:r>
        <w:rPr>
          <w:rFonts w:hint="eastAsia"/>
        </w:rPr>
        <w:t>принципів</w:t>
      </w:r>
    </w:p>
    <w:p w:rsidR="000276B9" w:rsidRDefault="000276B9" w:rsidP="000276B9">
      <w:r>
        <w:rPr>
          <w:rFonts w:hint="eastAsia"/>
        </w:rPr>
        <w:t>регламентування</w:t>
      </w:r>
      <w:r>
        <w:t></w:t>
      </w:r>
      <w:r>
        <w:rPr>
          <w:rFonts w:hint="eastAsia"/>
        </w:rPr>
        <w:t>трудових</w:t>
      </w:r>
      <w:r>
        <w:t></w:t>
      </w:r>
      <w:r>
        <w:rPr>
          <w:rFonts w:hint="eastAsia"/>
        </w:rPr>
        <w:t>відносин</w:t>
      </w:r>
      <w:r>
        <w:t></w:t>
      </w:r>
      <w:r>
        <w:t></w:t>
      </w:r>
      <w:r>
        <w:rPr>
          <w:rFonts w:hint="eastAsia"/>
        </w:rPr>
        <w:t>в</w:t>
      </w:r>
      <w:r>
        <w:t></w:t>
      </w:r>
      <w:r>
        <w:rPr>
          <w:rFonts w:hint="eastAsia"/>
        </w:rPr>
        <w:t>окресленні</w:t>
      </w:r>
      <w:r>
        <w:t></w:t>
      </w:r>
      <w:r>
        <w:rPr>
          <w:rFonts w:hint="eastAsia"/>
        </w:rPr>
        <w:t>меж</w:t>
      </w:r>
      <w:r>
        <w:t></w:t>
      </w:r>
      <w:r>
        <w:rPr>
          <w:rFonts w:hint="eastAsia"/>
        </w:rPr>
        <w:t>договірного</w:t>
      </w:r>
    </w:p>
    <w:p w:rsidR="000276B9" w:rsidRDefault="000276B9" w:rsidP="000276B9">
      <w:r>
        <w:rPr>
          <w:rFonts w:hint="eastAsia"/>
        </w:rPr>
        <w:t>регулювання</w:t>
      </w:r>
      <w:r>
        <w:t></w:t>
      </w:r>
      <w:r>
        <w:t></w:t>
      </w:r>
      <w:r>
        <w:rPr>
          <w:rFonts w:hint="eastAsia"/>
        </w:rPr>
        <w:t>у</w:t>
      </w:r>
      <w:r>
        <w:t></w:t>
      </w:r>
      <w:r>
        <w:rPr>
          <w:rFonts w:hint="eastAsia"/>
        </w:rPr>
        <w:t>визначенні</w:t>
      </w:r>
      <w:r>
        <w:t></w:t>
      </w:r>
      <w:r>
        <w:rPr>
          <w:rFonts w:hint="eastAsia"/>
        </w:rPr>
        <w:t>мінімально</w:t>
      </w:r>
      <w:r>
        <w:t></w:t>
      </w:r>
      <w:r>
        <w:rPr>
          <w:rFonts w:hint="eastAsia"/>
        </w:rPr>
        <w:t>допустимого</w:t>
      </w:r>
      <w:r>
        <w:t></w:t>
      </w:r>
      <w:r>
        <w:rPr>
          <w:rFonts w:hint="eastAsia"/>
        </w:rPr>
        <w:t>рівня</w:t>
      </w:r>
      <w:r>
        <w:t></w:t>
      </w:r>
      <w:r>
        <w:rPr>
          <w:rFonts w:hint="eastAsia"/>
        </w:rPr>
        <w:t>правових</w:t>
      </w:r>
      <w:r>
        <w:t></w:t>
      </w:r>
      <w:r>
        <w:rPr>
          <w:rFonts w:hint="eastAsia"/>
        </w:rPr>
        <w:t>гарантій</w:t>
      </w:r>
    </w:p>
    <w:p w:rsidR="000276B9" w:rsidRDefault="000276B9" w:rsidP="000276B9">
      <w:r>
        <w:rPr>
          <w:rFonts w:hint="eastAsia"/>
        </w:rPr>
        <w:t>для</w:t>
      </w:r>
      <w:r>
        <w:t></w:t>
      </w:r>
      <w:r>
        <w:rPr>
          <w:rFonts w:hint="eastAsia"/>
        </w:rPr>
        <w:t>працівника</w:t>
      </w:r>
      <w:r>
        <w:t></w:t>
      </w:r>
      <w:r>
        <w:t></w:t>
      </w:r>
      <w:r>
        <w:rPr>
          <w:rFonts w:hint="eastAsia"/>
        </w:rPr>
        <w:t>які</w:t>
      </w:r>
      <w:r>
        <w:t></w:t>
      </w:r>
      <w:r>
        <w:rPr>
          <w:rFonts w:hint="eastAsia"/>
        </w:rPr>
        <w:t>не</w:t>
      </w:r>
      <w:r>
        <w:t></w:t>
      </w:r>
      <w:r>
        <w:rPr>
          <w:rFonts w:hint="eastAsia"/>
        </w:rPr>
        <w:t>підлягають</w:t>
      </w:r>
      <w:r>
        <w:t></w:t>
      </w:r>
      <w:r>
        <w:rPr>
          <w:rFonts w:hint="eastAsia"/>
        </w:rPr>
        <w:t>погіршенню</w:t>
      </w:r>
      <w:r>
        <w:t></w:t>
      </w:r>
      <w:r>
        <w:rPr>
          <w:rFonts w:hint="eastAsia"/>
        </w:rPr>
        <w:t>сторонами</w:t>
      </w:r>
      <w:r>
        <w:t></w:t>
      </w:r>
      <w:r>
        <w:rPr>
          <w:rFonts w:hint="eastAsia"/>
        </w:rPr>
        <w:t>угод</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Відносини</w:t>
      </w:r>
      <w:r>
        <w:t></w:t>
      </w:r>
      <w:r>
        <w:rPr>
          <w:rFonts w:hint="eastAsia"/>
        </w:rPr>
        <w:t>держави</w:t>
      </w:r>
      <w:r>
        <w:t></w:t>
      </w:r>
      <w:r>
        <w:rPr>
          <w:rFonts w:hint="eastAsia"/>
        </w:rPr>
        <w:t>з</w:t>
      </w:r>
      <w:r>
        <w:t></w:t>
      </w:r>
      <w:r>
        <w:rPr>
          <w:rFonts w:hint="eastAsia"/>
        </w:rPr>
        <w:t>роботодавцями</w:t>
      </w:r>
      <w:r>
        <w:t></w:t>
      </w:r>
      <w:r>
        <w:t></w:t>
      </w:r>
      <w:r>
        <w:rPr>
          <w:rFonts w:hint="eastAsia"/>
        </w:rPr>
        <w:t>профспілками</w:t>
      </w:r>
      <w:r>
        <w:t></w:t>
      </w:r>
      <w:r>
        <w:rPr>
          <w:rFonts w:hint="eastAsia"/>
        </w:rPr>
        <w:t>і</w:t>
      </w:r>
      <w:r>
        <w:t></w:t>
      </w:r>
      <w:r>
        <w:rPr>
          <w:rFonts w:hint="eastAsia"/>
        </w:rPr>
        <w:t>громадянами</w:t>
      </w:r>
      <w:r>
        <w:t></w:t>
      </w:r>
      <w:r>
        <w:rPr>
          <w:rFonts w:hint="eastAsia"/>
        </w:rPr>
        <w:t>з</w:t>
      </w:r>
      <w:r>
        <w:t></w:t>
      </w:r>
      <w:r>
        <w:rPr>
          <w:rFonts w:hint="eastAsia"/>
        </w:rPr>
        <w:t>таких</w:t>
      </w:r>
    </w:p>
    <w:p w:rsidR="000276B9" w:rsidRDefault="000276B9" w:rsidP="000276B9">
      <w:r>
        <w:rPr>
          <w:rFonts w:hint="eastAsia"/>
        </w:rPr>
        <w:t>питань</w:t>
      </w:r>
      <w:r>
        <w:t></w:t>
      </w:r>
      <w:r>
        <w:t></w:t>
      </w:r>
      <w:r>
        <w:rPr>
          <w:rFonts w:hint="eastAsia"/>
        </w:rPr>
        <w:t>як</w:t>
      </w:r>
      <w:r>
        <w:t></w:t>
      </w:r>
      <w:r>
        <w:rPr>
          <w:rFonts w:hint="eastAsia"/>
        </w:rPr>
        <w:t>охорона</w:t>
      </w:r>
      <w:r>
        <w:t></w:t>
      </w:r>
      <w:r>
        <w:rPr>
          <w:rFonts w:hint="eastAsia"/>
        </w:rPr>
        <w:t>праці</w:t>
      </w:r>
      <w:r>
        <w:t></w:t>
      </w:r>
      <w:r>
        <w:t></w:t>
      </w:r>
      <w:r>
        <w:rPr>
          <w:rFonts w:hint="eastAsia"/>
        </w:rPr>
        <w:t>сприяння</w:t>
      </w:r>
      <w:r>
        <w:t></w:t>
      </w:r>
      <w:r>
        <w:rPr>
          <w:rFonts w:hint="eastAsia"/>
        </w:rPr>
        <w:t>зайнятості</w:t>
      </w:r>
      <w:r>
        <w:t></w:t>
      </w:r>
      <w:r>
        <w:rPr>
          <w:rFonts w:hint="eastAsia"/>
        </w:rPr>
        <w:t>і</w:t>
      </w:r>
      <w:r>
        <w:t></w:t>
      </w:r>
      <w:r>
        <w:rPr>
          <w:rFonts w:hint="eastAsia"/>
        </w:rPr>
        <w:t>працевлаштуванню</w:t>
      </w:r>
      <w:r>
        <w:t></w:t>
      </w:r>
      <w:r>
        <w:t></w:t>
      </w:r>
      <w:r>
        <w:rPr>
          <w:rFonts w:hint="eastAsia"/>
        </w:rPr>
        <w:t>а</w:t>
      </w:r>
      <w:r>
        <w:t></w:t>
      </w:r>
      <w:r>
        <w:rPr>
          <w:rFonts w:hint="eastAsia"/>
        </w:rPr>
        <w:t>також</w:t>
      </w:r>
    </w:p>
    <w:p w:rsidR="000276B9" w:rsidRDefault="000276B9" w:rsidP="000276B9">
      <w:r>
        <w:rPr>
          <w:rFonts w:hint="eastAsia"/>
        </w:rPr>
        <w:t>трудові</w:t>
      </w:r>
      <w:r>
        <w:t></w:t>
      </w:r>
      <w:r>
        <w:rPr>
          <w:rFonts w:hint="eastAsia"/>
        </w:rPr>
        <w:t>спори</w:t>
      </w:r>
      <w:r>
        <w:t></w:t>
      </w:r>
      <w:r>
        <w:t></w:t>
      </w:r>
      <w:r>
        <w:rPr>
          <w:rFonts w:hint="eastAsia"/>
        </w:rPr>
        <w:t>слід</w:t>
      </w:r>
      <w:r>
        <w:t></w:t>
      </w:r>
      <w:r>
        <w:rPr>
          <w:rFonts w:hint="eastAsia"/>
        </w:rPr>
        <w:t>розглядати</w:t>
      </w:r>
      <w:r>
        <w:t></w:t>
      </w:r>
      <w:r>
        <w:rPr>
          <w:rFonts w:hint="eastAsia"/>
        </w:rPr>
        <w:t>як</w:t>
      </w:r>
      <w:r>
        <w:t></w:t>
      </w:r>
      <w:r>
        <w:rPr>
          <w:rFonts w:hint="eastAsia"/>
        </w:rPr>
        <w:t>сферу</w:t>
      </w:r>
      <w:r>
        <w:t></w:t>
      </w:r>
      <w:r>
        <w:rPr>
          <w:rFonts w:hint="eastAsia"/>
        </w:rPr>
        <w:t>переважно</w:t>
      </w:r>
      <w:r>
        <w:t></w:t>
      </w:r>
      <w:r>
        <w:rPr>
          <w:rFonts w:hint="eastAsia"/>
        </w:rPr>
        <w:t>публічно</w:t>
      </w:r>
      <w:r>
        <w:t></w:t>
      </w:r>
      <w:r>
        <w:rPr>
          <w:rFonts w:hint="eastAsia"/>
        </w:rPr>
        <w:t>правової</w:t>
      </w:r>
    </w:p>
    <w:p w:rsidR="000276B9" w:rsidRDefault="000276B9" w:rsidP="000276B9">
      <w:r>
        <w:rPr>
          <w:rFonts w:hint="eastAsia"/>
        </w:rPr>
        <w:t>регламентації</w:t>
      </w:r>
      <w:r>
        <w:t></w:t>
      </w:r>
    </w:p>
    <w:p w:rsidR="000276B9" w:rsidRDefault="000276B9" w:rsidP="000276B9">
      <w:r>
        <w:t></w:t>
      </w:r>
      <w:r>
        <w:t></w:t>
      </w:r>
      <w:r>
        <w:t></w:t>
      </w:r>
      <w:r>
        <w:rPr>
          <w:rFonts w:hint="eastAsia"/>
        </w:rPr>
        <w:t>Принципи</w:t>
      </w:r>
      <w:r>
        <w:t></w:t>
      </w:r>
      <w:r>
        <w:rPr>
          <w:rFonts w:hint="eastAsia"/>
        </w:rPr>
        <w:t>поряд</w:t>
      </w:r>
      <w:r>
        <w:t></w:t>
      </w:r>
      <w:r>
        <w:rPr>
          <w:rFonts w:hint="eastAsia"/>
        </w:rPr>
        <w:t>з</w:t>
      </w:r>
      <w:r>
        <w:t></w:t>
      </w:r>
      <w:r>
        <w:rPr>
          <w:rFonts w:hint="eastAsia"/>
        </w:rPr>
        <w:t>предметом</w:t>
      </w:r>
      <w:r>
        <w:t></w:t>
      </w:r>
      <w:r>
        <w:t></w:t>
      </w:r>
      <w:r>
        <w:rPr>
          <w:rFonts w:hint="eastAsia"/>
        </w:rPr>
        <w:t>методом</w:t>
      </w:r>
      <w:r>
        <w:t></w:t>
      </w:r>
      <w:r>
        <w:rPr>
          <w:rFonts w:hint="eastAsia"/>
        </w:rPr>
        <w:t>і</w:t>
      </w:r>
      <w:r>
        <w:t></w:t>
      </w:r>
      <w:r>
        <w:rPr>
          <w:rFonts w:hint="eastAsia"/>
        </w:rPr>
        <w:t>джерелами</w:t>
      </w:r>
      <w:r>
        <w:t></w:t>
      </w:r>
      <w:r>
        <w:rPr>
          <w:rFonts w:hint="eastAsia"/>
        </w:rPr>
        <w:t>трудового</w:t>
      </w:r>
      <w:r>
        <w:t></w:t>
      </w:r>
      <w:r>
        <w:rPr>
          <w:rFonts w:hint="eastAsia"/>
        </w:rPr>
        <w:t>права</w:t>
      </w:r>
    </w:p>
    <w:p w:rsidR="000276B9" w:rsidRDefault="000276B9" w:rsidP="000276B9">
      <w:r>
        <w:rPr>
          <w:rFonts w:hint="eastAsia"/>
        </w:rPr>
        <w:t>є</w:t>
      </w:r>
      <w:r>
        <w:t></w:t>
      </w:r>
      <w:r>
        <w:rPr>
          <w:rFonts w:hint="eastAsia"/>
        </w:rPr>
        <w:t>критеріями</w:t>
      </w:r>
      <w:r>
        <w:t></w:t>
      </w:r>
      <w:r>
        <w:rPr>
          <w:rFonts w:hint="eastAsia"/>
        </w:rPr>
        <w:t>виокремлення</w:t>
      </w:r>
      <w:r>
        <w:t></w:t>
      </w:r>
      <w:r>
        <w:rPr>
          <w:rFonts w:hint="eastAsia"/>
        </w:rPr>
        <w:t>цієї</w:t>
      </w:r>
      <w:r>
        <w:t></w:t>
      </w:r>
      <w:r>
        <w:rPr>
          <w:rFonts w:hint="eastAsia"/>
        </w:rPr>
        <w:t>правової</w:t>
      </w:r>
      <w:r>
        <w:t></w:t>
      </w:r>
      <w:r>
        <w:rPr>
          <w:rFonts w:hint="eastAsia"/>
        </w:rPr>
        <w:t>галузі</w:t>
      </w:r>
      <w:r>
        <w:t></w:t>
      </w:r>
      <w:r>
        <w:rPr>
          <w:rFonts w:hint="eastAsia"/>
        </w:rPr>
        <w:t>як</w:t>
      </w:r>
      <w:r>
        <w:t></w:t>
      </w:r>
      <w:r>
        <w:rPr>
          <w:rFonts w:hint="eastAsia"/>
        </w:rPr>
        <w:t>самостійної</w:t>
      </w:r>
      <w:r>
        <w:t></w:t>
      </w:r>
      <w:r>
        <w:rPr>
          <w:rFonts w:hint="eastAsia"/>
        </w:rPr>
        <w:t>в</w:t>
      </w:r>
      <w:r>
        <w:t></w:t>
      </w:r>
      <w:r>
        <w:rPr>
          <w:rFonts w:hint="eastAsia"/>
        </w:rPr>
        <w:t>національній</w:t>
      </w:r>
    </w:p>
    <w:p w:rsidR="000276B9" w:rsidRDefault="000276B9" w:rsidP="000276B9">
      <w:r>
        <w:rPr>
          <w:rFonts w:hint="eastAsia"/>
        </w:rPr>
        <w:t>системі</w:t>
      </w:r>
      <w:r>
        <w:t></w:t>
      </w:r>
      <w:r>
        <w:rPr>
          <w:rFonts w:hint="eastAsia"/>
        </w:rPr>
        <w:t>права</w:t>
      </w:r>
      <w:r>
        <w:t></w:t>
      </w:r>
      <w:r>
        <w:t></w:t>
      </w:r>
      <w:r>
        <w:rPr>
          <w:rFonts w:hint="eastAsia"/>
        </w:rPr>
        <w:t>При</w:t>
      </w:r>
      <w:r>
        <w:t></w:t>
      </w:r>
      <w:r>
        <w:rPr>
          <w:rFonts w:hint="eastAsia"/>
        </w:rPr>
        <w:t>цьому</w:t>
      </w:r>
      <w:r>
        <w:t></w:t>
      </w:r>
      <w:r>
        <w:rPr>
          <w:rFonts w:hint="eastAsia"/>
        </w:rPr>
        <w:t>вказані</w:t>
      </w:r>
      <w:r>
        <w:t></w:t>
      </w:r>
      <w:r>
        <w:rPr>
          <w:rFonts w:hint="eastAsia"/>
        </w:rPr>
        <w:t>критерії</w:t>
      </w:r>
      <w:r>
        <w:t></w:t>
      </w:r>
      <w:r>
        <w:rPr>
          <w:rFonts w:hint="eastAsia"/>
        </w:rPr>
        <w:t>знаходяться</w:t>
      </w:r>
      <w:r>
        <w:t></w:t>
      </w:r>
      <w:r>
        <w:rPr>
          <w:rFonts w:hint="eastAsia"/>
        </w:rPr>
        <w:t>між</w:t>
      </w:r>
      <w:r>
        <w:t></w:t>
      </w:r>
      <w:r>
        <w:rPr>
          <w:rFonts w:hint="eastAsia"/>
        </w:rPr>
        <w:t>собою</w:t>
      </w:r>
      <w:r>
        <w:t></w:t>
      </w:r>
      <w:r>
        <w:rPr>
          <w:rFonts w:hint="eastAsia"/>
        </w:rPr>
        <w:t>в</w:t>
      </w:r>
      <w:r>
        <w:t></w:t>
      </w:r>
      <w:r>
        <w:rPr>
          <w:rFonts w:hint="eastAsia"/>
        </w:rPr>
        <w:t>тісному</w:t>
      </w:r>
    </w:p>
    <w:p w:rsidR="000276B9" w:rsidRDefault="000276B9" w:rsidP="000276B9">
      <w:r>
        <w:rPr>
          <w:rFonts w:hint="eastAsia"/>
        </w:rPr>
        <w:t>взаємозв’язку</w:t>
      </w:r>
      <w:r>
        <w:t></w:t>
      </w:r>
      <w:r>
        <w:rPr>
          <w:rFonts w:hint="eastAsia"/>
        </w:rPr>
        <w:t>й</w:t>
      </w:r>
      <w:r>
        <w:t></w:t>
      </w:r>
      <w:r>
        <w:rPr>
          <w:rFonts w:hint="eastAsia"/>
        </w:rPr>
        <w:t>перебувають</w:t>
      </w:r>
      <w:r>
        <w:t></w:t>
      </w:r>
      <w:r>
        <w:rPr>
          <w:rFonts w:hint="eastAsia"/>
        </w:rPr>
        <w:t>у</w:t>
      </w:r>
      <w:r>
        <w:t></w:t>
      </w:r>
      <w:r>
        <w:rPr>
          <w:rFonts w:hint="eastAsia"/>
        </w:rPr>
        <w:t>постійному</w:t>
      </w:r>
      <w:r>
        <w:t></w:t>
      </w:r>
      <w:r>
        <w:rPr>
          <w:rFonts w:hint="eastAsia"/>
        </w:rPr>
        <w:t>розвитку</w:t>
      </w:r>
      <w:r>
        <w:t></w:t>
      </w:r>
      <w:r>
        <w:t></w:t>
      </w:r>
      <w:r>
        <w:rPr>
          <w:rFonts w:hint="eastAsia"/>
        </w:rPr>
        <w:t>Саме</w:t>
      </w:r>
      <w:r>
        <w:t></w:t>
      </w:r>
      <w:r>
        <w:rPr>
          <w:rFonts w:hint="eastAsia"/>
        </w:rPr>
        <w:t>ж</w:t>
      </w:r>
      <w:r>
        <w:t></w:t>
      </w:r>
      <w:r>
        <w:rPr>
          <w:rFonts w:hint="eastAsia"/>
        </w:rPr>
        <w:t>трудове</w:t>
      </w:r>
      <w:r>
        <w:t></w:t>
      </w:r>
      <w:r>
        <w:rPr>
          <w:rFonts w:hint="eastAsia"/>
        </w:rPr>
        <w:t>право</w:t>
      </w:r>
    </w:p>
    <w:p w:rsidR="000276B9" w:rsidRDefault="000276B9" w:rsidP="000276B9">
      <w:r>
        <w:rPr>
          <w:rFonts w:hint="eastAsia"/>
        </w:rPr>
        <w:t>як</w:t>
      </w:r>
      <w:r>
        <w:t></w:t>
      </w:r>
      <w:r>
        <w:rPr>
          <w:rFonts w:hint="eastAsia"/>
        </w:rPr>
        <w:t>галузь</w:t>
      </w:r>
      <w:r>
        <w:t></w:t>
      </w:r>
      <w:r>
        <w:rPr>
          <w:rFonts w:hint="eastAsia"/>
        </w:rPr>
        <w:t>є</w:t>
      </w:r>
      <w:r>
        <w:t></w:t>
      </w:r>
      <w:r>
        <w:rPr>
          <w:rFonts w:hint="eastAsia"/>
        </w:rPr>
        <w:t>історично</w:t>
      </w:r>
      <w:r>
        <w:t></w:t>
      </w:r>
      <w:r>
        <w:rPr>
          <w:rFonts w:hint="eastAsia"/>
        </w:rPr>
        <w:t>сформованим</w:t>
      </w:r>
      <w:r>
        <w:t></w:t>
      </w:r>
      <w:r>
        <w:rPr>
          <w:rFonts w:hint="eastAsia"/>
        </w:rPr>
        <w:t>складником</w:t>
      </w:r>
      <w:r>
        <w:t></w:t>
      </w:r>
      <w:r>
        <w:rPr>
          <w:rFonts w:hint="eastAsia"/>
        </w:rPr>
        <w:t>системи</w:t>
      </w:r>
      <w:r>
        <w:t></w:t>
      </w:r>
      <w:r>
        <w:rPr>
          <w:rFonts w:hint="eastAsia"/>
        </w:rPr>
        <w:t>права</w:t>
      </w:r>
      <w:r>
        <w:t></w:t>
      </w:r>
      <w:r>
        <w:rPr>
          <w:rFonts w:hint="eastAsia"/>
        </w:rPr>
        <w:t>України</w:t>
      </w:r>
      <w:r>
        <w:t></w:t>
      </w:r>
      <w:r>
        <w:t></w:t>
      </w:r>
      <w:r>
        <w:rPr>
          <w:rFonts w:hint="eastAsia"/>
        </w:rPr>
        <w:t>що</w:t>
      </w:r>
    </w:p>
    <w:p w:rsidR="000276B9" w:rsidRDefault="000276B9" w:rsidP="000276B9">
      <w:r>
        <w:rPr>
          <w:rFonts w:hint="eastAsia"/>
        </w:rPr>
        <w:t>становить</w:t>
      </w:r>
      <w:r>
        <w:t></w:t>
      </w:r>
      <w:r>
        <w:rPr>
          <w:rFonts w:hint="eastAsia"/>
        </w:rPr>
        <w:t>собою</w:t>
      </w:r>
      <w:r>
        <w:t></w:t>
      </w:r>
      <w:r>
        <w:rPr>
          <w:rFonts w:hint="eastAsia"/>
        </w:rPr>
        <w:t>пов</w:t>
      </w:r>
      <w:r>
        <w:t></w:t>
      </w:r>
      <w:r>
        <w:rPr>
          <w:rFonts w:hint="eastAsia"/>
        </w:rPr>
        <w:t>язану</w:t>
      </w:r>
      <w:r>
        <w:t></w:t>
      </w:r>
      <w:r>
        <w:rPr>
          <w:rFonts w:hint="eastAsia"/>
        </w:rPr>
        <w:t>єдиними</w:t>
      </w:r>
      <w:r>
        <w:t></w:t>
      </w:r>
      <w:r>
        <w:rPr>
          <w:rFonts w:hint="eastAsia"/>
        </w:rPr>
        <w:t>принципами</w:t>
      </w:r>
      <w:r>
        <w:t></w:t>
      </w:r>
      <w:r>
        <w:rPr>
          <w:rFonts w:hint="eastAsia"/>
        </w:rPr>
        <w:t>сукупність</w:t>
      </w:r>
      <w:r>
        <w:t></w:t>
      </w:r>
      <w:r>
        <w:rPr>
          <w:rFonts w:hint="eastAsia"/>
        </w:rPr>
        <w:t>правових</w:t>
      </w:r>
      <w:r>
        <w:t></w:t>
      </w:r>
      <w:r>
        <w:rPr>
          <w:rFonts w:hint="eastAsia"/>
        </w:rPr>
        <w:t>норм</w:t>
      </w:r>
      <w:r>
        <w:t></w:t>
      </w:r>
    </w:p>
    <w:p w:rsidR="000276B9" w:rsidRDefault="000276B9" w:rsidP="000276B9">
      <w:r>
        <w:rPr>
          <w:rFonts w:hint="eastAsia"/>
        </w:rPr>
        <w:t>які</w:t>
      </w:r>
      <w:r>
        <w:t></w:t>
      </w:r>
      <w:r>
        <w:rPr>
          <w:rFonts w:hint="eastAsia"/>
        </w:rPr>
        <w:t>постійно</w:t>
      </w:r>
      <w:r>
        <w:t></w:t>
      </w:r>
      <w:r>
        <w:rPr>
          <w:rFonts w:hint="eastAsia"/>
        </w:rPr>
        <w:t>розвиваються</w:t>
      </w:r>
      <w:r>
        <w:t></w:t>
      </w:r>
      <w:r>
        <w:rPr>
          <w:rFonts w:hint="eastAsia"/>
        </w:rPr>
        <w:t>й</w:t>
      </w:r>
      <w:r>
        <w:t></w:t>
      </w:r>
      <w:r>
        <w:rPr>
          <w:rFonts w:hint="eastAsia"/>
        </w:rPr>
        <w:t>удосконалюються</w:t>
      </w:r>
      <w:r>
        <w:t></w:t>
      </w:r>
      <w:r>
        <w:t></w:t>
      </w:r>
      <w:r>
        <w:rPr>
          <w:rFonts w:hint="eastAsia"/>
        </w:rPr>
        <w:t>і</w:t>
      </w:r>
      <w:r>
        <w:t></w:t>
      </w:r>
      <w:r>
        <w:rPr>
          <w:rFonts w:hint="eastAsia"/>
        </w:rPr>
        <w:t>які</w:t>
      </w:r>
      <w:r>
        <w:t></w:t>
      </w:r>
      <w:r>
        <w:rPr>
          <w:rFonts w:hint="eastAsia"/>
        </w:rPr>
        <w:t>з</w:t>
      </w:r>
      <w:r>
        <w:t></w:t>
      </w:r>
      <w:r>
        <w:rPr>
          <w:rFonts w:hint="eastAsia"/>
        </w:rPr>
        <w:t>використанням</w:t>
      </w:r>
    </w:p>
    <w:p w:rsidR="000276B9" w:rsidRDefault="000276B9" w:rsidP="000276B9">
      <w:r>
        <w:rPr>
          <w:rFonts w:hint="eastAsia"/>
        </w:rPr>
        <w:t>властивих</w:t>
      </w:r>
      <w:r>
        <w:t></w:t>
      </w:r>
      <w:r>
        <w:rPr>
          <w:rFonts w:hint="eastAsia"/>
        </w:rPr>
        <w:t>їм</w:t>
      </w:r>
      <w:r>
        <w:t></w:t>
      </w:r>
      <w:r>
        <w:rPr>
          <w:rFonts w:hint="eastAsia"/>
        </w:rPr>
        <w:t>специфічних</w:t>
      </w:r>
      <w:r>
        <w:t></w:t>
      </w:r>
      <w:r>
        <w:rPr>
          <w:rFonts w:hint="eastAsia"/>
        </w:rPr>
        <w:t>юридичних</w:t>
      </w:r>
      <w:r>
        <w:t></w:t>
      </w:r>
      <w:r>
        <w:rPr>
          <w:rFonts w:hint="eastAsia"/>
        </w:rPr>
        <w:t>способів</w:t>
      </w:r>
      <w:r>
        <w:t></w:t>
      </w:r>
      <w:r>
        <w:rPr>
          <w:rFonts w:hint="eastAsia"/>
        </w:rPr>
        <w:t>і</w:t>
      </w:r>
      <w:r>
        <w:t></w:t>
      </w:r>
      <w:r>
        <w:rPr>
          <w:rFonts w:hint="eastAsia"/>
        </w:rPr>
        <w:t>прийомів</w:t>
      </w:r>
      <w:r>
        <w:t></w:t>
      </w:r>
      <w:r>
        <w:rPr>
          <w:rFonts w:hint="eastAsia"/>
        </w:rPr>
        <w:t>впорядковують</w:t>
      </w:r>
    </w:p>
    <w:p w:rsidR="000276B9" w:rsidRDefault="000276B9" w:rsidP="000276B9">
      <w:r>
        <w:rPr>
          <w:rFonts w:hint="eastAsia"/>
        </w:rPr>
        <w:t>трудові</w:t>
      </w:r>
      <w:r>
        <w:t></w:t>
      </w:r>
      <w:r>
        <w:rPr>
          <w:rFonts w:hint="eastAsia"/>
        </w:rPr>
        <w:t>й</w:t>
      </w:r>
      <w:r>
        <w:t></w:t>
      </w:r>
      <w:r>
        <w:rPr>
          <w:rFonts w:hint="eastAsia"/>
        </w:rPr>
        <w:t>пов’язані</w:t>
      </w:r>
      <w:r>
        <w:t></w:t>
      </w:r>
      <w:r>
        <w:rPr>
          <w:rFonts w:hint="eastAsia"/>
        </w:rPr>
        <w:t>з</w:t>
      </w:r>
      <w:r>
        <w:t></w:t>
      </w:r>
      <w:r>
        <w:rPr>
          <w:rFonts w:hint="eastAsia"/>
        </w:rPr>
        <w:t>ними</w:t>
      </w:r>
      <w:r>
        <w:t></w:t>
      </w:r>
      <w:r>
        <w:rPr>
          <w:rFonts w:hint="eastAsia"/>
        </w:rPr>
        <w:t>відносини</w:t>
      </w:r>
      <w:r>
        <w:t></w:t>
      </w:r>
    </w:p>
    <w:p w:rsidR="000276B9" w:rsidRDefault="000276B9" w:rsidP="000276B9">
      <w:r>
        <w:rPr>
          <w:rFonts w:hint="eastAsia"/>
        </w:rPr>
        <w:t>Принципи</w:t>
      </w:r>
      <w:r>
        <w:t></w:t>
      </w:r>
      <w:r>
        <w:rPr>
          <w:rFonts w:hint="eastAsia"/>
        </w:rPr>
        <w:t>трудового</w:t>
      </w:r>
      <w:r>
        <w:t></w:t>
      </w:r>
      <w:r>
        <w:rPr>
          <w:rFonts w:hint="eastAsia"/>
        </w:rPr>
        <w:t>права</w:t>
      </w:r>
      <w:r>
        <w:t></w:t>
      </w:r>
      <w:r>
        <w:rPr>
          <w:rFonts w:hint="eastAsia"/>
        </w:rPr>
        <w:t>в</w:t>
      </w:r>
      <w:r>
        <w:t></w:t>
      </w:r>
      <w:r>
        <w:rPr>
          <w:rFonts w:hint="eastAsia"/>
        </w:rPr>
        <w:t>концентрованому</w:t>
      </w:r>
      <w:r>
        <w:t></w:t>
      </w:r>
      <w:r>
        <w:rPr>
          <w:rFonts w:hint="eastAsia"/>
        </w:rPr>
        <w:t>вигляді</w:t>
      </w:r>
      <w:r>
        <w:t></w:t>
      </w:r>
      <w:r>
        <w:rPr>
          <w:rFonts w:hint="eastAsia"/>
        </w:rPr>
        <w:t>виражають</w:t>
      </w:r>
      <w:r>
        <w:t></w:t>
      </w:r>
      <w:r>
        <w:rPr>
          <w:rFonts w:hint="eastAsia"/>
        </w:rPr>
        <w:t>суть</w:t>
      </w:r>
    </w:p>
    <w:p w:rsidR="000276B9" w:rsidRDefault="000276B9" w:rsidP="000276B9">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царині</w:t>
      </w:r>
      <w:r>
        <w:t></w:t>
      </w:r>
      <w:r>
        <w:rPr>
          <w:rFonts w:hint="eastAsia"/>
        </w:rPr>
        <w:t>праці</w:t>
      </w:r>
      <w:r>
        <w:t></w:t>
      </w:r>
      <w:r>
        <w:t></w:t>
      </w:r>
      <w:r>
        <w:rPr>
          <w:rFonts w:hint="eastAsia"/>
        </w:rPr>
        <w:t>З</w:t>
      </w:r>
      <w:r>
        <w:t></w:t>
      </w:r>
      <w:r>
        <w:rPr>
          <w:rFonts w:hint="eastAsia"/>
        </w:rPr>
        <w:t>одного</w:t>
      </w:r>
      <w:r>
        <w:t></w:t>
      </w:r>
      <w:r>
        <w:rPr>
          <w:rFonts w:hint="eastAsia"/>
        </w:rPr>
        <w:t>боку</w:t>
      </w:r>
      <w:r>
        <w:t></w:t>
      </w:r>
      <w:r>
        <w:rPr>
          <w:rFonts w:hint="eastAsia"/>
        </w:rPr>
        <w:t>вони</w:t>
      </w:r>
    </w:p>
    <w:p w:rsidR="000276B9" w:rsidRDefault="000276B9" w:rsidP="000276B9">
      <w:r>
        <w:rPr>
          <w:rFonts w:hint="eastAsia"/>
        </w:rPr>
        <w:t>віддзеркалюють</w:t>
      </w:r>
      <w:r>
        <w:t></w:t>
      </w:r>
      <w:r>
        <w:rPr>
          <w:rFonts w:hint="eastAsia"/>
        </w:rPr>
        <w:t>об</w:t>
      </w:r>
      <w:r>
        <w:t></w:t>
      </w:r>
      <w:r>
        <w:rPr>
          <w:rFonts w:hint="eastAsia"/>
        </w:rPr>
        <w:t>єктивні</w:t>
      </w:r>
      <w:r>
        <w:t></w:t>
      </w:r>
      <w:r>
        <w:rPr>
          <w:rFonts w:hint="eastAsia"/>
        </w:rPr>
        <w:t>властивості</w:t>
      </w:r>
      <w:r>
        <w:t></w:t>
      </w:r>
      <w:r>
        <w:rPr>
          <w:rFonts w:hint="eastAsia"/>
        </w:rPr>
        <w:t>відносин</w:t>
      </w:r>
      <w:r>
        <w:t></w:t>
      </w:r>
      <w:r>
        <w:t></w:t>
      </w:r>
      <w:r>
        <w:rPr>
          <w:rFonts w:hint="eastAsia"/>
        </w:rPr>
        <w:t>що</w:t>
      </w:r>
      <w:r>
        <w:t></w:t>
      </w:r>
      <w:r>
        <w:rPr>
          <w:rFonts w:hint="eastAsia"/>
        </w:rPr>
        <w:t>регламентуються</w:t>
      </w:r>
      <w:r>
        <w:t></w:t>
      </w:r>
      <w:r>
        <w:rPr>
          <w:rFonts w:hint="eastAsia"/>
        </w:rPr>
        <w:t>цією</w:t>
      </w:r>
    </w:p>
    <w:p w:rsidR="000276B9" w:rsidRDefault="000276B9" w:rsidP="000276B9">
      <w:r>
        <w:rPr>
          <w:rFonts w:hint="eastAsia"/>
        </w:rPr>
        <w:t>галуззю</w:t>
      </w:r>
      <w:r>
        <w:t></w:t>
      </w:r>
      <w:r>
        <w:t></w:t>
      </w:r>
      <w:r>
        <w:rPr>
          <w:rFonts w:hint="eastAsia"/>
        </w:rPr>
        <w:t>з</w:t>
      </w:r>
      <w:r>
        <w:t></w:t>
      </w:r>
      <w:r>
        <w:rPr>
          <w:rFonts w:hint="eastAsia"/>
        </w:rPr>
        <w:t>другого</w:t>
      </w:r>
      <w:r>
        <w:t></w:t>
      </w:r>
      <w:r>
        <w:t></w:t>
      </w:r>
      <w:r>
        <w:rPr>
          <w:rFonts w:hint="eastAsia"/>
        </w:rPr>
        <w:t>акумулюючи</w:t>
      </w:r>
      <w:r>
        <w:t></w:t>
      </w:r>
      <w:r>
        <w:rPr>
          <w:rFonts w:hint="eastAsia"/>
        </w:rPr>
        <w:t>інтереси</w:t>
      </w:r>
      <w:r>
        <w:t></w:t>
      </w:r>
      <w:r>
        <w:rPr>
          <w:rFonts w:hint="eastAsia"/>
        </w:rPr>
        <w:t>й</w:t>
      </w:r>
      <w:r>
        <w:t></w:t>
      </w:r>
      <w:r>
        <w:rPr>
          <w:rFonts w:hint="eastAsia"/>
        </w:rPr>
        <w:t>потреби</w:t>
      </w:r>
      <w:r>
        <w:t></w:t>
      </w:r>
      <w:r>
        <w:rPr>
          <w:rFonts w:hint="eastAsia"/>
        </w:rPr>
        <w:t>працівників</w:t>
      </w:r>
      <w:r>
        <w:t></w:t>
      </w:r>
      <w:r>
        <w:rPr>
          <w:rFonts w:hint="eastAsia"/>
        </w:rPr>
        <w:t>і</w:t>
      </w:r>
    </w:p>
    <w:p w:rsidR="000276B9" w:rsidRDefault="000276B9" w:rsidP="000276B9">
      <w:r>
        <w:t></w:t>
      </w:r>
      <w:r>
        <w:t></w:t>
      </w:r>
      <w:r>
        <w:t></w:t>
      </w:r>
    </w:p>
    <w:p w:rsidR="000276B9" w:rsidRDefault="000276B9" w:rsidP="000276B9">
      <w:r>
        <w:rPr>
          <w:rFonts w:hint="eastAsia"/>
        </w:rPr>
        <w:t>роботодавців</w:t>
      </w:r>
      <w:r>
        <w:t></w:t>
      </w:r>
      <w:r>
        <w:t></w:t>
      </w:r>
      <w:r>
        <w:rPr>
          <w:rFonts w:hint="eastAsia"/>
        </w:rPr>
        <w:t>вони</w:t>
      </w:r>
      <w:r>
        <w:t></w:t>
      </w:r>
      <w:r>
        <w:rPr>
          <w:rFonts w:hint="eastAsia"/>
        </w:rPr>
        <w:t>є</w:t>
      </w:r>
      <w:r>
        <w:t></w:t>
      </w:r>
      <w:r>
        <w:rPr>
          <w:rFonts w:hint="eastAsia"/>
        </w:rPr>
        <w:t>конкретизованим</w:t>
      </w:r>
      <w:r>
        <w:t></w:t>
      </w:r>
      <w:r>
        <w:rPr>
          <w:rFonts w:hint="eastAsia"/>
        </w:rPr>
        <w:t>вираженням</w:t>
      </w:r>
      <w:r>
        <w:t></w:t>
      </w:r>
      <w:r>
        <w:rPr>
          <w:rFonts w:hint="eastAsia"/>
        </w:rPr>
        <w:t>волі</w:t>
      </w:r>
      <w:r>
        <w:t></w:t>
      </w:r>
      <w:r>
        <w:rPr>
          <w:rFonts w:hint="eastAsia"/>
        </w:rPr>
        <w:t>суспільства</w:t>
      </w:r>
      <w:r>
        <w:t></w:t>
      </w:r>
      <w:r>
        <w:rPr>
          <w:rFonts w:hint="eastAsia"/>
        </w:rPr>
        <w:t>й</w:t>
      </w:r>
    </w:p>
    <w:p w:rsidR="000276B9" w:rsidRDefault="000276B9" w:rsidP="000276B9">
      <w:r>
        <w:rPr>
          <w:rFonts w:hint="eastAsia"/>
        </w:rPr>
        <w:t>засобом</w:t>
      </w:r>
      <w:r>
        <w:t></w:t>
      </w:r>
      <w:r>
        <w:rPr>
          <w:rFonts w:hint="eastAsia"/>
        </w:rPr>
        <w:t>регулятивного</w:t>
      </w:r>
      <w:r>
        <w:t></w:t>
      </w:r>
      <w:r>
        <w:rPr>
          <w:rFonts w:hint="eastAsia"/>
        </w:rPr>
        <w:t>впливу</w:t>
      </w:r>
      <w:r>
        <w:t></w:t>
      </w:r>
      <w:r>
        <w:rPr>
          <w:rFonts w:hint="eastAsia"/>
        </w:rPr>
        <w:t>держави</w:t>
      </w:r>
      <w:r>
        <w:t></w:t>
      </w:r>
      <w:r>
        <w:rPr>
          <w:rFonts w:hint="eastAsia"/>
        </w:rPr>
        <w:t>на</w:t>
      </w:r>
      <w:r>
        <w:t></w:t>
      </w:r>
      <w:r>
        <w:rPr>
          <w:rFonts w:hint="eastAsia"/>
        </w:rPr>
        <w:t>ці</w:t>
      </w:r>
      <w:r>
        <w:t></w:t>
      </w:r>
      <w:r>
        <w:rPr>
          <w:rFonts w:hint="eastAsia"/>
        </w:rPr>
        <w:t>відносини</w:t>
      </w:r>
      <w:r>
        <w:t></w:t>
      </w:r>
      <w:r>
        <w:t></w:t>
      </w:r>
      <w:r>
        <w:rPr>
          <w:rFonts w:hint="eastAsia"/>
        </w:rPr>
        <w:t>Принципи</w:t>
      </w:r>
    </w:p>
    <w:p w:rsidR="000276B9" w:rsidRDefault="000276B9" w:rsidP="000276B9">
      <w:r>
        <w:rPr>
          <w:rFonts w:hint="eastAsia"/>
        </w:rPr>
        <w:t>виступають</w:t>
      </w:r>
      <w:r>
        <w:t></w:t>
      </w:r>
      <w:r>
        <w:rPr>
          <w:rFonts w:hint="eastAsia"/>
        </w:rPr>
        <w:t>одним</w:t>
      </w:r>
      <w:r>
        <w:t></w:t>
      </w:r>
      <w:r>
        <w:rPr>
          <w:rFonts w:hint="eastAsia"/>
        </w:rPr>
        <w:t>із</w:t>
      </w:r>
      <w:r>
        <w:t></w:t>
      </w:r>
      <w:r>
        <w:rPr>
          <w:rFonts w:hint="eastAsia"/>
        </w:rPr>
        <w:t>системоутворюючих</w:t>
      </w:r>
      <w:r>
        <w:t></w:t>
      </w:r>
      <w:r>
        <w:rPr>
          <w:rFonts w:hint="eastAsia"/>
        </w:rPr>
        <w:t>чинників</w:t>
      </w:r>
      <w:r>
        <w:t></w:t>
      </w:r>
      <w:r>
        <w:rPr>
          <w:rFonts w:hint="eastAsia"/>
        </w:rPr>
        <w:t>галузі</w:t>
      </w:r>
      <w:r>
        <w:t></w:t>
      </w:r>
      <w:r>
        <w:rPr>
          <w:rFonts w:hint="eastAsia"/>
        </w:rPr>
        <w:t>права</w:t>
      </w:r>
      <w:r>
        <w:t></w:t>
      </w:r>
      <w:r>
        <w:t></w:t>
      </w:r>
      <w:r>
        <w:rPr>
          <w:rFonts w:hint="eastAsia"/>
        </w:rPr>
        <w:t>об</w:t>
      </w:r>
      <w:r>
        <w:t></w:t>
      </w:r>
      <w:r>
        <w:rPr>
          <w:rFonts w:hint="eastAsia"/>
        </w:rPr>
        <w:t>єднують</w:t>
      </w:r>
      <w:r>
        <w:t></w:t>
      </w:r>
      <w:r>
        <w:rPr>
          <w:rFonts w:hint="eastAsia"/>
        </w:rPr>
        <w:t>і</w:t>
      </w:r>
    </w:p>
    <w:p w:rsidR="000276B9" w:rsidRDefault="000276B9" w:rsidP="000276B9">
      <w:r>
        <w:rPr>
          <w:rFonts w:hint="eastAsia"/>
        </w:rPr>
        <w:t>цементують</w:t>
      </w:r>
      <w:r>
        <w:t></w:t>
      </w:r>
      <w:r>
        <w:rPr>
          <w:rFonts w:hint="eastAsia"/>
        </w:rPr>
        <w:t>її</w:t>
      </w:r>
      <w:r>
        <w:t></w:t>
      </w:r>
      <w:r>
        <w:rPr>
          <w:rFonts w:hint="eastAsia"/>
        </w:rPr>
        <w:t>норми</w:t>
      </w:r>
      <w:r>
        <w:t></w:t>
      </w:r>
      <w:r>
        <w:t></w:t>
      </w:r>
      <w:r>
        <w:rPr>
          <w:rFonts w:hint="eastAsia"/>
        </w:rPr>
        <w:t>становлять</w:t>
      </w:r>
      <w:r>
        <w:t></w:t>
      </w:r>
      <w:r>
        <w:rPr>
          <w:rFonts w:hint="eastAsia"/>
        </w:rPr>
        <w:t>собою</w:t>
      </w:r>
      <w:r>
        <w:t></w:t>
      </w:r>
      <w:r>
        <w:rPr>
          <w:rFonts w:hint="eastAsia"/>
        </w:rPr>
        <w:t>один</w:t>
      </w:r>
      <w:r>
        <w:t></w:t>
      </w:r>
      <w:r>
        <w:rPr>
          <w:rFonts w:hint="eastAsia"/>
        </w:rPr>
        <w:t>із</w:t>
      </w:r>
      <w:r>
        <w:t></w:t>
      </w:r>
      <w:r>
        <w:rPr>
          <w:rFonts w:hint="eastAsia"/>
        </w:rPr>
        <w:t>факторів</w:t>
      </w:r>
      <w:r>
        <w:t></w:t>
      </w:r>
      <w:r>
        <w:rPr>
          <w:rFonts w:hint="eastAsia"/>
        </w:rPr>
        <w:t>відповідності</w:t>
      </w:r>
    </w:p>
    <w:p w:rsidR="000276B9" w:rsidRDefault="000276B9" w:rsidP="000276B9">
      <w:r>
        <w:rPr>
          <w:rFonts w:hint="eastAsia"/>
        </w:rPr>
        <w:t>правових</w:t>
      </w:r>
      <w:r>
        <w:t></w:t>
      </w:r>
      <w:r>
        <w:rPr>
          <w:rFonts w:hint="eastAsia"/>
        </w:rPr>
        <w:t>норм</w:t>
      </w:r>
      <w:r>
        <w:t></w:t>
      </w:r>
      <w:r>
        <w:rPr>
          <w:rFonts w:hint="eastAsia"/>
        </w:rPr>
        <w:t>методу</w:t>
      </w:r>
      <w:r>
        <w:t></w:t>
      </w:r>
      <w:r>
        <w:rPr>
          <w:rFonts w:hint="eastAsia"/>
        </w:rPr>
        <w:t>регламентації</w:t>
      </w:r>
      <w:r>
        <w:t></w:t>
      </w:r>
      <w:r>
        <w:rPr>
          <w:rFonts w:hint="eastAsia"/>
        </w:rPr>
        <w:t>галузі</w:t>
      </w:r>
      <w:r>
        <w:t></w:t>
      </w:r>
      <w:r>
        <w:t></w:t>
      </w:r>
      <w:r>
        <w:rPr>
          <w:rFonts w:hint="eastAsia"/>
        </w:rPr>
        <w:t>служать</w:t>
      </w:r>
      <w:r>
        <w:t></w:t>
      </w:r>
      <w:r>
        <w:rPr>
          <w:rFonts w:hint="eastAsia"/>
        </w:rPr>
        <w:t>відверненню</w:t>
      </w:r>
      <w:r>
        <w:t></w:t>
      </w:r>
      <w:r>
        <w:rPr>
          <w:rFonts w:hint="eastAsia"/>
        </w:rPr>
        <w:t>й</w:t>
      </w:r>
    </w:p>
    <w:p w:rsidR="000276B9" w:rsidRDefault="000276B9" w:rsidP="000276B9">
      <w:r>
        <w:rPr>
          <w:rFonts w:hint="eastAsia"/>
        </w:rPr>
        <w:t>вирішенню</w:t>
      </w:r>
      <w:r>
        <w:t></w:t>
      </w:r>
      <w:r>
        <w:rPr>
          <w:rFonts w:hint="eastAsia"/>
        </w:rPr>
        <w:t>можливих</w:t>
      </w:r>
      <w:r>
        <w:t></w:t>
      </w:r>
      <w:r>
        <w:rPr>
          <w:rFonts w:hint="eastAsia"/>
        </w:rPr>
        <w:t>колізій</w:t>
      </w:r>
      <w:r>
        <w:t></w:t>
      </w:r>
      <w:r>
        <w:rPr>
          <w:rFonts w:hint="eastAsia"/>
        </w:rPr>
        <w:t>між</w:t>
      </w:r>
      <w:r>
        <w:t></w:t>
      </w:r>
      <w:r>
        <w:rPr>
          <w:rFonts w:hint="eastAsia"/>
        </w:rPr>
        <w:t>ними</w:t>
      </w:r>
      <w:r>
        <w:t></w:t>
      </w:r>
      <w:r>
        <w:t></w:t>
      </w:r>
      <w:r>
        <w:rPr>
          <w:rFonts w:hint="eastAsia"/>
        </w:rPr>
        <w:t>забезпеченню</w:t>
      </w:r>
      <w:r>
        <w:t></w:t>
      </w:r>
      <w:r>
        <w:rPr>
          <w:rFonts w:hint="eastAsia"/>
        </w:rPr>
        <w:t>стабільного</w:t>
      </w:r>
      <w:r>
        <w:t></w:t>
      </w:r>
      <w:r>
        <w:rPr>
          <w:rFonts w:hint="eastAsia"/>
        </w:rPr>
        <w:t>й</w:t>
      </w:r>
    </w:p>
    <w:p w:rsidR="000276B9" w:rsidRDefault="000276B9" w:rsidP="000276B9">
      <w:r>
        <w:rPr>
          <w:rFonts w:hint="eastAsia"/>
        </w:rPr>
        <w:t>гармонійного</w:t>
      </w:r>
      <w:r>
        <w:t></w:t>
      </w:r>
      <w:r>
        <w:rPr>
          <w:rFonts w:hint="eastAsia"/>
        </w:rPr>
        <w:t>функціонування</w:t>
      </w:r>
      <w:r>
        <w:t></w:t>
      </w:r>
      <w:r>
        <w:rPr>
          <w:rFonts w:hint="eastAsia"/>
        </w:rPr>
        <w:t>цієї</w:t>
      </w:r>
      <w:r>
        <w:t></w:t>
      </w:r>
      <w:r>
        <w:rPr>
          <w:rFonts w:hint="eastAsia"/>
        </w:rPr>
        <w:t>галузі</w:t>
      </w:r>
      <w:r>
        <w:t></w:t>
      </w:r>
      <w:r>
        <w:t></w:t>
      </w:r>
      <w:r>
        <w:rPr>
          <w:rFonts w:hint="eastAsia"/>
        </w:rPr>
        <w:t>починаючи</w:t>
      </w:r>
      <w:r>
        <w:t></w:t>
      </w:r>
      <w:r>
        <w:rPr>
          <w:rFonts w:hint="eastAsia"/>
        </w:rPr>
        <w:t>з</w:t>
      </w:r>
      <w:r>
        <w:t></w:t>
      </w:r>
      <w:r>
        <w:rPr>
          <w:rFonts w:hint="eastAsia"/>
        </w:rPr>
        <w:t>формування</w:t>
      </w:r>
      <w:r>
        <w:t></w:t>
      </w:r>
      <w:r>
        <w:rPr>
          <w:rFonts w:hint="eastAsia"/>
        </w:rPr>
        <w:t>норм</w:t>
      </w:r>
      <w:r>
        <w:t></w:t>
      </w:r>
      <w:r>
        <w:rPr>
          <w:rFonts w:hint="eastAsia"/>
        </w:rPr>
        <w:t>у</w:t>
      </w:r>
    </w:p>
    <w:p w:rsidR="000276B9" w:rsidRDefault="000276B9" w:rsidP="000276B9">
      <w:r>
        <w:rPr>
          <w:rFonts w:hint="eastAsia"/>
        </w:rPr>
        <w:t>процесі</w:t>
      </w:r>
      <w:r>
        <w:t></w:t>
      </w:r>
      <w:r>
        <w:rPr>
          <w:rFonts w:hint="eastAsia"/>
        </w:rPr>
        <w:t>правотворчості</w:t>
      </w:r>
      <w:r>
        <w:t></w:t>
      </w:r>
      <w:r>
        <w:rPr>
          <w:rFonts w:hint="eastAsia"/>
        </w:rPr>
        <w:t>й</w:t>
      </w:r>
      <w:r>
        <w:t></w:t>
      </w:r>
      <w:r>
        <w:rPr>
          <w:rFonts w:hint="eastAsia"/>
        </w:rPr>
        <w:t>закінчуючи</w:t>
      </w:r>
      <w:r>
        <w:t></w:t>
      </w:r>
      <w:r>
        <w:rPr>
          <w:rFonts w:hint="eastAsia"/>
        </w:rPr>
        <w:t>їх</w:t>
      </w:r>
      <w:r>
        <w:t></w:t>
      </w:r>
      <w:r>
        <w:rPr>
          <w:rFonts w:hint="eastAsia"/>
        </w:rPr>
        <w:t>реалізацією</w:t>
      </w:r>
      <w:r>
        <w:t></w:t>
      </w:r>
      <w:r>
        <w:t></w:t>
      </w:r>
      <w:r>
        <w:rPr>
          <w:rFonts w:hint="eastAsia"/>
        </w:rPr>
        <w:t>в</w:t>
      </w:r>
      <w:r>
        <w:t></w:t>
      </w:r>
      <w:r>
        <w:rPr>
          <w:rFonts w:hint="eastAsia"/>
        </w:rPr>
        <w:t>окремих</w:t>
      </w:r>
      <w:r>
        <w:t></w:t>
      </w:r>
      <w:r>
        <w:rPr>
          <w:rFonts w:hint="eastAsia"/>
        </w:rPr>
        <w:t>же</w:t>
      </w:r>
      <w:r>
        <w:t></w:t>
      </w:r>
      <w:r>
        <w:rPr>
          <w:rFonts w:hint="eastAsia"/>
        </w:rPr>
        <w:t>випадках</w:t>
      </w:r>
    </w:p>
    <w:p w:rsidR="000276B9" w:rsidRDefault="000276B9" w:rsidP="000276B9">
      <w:r>
        <w:rPr>
          <w:rFonts w:hint="eastAsia"/>
        </w:rPr>
        <w:t>вони</w:t>
      </w:r>
      <w:r>
        <w:t></w:t>
      </w:r>
      <w:r>
        <w:rPr>
          <w:rFonts w:hint="eastAsia"/>
        </w:rPr>
        <w:t>є</w:t>
      </w:r>
      <w:r>
        <w:t></w:t>
      </w:r>
      <w:r>
        <w:rPr>
          <w:rFonts w:hint="eastAsia"/>
        </w:rPr>
        <w:t>засобом</w:t>
      </w:r>
      <w:r>
        <w:t></w:t>
      </w:r>
      <w:r>
        <w:rPr>
          <w:rFonts w:hint="eastAsia"/>
        </w:rPr>
        <w:t>подолання</w:t>
      </w:r>
      <w:r>
        <w:t></w:t>
      </w:r>
      <w:r>
        <w:rPr>
          <w:rFonts w:hint="eastAsia"/>
        </w:rPr>
        <w:t>юридичних</w:t>
      </w:r>
      <w:r>
        <w:t></w:t>
      </w:r>
      <w:r>
        <w:rPr>
          <w:rFonts w:hint="eastAsia"/>
        </w:rPr>
        <w:t>прогалин</w:t>
      </w:r>
      <w:r>
        <w:t></w:t>
      </w:r>
    </w:p>
    <w:p w:rsidR="000276B9" w:rsidRDefault="000276B9" w:rsidP="000276B9">
      <w:r>
        <w:t></w:t>
      </w:r>
      <w:r>
        <w:t></w:t>
      </w:r>
      <w:r>
        <w:t></w:t>
      </w:r>
      <w:r>
        <w:rPr>
          <w:rFonts w:hint="eastAsia"/>
        </w:rPr>
        <w:t>Принципи</w:t>
      </w:r>
      <w:r>
        <w:t></w:t>
      </w:r>
      <w:r>
        <w:rPr>
          <w:rFonts w:hint="eastAsia"/>
        </w:rPr>
        <w:t>трудового</w:t>
      </w:r>
      <w:r>
        <w:t></w:t>
      </w:r>
      <w:r>
        <w:rPr>
          <w:rFonts w:hint="eastAsia"/>
        </w:rPr>
        <w:t>права</w:t>
      </w:r>
      <w:r>
        <w:t></w:t>
      </w:r>
      <w:r>
        <w:rPr>
          <w:rFonts w:hint="eastAsia"/>
        </w:rPr>
        <w:t>–</w:t>
      </w:r>
      <w:r>
        <w:t></w:t>
      </w:r>
      <w:r>
        <w:rPr>
          <w:rFonts w:hint="eastAsia"/>
        </w:rPr>
        <w:t>це</w:t>
      </w:r>
      <w:r>
        <w:t></w:t>
      </w:r>
      <w:r>
        <w:rPr>
          <w:rFonts w:hint="eastAsia"/>
        </w:rPr>
        <w:t>об’єктивно</w:t>
      </w:r>
      <w:r>
        <w:t></w:t>
      </w:r>
      <w:r>
        <w:rPr>
          <w:rFonts w:hint="eastAsia"/>
        </w:rPr>
        <w:t>зумовлені</w:t>
      </w:r>
      <w:r>
        <w:t></w:t>
      </w:r>
      <w:r>
        <w:rPr>
          <w:rFonts w:hint="eastAsia"/>
        </w:rPr>
        <w:t>характером</w:t>
      </w:r>
      <w:r>
        <w:t></w:t>
      </w:r>
      <w:r>
        <w:rPr>
          <w:rFonts w:hint="eastAsia"/>
        </w:rPr>
        <w:t>і</w:t>
      </w:r>
    </w:p>
    <w:p w:rsidR="000276B9" w:rsidRDefault="000276B9" w:rsidP="000276B9">
      <w:r>
        <w:rPr>
          <w:rFonts w:hint="eastAsia"/>
        </w:rPr>
        <w:t>змістом</w:t>
      </w:r>
      <w:r>
        <w:t></w:t>
      </w:r>
      <w:r>
        <w:rPr>
          <w:rFonts w:hint="eastAsia"/>
        </w:rPr>
        <w:t>соціально</w:t>
      </w:r>
      <w:r>
        <w:t></w:t>
      </w:r>
      <w:r>
        <w:rPr>
          <w:rFonts w:hint="eastAsia"/>
        </w:rPr>
        <w:t>трудових</w:t>
      </w:r>
      <w:r>
        <w:t></w:t>
      </w:r>
      <w:r>
        <w:rPr>
          <w:rFonts w:hint="eastAsia"/>
        </w:rPr>
        <w:t>відносин</w:t>
      </w:r>
      <w:r>
        <w:t></w:t>
      </w:r>
      <w:r>
        <w:t></w:t>
      </w:r>
      <w:r>
        <w:rPr>
          <w:rFonts w:hint="eastAsia"/>
        </w:rPr>
        <w:t>закріплені</w:t>
      </w:r>
      <w:r>
        <w:t></w:t>
      </w:r>
      <w:r>
        <w:rPr>
          <w:rFonts w:hint="eastAsia"/>
        </w:rPr>
        <w:t>у</w:t>
      </w:r>
      <w:r>
        <w:t></w:t>
      </w:r>
      <w:r>
        <w:rPr>
          <w:rFonts w:hint="eastAsia"/>
        </w:rPr>
        <w:t>відповідних</w:t>
      </w:r>
      <w:r>
        <w:t></w:t>
      </w:r>
      <w:r>
        <w:rPr>
          <w:rFonts w:hint="eastAsia"/>
        </w:rPr>
        <w:t>джерелах</w:t>
      </w:r>
      <w:r>
        <w:t></w:t>
      </w:r>
      <w:r>
        <w:rPr>
          <w:rFonts w:hint="eastAsia"/>
        </w:rPr>
        <w:t>або</w:t>
      </w:r>
    </w:p>
    <w:p w:rsidR="000276B9" w:rsidRDefault="000276B9" w:rsidP="000276B9">
      <w:r>
        <w:rPr>
          <w:rFonts w:hint="eastAsia"/>
        </w:rPr>
        <w:t>виражені</w:t>
      </w:r>
      <w:r>
        <w:t></w:t>
      </w:r>
      <w:r>
        <w:rPr>
          <w:rFonts w:hint="eastAsia"/>
        </w:rPr>
        <w:t>у</w:t>
      </w:r>
      <w:r>
        <w:t></w:t>
      </w:r>
      <w:r>
        <w:rPr>
          <w:rFonts w:hint="eastAsia"/>
        </w:rPr>
        <w:t>стійкій</w:t>
      </w:r>
      <w:r>
        <w:t></w:t>
      </w:r>
      <w:r>
        <w:rPr>
          <w:rFonts w:hint="eastAsia"/>
        </w:rPr>
        <w:t>юридичній</w:t>
      </w:r>
      <w:r>
        <w:t></w:t>
      </w:r>
      <w:r>
        <w:rPr>
          <w:rFonts w:hint="eastAsia"/>
        </w:rPr>
        <w:t>практиці</w:t>
      </w:r>
      <w:r>
        <w:t></w:t>
      </w:r>
      <w:r>
        <w:rPr>
          <w:rFonts w:hint="eastAsia"/>
        </w:rPr>
        <w:t>загальновизнані</w:t>
      </w:r>
      <w:r>
        <w:t></w:t>
      </w:r>
      <w:r>
        <w:rPr>
          <w:rFonts w:hint="eastAsia"/>
        </w:rPr>
        <w:t>основоположні</w:t>
      </w:r>
    </w:p>
    <w:p w:rsidR="000276B9" w:rsidRDefault="000276B9" w:rsidP="000276B9">
      <w:r>
        <w:rPr>
          <w:rFonts w:hint="eastAsia"/>
        </w:rPr>
        <w:t>керівні</w:t>
      </w:r>
      <w:r>
        <w:t></w:t>
      </w:r>
      <w:r>
        <w:rPr>
          <w:rFonts w:hint="eastAsia"/>
        </w:rPr>
        <w:t>засади</w:t>
      </w:r>
      <w:r>
        <w:t></w:t>
      </w:r>
      <w:r>
        <w:t></w:t>
      </w:r>
      <w:r>
        <w:rPr>
          <w:rFonts w:hint="eastAsia"/>
        </w:rPr>
        <w:t>відправні</w:t>
      </w:r>
      <w:r>
        <w:t></w:t>
      </w:r>
      <w:r>
        <w:rPr>
          <w:rFonts w:hint="eastAsia"/>
        </w:rPr>
        <w:t>ідеї</w:t>
      </w:r>
      <w:r>
        <w:t></w:t>
      </w:r>
      <w:r>
        <w:t></w:t>
      </w:r>
      <w:r>
        <w:rPr>
          <w:rFonts w:hint="eastAsia"/>
        </w:rPr>
        <w:t>що</w:t>
      </w:r>
      <w:r>
        <w:t></w:t>
      </w:r>
      <w:r>
        <w:rPr>
          <w:rFonts w:hint="eastAsia"/>
        </w:rPr>
        <w:t>становлять</w:t>
      </w:r>
      <w:r>
        <w:t></w:t>
      </w:r>
      <w:r>
        <w:rPr>
          <w:rFonts w:hint="eastAsia"/>
        </w:rPr>
        <w:t>собою</w:t>
      </w:r>
      <w:r>
        <w:t></w:t>
      </w:r>
      <w:r>
        <w:rPr>
          <w:rFonts w:hint="eastAsia"/>
        </w:rPr>
        <w:t>аксіологічне</w:t>
      </w:r>
      <w:r>
        <w:t></w:t>
      </w:r>
      <w:r>
        <w:rPr>
          <w:rFonts w:hint="eastAsia"/>
        </w:rPr>
        <w:t>підґрунтя</w:t>
      </w:r>
    </w:p>
    <w:p w:rsidR="000276B9" w:rsidRDefault="000276B9" w:rsidP="000276B9">
      <w:r>
        <w:rPr>
          <w:rFonts w:hint="eastAsia"/>
        </w:rPr>
        <w:t>трудового</w:t>
      </w:r>
      <w:r>
        <w:t></w:t>
      </w:r>
      <w:r>
        <w:rPr>
          <w:rFonts w:hint="eastAsia"/>
        </w:rPr>
        <w:t>права</w:t>
      </w:r>
      <w:r>
        <w:t></w:t>
      </w:r>
      <w:r>
        <w:t></w:t>
      </w:r>
      <w:r>
        <w:rPr>
          <w:rFonts w:hint="eastAsia"/>
        </w:rPr>
        <w:t>характеризують</w:t>
      </w:r>
      <w:r>
        <w:t></w:t>
      </w:r>
      <w:r>
        <w:rPr>
          <w:rFonts w:hint="eastAsia"/>
        </w:rPr>
        <w:t>зміст</w:t>
      </w:r>
      <w:r>
        <w:t></w:t>
      </w:r>
      <w:r>
        <w:t></w:t>
      </w:r>
      <w:r>
        <w:rPr>
          <w:rFonts w:hint="eastAsia"/>
        </w:rPr>
        <w:t>сутність</w:t>
      </w:r>
      <w:r>
        <w:t></w:t>
      </w:r>
      <w:r>
        <w:rPr>
          <w:rFonts w:hint="eastAsia"/>
        </w:rPr>
        <w:t>і</w:t>
      </w:r>
      <w:r>
        <w:t></w:t>
      </w:r>
      <w:r>
        <w:rPr>
          <w:rFonts w:hint="eastAsia"/>
        </w:rPr>
        <w:t>призначення</w:t>
      </w:r>
      <w:r>
        <w:t></w:t>
      </w:r>
      <w:r>
        <w:rPr>
          <w:rFonts w:hint="eastAsia"/>
        </w:rPr>
        <w:t>в</w:t>
      </w:r>
      <w:r>
        <w:t></w:t>
      </w:r>
      <w:r>
        <w:rPr>
          <w:rFonts w:hint="eastAsia"/>
        </w:rPr>
        <w:t>суспільстві</w:t>
      </w:r>
    </w:p>
    <w:p w:rsidR="000276B9" w:rsidRDefault="000276B9" w:rsidP="000276B9">
      <w:r>
        <w:rPr>
          <w:rFonts w:hint="eastAsia"/>
        </w:rPr>
        <w:t>цієї</w:t>
      </w:r>
      <w:r>
        <w:t></w:t>
      </w:r>
      <w:r>
        <w:rPr>
          <w:rFonts w:hint="eastAsia"/>
        </w:rPr>
        <w:t>правової</w:t>
      </w:r>
      <w:r>
        <w:t></w:t>
      </w:r>
      <w:r>
        <w:rPr>
          <w:rFonts w:hint="eastAsia"/>
        </w:rPr>
        <w:t>галузі</w:t>
      </w:r>
      <w:r>
        <w:t></w:t>
      </w:r>
      <w:r>
        <w:t></w:t>
      </w:r>
      <w:r>
        <w:rPr>
          <w:rFonts w:hint="eastAsia"/>
        </w:rPr>
        <w:t>відбивають</w:t>
      </w:r>
      <w:r>
        <w:t></w:t>
      </w:r>
      <w:r>
        <w:rPr>
          <w:rFonts w:hint="eastAsia"/>
        </w:rPr>
        <w:t>загальні</w:t>
      </w:r>
      <w:r>
        <w:t></w:t>
      </w:r>
      <w:r>
        <w:rPr>
          <w:rFonts w:hint="eastAsia"/>
        </w:rPr>
        <w:t>закономірності</w:t>
      </w:r>
      <w:r>
        <w:t></w:t>
      </w:r>
      <w:r>
        <w:rPr>
          <w:rFonts w:hint="eastAsia"/>
        </w:rPr>
        <w:t>її</w:t>
      </w:r>
      <w:r>
        <w:t></w:t>
      </w:r>
      <w:r>
        <w:rPr>
          <w:rFonts w:hint="eastAsia"/>
        </w:rPr>
        <w:t>виникнення</w:t>
      </w:r>
      <w:r>
        <w:t></w:t>
      </w:r>
    </w:p>
    <w:p w:rsidR="000276B9" w:rsidRDefault="000276B9" w:rsidP="000276B9">
      <w:r>
        <w:rPr>
          <w:rFonts w:hint="eastAsia"/>
        </w:rPr>
        <w:t>розвитку</w:t>
      </w:r>
      <w:r>
        <w:t></w:t>
      </w:r>
      <w:r>
        <w:rPr>
          <w:rFonts w:hint="eastAsia"/>
        </w:rPr>
        <w:t>й</w:t>
      </w:r>
      <w:r>
        <w:t></w:t>
      </w:r>
      <w:r>
        <w:rPr>
          <w:rFonts w:hint="eastAsia"/>
        </w:rPr>
        <w:t>функціонування</w:t>
      </w:r>
      <w:r>
        <w:t></w:t>
      </w:r>
      <w:r>
        <w:rPr>
          <w:rFonts w:hint="eastAsia"/>
        </w:rPr>
        <w:t>і</w:t>
      </w:r>
      <w:r>
        <w:t></w:t>
      </w:r>
      <w:r>
        <w:rPr>
          <w:rFonts w:hint="eastAsia"/>
        </w:rPr>
        <w:t>служать</w:t>
      </w:r>
      <w:r>
        <w:t></w:t>
      </w:r>
      <w:r>
        <w:rPr>
          <w:rFonts w:hint="eastAsia"/>
        </w:rPr>
        <w:t>створенню</w:t>
      </w:r>
      <w:r>
        <w:t></w:t>
      </w:r>
      <w:r>
        <w:rPr>
          <w:rFonts w:hint="eastAsia"/>
        </w:rPr>
        <w:t>внутрішньо</w:t>
      </w:r>
      <w:r>
        <w:t></w:t>
      </w:r>
      <w:r>
        <w:rPr>
          <w:rFonts w:hint="eastAsia"/>
        </w:rPr>
        <w:t>узгодженої</w:t>
      </w:r>
      <w:r>
        <w:t></w:t>
      </w:r>
      <w:r>
        <w:rPr>
          <w:rFonts w:hint="eastAsia"/>
        </w:rPr>
        <w:t>й</w:t>
      </w:r>
    </w:p>
    <w:p w:rsidR="000276B9" w:rsidRDefault="000276B9" w:rsidP="000276B9">
      <w:r>
        <w:rPr>
          <w:rFonts w:hint="eastAsia"/>
        </w:rPr>
        <w:t>ефективної</w:t>
      </w:r>
      <w:r>
        <w:t></w:t>
      </w:r>
      <w:r>
        <w:rPr>
          <w:rFonts w:hint="eastAsia"/>
        </w:rPr>
        <w:t>системи</w:t>
      </w:r>
      <w:r>
        <w:t></w:t>
      </w:r>
      <w:r>
        <w:rPr>
          <w:rFonts w:hint="eastAsia"/>
        </w:rPr>
        <w:t>правових</w:t>
      </w:r>
      <w:r>
        <w:t></w:t>
      </w:r>
      <w:r>
        <w:rPr>
          <w:rFonts w:hint="eastAsia"/>
        </w:rPr>
        <w:t>норм</w:t>
      </w:r>
      <w:r>
        <w:t></w:t>
      </w:r>
      <w:r>
        <w:rPr>
          <w:rFonts w:hint="eastAsia"/>
        </w:rPr>
        <w:t>у</w:t>
      </w:r>
      <w:r>
        <w:t></w:t>
      </w:r>
      <w:r>
        <w:rPr>
          <w:rFonts w:hint="eastAsia"/>
        </w:rPr>
        <w:t>царині</w:t>
      </w:r>
      <w:r>
        <w:t></w:t>
      </w:r>
      <w:r>
        <w:rPr>
          <w:rFonts w:hint="eastAsia"/>
        </w:rPr>
        <w:t>праці</w:t>
      </w:r>
      <w:r>
        <w:t></w:t>
      </w:r>
      <w:r>
        <w:t></w:t>
      </w:r>
      <w:r>
        <w:rPr>
          <w:rFonts w:hint="eastAsia"/>
        </w:rPr>
        <w:t>За</w:t>
      </w:r>
      <w:r>
        <w:t></w:t>
      </w:r>
      <w:r>
        <w:rPr>
          <w:rFonts w:hint="eastAsia"/>
        </w:rPr>
        <w:t>своєю</w:t>
      </w:r>
      <w:r>
        <w:t></w:t>
      </w:r>
      <w:r>
        <w:rPr>
          <w:rFonts w:hint="eastAsia"/>
        </w:rPr>
        <w:t>природою</w:t>
      </w:r>
      <w:r>
        <w:t></w:t>
      </w:r>
      <w:r>
        <w:rPr>
          <w:rFonts w:hint="eastAsia"/>
        </w:rPr>
        <w:t>вони</w:t>
      </w:r>
    </w:p>
    <w:p w:rsidR="000276B9" w:rsidRDefault="000276B9" w:rsidP="000276B9">
      <w:r>
        <w:rPr>
          <w:rFonts w:hint="eastAsia"/>
        </w:rPr>
        <w:t>належать</w:t>
      </w:r>
      <w:r>
        <w:t></w:t>
      </w:r>
      <w:r>
        <w:rPr>
          <w:rFonts w:hint="eastAsia"/>
        </w:rPr>
        <w:t>до</w:t>
      </w:r>
      <w:r>
        <w:t></w:t>
      </w:r>
      <w:r>
        <w:rPr>
          <w:rFonts w:hint="eastAsia"/>
        </w:rPr>
        <w:t>сфери</w:t>
      </w:r>
      <w:r>
        <w:t></w:t>
      </w:r>
      <w:r>
        <w:rPr>
          <w:rFonts w:hint="eastAsia"/>
        </w:rPr>
        <w:t>відправних</w:t>
      </w:r>
      <w:r>
        <w:t></w:t>
      </w:r>
      <w:r>
        <w:rPr>
          <w:rFonts w:hint="eastAsia"/>
        </w:rPr>
        <w:t>ідей</w:t>
      </w:r>
      <w:r>
        <w:t></w:t>
      </w:r>
      <w:r>
        <w:rPr>
          <w:rFonts w:hint="eastAsia"/>
        </w:rPr>
        <w:t>у</w:t>
      </w:r>
      <w:r>
        <w:t></w:t>
      </w:r>
      <w:r>
        <w:rPr>
          <w:rFonts w:hint="eastAsia"/>
        </w:rPr>
        <w:t>соціально</w:t>
      </w:r>
      <w:r>
        <w:t></w:t>
      </w:r>
      <w:r>
        <w:rPr>
          <w:rFonts w:hint="eastAsia"/>
        </w:rPr>
        <w:t>трудовій</w:t>
      </w:r>
      <w:r>
        <w:t></w:t>
      </w:r>
      <w:r>
        <w:rPr>
          <w:rFonts w:hint="eastAsia"/>
        </w:rPr>
        <w:t>царині</w:t>
      </w:r>
      <w:r>
        <w:t></w:t>
      </w:r>
      <w:r>
        <w:t></w:t>
      </w:r>
      <w:r>
        <w:rPr>
          <w:rFonts w:hint="eastAsia"/>
        </w:rPr>
        <w:t>У</w:t>
      </w:r>
      <w:r>
        <w:t></w:t>
      </w:r>
      <w:r>
        <w:rPr>
          <w:rFonts w:hint="eastAsia"/>
        </w:rPr>
        <w:t>них</w:t>
      </w:r>
    </w:p>
    <w:p w:rsidR="000276B9" w:rsidRDefault="000276B9" w:rsidP="000276B9">
      <w:r>
        <w:rPr>
          <w:rFonts w:hint="eastAsia"/>
        </w:rPr>
        <w:t>відображаються</w:t>
      </w:r>
      <w:r>
        <w:t></w:t>
      </w:r>
      <w:r>
        <w:rPr>
          <w:rFonts w:hint="eastAsia"/>
        </w:rPr>
        <w:t>загальнолюдські</w:t>
      </w:r>
      <w:r>
        <w:t></w:t>
      </w:r>
      <w:r>
        <w:rPr>
          <w:rFonts w:hint="eastAsia"/>
        </w:rPr>
        <w:t>цінності</w:t>
      </w:r>
      <w:r>
        <w:t></w:t>
      </w:r>
      <w:r>
        <w:rPr>
          <w:rFonts w:hint="eastAsia"/>
        </w:rPr>
        <w:t>–</w:t>
      </w:r>
      <w:r>
        <w:t></w:t>
      </w:r>
      <w:r>
        <w:rPr>
          <w:rFonts w:hint="eastAsia"/>
        </w:rPr>
        <w:t>як</w:t>
      </w:r>
      <w:r>
        <w:t></w:t>
      </w:r>
      <w:r>
        <w:rPr>
          <w:rFonts w:hint="eastAsia"/>
        </w:rPr>
        <w:t>особистісні</w:t>
      </w:r>
      <w:r>
        <w:t></w:t>
      </w:r>
      <w:r>
        <w:t></w:t>
      </w:r>
      <w:r>
        <w:rPr>
          <w:rFonts w:hint="eastAsia"/>
        </w:rPr>
        <w:t>життя</w:t>
      </w:r>
      <w:r>
        <w:t></w:t>
      </w:r>
      <w:r>
        <w:t></w:t>
      </w:r>
      <w:r>
        <w:rPr>
          <w:rFonts w:hint="eastAsia"/>
        </w:rPr>
        <w:t>честь</w:t>
      </w:r>
      <w:r>
        <w:t></w:t>
      </w:r>
    </w:p>
    <w:p w:rsidR="000276B9" w:rsidRDefault="000276B9" w:rsidP="000276B9">
      <w:r>
        <w:rPr>
          <w:rFonts w:hint="eastAsia"/>
        </w:rPr>
        <w:t>гідність</w:t>
      </w:r>
      <w:r>
        <w:t></w:t>
      </w:r>
      <w:r>
        <w:t></w:t>
      </w:r>
      <w:r>
        <w:rPr>
          <w:rFonts w:hint="eastAsia"/>
        </w:rPr>
        <w:t>свобода</w:t>
      </w:r>
      <w:r>
        <w:t></w:t>
      </w:r>
      <w:r>
        <w:rPr>
          <w:rFonts w:hint="eastAsia"/>
        </w:rPr>
        <w:t>особистості</w:t>
      </w:r>
      <w:r>
        <w:t></w:t>
      </w:r>
      <w:r>
        <w:t></w:t>
      </w:r>
      <w:r>
        <w:rPr>
          <w:rFonts w:hint="eastAsia"/>
        </w:rPr>
        <w:t>соціальна</w:t>
      </w:r>
      <w:r>
        <w:t></w:t>
      </w:r>
      <w:r>
        <w:rPr>
          <w:rFonts w:hint="eastAsia"/>
        </w:rPr>
        <w:t>захищеність</w:t>
      </w:r>
      <w:r>
        <w:t></w:t>
      </w:r>
      <w:r>
        <w:rPr>
          <w:rFonts w:hint="eastAsia"/>
        </w:rPr>
        <w:t>тощо</w:t>
      </w:r>
      <w:r>
        <w:t></w:t>
      </w:r>
      <w:r>
        <w:t></w:t>
      </w:r>
      <w:r>
        <w:t></w:t>
      </w:r>
      <w:r>
        <w:rPr>
          <w:rFonts w:hint="eastAsia"/>
        </w:rPr>
        <w:t>так</w:t>
      </w:r>
      <w:r>
        <w:t></w:t>
      </w:r>
      <w:r>
        <w:rPr>
          <w:rFonts w:hint="eastAsia"/>
        </w:rPr>
        <w:t>і</w:t>
      </w:r>
      <w:r>
        <w:t></w:t>
      </w:r>
      <w:r>
        <w:rPr>
          <w:rFonts w:hint="eastAsia"/>
        </w:rPr>
        <w:t>публічного</w:t>
      </w:r>
    </w:p>
    <w:p w:rsidR="000276B9" w:rsidRDefault="000276B9" w:rsidP="000276B9">
      <w:r>
        <w:rPr>
          <w:rFonts w:hint="eastAsia"/>
        </w:rPr>
        <w:t>характеру</w:t>
      </w:r>
      <w:r>
        <w:t></w:t>
      </w:r>
      <w:r>
        <w:t></w:t>
      </w:r>
      <w:r>
        <w:rPr>
          <w:rFonts w:hint="eastAsia"/>
        </w:rPr>
        <w:t>демократія</w:t>
      </w:r>
      <w:r>
        <w:t></w:t>
      </w:r>
      <w:r>
        <w:t></w:t>
      </w:r>
      <w:r>
        <w:rPr>
          <w:rFonts w:hint="eastAsia"/>
        </w:rPr>
        <w:t>законність</w:t>
      </w:r>
      <w:r>
        <w:t></w:t>
      </w:r>
      <w:r>
        <w:t></w:t>
      </w:r>
      <w:r>
        <w:rPr>
          <w:rFonts w:hint="eastAsia"/>
        </w:rPr>
        <w:t>правопорядок</w:t>
      </w:r>
      <w:r>
        <w:t></w:t>
      </w:r>
      <w:r>
        <w:rPr>
          <w:rFonts w:hint="eastAsia"/>
        </w:rPr>
        <w:t>та</w:t>
      </w:r>
      <w:r>
        <w:t></w:t>
      </w:r>
      <w:r>
        <w:rPr>
          <w:rFonts w:hint="eastAsia"/>
        </w:rPr>
        <w:t>ін</w:t>
      </w:r>
      <w:r>
        <w:t></w:t>
      </w:r>
      <w:r>
        <w:t></w:t>
      </w:r>
      <w:r>
        <w:t></w:t>
      </w:r>
      <w:r>
        <w:t></w:t>
      </w:r>
      <w:r>
        <w:rPr>
          <w:rFonts w:hint="eastAsia"/>
        </w:rPr>
        <w:t>Специфіка</w:t>
      </w:r>
      <w:r>
        <w:t></w:t>
      </w:r>
      <w:r>
        <w:rPr>
          <w:rFonts w:hint="eastAsia"/>
        </w:rPr>
        <w:t>цих</w:t>
      </w:r>
      <w:r>
        <w:t></w:t>
      </w:r>
      <w:r>
        <w:rPr>
          <w:rFonts w:hint="eastAsia"/>
        </w:rPr>
        <w:t>ідей</w:t>
      </w:r>
    </w:p>
    <w:p w:rsidR="000276B9" w:rsidRDefault="000276B9" w:rsidP="000276B9">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є</w:t>
      </w:r>
      <w:r>
        <w:t></w:t>
      </w:r>
      <w:r>
        <w:rPr>
          <w:rFonts w:hint="eastAsia"/>
        </w:rPr>
        <w:t>основоположними</w:t>
      </w:r>
      <w:r>
        <w:t></w:t>
      </w:r>
      <w:r>
        <w:rPr>
          <w:rFonts w:hint="eastAsia"/>
        </w:rPr>
        <w:t>для</w:t>
      </w:r>
      <w:r>
        <w:t></w:t>
      </w:r>
      <w:r>
        <w:rPr>
          <w:rFonts w:hint="eastAsia"/>
        </w:rPr>
        <w:t>трудового</w:t>
      </w:r>
      <w:r>
        <w:t></w:t>
      </w:r>
      <w:r>
        <w:rPr>
          <w:rFonts w:hint="eastAsia"/>
        </w:rPr>
        <w:t>права</w:t>
      </w:r>
      <w:r>
        <w:t></w:t>
      </w:r>
      <w:r>
        <w:t></w:t>
      </w:r>
      <w:r>
        <w:rPr>
          <w:rFonts w:hint="eastAsia"/>
        </w:rPr>
        <w:t>виражають</w:t>
      </w:r>
    </w:p>
    <w:p w:rsidR="000276B9" w:rsidRDefault="000276B9" w:rsidP="000276B9">
      <w:r>
        <w:rPr>
          <w:rFonts w:hint="eastAsia"/>
        </w:rPr>
        <w:t>його</w:t>
      </w:r>
      <w:r>
        <w:t></w:t>
      </w:r>
      <w:r>
        <w:rPr>
          <w:rFonts w:hint="eastAsia"/>
        </w:rPr>
        <w:t>сутність</w:t>
      </w:r>
      <w:r>
        <w:t></w:t>
      </w:r>
      <w:r>
        <w:rPr>
          <w:rFonts w:hint="eastAsia"/>
        </w:rPr>
        <w:t>і</w:t>
      </w:r>
      <w:r>
        <w:t></w:t>
      </w:r>
      <w:r>
        <w:rPr>
          <w:rFonts w:hint="eastAsia"/>
        </w:rPr>
        <w:t>в</w:t>
      </w:r>
      <w:r>
        <w:t></w:t>
      </w:r>
      <w:r>
        <w:rPr>
          <w:rFonts w:hint="eastAsia"/>
        </w:rPr>
        <w:t>концентрованому</w:t>
      </w:r>
      <w:r>
        <w:t></w:t>
      </w:r>
      <w:r>
        <w:rPr>
          <w:rFonts w:hint="eastAsia"/>
        </w:rPr>
        <w:t>вигляді</w:t>
      </w:r>
      <w:r>
        <w:t></w:t>
      </w:r>
      <w:r>
        <w:rPr>
          <w:rFonts w:hint="eastAsia"/>
        </w:rPr>
        <w:t>його</w:t>
      </w:r>
      <w:r>
        <w:t></w:t>
      </w:r>
      <w:r>
        <w:rPr>
          <w:rFonts w:hint="eastAsia"/>
        </w:rPr>
        <w:t>зміст</w:t>
      </w:r>
      <w:r>
        <w:t></w:t>
      </w:r>
      <w:r>
        <w:t></w:t>
      </w:r>
      <w:r>
        <w:rPr>
          <w:rFonts w:hint="eastAsia"/>
        </w:rPr>
        <w:t>Іншим</w:t>
      </w:r>
      <w:r>
        <w:t></w:t>
      </w:r>
      <w:r>
        <w:rPr>
          <w:rFonts w:hint="eastAsia"/>
        </w:rPr>
        <w:t>словами</w:t>
      </w:r>
    </w:p>
    <w:p w:rsidR="000276B9" w:rsidRDefault="000276B9" w:rsidP="000276B9">
      <w:r>
        <w:rPr>
          <w:rFonts w:hint="eastAsia"/>
        </w:rPr>
        <w:t>принципи</w:t>
      </w:r>
      <w:r>
        <w:t></w:t>
      </w:r>
      <w:r>
        <w:rPr>
          <w:rFonts w:hint="eastAsia"/>
        </w:rPr>
        <w:t>трудового</w:t>
      </w:r>
      <w:r>
        <w:t></w:t>
      </w:r>
      <w:r>
        <w:rPr>
          <w:rFonts w:hint="eastAsia"/>
        </w:rPr>
        <w:t>права</w:t>
      </w:r>
      <w:r>
        <w:t></w:t>
      </w:r>
      <w:r>
        <w:rPr>
          <w:rFonts w:hint="eastAsia"/>
        </w:rPr>
        <w:t>–</w:t>
      </w:r>
      <w:r>
        <w:t></w:t>
      </w:r>
      <w:r>
        <w:rPr>
          <w:rFonts w:hint="eastAsia"/>
        </w:rPr>
        <w:t>це</w:t>
      </w:r>
      <w:r>
        <w:t></w:t>
      </w:r>
      <w:r>
        <w:rPr>
          <w:rFonts w:hint="eastAsia"/>
        </w:rPr>
        <w:t>його</w:t>
      </w:r>
      <w:r>
        <w:t></w:t>
      </w:r>
      <w:r>
        <w:rPr>
          <w:rFonts w:hint="eastAsia"/>
        </w:rPr>
        <w:t>серцевина</w:t>
      </w:r>
      <w:r>
        <w:t></w:t>
      </w:r>
      <w:r>
        <w:t></w:t>
      </w:r>
      <w:r>
        <w:rPr>
          <w:rFonts w:hint="eastAsia"/>
        </w:rPr>
        <w:t>на</w:t>
      </w:r>
      <w:r>
        <w:t></w:t>
      </w:r>
      <w:r>
        <w:rPr>
          <w:rFonts w:hint="eastAsia"/>
        </w:rPr>
        <w:t>підставі</w:t>
      </w:r>
      <w:r>
        <w:t></w:t>
      </w:r>
      <w:r>
        <w:rPr>
          <w:rFonts w:hint="eastAsia"/>
        </w:rPr>
        <w:t>яких</w:t>
      </w:r>
      <w:r>
        <w:t></w:t>
      </w:r>
      <w:r>
        <w:rPr>
          <w:rFonts w:hint="eastAsia"/>
        </w:rPr>
        <w:t>формується</w:t>
      </w:r>
    </w:p>
    <w:p w:rsidR="000276B9" w:rsidRDefault="000276B9" w:rsidP="000276B9">
      <w:r>
        <w:rPr>
          <w:rFonts w:hint="eastAsia"/>
        </w:rPr>
        <w:t>судження</w:t>
      </w:r>
      <w:r>
        <w:t></w:t>
      </w:r>
      <w:r>
        <w:rPr>
          <w:rFonts w:hint="eastAsia"/>
        </w:rPr>
        <w:t>не</w:t>
      </w:r>
      <w:r>
        <w:t></w:t>
      </w:r>
      <w:r>
        <w:rPr>
          <w:rFonts w:hint="eastAsia"/>
        </w:rPr>
        <w:t>тільки</w:t>
      </w:r>
      <w:r>
        <w:t></w:t>
      </w:r>
      <w:r>
        <w:rPr>
          <w:rFonts w:hint="eastAsia"/>
        </w:rPr>
        <w:t>про</w:t>
      </w:r>
      <w:r>
        <w:t></w:t>
      </w:r>
      <w:r>
        <w:rPr>
          <w:rFonts w:hint="eastAsia"/>
        </w:rPr>
        <w:t>трудове</w:t>
      </w:r>
      <w:r>
        <w:t></w:t>
      </w:r>
      <w:r>
        <w:rPr>
          <w:rFonts w:hint="eastAsia"/>
        </w:rPr>
        <w:t>право</w:t>
      </w:r>
      <w:r>
        <w:t></w:t>
      </w:r>
      <w:r>
        <w:rPr>
          <w:rFonts w:hint="eastAsia"/>
        </w:rPr>
        <w:t>в</w:t>
      </w:r>
      <w:r>
        <w:t></w:t>
      </w:r>
      <w:r>
        <w:rPr>
          <w:rFonts w:hint="eastAsia"/>
        </w:rPr>
        <w:t>цілому</w:t>
      </w:r>
      <w:r>
        <w:t></w:t>
      </w:r>
      <w:r>
        <w:rPr>
          <w:rFonts w:hint="eastAsia"/>
        </w:rPr>
        <w:t>та</w:t>
      </w:r>
      <w:r>
        <w:t></w:t>
      </w:r>
      <w:r>
        <w:rPr>
          <w:rFonts w:hint="eastAsia"/>
        </w:rPr>
        <w:t>його</w:t>
      </w:r>
      <w:r>
        <w:t></w:t>
      </w:r>
      <w:r>
        <w:rPr>
          <w:rFonts w:hint="eastAsia"/>
        </w:rPr>
        <w:t>суть</w:t>
      </w:r>
      <w:r>
        <w:t></w:t>
      </w:r>
      <w:r>
        <w:t></w:t>
      </w:r>
      <w:r>
        <w:rPr>
          <w:rFonts w:hint="eastAsia"/>
        </w:rPr>
        <w:t>а</w:t>
      </w:r>
      <w:r>
        <w:t></w:t>
      </w:r>
      <w:r>
        <w:rPr>
          <w:rFonts w:hint="eastAsia"/>
        </w:rPr>
        <w:t>й</w:t>
      </w:r>
      <w:r>
        <w:t></w:t>
      </w:r>
      <w:r>
        <w:rPr>
          <w:rFonts w:hint="eastAsia"/>
        </w:rPr>
        <w:t>про</w:t>
      </w:r>
    </w:p>
    <w:p w:rsidR="000276B9" w:rsidRDefault="000276B9" w:rsidP="000276B9">
      <w:r>
        <w:rPr>
          <w:rFonts w:hint="eastAsia"/>
        </w:rPr>
        <w:t>тенденції</w:t>
      </w:r>
      <w:r>
        <w:t></w:t>
      </w:r>
      <w:r>
        <w:rPr>
          <w:rFonts w:hint="eastAsia"/>
        </w:rPr>
        <w:t>його</w:t>
      </w:r>
      <w:r>
        <w:t></w:t>
      </w:r>
      <w:r>
        <w:rPr>
          <w:rFonts w:hint="eastAsia"/>
        </w:rPr>
        <w:t>подальшого</w:t>
      </w:r>
      <w:r>
        <w:t></w:t>
      </w:r>
      <w:r>
        <w:rPr>
          <w:rFonts w:hint="eastAsia"/>
        </w:rPr>
        <w:t>розвитку</w:t>
      </w:r>
      <w:r>
        <w:t></w:t>
      </w:r>
      <w:r>
        <w:t></w:t>
      </w:r>
      <w:r>
        <w:rPr>
          <w:rFonts w:hint="eastAsia"/>
        </w:rPr>
        <w:t>Ідеї</w:t>
      </w:r>
      <w:r>
        <w:t></w:t>
      </w:r>
      <w:r>
        <w:t></w:t>
      </w:r>
      <w:r>
        <w:rPr>
          <w:rFonts w:hint="eastAsia"/>
        </w:rPr>
        <w:t>що</w:t>
      </w:r>
      <w:r>
        <w:t></w:t>
      </w:r>
      <w:r>
        <w:rPr>
          <w:rFonts w:hint="eastAsia"/>
        </w:rPr>
        <w:t>становлять</w:t>
      </w:r>
      <w:r>
        <w:t></w:t>
      </w:r>
      <w:r>
        <w:rPr>
          <w:rFonts w:hint="eastAsia"/>
        </w:rPr>
        <w:t>фундамент</w:t>
      </w:r>
    </w:p>
    <w:p w:rsidR="000276B9" w:rsidRDefault="000276B9" w:rsidP="000276B9">
      <w:r>
        <w:rPr>
          <w:rFonts w:hint="eastAsia"/>
        </w:rPr>
        <w:t>принципів</w:t>
      </w:r>
      <w:r>
        <w:t></w:t>
      </w:r>
      <w:r>
        <w:rPr>
          <w:rFonts w:hint="eastAsia"/>
        </w:rPr>
        <w:t>трудового</w:t>
      </w:r>
      <w:r>
        <w:t></w:t>
      </w:r>
      <w:r>
        <w:rPr>
          <w:rFonts w:hint="eastAsia"/>
        </w:rPr>
        <w:t>права</w:t>
      </w:r>
      <w:r>
        <w:t></w:t>
      </w:r>
      <w:r>
        <w:t></w:t>
      </w:r>
      <w:r>
        <w:rPr>
          <w:rFonts w:hint="eastAsia"/>
        </w:rPr>
        <w:t>не</w:t>
      </w:r>
      <w:r>
        <w:t></w:t>
      </w:r>
      <w:r>
        <w:rPr>
          <w:rFonts w:hint="eastAsia"/>
        </w:rPr>
        <w:t>тільки</w:t>
      </w:r>
      <w:r>
        <w:t></w:t>
      </w:r>
      <w:r>
        <w:rPr>
          <w:rFonts w:hint="eastAsia"/>
        </w:rPr>
        <w:t>підсумовують</w:t>
      </w:r>
      <w:r>
        <w:t></w:t>
      </w:r>
      <w:r>
        <w:rPr>
          <w:rFonts w:hint="eastAsia"/>
        </w:rPr>
        <w:t>досвід</w:t>
      </w:r>
      <w:r>
        <w:t></w:t>
      </w:r>
      <w:r>
        <w:rPr>
          <w:rFonts w:hint="eastAsia"/>
        </w:rPr>
        <w:t>попередньої</w:t>
      </w:r>
    </w:p>
    <w:p w:rsidR="000276B9" w:rsidRDefault="000276B9" w:rsidP="000276B9">
      <w:r>
        <w:rPr>
          <w:rFonts w:hint="eastAsia"/>
        </w:rPr>
        <w:t>еволюції</w:t>
      </w:r>
      <w:r>
        <w:t></w:t>
      </w:r>
      <w:r>
        <w:rPr>
          <w:rFonts w:hint="eastAsia"/>
        </w:rPr>
        <w:t>знань</w:t>
      </w:r>
      <w:r>
        <w:t></w:t>
      </w:r>
      <w:r>
        <w:rPr>
          <w:rFonts w:hint="eastAsia"/>
        </w:rPr>
        <w:t>у</w:t>
      </w:r>
      <w:r>
        <w:t></w:t>
      </w:r>
      <w:r>
        <w:rPr>
          <w:rFonts w:hint="eastAsia"/>
        </w:rPr>
        <w:t>відповідній</w:t>
      </w:r>
      <w:r>
        <w:t></w:t>
      </w:r>
      <w:r>
        <w:rPr>
          <w:rFonts w:hint="eastAsia"/>
        </w:rPr>
        <w:t>сфері</w:t>
      </w:r>
      <w:r>
        <w:t></w:t>
      </w:r>
      <w:r>
        <w:t></w:t>
      </w:r>
      <w:r>
        <w:rPr>
          <w:rFonts w:hint="eastAsia"/>
        </w:rPr>
        <w:t>а</w:t>
      </w:r>
      <w:r>
        <w:t></w:t>
      </w:r>
      <w:r>
        <w:rPr>
          <w:rFonts w:hint="eastAsia"/>
        </w:rPr>
        <w:t>й</w:t>
      </w:r>
      <w:r>
        <w:t></w:t>
      </w:r>
      <w:r>
        <w:rPr>
          <w:rFonts w:hint="eastAsia"/>
        </w:rPr>
        <w:t>виступають</w:t>
      </w:r>
      <w:r>
        <w:t></w:t>
      </w:r>
      <w:r>
        <w:rPr>
          <w:rFonts w:hint="eastAsia"/>
        </w:rPr>
        <w:t>основою</w:t>
      </w:r>
      <w:r>
        <w:t></w:t>
      </w:r>
      <w:r>
        <w:t></w:t>
      </w:r>
      <w:r>
        <w:rPr>
          <w:rFonts w:hint="eastAsia"/>
        </w:rPr>
        <w:t>що</w:t>
      </w:r>
      <w:r>
        <w:t></w:t>
      </w:r>
      <w:r>
        <w:rPr>
          <w:rFonts w:hint="eastAsia"/>
        </w:rPr>
        <w:t>синтезує</w:t>
      </w:r>
    </w:p>
    <w:p w:rsidR="000276B9" w:rsidRDefault="000276B9" w:rsidP="000276B9">
      <w:r>
        <w:rPr>
          <w:rFonts w:hint="eastAsia"/>
        </w:rPr>
        <w:t>знання</w:t>
      </w:r>
      <w:r>
        <w:t></w:t>
      </w:r>
      <w:r>
        <w:rPr>
          <w:rFonts w:hint="eastAsia"/>
        </w:rPr>
        <w:t>в</w:t>
      </w:r>
      <w:r>
        <w:t></w:t>
      </w:r>
      <w:r>
        <w:rPr>
          <w:rFonts w:hint="eastAsia"/>
        </w:rPr>
        <w:t>цілісну</w:t>
      </w:r>
      <w:r>
        <w:t></w:t>
      </w:r>
      <w:r>
        <w:rPr>
          <w:rFonts w:hint="eastAsia"/>
        </w:rPr>
        <w:t>систему</w:t>
      </w:r>
      <w:r>
        <w:t></w:t>
      </w:r>
      <w:r>
        <w:t></w:t>
      </w:r>
      <w:r>
        <w:rPr>
          <w:rFonts w:hint="eastAsia"/>
        </w:rPr>
        <w:t>виконуючи</w:t>
      </w:r>
      <w:r>
        <w:t></w:t>
      </w:r>
      <w:r>
        <w:rPr>
          <w:rFonts w:hint="eastAsia"/>
        </w:rPr>
        <w:t>роль</w:t>
      </w:r>
      <w:r>
        <w:t></w:t>
      </w:r>
      <w:r>
        <w:rPr>
          <w:rFonts w:hint="eastAsia"/>
        </w:rPr>
        <w:t>активних</w:t>
      </w:r>
      <w:r>
        <w:t></w:t>
      </w:r>
      <w:r>
        <w:rPr>
          <w:rFonts w:hint="eastAsia"/>
        </w:rPr>
        <w:t>евристичних</w:t>
      </w:r>
      <w:r>
        <w:t></w:t>
      </w:r>
      <w:r>
        <w:rPr>
          <w:rFonts w:hint="eastAsia"/>
        </w:rPr>
        <w:t>засад</w:t>
      </w:r>
    </w:p>
    <w:p w:rsidR="000276B9" w:rsidRDefault="000276B9" w:rsidP="000276B9">
      <w:r>
        <w:rPr>
          <w:rFonts w:hint="eastAsia"/>
        </w:rPr>
        <w:t>пояснення</w:t>
      </w:r>
      <w:r>
        <w:t></w:t>
      </w:r>
      <w:r>
        <w:rPr>
          <w:rFonts w:hint="eastAsia"/>
        </w:rPr>
        <w:t>трудоправових</w:t>
      </w:r>
      <w:r>
        <w:t></w:t>
      </w:r>
      <w:r>
        <w:rPr>
          <w:rFonts w:hint="eastAsia"/>
        </w:rPr>
        <w:t>явищ</w:t>
      </w:r>
      <w:r>
        <w:t></w:t>
      </w:r>
      <w:r>
        <w:rPr>
          <w:rFonts w:hint="eastAsia"/>
        </w:rPr>
        <w:t>і</w:t>
      </w:r>
      <w:r>
        <w:t></w:t>
      </w:r>
      <w:r>
        <w:rPr>
          <w:rFonts w:hint="eastAsia"/>
        </w:rPr>
        <w:t>пошуку</w:t>
      </w:r>
      <w:r>
        <w:t></w:t>
      </w:r>
      <w:r>
        <w:rPr>
          <w:rFonts w:hint="eastAsia"/>
        </w:rPr>
        <w:t>нових</w:t>
      </w:r>
      <w:r>
        <w:t></w:t>
      </w:r>
      <w:r>
        <w:rPr>
          <w:rFonts w:hint="eastAsia"/>
        </w:rPr>
        <w:t>шляхів</w:t>
      </w:r>
      <w:r>
        <w:t></w:t>
      </w:r>
      <w:r>
        <w:rPr>
          <w:rFonts w:hint="eastAsia"/>
        </w:rPr>
        <w:t>вирішення</w:t>
      </w:r>
      <w:r>
        <w:t></w:t>
      </w:r>
      <w:r>
        <w:rPr>
          <w:rFonts w:hint="eastAsia"/>
        </w:rPr>
        <w:t>проблем</w:t>
      </w:r>
      <w:r>
        <w:t></w:t>
      </w:r>
      <w:r>
        <w:rPr>
          <w:rFonts w:hint="eastAsia"/>
        </w:rPr>
        <w:t>у</w:t>
      </w:r>
    </w:p>
    <w:p w:rsidR="000276B9" w:rsidRDefault="000276B9" w:rsidP="000276B9">
      <w:r>
        <w:t></w:t>
      </w:r>
      <w:r>
        <w:t></w:t>
      </w:r>
      <w:r>
        <w:t></w:t>
      </w:r>
    </w:p>
    <w:p w:rsidR="000276B9" w:rsidRDefault="000276B9" w:rsidP="000276B9">
      <w:r>
        <w:rPr>
          <w:rFonts w:hint="eastAsia"/>
        </w:rPr>
        <w:t>досліджуваній</w:t>
      </w:r>
      <w:r>
        <w:t></w:t>
      </w:r>
      <w:r>
        <w:rPr>
          <w:rFonts w:hint="eastAsia"/>
        </w:rPr>
        <w:t>царині</w:t>
      </w:r>
      <w:r>
        <w:t></w:t>
      </w:r>
      <w:r>
        <w:t></w:t>
      </w:r>
      <w:r>
        <w:rPr>
          <w:rFonts w:hint="eastAsia"/>
        </w:rPr>
        <w:t>Принципи</w:t>
      </w:r>
      <w:r>
        <w:t></w:t>
      </w:r>
      <w:r>
        <w:rPr>
          <w:rFonts w:hint="eastAsia"/>
        </w:rPr>
        <w:t>трудового</w:t>
      </w:r>
      <w:r>
        <w:t></w:t>
      </w:r>
      <w:r>
        <w:rPr>
          <w:rFonts w:hint="eastAsia"/>
        </w:rPr>
        <w:t>права</w:t>
      </w:r>
      <w:r>
        <w:t></w:t>
      </w:r>
      <w:r>
        <w:rPr>
          <w:rFonts w:hint="eastAsia"/>
        </w:rPr>
        <w:t>виражають</w:t>
      </w:r>
      <w:r>
        <w:t></w:t>
      </w:r>
      <w:r>
        <w:rPr>
          <w:rFonts w:hint="eastAsia"/>
        </w:rPr>
        <w:t>спільну</w:t>
      </w:r>
    </w:p>
    <w:p w:rsidR="000276B9" w:rsidRDefault="000276B9" w:rsidP="000276B9">
      <w:r>
        <w:rPr>
          <w:rFonts w:hint="eastAsia"/>
        </w:rPr>
        <w:t>сутність</w:t>
      </w:r>
      <w:r>
        <w:t></w:t>
      </w:r>
      <w:r>
        <w:rPr>
          <w:rFonts w:hint="eastAsia"/>
        </w:rPr>
        <w:t>окремих</w:t>
      </w:r>
      <w:r>
        <w:t></w:t>
      </w:r>
      <w:r>
        <w:rPr>
          <w:rFonts w:hint="eastAsia"/>
        </w:rPr>
        <w:t>різнорідних</w:t>
      </w:r>
      <w:r>
        <w:t></w:t>
      </w:r>
      <w:r>
        <w:rPr>
          <w:rFonts w:hint="eastAsia"/>
        </w:rPr>
        <w:t>норм</w:t>
      </w:r>
      <w:r>
        <w:t></w:t>
      </w:r>
      <w:r>
        <w:rPr>
          <w:rFonts w:hint="eastAsia"/>
        </w:rPr>
        <w:t>у</w:t>
      </w:r>
      <w:r>
        <w:t></w:t>
      </w:r>
      <w:r>
        <w:rPr>
          <w:rFonts w:hint="eastAsia"/>
        </w:rPr>
        <w:t>відповідній</w:t>
      </w:r>
      <w:r>
        <w:t></w:t>
      </w:r>
      <w:r>
        <w:rPr>
          <w:rFonts w:hint="eastAsia"/>
        </w:rPr>
        <w:t>сфері</w:t>
      </w:r>
      <w:r>
        <w:t></w:t>
      </w:r>
      <w:r>
        <w:t></w:t>
      </w:r>
      <w:r>
        <w:rPr>
          <w:rFonts w:hint="eastAsia"/>
        </w:rPr>
        <w:t>тобто</w:t>
      </w:r>
      <w:r>
        <w:t></w:t>
      </w:r>
      <w:r>
        <w:rPr>
          <w:rFonts w:hint="eastAsia"/>
        </w:rPr>
        <w:t>те</w:t>
      </w:r>
      <w:r>
        <w:t></w:t>
      </w:r>
      <w:r>
        <w:t></w:t>
      </w:r>
      <w:r>
        <w:rPr>
          <w:rFonts w:hint="eastAsia"/>
        </w:rPr>
        <w:t>що</w:t>
      </w:r>
      <w:r>
        <w:t></w:t>
      </w:r>
      <w:r>
        <w:rPr>
          <w:rFonts w:hint="eastAsia"/>
        </w:rPr>
        <w:t>об’єднує</w:t>
      </w:r>
    </w:p>
    <w:p w:rsidR="000276B9" w:rsidRDefault="000276B9" w:rsidP="000276B9">
      <w:r>
        <w:rPr>
          <w:rFonts w:hint="eastAsia"/>
        </w:rPr>
        <w:t>їх</w:t>
      </w:r>
      <w:r>
        <w:t></w:t>
      </w:r>
      <w:r>
        <w:rPr>
          <w:rFonts w:hint="eastAsia"/>
        </w:rPr>
        <w:t>в</w:t>
      </w:r>
      <w:r>
        <w:t></w:t>
      </w:r>
      <w:r>
        <w:rPr>
          <w:rFonts w:hint="eastAsia"/>
        </w:rPr>
        <w:t>інститут</w:t>
      </w:r>
      <w:r>
        <w:t></w:t>
      </w:r>
      <w:r>
        <w:rPr>
          <w:rFonts w:hint="eastAsia"/>
        </w:rPr>
        <w:t>і</w:t>
      </w:r>
      <w:r>
        <w:t></w:t>
      </w:r>
      <w:r>
        <w:rPr>
          <w:rFonts w:hint="eastAsia"/>
        </w:rPr>
        <w:t>далі</w:t>
      </w:r>
      <w:r>
        <w:t></w:t>
      </w:r>
      <w:r>
        <w:rPr>
          <w:rFonts w:hint="eastAsia"/>
        </w:rPr>
        <w:t>в</w:t>
      </w:r>
      <w:r>
        <w:t></w:t>
      </w:r>
      <w:r>
        <w:rPr>
          <w:rFonts w:hint="eastAsia"/>
        </w:rPr>
        <w:t>галузь</w:t>
      </w:r>
      <w:r>
        <w:t></w:t>
      </w:r>
      <w:r>
        <w:t></w:t>
      </w:r>
      <w:r>
        <w:rPr>
          <w:rFonts w:hint="eastAsia"/>
        </w:rPr>
        <w:t>Виявити</w:t>
      </w:r>
      <w:r>
        <w:t></w:t>
      </w:r>
      <w:r>
        <w:rPr>
          <w:rFonts w:hint="eastAsia"/>
        </w:rPr>
        <w:t>принцип</w:t>
      </w:r>
      <w:r>
        <w:t></w:t>
      </w:r>
      <w:r>
        <w:rPr>
          <w:rFonts w:hint="eastAsia"/>
        </w:rPr>
        <w:t>у</w:t>
      </w:r>
      <w:r>
        <w:t></w:t>
      </w:r>
      <w:r>
        <w:rPr>
          <w:rFonts w:hint="eastAsia"/>
        </w:rPr>
        <w:t>її</w:t>
      </w:r>
      <w:r>
        <w:t></w:t>
      </w:r>
      <w:r>
        <w:rPr>
          <w:rFonts w:hint="eastAsia"/>
        </w:rPr>
        <w:t>правових</w:t>
      </w:r>
      <w:r>
        <w:t></w:t>
      </w:r>
      <w:r>
        <w:rPr>
          <w:rFonts w:hint="eastAsia"/>
        </w:rPr>
        <w:t>нормах</w:t>
      </w:r>
      <w:r>
        <w:t></w:t>
      </w:r>
      <w:r>
        <w:rPr>
          <w:rFonts w:hint="eastAsia"/>
        </w:rPr>
        <w:t>–</w:t>
      </w:r>
      <w:r>
        <w:t></w:t>
      </w:r>
      <w:r>
        <w:rPr>
          <w:rFonts w:hint="eastAsia"/>
        </w:rPr>
        <w:t>означає</w:t>
      </w:r>
    </w:p>
    <w:p w:rsidR="000276B9" w:rsidRDefault="000276B9" w:rsidP="000276B9">
      <w:r>
        <w:rPr>
          <w:rFonts w:hint="eastAsia"/>
        </w:rPr>
        <w:t>розкрити</w:t>
      </w:r>
      <w:r>
        <w:t></w:t>
      </w:r>
      <w:r>
        <w:rPr>
          <w:rFonts w:hint="eastAsia"/>
        </w:rPr>
        <w:t>природу</w:t>
      </w:r>
      <w:r>
        <w:t></w:t>
      </w:r>
      <w:r>
        <w:rPr>
          <w:rFonts w:hint="eastAsia"/>
        </w:rPr>
        <w:t>загального</w:t>
      </w:r>
      <w:r>
        <w:t></w:t>
      </w:r>
      <w:r>
        <w:t></w:t>
      </w:r>
      <w:r>
        <w:rPr>
          <w:rFonts w:hint="eastAsia"/>
        </w:rPr>
        <w:t>галузь</w:t>
      </w:r>
      <w:r>
        <w:t></w:t>
      </w:r>
      <w:r>
        <w:t></w:t>
      </w:r>
      <w:r>
        <w:rPr>
          <w:rFonts w:hint="eastAsia"/>
        </w:rPr>
        <w:t>інститут</w:t>
      </w:r>
      <w:r>
        <w:t></w:t>
      </w:r>
      <w:r>
        <w:t></w:t>
      </w:r>
    </w:p>
    <w:p w:rsidR="000276B9" w:rsidRDefault="000276B9" w:rsidP="000276B9">
      <w:r>
        <w:t></w:t>
      </w:r>
      <w:r>
        <w:t></w:t>
      </w:r>
      <w:r>
        <w:t></w:t>
      </w:r>
      <w:r>
        <w:rPr>
          <w:rFonts w:hint="eastAsia"/>
        </w:rPr>
        <w:t>Значення</w:t>
      </w:r>
      <w:r>
        <w:t></w:t>
      </w:r>
      <w:r>
        <w:rPr>
          <w:rFonts w:hint="eastAsia"/>
        </w:rPr>
        <w:t>принципів</w:t>
      </w:r>
      <w:r>
        <w:t></w:t>
      </w:r>
      <w:r>
        <w:rPr>
          <w:rFonts w:hint="eastAsia"/>
        </w:rPr>
        <w:t>трудового</w:t>
      </w:r>
      <w:r>
        <w:t></w:t>
      </w:r>
      <w:r>
        <w:rPr>
          <w:rFonts w:hint="eastAsia"/>
        </w:rPr>
        <w:t>права</w:t>
      </w:r>
      <w:r>
        <w:t></w:t>
      </w:r>
      <w:r>
        <w:rPr>
          <w:rFonts w:hint="eastAsia"/>
        </w:rPr>
        <w:t>виявляється</w:t>
      </w:r>
      <w:r>
        <w:t></w:t>
      </w:r>
      <w:r>
        <w:rPr>
          <w:rFonts w:hint="eastAsia"/>
        </w:rPr>
        <w:t>в</w:t>
      </w:r>
      <w:r>
        <w:t></w:t>
      </w:r>
      <w:r>
        <w:rPr>
          <w:rFonts w:hint="eastAsia"/>
        </w:rPr>
        <w:t>тому</w:t>
      </w:r>
      <w:r>
        <w:t></w:t>
      </w:r>
      <w:r>
        <w:t></w:t>
      </w:r>
      <w:r>
        <w:rPr>
          <w:rFonts w:hint="eastAsia"/>
        </w:rPr>
        <w:t>що</w:t>
      </w:r>
      <w:r>
        <w:t></w:t>
      </w:r>
      <w:r>
        <w:rPr>
          <w:rFonts w:hint="eastAsia"/>
        </w:rPr>
        <w:t>вони</w:t>
      </w:r>
      <w:r>
        <w:t></w:t>
      </w:r>
      <w:r>
        <w:t></w:t>
      </w:r>
      <w:r>
        <w:rPr>
          <w:rFonts w:hint="eastAsia"/>
        </w:rPr>
        <w:t>а</w:t>
      </w:r>
      <w:r>
        <w:t></w:t>
      </w:r>
    </w:p>
    <w:p w:rsidR="000276B9" w:rsidRDefault="000276B9" w:rsidP="000276B9">
      <w:r>
        <w:rPr>
          <w:rFonts w:hint="eastAsia"/>
        </w:rPr>
        <w:t>служать</w:t>
      </w:r>
      <w:r>
        <w:t></w:t>
      </w:r>
      <w:r>
        <w:rPr>
          <w:rFonts w:hint="eastAsia"/>
        </w:rPr>
        <w:t>підставою</w:t>
      </w:r>
      <w:r>
        <w:t></w:t>
      </w:r>
      <w:r>
        <w:rPr>
          <w:rFonts w:hint="eastAsia"/>
        </w:rPr>
        <w:t>для</w:t>
      </w:r>
      <w:r>
        <w:t></w:t>
      </w:r>
      <w:r>
        <w:rPr>
          <w:rFonts w:hint="eastAsia"/>
        </w:rPr>
        <w:t>об</w:t>
      </w:r>
      <w:r>
        <w:t></w:t>
      </w:r>
      <w:r>
        <w:rPr>
          <w:rFonts w:hint="eastAsia"/>
        </w:rPr>
        <w:t>єднання</w:t>
      </w:r>
      <w:r>
        <w:t></w:t>
      </w:r>
      <w:r>
        <w:rPr>
          <w:rFonts w:hint="eastAsia"/>
        </w:rPr>
        <w:t>різнорідних</w:t>
      </w:r>
      <w:r>
        <w:t></w:t>
      </w:r>
      <w:r>
        <w:rPr>
          <w:rFonts w:hint="eastAsia"/>
        </w:rPr>
        <w:t>правових</w:t>
      </w:r>
      <w:r>
        <w:t></w:t>
      </w:r>
      <w:r>
        <w:rPr>
          <w:rFonts w:hint="eastAsia"/>
        </w:rPr>
        <w:t>норм</w:t>
      </w:r>
      <w:r>
        <w:t></w:t>
      </w:r>
      <w:r>
        <w:t></w:t>
      </w:r>
      <w:r>
        <w:rPr>
          <w:rFonts w:hint="eastAsia"/>
        </w:rPr>
        <w:t>що</w:t>
      </w:r>
      <w:r>
        <w:t></w:t>
      </w:r>
      <w:r>
        <w:rPr>
          <w:rFonts w:hint="eastAsia"/>
        </w:rPr>
        <w:t>регулюють</w:t>
      </w:r>
    </w:p>
    <w:p w:rsidR="000276B9" w:rsidRDefault="000276B9" w:rsidP="000276B9">
      <w:r>
        <w:rPr>
          <w:rFonts w:hint="eastAsia"/>
        </w:rPr>
        <w:t>трудові</w:t>
      </w:r>
      <w:r>
        <w:t></w:t>
      </w:r>
      <w:r>
        <w:rPr>
          <w:rFonts w:hint="eastAsia"/>
        </w:rPr>
        <w:t>й</w:t>
      </w:r>
      <w:r>
        <w:t></w:t>
      </w:r>
      <w:r>
        <w:rPr>
          <w:rFonts w:hint="eastAsia"/>
        </w:rPr>
        <w:t>пов’язані</w:t>
      </w:r>
      <w:r>
        <w:t></w:t>
      </w:r>
      <w:r>
        <w:rPr>
          <w:rFonts w:hint="eastAsia"/>
        </w:rPr>
        <w:t>з</w:t>
      </w:r>
      <w:r>
        <w:t></w:t>
      </w:r>
      <w:r>
        <w:rPr>
          <w:rFonts w:hint="eastAsia"/>
        </w:rPr>
        <w:t>ними</w:t>
      </w:r>
      <w:r>
        <w:t></w:t>
      </w:r>
      <w:r>
        <w:rPr>
          <w:rFonts w:hint="eastAsia"/>
        </w:rPr>
        <w:t>відносини</w:t>
      </w:r>
      <w:r>
        <w:t></w:t>
      </w:r>
      <w:r>
        <w:t></w:t>
      </w:r>
      <w:r>
        <w:rPr>
          <w:rFonts w:hint="eastAsia"/>
        </w:rPr>
        <w:t>в</w:t>
      </w:r>
      <w:r>
        <w:t></w:t>
      </w:r>
      <w:r>
        <w:rPr>
          <w:rFonts w:hint="eastAsia"/>
        </w:rPr>
        <w:t>єдину</w:t>
      </w:r>
      <w:r>
        <w:t></w:t>
      </w:r>
      <w:r>
        <w:rPr>
          <w:rFonts w:hint="eastAsia"/>
        </w:rPr>
        <w:t>галузь</w:t>
      </w:r>
      <w:r>
        <w:t></w:t>
      </w:r>
      <w:r>
        <w:rPr>
          <w:rFonts w:hint="eastAsia"/>
        </w:rPr>
        <w:t>права</w:t>
      </w:r>
      <w:r>
        <w:t></w:t>
      </w:r>
      <w:r>
        <w:t></w:t>
      </w:r>
      <w:r>
        <w:rPr>
          <w:rFonts w:hint="eastAsia"/>
        </w:rPr>
        <w:t>б</w:t>
      </w:r>
      <w:r>
        <w:t></w:t>
      </w:r>
      <w:r>
        <w:t></w:t>
      </w:r>
      <w:r>
        <w:rPr>
          <w:rFonts w:hint="eastAsia"/>
        </w:rPr>
        <w:t>виступають</w:t>
      </w:r>
    </w:p>
    <w:p w:rsidR="000276B9" w:rsidRDefault="000276B9" w:rsidP="000276B9">
      <w:r>
        <w:rPr>
          <w:rFonts w:hint="eastAsia"/>
        </w:rPr>
        <w:t>запорукою</w:t>
      </w:r>
      <w:r>
        <w:t></w:t>
      </w:r>
      <w:r>
        <w:rPr>
          <w:rFonts w:hint="eastAsia"/>
        </w:rPr>
        <w:t>єдності</w:t>
      </w:r>
      <w:r>
        <w:t></w:t>
      </w:r>
      <w:r>
        <w:rPr>
          <w:rFonts w:hint="eastAsia"/>
        </w:rPr>
        <w:t>і</w:t>
      </w:r>
      <w:r>
        <w:t></w:t>
      </w:r>
      <w:r>
        <w:rPr>
          <w:rFonts w:hint="eastAsia"/>
        </w:rPr>
        <w:t>стабільності</w:t>
      </w:r>
      <w:r>
        <w:t></w:t>
      </w:r>
      <w:r>
        <w:rPr>
          <w:rFonts w:hint="eastAsia"/>
        </w:rPr>
        <w:t>цієї</w:t>
      </w:r>
      <w:r>
        <w:t></w:t>
      </w:r>
      <w:r>
        <w:rPr>
          <w:rFonts w:hint="eastAsia"/>
        </w:rPr>
        <w:t>галузі</w:t>
      </w:r>
      <w:r>
        <w:t></w:t>
      </w:r>
      <w:r>
        <w:rPr>
          <w:rFonts w:hint="eastAsia"/>
        </w:rPr>
        <w:t>права</w:t>
      </w:r>
      <w:r>
        <w:t></w:t>
      </w:r>
      <w:r>
        <w:rPr>
          <w:rFonts w:hint="eastAsia"/>
        </w:rPr>
        <w:t>та</w:t>
      </w:r>
      <w:r>
        <w:t></w:t>
      </w:r>
      <w:r>
        <w:rPr>
          <w:rFonts w:hint="eastAsia"/>
        </w:rPr>
        <w:t>її</w:t>
      </w:r>
      <w:r>
        <w:t></w:t>
      </w:r>
      <w:r>
        <w:rPr>
          <w:rFonts w:hint="eastAsia"/>
        </w:rPr>
        <w:t>норм</w:t>
      </w:r>
      <w:r>
        <w:t></w:t>
      </w:r>
      <w:r>
        <w:t></w:t>
      </w:r>
      <w:r>
        <w:rPr>
          <w:rFonts w:hint="eastAsia"/>
        </w:rPr>
        <w:t>в</w:t>
      </w:r>
      <w:r>
        <w:t></w:t>
      </w:r>
      <w:r>
        <w:t></w:t>
      </w:r>
      <w:r>
        <w:rPr>
          <w:rFonts w:hint="eastAsia"/>
        </w:rPr>
        <w:t>визначають</w:t>
      </w:r>
    </w:p>
    <w:p w:rsidR="000276B9" w:rsidRDefault="000276B9" w:rsidP="000276B9">
      <w:r>
        <w:rPr>
          <w:rFonts w:hint="eastAsia"/>
        </w:rPr>
        <w:t>загальні</w:t>
      </w:r>
      <w:r>
        <w:t></w:t>
      </w:r>
      <w:r>
        <w:rPr>
          <w:rFonts w:hint="eastAsia"/>
        </w:rPr>
        <w:t>закономірності</w:t>
      </w:r>
      <w:r>
        <w:t></w:t>
      </w:r>
      <w:r>
        <w:rPr>
          <w:rFonts w:hint="eastAsia"/>
        </w:rPr>
        <w:t>й</w:t>
      </w:r>
      <w:r>
        <w:t></w:t>
      </w:r>
      <w:r>
        <w:rPr>
          <w:rFonts w:hint="eastAsia"/>
        </w:rPr>
        <w:t>головні</w:t>
      </w:r>
      <w:r>
        <w:t></w:t>
      </w:r>
      <w:r>
        <w:rPr>
          <w:rFonts w:hint="eastAsia"/>
        </w:rPr>
        <w:t>тенденції</w:t>
      </w:r>
      <w:r>
        <w:t></w:t>
      </w:r>
      <w:r>
        <w:rPr>
          <w:rFonts w:hint="eastAsia"/>
        </w:rPr>
        <w:t>розвитку</w:t>
      </w:r>
      <w:r>
        <w:t></w:t>
      </w:r>
      <w:r>
        <w:rPr>
          <w:rFonts w:hint="eastAsia"/>
        </w:rPr>
        <w:t>трудового</w:t>
      </w:r>
      <w:r>
        <w:t></w:t>
      </w:r>
      <w:r>
        <w:rPr>
          <w:rFonts w:hint="eastAsia"/>
        </w:rPr>
        <w:t>права</w:t>
      </w:r>
      <w:r>
        <w:t></w:t>
      </w:r>
      <w:r>
        <w:rPr>
          <w:rFonts w:hint="eastAsia"/>
        </w:rPr>
        <w:t>та</w:t>
      </w:r>
      <w:r>
        <w:t></w:t>
      </w:r>
      <w:r>
        <w:rPr>
          <w:rFonts w:hint="eastAsia"/>
        </w:rPr>
        <w:t>його</w:t>
      </w:r>
    </w:p>
    <w:p w:rsidR="000276B9" w:rsidRDefault="000276B9" w:rsidP="000276B9">
      <w:r>
        <w:rPr>
          <w:rFonts w:hint="eastAsia"/>
        </w:rPr>
        <w:t>складників</w:t>
      </w:r>
      <w:r>
        <w:t></w:t>
      </w:r>
      <w:r>
        <w:t></w:t>
      </w:r>
      <w:r>
        <w:rPr>
          <w:rFonts w:hint="eastAsia"/>
        </w:rPr>
        <w:t>г</w:t>
      </w:r>
      <w:r>
        <w:t></w:t>
      </w:r>
      <w:r>
        <w:t></w:t>
      </w:r>
      <w:r>
        <w:rPr>
          <w:rFonts w:hint="eastAsia"/>
        </w:rPr>
        <w:t>є</w:t>
      </w:r>
      <w:r>
        <w:t></w:t>
      </w:r>
      <w:r>
        <w:rPr>
          <w:rFonts w:hint="eastAsia"/>
        </w:rPr>
        <w:t>підґрунтям</w:t>
      </w:r>
      <w:r>
        <w:t></w:t>
      </w:r>
      <w:r>
        <w:rPr>
          <w:rFonts w:hint="eastAsia"/>
        </w:rPr>
        <w:t>для</w:t>
      </w:r>
      <w:r>
        <w:t></w:t>
      </w:r>
      <w:r>
        <w:rPr>
          <w:rFonts w:hint="eastAsia"/>
        </w:rPr>
        <w:t>порівняння</w:t>
      </w:r>
      <w:r>
        <w:t></w:t>
      </w:r>
      <w:r>
        <w:rPr>
          <w:rFonts w:hint="eastAsia"/>
        </w:rPr>
        <w:t>вітчизняного</w:t>
      </w:r>
      <w:r>
        <w:t></w:t>
      </w:r>
      <w:r>
        <w:rPr>
          <w:rFonts w:hint="eastAsia"/>
        </w:rPr>
        <w:t>трудового</w:t>
      </w:r>
      <w:r>
        <w:t></w:t>
      </w:r>
      <w:r>
        <w:rPr>
          <w:rFonts w:hint="eastAsia"/>
        </w:rPr>
        <w:t>права</w:t>
      </w:r>
      <w:r>
        <w:t></w:t>
      </w:r>
      <w:r>
        <w:rPr>
          <w:rFonts w:hint="eastAsia"/>
        </w:rPr>
        <w:t>в</w:t>
      </w:r>
    </w:p>
    <w:p w:rsidR="000276B9" w:rsidRDefault="000276B9" w:rsidP="000276B9">
      <w:r>
        <w:rPr>
          <w:rFonts w:hint="eastAsia"/>
        </w:rPr>
        <w:t>різні</w:t>
      </w:r>
      <w:r>
        <w:t></w:t>
      </w:r>
      <w:r>
        <w:rPr>
          <w:rFonts w:hint="eastAsia"/>
        </w:rPr>
        <w:t>часи</w:t>
      </w:r>
      <w:r>
        <w:t></w:t>
      </w:r>
      <w:r>
        <w:rPr>
          <w:rFonts w:hint="eastAsia"/>
        </w:rPr>
        <w:t>його</w:t>
      </w:r>
      <w:r>
        <w:t></w:t>
      </w:r>
      <w:r>
        <w:rPr>
          <w:rFonts w:hint="eastAsia"/>
        </w:rPr>
        <w:t>розвитку</w:t>
      </w:r>
      <w:r>
        <w:t></w:t>
      </w:r>
      <w:r>
        <w:rPr>
          <w:rFonts w:hint="eastAsia"/>
        </w:rPr>
        <w:t>із</w:t>
      </w:r>
      <w:r>
        <w:t></w:t>
      </w:r>
      <w:r>
        <w:rPr>
          <w:rFonts w:hint="eastAsia"/>
        </w:rPr>
        <w:t>зарубіжним</w:t>
      </w:r>
      <w:r>
        <w:t></w:t>
      </w:r>
      <w:r>
        <w:t></w:t>
      </w:r>
      <w:r>
        <w:rPr>
          <w:rFonts w:hint="eastAsia"/>
        </w:rPr>
        <w:t>д</w:t>
      </w:r>
      <w:r>
        <w:t></w:t>
      </w:r>
      <w:r>
        <w:t></w:t>
      </w:r>
      <w:r>
        <w:rPr>
          <w:rFonts w:hint="eastAsia"/>
        </w:rPr>
        <w:t>становлять</w:t>
      </w:r>
      <w:r>
        <w:t></w:t>
      </w:r>
      <w:r>
        <w:rPr>
          <w:rFonts w:hint="eastAsia"/>
        </w:rPr>
        <w:t>собою</w:t>
      </w:r>
      <w:r>
        <w:t></w:t>
      </w:r>
      <w:r>
        <w:rPr>
          <w:rFonts w:hint="eastAsia"/>
        </w:rPr>
        <w:t>підвалини</w:t>
      </w:r>
      <w:r>
        <w:t></w:t>
      </w:r>
      <w:r>
        <w:rPr>
          <w:rFonts w:hint="eastAsia"/>
        </w:rPr>
        <w:t>для</w:t>
      </w:r>
    </w:p>
    <w:p w:rsidR="000276B9" w:rsidRDefault="000276B9" w:rsidP="000276B9">
      <w:r>
        <w:rPr>
          <w:rFonts w:hint="eastAsia"/>
        </w:rPr>
        <w:t>формування</w:t>
      </w:r>
      <w:r>
        <w:t></w:t>
      </w:r>
      <w:r>
        <w:rPr>
          <w:rFonts w:hint="eastAsia"/>
        </w:rPr>
        <w:t>й</w:t>
      </w:r>
      <w:r>
        <w:t></w:t>
      </w:r>
      <w:r>
        <w:rPr>
          <w:rFonts w:hint="eastAsia"/>
        </w:rPr>
        <w:t>удосконалення</w:t>
      </w:r>
      <w:r>
        <w:t></w:t>
      </w:r>
      <w:r>
        <w:rPr>
          <w:rFonts w:hint="eastAsia"/>
        </w:rPr>
        <w:t>законодавства</w:t>
      </w:r>
      <w:r>
        <w:t></w:t>
      </w:r>
      <w:r>
        <w:rPr>
          <w:rFonts w:hint="eastAsia"/>
        </w:rPr>
        <w:t>про</w:t>
      </w:r>
      <w:r>
        <w:t></w:t>
      </w:r>
      <w:r>
        <w:rPr>
          <w:rFonts w:hint="eastAsia"/>
        </w:rPr>
        <w:t>працю</w:t>
      </w:r>
      <w:r>
        <w:t></w:t>
      </w:r>
      <w:r>
        <w:t></w:t>
      </w:r>
      <w:r>
        <w:rPr>
          <w:rFonts w:hint="eastAsia"/>
        </w:rPr>
        <w:t>е</w:t>
      </w:r>
      <w:r>
        <w:t></w:t>
      </w:r>
      <w:r>
        <w:t></w:t>
      </w:r>
      <w:r>
        <w:rPr>
          <w:rFonts w:hint="eastAsia"/>
        </w:rPr>
        <w:t>сприяють</w:t>
      </w:r>
      <w:r>
        <w:t></w:t>
      </w:r>
      <w:r>
        <w:rPr>
          <w:rFonts w:hint="eastAsia"/>
        </w:rPr>
        <w:t>процесу</w:t>
      </w:r>
    </w:p>
    <w:p w:rsidR="000276B9" w:rsidRDefault="000276B9" w:rsidP="000276B9">
      <w:r>
        <w:rPr>
          <w:rFonts w:hint="eastAsia"/>
        </w:rPr>
        <w:t>реалізації</w:t>
      </w:r>
      <w:r>
        <w:t></w:t>
      </w:r>
      <w:r>
        <w:rPr>
          <w:rFonts w:hint="eastAsia"/>
        </w:rPr>
        <w:t>суб</w:t>
      </w:r>
      <w:r>
        <w:t></w:t>
      </w:r>
      <w:r>
        <w:rPr>
          <w:rFonts w:hint="eastAsia"/>
        </w:rPr>
        <w:t>єктами</w:t>
      </w:r>
      <w:r>
        <w:t></w:t>
      </w:r>
      <w:r>
        <w:rPr>
          <w:rFonts w:hint="eastAsia"/>
        </w:rPr>
        <w:t>права</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праці</w:t>
      </w:r>
      <w:r>
        <w:t></w:t>
      </w:r>
      <w:r>
        <w:t></w:t>
      </w:r>
      <w:r>
        <w:rPr>
          <w:rFonts w:hint="eastAsia"/>
        </w:rPr>
        <w:t>є</w:t>
      </w:r>
      <w:r>
        <w:t></w:t>
      </w:r>
      <w:r>
        <w:t></w:t>
      </w:r>
      <w:r>
        <w:rPr>
          <w:rFonts w:hint="eastAsia"/>
        </w:rPr>
        <w:t>покликані</w:t>
      </w:r>
      <w:r>
        <w:t></w:t>
      </w:r>
      <w:r>
        <w:rPr>
          <w:rFonts w:hint="eastAsia"/>
        </w:rPr>
        <w:t>справі</w:t>
      </w:r>
    </w:p>
    <w:p w:rsidR="000276B9" w:rsidRDefault="000276B9" w:rsidP="000276B9">
      <w:r>
        <w:rPr>
          <w:rFonts w:hint="eastAsia"/>
        </w:rPr>
        <w:t>подолання</w:t>
      </w:r>
      <w:r>
        <w:t></w:t>
      </w:r>
      <w:r>
        <w:rPr>
          <w:rFonts w:hint="eastAsia"/>
        </w:rPr>
        <w:t>прогалин</w:t>
      </w:r>
      <w:r>
        <w:t></w:t>
      </w:r>
      <w:r>
        <w:rPr>
          <w:rFonts w:hint="eastAsia"/>
        </w:rPr>
        <w:t>у</w:t>
      </w:r>
      <w:r>
        <w:t></w:t>
      </w:r>
      <w:r>
        <w:rPr>
          <w:rFonts w:hint="eastAsia"/>
        </w:rPr>
        <w:t>законодавстві</w:t>
      </w:r>
      <w:r>
        <w:t></w:t>
      </w:r>
      <w:r>
        <w:rPr>
          <w:rFonts w:hint="eastAsia"/>
        </w:rPr>
        <w:t>про</w:t>
      </w:r>
      <w:r>
        <w:t></w:t>
      </w:r>
      <w:r>
        <w:rPr>
          <w:rFonts w:hint="eastAsia"/>
        </w:rPr>
        <w:t>працю</w:t>
      </w:r>
      <w:r>
        <w:t></w:t>
      </w:r>
    </w:p>
    <w:p w:rsidR="000276B9" w:rsidRDefault="000276B9" w:rsidP="000276B9">
      <w:r>
        <w:t></w:t>
      </w:r>
      <w:r>
        <w:t></w:t>
      </w:r>
      <w:r>
        <w:t></w:t>
      </w:r>
      <w:r>
        <w:rPr>
          <w:rFonts w:hint="eastAsia"/>
        </w:rPr>
        <w:t>Систему</w:t>
      </w:r>
      <w:r>
        <w:t></w:t>
      </w:r>
      <w:r>
        <w:rPr>
          <w:rFonts w:hint="eastAsia"/>
        </w:rPr>
        <w:t>принципів</w:t>
      </w:r>
      <w:r>
        <w:t></w:t>
      </w:r>
      <w:r>
        <w:rPr>
          <w:rFonts w:hint="eastAsia"/>
        </w:rPr>
        <w:t>трудового</w:t>
      </w:r>
      <w:r>
        <w:t></w:t>
      </w:r>
      <w:r>
        <w:rPr>
          <w:rFonts w:hint="eastAsia"/>
        </w:rPr>
        <w:t>права</w:t>
      </w:r>
      <w:r>
        <w:t></w:t>
      </w:r>
      <w:r>
        <w:rPr>
          <w:rFonts w:hint="eastAsia"/>
        </w:rPr>
        <w:t>утворюють</w:t>
      </w:r>
      <w:r>
        <w:t></w:t>
      </w:r>
      <w:r>
        <w:rPr>
          <w:rFonts w:hint="eastAsia"/>
        </w:rPr>
        <w:t>фундаментальні</w:t>
      </w:r>
      <w:r>
        <w:t></w:t>
      </w:r>
    </w:p>
    <w:p w:rsidR="000276B9" w:rsidRDefault="000276B9" w:rsidP="000276B9">
      <w:r>
        <w:rPr>
          <w:rFonts w:hint="eastAsia"/>
        </w:rPr>
        <w:t>загальні</w:t>
      </w:r>
      <w:r>
        <w:t></w:t>
      </w:r>
      <w:r>
        <w:rPr>
          <w:rFonts w:hint="eastAsia"/>
        </w:rPr>
        <w:t>і</w:t>
      </w:r>
      <w:r>
        <w:t></w:t>
      </w:r>
      <w:r>
        <w:rPr>
          <w:rFonts w:hint="eastAsia"/>
        </w:rPr>
        <w:t>спеціальні</w:t>
      </w:r>
      <w:r>
        <w:t></w:t>
      </w:r>
      <w:r>
        <w:rPr>
          <w:rFonts w:hint="eastAsia"/>
        </w:rPr>
        <w:t>принципи</w:t>
      </w:r>
      <w:r>
        <w:t></w:t>
      </w:r>
      <w:r>
        <w:t></w:t>
      </w:r>
      <w:r>
        <w:rPr>
          <w:rFonts w:hint="eastAsia"/>
        </w:rPr>
        <w:t>Фундаментальними</w:t>
      </w:r>
      <w:r>
        <w:t></w:t>
      </w:r>
      <w:r>
        <w:rPr>
          <w:rFonts w:hint="eastAsia"/>
        </w:rPr>
        <w:t>є</w:t>
      </w:r>
      <w:r>
        <w:t></w:t>
      </w:r>
      <w:r>
        <w:rPr>
          <w:rFonts w:hint="eastAsia"/>
        </w:rPr>
        <w:t>ті</w:t>
      </w:r>
      <w:r>
        <w:t></w:t>
      </w:r>
      <w:r>
        <w:t></w:t>
      </w:r>
      <w:r>
        <w:rPr>
          <w:rFonts w:hint="eastAsia"/>
        </w:rPr>
        <w:t>що</w:t>
      </w:r>
      <w:r>
        <w:t></w:t>
      </w:r>
      <w:r>
        <w:rPr>
          <w:rFonts w:hint="eastAsia"/>
        </w:rPr>
        <w:t>лежать</w:t>
      </w:r>
      <w:r>
        <w:t></w:t>
      </w:r>
      <w:r>
        <w:rPr>
          <w:rFonts w:hint="eastAsia"/>
        </w:rPr>
        <w:t>в</w:t>
      </w:r>
      <w:r>
        <w:t></w:t>
      </w:r>
      <w:r>
        <w:rPr>
          <w:rFonts w:hint="eastAsia"/>
        </w:rPr>
        <w:t>основі</w:t>
      </w:r>
    </w:p>
    <w:p w:rsidR="000276B9" w:rsidRDefault="000276B9" w:rsidP="000276B9">
      <w:r>
        <w:rPr>
          <w:rFonts w:hint="eastAsia"/>
        </w:rPr>
        <w:t>всього</w:t>
      </w:r>
      <w:r>
        <w:t></w:t>
      </w:r>
      <w:r>
        <w:rPr>
          <w:rFonts w:hint="eastAsia"/>
        </w:rPr>
        <w:t>трудового</w:t>
      </w:r>
      <w:r>
        <w:t></w:t>
      </w:r>
      <w:r>
        <w:rPr>
          <w:rFonts w:hint="eastAsia"/>
        </w:rPr>
        <w:t>права</w:t>
      </w:r>
      <w:r>
        <w:t></w:t>
      </w:r>
      <w:r>
        <w:rPr>
          <w:rFonts w:hint="eastAsia"/>
        </w:rPr>
        <w:t>як</w:t>
      </w:r>
      <w:r>
        <w:t></w:t>
      </w:r>
      <w:r>
        <w:rPr>
          <w:rFonts w:hint="eastAsia"/>
        </w:rPr>
        <w:t>загальнообов’язкового</w:t>
      </w:r>
      <w:r>
        <w:t></w:t>
      </w:r>
      <w:r>
        <w:rPr>
          <w:rFonts w:hint="eastAsia"/>
        </w:rPr>
        <w:t>соціального</w:t>
      </w:r>
      <w:r>
        <w:t></w:t>
      </w:r>
      <w:r>
        <w:rPr>
          <w:rFonts w:hint="eastAsia"/>
        </w:rPr>
        <w:t>регулятора</w:t>
      </w:r>
    </w:p>
    <w:p w:rsidR="000276B9" w:rsidRDefault="000276B9" w:rsidP="000276B9">
      <w:r>
        <w:rPr>
          <w:rFonts w:hint="eastAsia"/>
        </w:rPr>
        <w:t>трудових</w:t>
      </w:r>
      <w:r>
        <w:t></w:t>
      </w:r>
      <w:r>
        <w:rPr>
          <w:rFonts w:hint="eastAsia"/>
        </w:rPr>
        <w:t>і</w:t>
      </w:r>
      <w:r>
        <w:t></w:t>
      </w:r>
      <w:r>
        <w:rPr>
          <w:rFonts w:hint="eastAsia"/>
        </w:rPr>
        <w:t>пов’язаних</w:t>
      </w:r>
      <w:r>
        <w:t></w:t>
      </w:r>
      <w:r>
        <w:rPr>
          <w:rFonts w:hint="eastAsia"/>
        </w:rPr>
        <w:t>з</w:t>
      </w:r>
      <w:r>
        <w:t></w:t>
      </w:r>
      <w:r>
        <w:rPr>
          <w:rFonts w:hint="eastAsia"/>
        </w:rPr>
        <w:t>ними</w:t>
      </w:r>
      <w:r>
        <w:t></w:t>
      </w:r>
      <w:r>
        <w:rPr>
          <w:rFonts w:hint="eastAsia"/>
        </w:rPr>
        <w:t>відносин</w:t>
      </w:r>
      <w:r>
        <w:t></w:t>
      </w:r>
      <w:r>
        <w:rPr>
          <w:rFonts w:hint="eastAsia"/>
        </w:rPr>
        <w:t>і</w:t>
      </w:r>
      <w:r>
        <w:t></w:t>
      </w:r>
      <w:r>
        <w:rPr>
          <w:rFonts w:hint="eastAsia"/>
        </w:rPr>
        <w:t>служать</w:t>
      </w:r>
      <w:r>
        <w:t></w:t>
      </w:r>
      <w:r>
        <w:rPr>
          <w:rFonts w:hint="eastAsia"/>
        </w:rPr>
        <w:t>втіленням</w:t>
      </w:r>
      <w:r>
        <w:t></w:t>
      </w:r>
      <w:r>
        <w:rPr>
          <w:rFonts w:hint="eastAsia"/>
        </w:rPr>
        <w:t>найважливіших</w:t>
      </w:r>
    </w:p>
    <w:p w:rsidR="000276B9" w:rsidRDefault="000276B9" w:rsidP="000276B9">
      <w:r>
        <w:rPr>
          <w:rFonts w:hint="eastAsia"/>
        </w:rPr>
        <w:t>цінностей</w:t>
      </w:r>
      <w:r>
        <w:t></w:t>
      </w:r>
      <w:r>
        <w:t></w:t>
      </w:r>
      <w:r>
        <w:rPr>
          <w:rFonts w:hint="eastAsia"/>
        </w:rPr>
        <w:t>притаманних</w:t>
      </w:r>
      <w:r>
        <w:t></w:t>
      </w:r>
      <w:r>
        <w:rPr>
          <w:rFonts w:hint="eastAsia"/>
        </w:rPr>
        <w:t>цій</w:t>
      </w:r>
      <w:r>
        <w:t></w:t>
      </w:r>
      <w:r>
        <w:rPr>
          <w:rFonts w:hint="eastAsia"/>
        </w:rPr>
        <w:t>галузі</w:t>
      </w:r>
      <w:r>
        <w:t></w:t>
      </w:r>
      <w:r>
        <w:rPr>
          <w:rFonts w:hint="eastAsia"/>
        </w:rPr>
        <w:t>права</w:t>
      </w:r>
      <w:r>
        <w:t></w:t>
      </w:r>
      <w:r>
        <w:t></w:t>
      </w:r>
      <w:r>
        <w:rPr>
          <w:rFonts w:hint="eastAsia"/>
        </w:rPr>
        <w:t>До</w:t>
      </w:r>
      <w:r>
        <w:t></w:t>
      </w:r>
      <w:r>
        <w:rPr>
          <w:rFonts w:hint="eastAsia"/>
        </w:rPr>
        <w:t>них</w:t>
      </w:r>
      <w:r>
        <w:t></w:t>
      </w:r>
      <w:r>
        <w:rPr>
          <w:rFonts w:hint="eastAsia"/>
        </w:rPr>
        <w:t>належать</w:t>
      </w:r>
      <w:r>
        <w:t></w:t>
      </w:r>
      <w:r>
        <w:rPr>
          <w:rFonts w:hint="eastAsia"/>
        </w:rPr>
        <w:t>гуманізм</w:t>
      </w:r>
      <w:r>
        <w:t></w:t>
      </w:r>
    </w:p>
    <w:p w:rsidR="000276B9" w:rsidRDefault="000276B9" w:rsidP="000276B9">
      <w:r>
        <w:rPr>
          <w:rFonts w:hint="eastAsia"/>
        </w:rPr>
        <w:t>соціальна</w:t>
      </w:r>
      <w:r>
        <w:t></w:t>
      </w:r>
      <w:r>
        <w:rPr>
          <w:rFonts w:hint="eastAsia"/>
        </w:rPr>
        <w:t>справедливість</w:t>
      </w:r>
      <w:r>
        <w:t></w:t>
      </w:r>
      <w:r>
        <w:rPr>
          <w:rFonts w:hint="eastAsia"/>
        </w:rPr>
        <w:t>і</w:t>
      </w:r>
      <w:r>
        <w:t></w:t>
      </w:r>
      <w:r>
        <w:rPr>
          <w:rFonts w:hint="eastAsia"/>
        </w:rPr>
        <w:t>рівність</w:t>
      </w:r>
      <w:r>
        <w:t></w:t>
      </w:r>
      <w:r>
        <w:t></w:t>
      </w:r>
      <w:r>
        <w:rPr>
          <w:rFonts w:hint="eastAsia"/>
        </w:rPr>
        <w:t>Загальні</w:t>
      </w:r>
      <w:r>
        <w:t></w:t>
      </w:r>
      <w:r>
        <w:rPr>
          <w:rFonts w:hint="eastAsia"/>
        </w:rPr>
        <w:t>і</w:t>
      </w:r>
      <w:r>
        <w:t></w:t>
      </w:r>
      <w:r>
        <w:rPr>
          <w:rFonts w:hint="eastAsia"/>
        </w:rPr>
        <w:t>спеціальні</w:t>
      </w:r>
      <w:r>
        <w:t></w:t>
      </w:r>
      <w:r>
        <w:rPr>
          <w:rFonts w:hint="eastAsia"/>
        </w:rPr>
        <w:t>принципи</w:t>
      </w:r>
      <w:r>
        <w:t></w:t>
      </w:r>
      <w:r>
        <w:t></w:t>
      </w:r>
      <w:r>
        <w:rPr>
          <w:rFonts w:hint="eastAsia"/>
        </w:rPr>
        <w:t>як</w:t>
      </w:r>
    </w:p>
    <w:p w:rsidR="000276B9" w:rsidRDefault="000276B9" w:rsidP="000276B9">
      <w:r>
        <w:rPr>
          <w:rFonts w:hint="eastAsia"/>
        </w:rPr>
        <w:t>похідні</w:t>
      </w:r>
      <w:r>
        <w:t></w:t>
      </w:r>
      <w:r>
        <w:rPr>
          <w:rFonts w:hint="eastAsia"/>
        </w:rPr>
        <w:t>від</w:t>
      </w:r>
      <w:r>
        <w:t></w:t>
      </w:r>
      <w:r>
        <w:rPr>
          <w:rFonts w:hint="eastAsia"/>
        </w:rPr>
        <w:t>фундаментальних</w:t>
      </w:r>
      <w:r>
        <w:t></w:t>
      </w:r>
      <w:r>
        <w:t></w:t>
      </w:r>
      <w:r>
        <w:rPr>
          <w:rFonts w:hint="eastAsia"/>
        </w:rPr>
        <w:t>забезпечують</w:t>
      </w:r>
      <w:r>
        <w:t></w:t>
      </w:r>
      <w:r>
        <w:rPr>
          <w:rFonts w:hint="eastAsia"/>
        </w:rPr>
        <w:t>їх</w:t>
      </w:r>
      <w:r>
        <w:t></w:t>
      </w:r>
      <w:r>
        <w:rPr>
          <w:rFonts w:hint="eastAsia"/>
        </w:rPr>
        <w:t>реалізацію</w:t>
      </w:r>
      <w:r>
        <w:t></w:t>
      </w:r>
      <w:r>
        <w:t></w:t>
      </w:r>
      <w:r>
        <w:rPr>
          <w:rFonts w:hint="eastAsia"/>
        </w:rPr>
        <w:t>Загальні</w:t>
      </w:r>
    </w:p>
    <w:p w:rsidR="000276B9" w:rsidRDefault="000276B9" w:rsidP="000276B9">
      <w:r>
        <w:rPr>
          <w:rFonts w:hint="eastAsia"/>
        </w:rPr>
        <w:t>відбивають</w:t>
      </w:r>
      <w:r>
        <w:t></w:t>
      </w:r>
      <w:r>
        <w:rPr>
          <w:rFonts w:hint="eastAsia"/>
        </w:rPr>
        <w:t>специфіку</w:t>
      </w:r>
      <w:r>
        <w:t></w:t>
      </w:r>
      <w:r>
        <w:rPr>
          <w:rFonts w:hint="eastAsia"/>
        </w:rPr>
        <w:t>трудового</w:t>
      </w:r>
      <w:r>
        <w:t></w:t>
      </w:r>
      <w:r>
        <w:rPr>
          <w:rFonts w:hint="eastAsia"/>
        </w:rPr>
        <w:t>права</w:t>
      </w:r>
      <w:r>
        <w:t></w:t>
      </w:r>
      <w:r>
        <w:rPr>
          <w:rFonts w:hint="eastAsia"/>
        </w:rPr>
        <w:t>як</w:t>
      </w:r>
      <w:r>
        <w:t></w:t>
      </w:r>
      <w:r>
        <w:rPr>
          <w:rFonts w:hint="eastAsia"/>
        </w:rPr>
        <w:t>самостійної</w:t>
      </w:r>
      <w:r>
        <w:t></w:t>
      </w:r>
      <w:r>
        <w:rPr>
          <w:rFonts w:hint="eastAsia"/>
        </w:rPr>
        <w:t>галузі</w:t>
      </w:r>
      <w:r>
        <w:t></w:t>
      </w:r>
      <w:r>
        <w:rPr>
          <w:rFonts w:hint="eastAsia"/>
        </w:rPr>
        <w:t>права</w:t>
      </w:r>
      <w:r>
        <w:t></w:t>
      </w:r>
      <w:r>
        <w:t></w:t>
      </w:r>
      <w:r>
        <w:rPr>
          <w:rFonts w:hint="eastAsia"/>
        </w:rPr>
        <w:t>її</w:t>
      </w:r>
      <w:r>
        <w:t></w:t>
      </w:r>
      <w:r>
        <w:rPr>
          <w:rFonts w:hint="eastAsia"/>
        </w:rPr>
        <w:t>місце</w:t>
      </w:r>
      <w:r>
        <w:t></w:t>
      </w:r>
      <w:r>
        <w:rPr>
          <w:rFonts w:hint="eastAsia"/>
        </w:rPr>
        <w:t>і</w:t>
      </w:r>
    </w:p>
    <w:p w:rsidR="000276B9" w:rsidRDefault="000276B9" w:rsidP="000276B9">
      <w:r>
        <w:rPr>
          <w:rFonts w:hint="eastAsia"/>
        </w:rPr>
        <w:t>призначення</w:t>
      </w:r>
      <w:r>
        <w:t></w:t>
      </w:r>
      <w:r>
        <w:rPr>
          <w:rFonts w:hint="eastAsia"/>
        </w:rPr>
        <w:t>в</w:t>
      </w:r>
      <w:r>
        <w:t></w:t>
      </w:r>
      <w:r>
        <w:rPr>
          <w:rFonts w:hint="eastAsia"/>
        </w:rPr>
        <w:t>національній</w:t>
      </w:r>
      <w:r>
        <w:t></w:t>
      </w:r>
      <w:r>
        <w:rPr>
          <w:rFonts w:hint="eastAsia"/>
        </w:rPr>
        <w:t>системі</w:t>
      </w:r>
      <w:r>
        <w:t></w:t>
      </w:r>
      <w:r>
        <w:rPr>
          <w:rFonts w:hint="eastAsia"/>
        </w:rPr>
        <w:t>права</w:t>
      </w:r>
      <w:r>
        <w:t></w:t>
      </w:r>
      <w:r>
        <w:t></w:t>
      </w:r>
      <w:r>
        <w:rPr>
          <w:rFonts w:hint="eastAsia"/>
        </w:rPr>
        <w:t>визначають</w:t>
      </w:r>
      <w:r>
        <w:t></w:t>
      </w:r>
      <w:r>
        <w:rPr>
          <w:rFonts w:hint="eastAsia"/>
        </w:rPr>
        <w:t>спрямованість</w:t>
      </w:r>
      <w:r>
        <w:t></w:t>
      </w:r>
      <w:r>
        <w:rPr>
          <w:rFonts w:hint="eastAsia"/>
        </w:rPr>
        <w:t>її</w:t>
      </w:r>
      <w:r>
        <w:t></w:t>
      </w:r>
      <w:r>
        <w:rPr>
          <w:rFonts w:hint="eastAsia"/>
        </w:rPr>
        <w:t>норм</w:t>
      </w:r>
      <w:r>
        <w:t></w:t>
      </w:r>
    </w:p>
    <w:p w:rsidR="000276B9" w:rsidRDefault="000276B9" w:rsidP="000276B9">
      <w:r>
        <w:rPr>
          <w:rFonts w:hint="eastAsia"/>
        </w:rPr>
        <w:t>Спеціальними</w:t>
      </w:r>
      <w:r>
        <w:t></w:t>
      </w:r>
      <w:r>
        <w:rPr>
          <w:rFonts w:hint="eastAsia"/>
        </w:rPr>
        <w:t>принципами</w:t>
      </w:r>
      <w:r>
        <w:t></w:t>
      </w:r>
      <w:r>
        <w:rPr>
          <w:rFonts w:hint="eastAsia"/>
        </w:rPr>
        <w:t>є</w:t>
      </w:r>
      <w:r>
        <w:t></w:t>
      </w:r>
      <w:r>
        <w:rPr>
          <w:rFonts w:hint="eastAsia"/>
        </w:rPr>
        <w:t>відправні</w:t>
      </w:r>
      <w:r>
        <w:t></w:t>
      </w:r>
      <w:r>
        <w:rPr>
          <w:rFonts w:hint="eastAsia"/>
        </w:rPr>
        <w:t>ідеї</w:t>
      </w:r>
      <w:r>
        <w:t></w:t>
      </w:r>
      <w:r>
        <w:t></w:t>
      </w:r>
      <w:r>
        <w:rPr>
          <w:rFonts w:hint="eastAsia"/>
        </w:rPr>
        <w:t>що</w:t>
      </w:r>
      <w:r>
        <w:t></w:t>
      </w:r>
      <w:r>
        <w:rPr>
          <w:rFonts w:hint="eastAsia"/>
        </w:rPr>
        <w:t>розвивають</w:t>
      </w:r>
      <w:r>
        <w:t></w:t>
      </w:r>
      <w:r>
        <w:rPr>
          <w:rFonts w:hint="eastAsia"/>
        </w:rPr>
        <w:t>суть</w:t>
      </w:r>
      <w:r>
        <w:t></w:t>
      </w:r>
      <w:r>
        <w:rPr>
          <w:rFonts w:hint="eastAsia"/>
        </w:rPr>
        <w:t>норм</w:t>
      </w:r>
      <w:r>
        <w:t></w:t>
      </w:r>
      <w:r>
        <w:rPr>
          <w:rFonts w:hint="eastAsia"/>
        </w:rPr>
        <w:t>одного</w:t>
      </w:r>
    </w:p>
    <w:p w:rsidR="000276B9" w:rsidRDefault="000276B9" w:rsidP="000276B9">
      <w:r>
        <w:rPr>
          <w:rFonts w:hint="eastAsia"/>
        </w:rPr>
        <w:t>чи</w:t>
      </w:r>
      <w:r>
        <w:t></w:t>
      </w:r>
      <w:r>
        <w:rPr>
          <w:rFonts w:hint="eastAsia"/>
        </w:rPr>
        <w:t>декількох</w:t>
      </w:r>
      <w:r>
        <w:t></w:t>
      </w:r>
      <w:r>
        <w:rPr>
          <w:rFonts w:hint="eastAsia"/>
        </w:rPr>
        <w:t>інститутів</w:t>
      </w:r>
      <w:r>
        <w:t></w:t>
      </w:r>
      <w:r>
        <w:t></w:t>
      </w:r>
      <w:r>
        <w:rPr>
          <w:rFonts w:hint="eastAsia"/>
        </w:rPr>
        <w:t>підінститутів</w:t>
      </w:r>
      <w:r>
        <w:t></w:t>
      </w:r>
      <w:r>
        <w:t></w:t>
      </w:r>
      <w:r>
        <w:rPr>
          <w:rFonts w:hint="eastAsia"/>
        </w:rPr>
        <w:t>трудового</w:t>
      </w:r>
      <w:r>
        <w:t></w:t>
      </w:r>
      <w:r>
        <w:rPr>
          <w:rFonts w:hint="eastAsia"/>
        </w:rPr>
        <w:t>права</w:t>
      </w:r>
      <w:r>
        <w:t></w:t>
      </w:r>
    </w:p>
    <w:p w:rsidR="000276B9" w:rsidRDefault="000276B9" w:rsidP="000276B9">
      <w:r>
        <w:rPr>
          <w:rFonts w:hint="eastAsia"/>
        </w:rPr>
        <w:t>Принципи</w:t>
      </w:r>
      <w:r>
        <w:t></w:t>
      </w:r>
      <w:r>
        <w:rPr>
          <w:rFonts w:hint="eastAsia"/>
        </w:rPr>
        <w:t>трудового</w:t>
      </w:r>
      <w:r>
        <w:t></w:t>
      </w:r>
      <w:r>
        <w:rPr>
          <w:rFonts w:hint="eastAsia"/>
        </w:rPr>
        <w:t>права</w:t>
      </w:r>
      <w:r>
        <w:t></w:t>
      </w:r>
      <w:r>
        <w:rPr>
          <w:rFonts w:hint="eastAsia"/>
        </w:rPr>
        <w:t>тісно</w:t>
      </w:r>
      <w:r>
        <w:t></w:t>
      </w:r>
      <w:r>
        <w:rPr>
          <w:rFonts w:hint="eastAsia"/>
        </w:rPr>
        <w:t>взаємопов’язані</w:t>
      </w:r>
      <w:r>
        <w:t></w:t>
      </w:r>
      <w:r>
        <w:rPr>
          <w:rFonts w:hint="eastAsia"/>
        </w:rPr>
        <w:t>і</w:t>
      </w:r>
      <w:r>
        <w:t></w:t>
      </w:r>
      <w:r>
        <w:rPr>
          <w:rFonts w:hint="eastAsia"/>
        </w:rPr>
        <w:t>взаємодіють</w:t>
      </w:r>
      <w:r>
        <w:t></w:t>
      </w:r>
      <w:r>
        <w:rPr>
          <w:rFonts w:hint="eastAsia"/>
        </w:rPr>
        <w:t>між</w:t>
      </w:r>
    </w:p>
    <w:p w:rsidR="000276B9" w:rsidRDefault="000276B9" w:rsidP="000276B9">
      <w:r>
        <w:rPr>
          <w:rFonts w:hint="eastAsia"/>
        </w:rPr>
        <w:t>собою</w:t>
      </w:r>
      <w:r>
        <w:t></w:t>
      </w:r>
      <w:r>
        <w:t></w:t>
      </w:r>
      <w:r>
        <w:rPr>
          <w:rFonts w:hint="eastAsia"/>
        </w:rPr>
        <w:t>Системність</w:t>
      </w:r>
      <w:r>
        <w:t></w:t>
      </w:r>
      <w:r>
        <w:rPr>
          <w:rFonts w:hint="eastAsia"/>
        </w:rPr>
        <w:t>трудоправових</w:t>
      </w:r>
      <w:r>
        <w:t></w:t>
      </w:r>
      <w:r>
        <w:rPr>
          <w:rFonts w:hint="eastAsia"/>
        </w:rPr>
        <w:t>принципів</w:t>
      </w:r>
      <w:r>
        <w:t></w:t>
      </w:r>
      <w:r>
        <w:rPr>
          <w:rFonts w:hint="eastAsia"/>
        </w:rPr>
        <w:t>вимагає</w:t>
      </w:r>
      <w:r>
        <w:t></w:t>
      </w:r>
      <w:r>
        <w:t></w:t>
      </w:r>
      <w:r>
        <w:t></w:t>
      </w:r>
      <w:r>
        <w:rPr>
          <w:rFonts w:hint="eastAsia"/>
        </w:rPr>
        <w:t>а</w:t>
      </w:r>
      <w:r>
        <w:t></w:t>
      </w:r>
      <w:r>
        <w:t></w:t>
      </w:r>
      <w:r>
        <w:rPr>
          <w:rFonts w:hint="eastAsia"/>
        </w:rPr>
        <w:t>їх</w:t>
      </w:r>
      <w:r>
        <w:t></w:t>
      </w:r>
      <w:r>
        <w:rPr>
          <w:rFonts w:hint="eastAsia"/>
        </w:rPr>
        <w:t>узгодженості</w:t>
      </w:r>
    </w:p>
    <w:p w:rsidR="000276B9" w:rsidRDefault="000276B9" w:rsidP="000276B9">
      <w:r>
        <w:rPr>
          <w:rFonts w:hint="eastAsia"/>
        </w:rPr>
        <w:t>між</w:t>
      </w:r>
      <w:r>
        <w:t></w:t>
      </w:r>
      <w:r>
        <w:rPr>
          <w:rFonts w:hint="eastAsia"/>
        </w:rPr>
        <w:t>собою</w:t>
      </w:r>
      <w:r>
        <w:t></w:t>
      </w:r>
      <w:r>
        <w:t></w:t>
      </w:r>
      <w:r>
        <w:t></w:t>
      </w:r>
      <w:r>
        <w:rPr>
          <w:rFonts w:hint="eastAsia"/>
        </w:rPr>
        <w:t>б</w:t>
      </w:r>
      <w:r>
        <w:t></w:t>
      </w:r>
      <w:r>
        <w:t></w:t>
      </w:r>
      <w:r>
        <w:rPr>
          <w:rFonts w:hint="eastAsia"/>
        </w:rPr>
        <w:t>єдиного</w:t>
      </w:r>
      <w:r>
        <w:t></w:t>
      </w:r>
      <w:r>
        <w:rPr>
          <w:rFonts w:hint="eastAsia"/>
        </w:rPr>
        <w:t>підходу</w:t>
      </w:r>
      <w:r>
        <w:t></w:t>
      </w:r>
      <w:r>
        <w:rPr>
          <w:rFonts w:hint="eastAsia"/>
        </w:rPr>
        <w:t>до</w:t>
      </w:r>
      <w:r>
        <w:t></w:t>
      </w:r>
      <w:r>
        <w:rPr>
          <w:rFonts w:hint="eastAsia"/>
        </w:rPr>
        <w:t>їх</w:t>
      </w:r>
      <w:r>
        <w:t></w:t>
      </w:r>
      <w:r>
        <w:rPr>
          <w:rFonts w:hint="eastAsia"/>
        </w:rPr>
        <w:t>розуміння</w:t>
      </w:r>
      <w:r>
        <w:t></w:t>
      </w:r>
      <w:r>
        <w:rPr>
          <w:rFonts w:hint="eastAsia"/>
        </w:rPr>
        <w:t>й</w:t>
      </w:r>
      <w:r>
        <w:t></w:t>
      </w:r>
      <w:r>
        <w:rPr>
          <w:rFonts w:hint="eastAsia"/>
        </w:rPr>
        <w:t>застосування</w:t>
      </w:r>
      <w:r>
        <w:t></w:t>
      </w:r>
      <w:r>
        <w:t></w:t>
      </w:r>
      <w:r>
        <w:t></w:t>
      </w:r>
      <w:r>
        <w:rPr>
          <w:rFonts w:hint="eastAsia"/>
        </w:rPr>
        <w:t>в</w:t>
      </w:r>
      <w:r>
        <w:t></w:t>
      </w:r>
    </w:p>
    <w:p w:rsidR="000276B9" w:rsidRDefault="000276B9" w:rsidP="000276B9">
      <w:r>
        <w:rPr>
          <w:rFonts w:hint="eastAsia"/>
        </w:rPr>
        <w:t>урахування</w:t>
      </w:r>
      <w:r>
        <w:t></w:t>
      </w:r>
      <w:r>
        <w:rPr>
          <w:rFonts w:hint="eastAsia"/>
        </w:rPr>
        <w:t>характеру</w:t>
      </w:r>
      <w:r>
        <w:t></w:t>
      </w:r>
      <w:r>
        <w:rPr>
          <w:rFonts w:hint="eastAsia"/>
        </w:rPr>
        <w:t>і</w:t>
      </w:r>
      <w:r>
        <w:t></w:t>
      </w:r>
      <w:r>
        <w:rPr>
          <w:rFonts w:hint="eastAsia"/>
        </w:rPr>
        <w:t>змісту</w:t>
      </w:r>
      <w:r>
        <w:t></w:t>
      </w:r>
      <w:r>
        <w:rPr>
          <w:rFonts w:hint="eastAsia"/>
        </w:rPr>
        <w:t>різнорідних</w:t>
      </w:r>
      <w:r>
        <w:t></w:t>
      </w:r>
      <w:r>
        <w:rPr>
          <w:rFonts w:hint="eastAsia"/>
        </w:rPr>
        <w:t>принципів</w:t>
      </w:r>
      <w:r>
        <w:t></w:t>
      </w:r>
      <w:r>
        <w:t></w:t>
      </w:r>
      <w:r>
        <w:t></w:t>
      </w:r>
      <w:r>
        <w:rPr>
          <w:rFonts w:hint="eastAsia"/>
        </w:rPr>
        <w:t>г</w:t>
      </w:r>
      <w:r>
        <w:t></w:t>
      </w:r>
      <w:r>
        <w:t></w:t>
      </w:r>
      <w:r>
        <w:rPr>
          <w:rFonts w:hint="eastAsia"/>
        </w:rPr>
        <w:t>з</w:t>
      </w:r>
      <w:r>
        <w:t></w:t>
      </w:r>
      <w:r>
        <w:rPr>
          <w:rFonts w:hint="eastAsia"/>
        </w:rPr>
        <w:t>одного</w:t>
      </w:r>
      <w:r>
        <w:t></w:t>
      </w:r>
      <w:r>
        <w:rPr>
          <w:rFonts w:hint="eastAsia"/>
        </w:rPr>
        <w:t>боку</w:t>
      </w:r>
      <w:r>
        <w:t></w:t>
      </w:r>
    </w:p>
    <w:p w:rsidR="000276B9" w:rsidRDefault="000276B9" w:rsidP="000276B9">
      <w:r>
        <w:rPr>
          <w:rFonts w:hint="eastAsia"/>
        </w:rPr>
        <w:t>диференційованого</w:t>
      </w:r>
      <w:r>
        <w:t></w:t>
      </w:r>
      <w:r>
        <w:t></w:t>
      </w:r>
      <w:r>
        <w:rPr>
          <w:rFonts w:hint="eastAsia"/>
        </w:rPr>
        <w:t>а</w:t>
      </w:r>
      <w:r>
        <w:t></w:t>
      </w:r>
      <w:r>
        <w:rPr>
          <w:rFonts w:hint="eastAsia"/>
        </w:rPr>
        <w:t>з</w:t>
      </w:r>
      <w:r>
        <w:t></w:t>
      </w:r>
      <w:r>
        <w:rPr>
          <w:rFonts w:hint="eastAsia"/>
        </w:rPr>
        <w:t>другого</w:t>
      </w:r>
      <w:r>
        <w:t>−</w:t>
      </w:r>
      <w:r>
        <w:t></w:t>
      </w:r>
      <w:r>
        <w:rPr>
          <w:rFonts w:hint="eastAsia"/>
        </w:rPr>
        <w:t>інтегрованого</w:t>
      </w:r>
      <w:r>
        <w:t></w:t>
      </w:r>
      <w:r>
        <w:rPr>
          <w:rFonts w:hint="eastAsia"/>
        </w:rPr>
        <w:t>підходу</w:t>
      </w:r>
      <w:r>
        <w:t></w:t>
      </w:r>
      <w:r>
        <w:rPr>
          <w:rFonts w:hint="eastAsia"/>
        </w:rPr>
        <w:t>до</w:t>
      </w:r>
      <w:r>
        <w:t></w:t>
      </w:r>
      <w:r>
        <w:rPr>
          <w:rFonts w:hint="eastAsia"/>
        </w:rPr>
        <w:t>правового</w:t>
      </w:r>
    </w:p>
    <w:p w:rsidR="000276B9" w:rsidRDefault="000276B9" w:rsidP="000276B9">
      <w:r>
        <w:t></w:t>
      </w:r>
      <w:r>
        <w:t></w:t>
      </w:r>
      <w:r>
        <w:t></w:t>
      </w:r>
    </w:p>
    <w:p w:rsidR="000276B9" w:rsidRDefault="000276B9" w:rsidP="000276B9">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t></w:t>
      </w:r>
      <w:r>
        <w:rPr>
          <w:rFonts w:hint="eastAsia"/>
        </w:rPr>
        <w:t>д</w:t>
      </w:r>
      <w:r>
        <w:t></w:t>
      </w:r>
      <w:r>
        <w:t></w:t>
      </w:r>
      <w:r>
        <w:rPr>
          <w:rFonts w:hint="eastAsia"/>
        </w:rPr>
        <w:t>відповідності</w:t>
      </w:r>
      <w:r>
        <w:t></w:t>
      </w:r>
      <w:r>
        <w:rPr>
          <w:rFonts w:hint="eastAsia"/>
        </w:rPr>
        <w:t>принципів</w:t>
      </w:r>
      <w:r>
        <w:t></w:t>
      </w:r>
      <w:r>
        <w:rPr>
          <w:rFonts w:hint="eastAsia"/>
        </w:rPr>
        <w:t>трудового</w:t>
      </w:r>
    </w:p>
    <w:p w:rsidR="000276B9" w:rsidRDefault="000276B9" w:rsidP="000276B9">
      <w:r>
        <w:rPr>
          <w:rFonts w:hint="eastAsia"/>
        </w:rPr>
        <w:t>права</w:t>
      </w:r>
      <w:r>
        <w:t></w:t>
      </w:r>
      <w:r>
        <w:rPr>
          <w:rFonts w:hint="eastAsia"/>
        </w:rPr>
        <w:t>справжнім</w:t>
      </w:r>
      <w:r>
        <w:t></w:t>
      </w:r>
      <w:r>
        <w:rPr>
          <w:rFonts w:hint="eastAsia"/>
        </w:rPr>
        <w:t>інтересам</w:t>
      </w:r>
      <w:r>
        <w:t></w:t>
      </w:r>
      <w:r>
        <w:rPr>
          <w:rFonts w:hint="eastAsia"/>
        </w:rPr>
        <w:t>суспільства</w:t>
      </w:r>
      <w:r>
        <w:t></w:t>
      </w:r>
      <w:r>
        <w:rPr>
          <w:rFonts w:hint="eastAsia"/>
        </w:rPr>
        <w:t>й</w:t>
      </w:r>
      <w:r>
        <w:t></w:t>
      </w:r>
      <w:r>
        <w:rPr>
          <w:rFonts w:hint="eastAsia"/>
        </w:rPr>
        <w:t>держави</w:t>
      </w:r>
      <w:r>
        <w:t></w:t>
      </w:r>
      <w:r>
        <w:t></w:t>
      </w:r>
      <w:r>
        <w:rPr>
          <w:rFonts w:hint="eastAsia"/>
        </w:rPr>
        <w:t>Кожен</w:t>
      </w:r>
      <w:r>
        <w:t></w:t>
      </w:r>
      <w:r>
        <w:rPr>
          <w:rFonts w:hint="eastAsia"/>
        </w:rPr>
        <w:t>із</w:t>
      </w:r>
      <w:r>
        <w:t></w:t>
      </w:r>
      <w:r>
        <w:rPr>
          <w:rFonts w:hint="eastAsia"/>
        </w:rPr>
        <w:t>принципів</w:t>
      </w:r>
      <w:r>
        <w:t></w:t>
      </w:r>
      <w:r>
        <w:rPr>
          <w:rFonts w:hint="eastAsia"/>
        </w:rPr>
        <w:t>може</w:t>
      </w:r>
    </w:p>
    <w:p w:rsidR="000276B9" w:rsidRDefault="000276B9" w:rsidP="000276B9">
      <w:r>
        <w:rPr>
          <w:rFonts w:hint="eastAsia"/>
        </w:rPr>
        <w:t>бути</w:t>
      </w:r>
      <w:r>
        <w:t></w:t>
      </w:r>
      <w:r>
        <w:rPr>
          <w:rFonts w:hint="eastAsia"/>
        </w:rPr>
        <w:t>витлумачений</w:t>
      </w:r>
      <w:r>
        <w:t></w:t>
      </w:r>
      <w:r>
        <w:rPr>
          <w:rFonts w:hint="eastAsia"/>
        </w:rPr>
        <w:t>і</w:t>
      </w:r>
      <w:r>
        <w:t></w:t>
      </w:r>
      <w:r>
        <w:rPr>
          <w:rFonts w:hint="eastAsia"/>
        </w:rPr>
        <w:t>застосований</w:t>
      </w:r>
      <w:r>
        <w:t></w:t>
      </w:r>
      <w:r>
        <w:rPr>
          <w:rFonts w:hint="eastAsia"/>
        </w:rPr>
        <w:t>тільки</w:t>
      </w:r>
      <w:r>
        <w:t></w:t>
      </w:r>
      <w:r>
        <w:rPr>
          <w:rFonts w:hint="eastAsia"/>
        </w:rPr>
        <w:t>з</w:t>
      </w:r>
      <w:r>
        <w:t></w:t>
      </w:r>
      <w:r>
        <w:rPr>
          <w:rFonts w:hint="eastAsia"/>
        </w:rPr>
        <w:t>урахуванням</w:t>
      </w:r>
      <w:r>
        <w:t></w:t>
      </w:r>
      <w:r>
        <w:rPr>
          <w:rFonts w:hint="eastAsia"/>
        </w:rPr>
        <w:t>сутності</w:t>
      </w:r>
      <w:r>
        <w:t></w:t>
      </w:r>
      <w:r>
        <w:rPr>
          <w:rFonts w:hint="eastAsia"/>
        </w:rPr>
        <w:t>інших</w:t>
      </w:r>
    </w:p>
    <w:p w:rsidR="000276B9" w:rsidRDefault="000276B9" w:rsidP="000276B9">
      <w:r>
        <w:rPr>
          <w:rFonts w:hint="eastAsia"/>
        </w:rPr>
        <w:t>пов’язаних</w:t>
      </w:r>
      <w:r>
        <w:t></w:t>
      </w:r>
      <w:r>
        <w:rPr>
          <w:rFonts w:hint="eastAsia"/>
        </w:rPr>
        <w:t>з</w:t>
      </w:r>
      <w:r>
        <w:t></w:t>
      </w:r>
      <w:r>
        <w:rPr>
          <w:rFonts w:hint="eastAsia"/>
        </w:rPr>
        <w:t>ним</w:t>
      </w:r>
      <w:r>
        <w:t></w:t>
      </w:r>
      <w:r>
        <w:rPr>
          <w:rFonts w:hint="eastAsia"/>
        </w:rPr>
        <w:t>принципів</w:t>
      </w:r>
      <w:r>
        <w:t></w:t>
      </w:r>
    </w:p>
    <w:p w:rsidR="000276B9" w:rsidRDefault="000276B9" w:rsidP="000276B9">
      <w:r>
        <w:rPr>
          <w:rFonts w:hint="eastAsia"/>
        </w:rPr>
        <w:t>Система</w:t>
      </w:r>
      <w:r>
        <w:t></w:t>
      </w:r>
      <w:r>
        <w:rPr>
          <w:rFonts w:hint="eastAsia"/>
        </w:rPr>
        <w:t>принципів</w:t>
      </w:r>
      <w:r>
        <w:t></w:t>
      </w:r>
      <w:r>
        <w:rPr>
          <w:rFonts w:hint="eastAsia"/>
        </w:rPr>
        <w:t>трудового</w:t>
      </w:r>
      <w:r>
        <w:t></w:t>
      </w:r>
      <w:r>
        <w:rPr>
          <w:rFonts w:hint="eastAsia"/>
        </w:rPr>
        <w:t>права</w:t>
      </w:r>
      <w:r>
        <w:t></w:t>
      </w:r>
      <w:r>
        <w:rPr>
          <w:rFonts w:hint="eastAsia"/>
        </w:rPr>
        <w:t>становить</w:t>
      </w:r>
      <w:r>
        <w:t></w:t>
      </w:r>
      <w:r>
        <w:rPr>
          <w:rFonts w:hint="eastAsia"/>
        </w:rPr>
        <w:t>собою</w:t>
      </w:r>
      <w:r>
        <w:t></w:t>
      </w:r>
      <w:r>
        <w:rPr>
          <w:rFonts w:hint="eastAsia"/>
        </w:rPr>
        <w:t>інтеграцію</w:t>
      </w:r>
    </w:p>
    <w:p w:rsidR="000276B9" w:rsidRDefault="000276B9" w:rsidP="000276B9">
      <w:r>
        <w:rPr>
          <w:rFonts w:hint="eastAsia"/>
        </w:rPr>
        <w:t>однотипових</w:t>
      </w:r>
      <w:r>
        <w:t></w:t>
      </w:r>
      <w:r>
        <w:rPr>
          <w:rFonts w:hint="eastAsia"/>
        </w:rPr>
        <w:t>за</w:t>
      </w:r>
      <w:r>
        <w:t></w:t>
      </w:r>
      <w:r>
        <w:rPr>
          <w:rFonts w:hint="eastAsia"/>
        </w:rPr>
        <w:t>своєю</w:t>
      </w:r>
      <w:r>
        <w:t></w:t>
      </w:r>
      <w:r>
        <w:rPr>
          <w:rFonts w:hint="eastAsia"/>
        </w:rPr>
        <w:t>сутністю</w:t>
      </w:r>
      <w:r>
        <w:t></w:t>
      </w:r>
      <w:r>
        <w:rPr>
          <w:rFonts w:hint="eastAsia"/>
        </w:rPr>
        <w:t>принципів</w:t>
      </w:r>
      <w:r>
        <w:t></w:t>
      </w:r>
      <w:r>
        <w:rPr>
          <w:rFonts w:hint="eastAsia"/>
        </w:rPr>
        <w:t>права</w:t>
      </w:r>
      <w:r>
        <w:t></w:t>
      </w:r>
      <w:r>
        <w:rPr>
          <w:rFonts w:hint="eastAsia"/>
        </w:rPr>
        <w:t>у</w:t>
      </w:r>
      <w:r>
        <w:t></w:t>
      </w:r>
      <w:r>
        <w:rPr>
          <w:rFonts w:hint="eastAsia"/>
        </w:rPr>
        <w:t>структурно</w:t>
      </w:r>
      <w:r>
        <w:t></w:t>
      </w:r>
      <w:r>
        <w:rPr>
          <w:rFonts w:hint="eastAsia"/>
        </w:rPr>
        <w:t>впорядковану</w:t>
      </w:r>
    </w:p>
    <w:p w:rsidR="000276B9" w:rsidRDefault="000276B9" w:rsidP="000276B9">
      <w:r>
        <w:rPr>
          <w:rFonts w:hint="eastAsia"/>
        </w:rPr>
        <w:t>єдність</w:t>
      </w:r>
      <w:r>
        <w:t></w:t>
      </w:r>
      <w:r>
        <w:t></w:t>
      </w:r>
      <w:r>
        <w:rPr>
          <w:rFonts w:hint="eastAsia"/>
        </w:rPr>
        <w:t>якій</w:t>
      </w:r>
      <w:r>
        <w:t></w:t>
      </w:r>
      <w:r>
        <w:rPr>
          <w:rFonts w:hint="eastAsia"/>
        </w:rPr>
        <w:t>притаманні</w:t>
      </w:r>
      <w:r>
        <w:t></w:t>
      </w:r>
      <w:r>
        <w:rPr>
          <w:rFonts w:hint="eastAsia"/>
        </w:rPr>
        <w:t>відносна</w:t>
      </w:r>
      <w:r>
        <w:t></w:t>
      </w:r>
      <w:r>
        <w:rPr>
          <w:rFonts w:hint="eastAsia"/>
        </w:rPr>
        <w:t>самостійність</w:t>
      </w:r>
      <w:r>
        <w:t></w:t>
      </w:r>
      <w:r>
        <w:t></w:t>
      </w:r>
      <w:r>
        <w:rPr>
          <w:rFonts w:hint="eastAsia"/>
        </w:rPr>
        <w:t>стабільність</w:t>
      </w:r>
      <w:r>
        <w:t></w:t>
      </w:r>
      <w:r>
        <w:t></w:t>
      </w:r>
      <w:r>
        <w:rPr>
          <w:rFonts w:hint="eastAsia"/>
        </w:rPr>
        <w:t>автономність</w:t>
      </w:r>
    </w:p>
    <w:p w:rsidR="000276B9" w:rsidRDefault="000276B9" w:rsidP="000276B9">
      <w:r>
        <w:rPr>
          <w:rFonts w:hint="eastAsia"/>
        </w:rPr>
        <w:t>функціонування</w:t>
      </w:r>
      <w:r>
        <w:t></w:t>
      </w:r>
      <w:r>
        <w:rPr>
          <w:rFonts w:hint="eastAsia"/>
        </w:rPr>
        <w:t>і</w:t>
      </w:r>
      <w:r>
        <w:t></w:t>
      </w:r>
      <w:r>
        <w:rPr>
          <w:rFonts w:hint="eastAsia"/>
        </w:rPr>
        <w:t>взаємодія</w:t>
      </w:r>
      <w:r>
        <w:t></w:t>
      </w:r>
      <w:r>
        <w:rPr>
          <w:rFonts w:hint="eastAsia"/>
        </w:rPr>
        <w:t>із</w:t>
      </w:r>
      <w:r>
        <w:t></w:t>
      </w:r>
      <w:r>
        <w:rPr>
          <w:rFonts w:hint="eastAsia"/>
        </w:rPr>
        <w:t>зовнішнім</w:t>
      </w:r>
      <w:r>
        <w:t></w:t>
      </w:r>
      <w:r>
        <w:rPr>
          <w:rFonts w:hint="eastAsia"/>
        </w:rPr>
        <w:t>середовищем</w:t>
      </w:r>
      <w:r>
        <w:t></w:t>
      </w:r>
      <w:r>
        <w:rPr>
          <w:rFonts w:hint="eastAsia"/>
        </w:rPr>
        <w:t>з</w:t>
      </w:r>
      <w:r>
        <w:t></w:t>
      </w:r>
      <w:r>
        <w:rPr>
          <w:rFonts w:hint="eastAsia"/>
        </w:rPr>
        <w:t>метою</w:t>
      </w:r>
      <w:r>
        <w:t></w:t>
      </w:r>
      <w:r>
        <w:rPr>
          <w:rFonts w:hint="eastAsia"/>
        </w:rPr>
        <w:t>врегулювання</w:t>
      </w:r>
    </w:p>
    <w:p w:rsidR="000276B9" w:rsidRDefault="000276B9" w:rsidP="000276B9">
      <w:r>
        <w:rPr>
          <w:rFonts w:hint="eastAsia"/>
        </w:rPr>
        <w:t>трудових</w:t>
      </w:r>
      <w:r>
        <w:t></w:t>
      </w:r>
      <w:r>
        <w:rPr>
          <w:rFonts w:hint="eastAsia"/>
        </w:rPr>
        <w:t>і</w:t>
      </w:r>
      <w:r>
        <w:t></w:t>
      </w:r>
      <w:r>
        <w:rPr>
          <w:rFonts w:hint="eastAsia"/>
        </w:rPr>
        <w:t>пов’язаних</w:t>
      </w:r>
      <w:r>
        <w:t></w:t>
      </w:r>
      <w:r>
        <w:rPr>
          <w:rFonts w:hint="eastAsia"/>
        </w:rPr>
        <w:t>з</w:t>
      </w:r>
      <w:r>
        <w:t></w:t>
      </w:r>
      <w:r>
        <w:rPr>
          <w:rFonts w:hint="eastAsia"/>
        </w:rPr>
        <w:t>ними</w:t>
      </w:r>
      <w:r>
        <w:t></w:t>
      </w:r>
      <w:r>
        <w:rPr>
          <w:rFonts w:hint="eastAsia"/>
        </w:rPr>
        <w:t>відносин</w:t>
      </w:r>
      <w:r>
        <w:t></w:t>
      </w:r>
      <w:r>
        <w:t></w:t>
      </w:r>
      <w:r>
        <w:rPr>
          <w:rFonts w:hint="eastAsia"/>
        </w:rPr>
        <w:t>Вона</w:t>
      </w:r>
      <w:r>
        <w:t></w:t>
      </w:r>
      <w:r>
        <w:rPr>
          <w:rFonts w:hint="eastAsia"/>
        </w:rPr>
        <w:t>є</w:t>
      </w:r>
      <w:r>
        <w:t></w:t>
      </w:r>
      <w:r>
        <w:rPr>
          <w:rFonts w:hint="eastAsia"/>
        </w:rPr>
        <w:t>єдиним</w:t>
      </w:r>
      <w:r>
        <w:t></w:t>
      </w:r>
      <w:r>
        <w:t></w:t>
      </w:r>
      <w:r>
        <w:rPr>
          <w:rFonts w:hint="eastAsia"/>
        </w:rPr>
        <w:t>так</w:t>
      </w:r>
      <w:r>
        <w:t></w:t>
      </w:r>
      <w:r>
        <w:rPr>
          <w:rFonts w:hint="eastAsia"/>
        </w:rPr>
        <w:t>от</w:t>
      </w:r>
      <w:r>
        <w:t></w:t>
      </w:r>
      <w:r>
        <w:rPr>
          <w:rFonts w:hint="eastAsia"/>
        </w:rPr>
        <w:t>мовити</w:t>
      </w:r>
      <w:r>
        <w:t></w:t>
      </w:r>
    </w:p>
    <w:p w:rsidR="000276B9" w:rsidRDefault="000276B9" w:rsidP="000276B9">
      <w:r>
        <w:rPr>
          <w:rFonts w:hint="eastAsia"/>
        </w:rPr>
        <w:t>гармонійним</w:t>
      </w:r>
      <w:r>
        <w:t></w:t>
      </w:r>
      <w:r>
        <w:rPr>
          <w:rFonts w:hint="eastAsia"/>
        </w:rPr>
        <w:t>ансамблем</w:t>
      </w:r>
      <w:r>
        <w:t></w:t>
      </w:r>
      <w:r>
        <w:t></w:t>
      </w:r>
      <w:r>
        <w:rPr>
          <w:rFonts w:hint="eastAsia"/>
        </w:rPr>
        <w:t>що</w:t>
      </w:r>
      <w:r>
        <w:t></w:t>
      </w:r>
      <w:r>
        <w:rPr>
          <w:rFonts w:hint="eastAsia"/>
        </w:rPr>
        <w:t>забезпечує</w:t>
      </w:r>
      <w:r>
        <w:t></w:t>
      </w:r>
      <w:r>
        <w:rPr>
          <w:rFonts w:hint="eastAsia"/>
        </w:rPr>
        <w:t>субординацію</w:t>
      </w:r>
      <w:r>
        <w:t></w:t>
      </w:r>
      <w:r>
        <w:t></w:t>
      </w:r>
      <w:r>
        <w:rPr>
          <w:rFonts w:hint="eastAsia"/>
        </w:rPr>
        <w:t>ієрархічність</w:t>
      </w:r>
      <w:r>
        <w:t></w:t>
      </w:r>
      <w:r>
        <w:rPr>
          <w:rFonts w:hint="eastAsia"/>
        </w:rPr>
        <w:t>і</w:t>
      </w:r>
    </w:p>
    <w:p w:rsidR="000276B9" w:rsidRDefault="000276B9" w:rsidP="000276B9">
      <w:r>
        <w:rPr>
          <w:rFonts w:hint="eastAsia"/>
        </w:rPr>
        <w:t>синхронність</w:t>
      </w:r>
      <w:r>
        <w:t></w:t>
      </w:r>
      <w:r>
        <w:rPr>
          <w:rFonts w:hint="eastAsia"/>
        </w:rPr>
        <w:t>у</w:t>
      </w:r>
      <w:r>
        <w:t></w:t>
      </w:r>
      <w:r>
        <w:rPr>
          <w:rFonts w:hint="eastAsia"/>
        </w:rPr>
        <w:t>процесі</w:t>
      </w:r>
      <w:r>
        <w:t></w:t>
      </w:r>
      <w:r>
        <w:rPr>
          <w:rFonts w:hint="eastAsia"/>
        </w:rPr>
        <w:t>свого</w:t>
      </w:r>
      <w:r>
        <w:t></w:t>
      </w:r>
      <w:r>
        <w:rPr>
          <w:rFonts w:hint="eastAsia"/>
        </w:rPr>
        <w:t>функціонування</w:t>
      </w:r>
      <w:r>
        <w:t></w:t>
      </w:r>
      <w:r>
        <w:t></w:t>
      </w:r>
      <w:r>
        <w:rPr>
          <w:rFonts w:hint="eastAsia"/>
        </w:rPr>
        <w:t>Система</w:t>
      </w:r>
      <w:r>
        <w:t></w:t>
      </w:r>
      <w:r>
        <w:rPr>
          <w:rFonts w:hint="eastAsia"/>
        </w:rPr>
        <w:t>цих</w:t>
      </w:r>
      <w:r>
        <w:t></w:t>
      </w:r>
      <w:r>
        <w:rPr>
          <w:rFonts w:hint="eastAsia"/>
        </w:rPr>
        <w:t>принципів</w:t>
      </w:r>
      <w:r>
        <w:t></w:t>
      </w:r>
      <w:r>
        <w:rPr>
          <w:rFonts w:hint="eastAsia"/>
        </w:rPr>
        <w:t>здатна</w:t>
      </w:r>
    </w:p>
    <w:p w:rsidR="000276B9" w:rsidRDefault="000276B9" w:rsidP="000276B9">
      <w:r>
        <w:rPr>
          <w:rFonts w:hint="eastAsia"/>
        </w:rPr>
        <w:t>суттєво</w:t>
      </w:r>
      <w:r>
        <w:t></w:t>
      </w:r>
      <w:r>
        <w:rPr>
          <w:rFonts w:hint="eastAsia"/>
        </w:rPr>
        <w:t>видозмінювати</w:t>
      </w:r>
      <w:r>
        <w:t></w:t>
      </w:r>
      <w:r>
        <w:rPr>
          <w:rFonts w:hint="eastAsia"/>
        </w:rPr>
        <w:t>підсистеми</w:t>
      </w:r>
      <w:r>
        <w:t></w:t>
      </w:r>
      <w:r>
        <w:t></w:t>
      </w:r>
      <w:r>
        <w:rPr>
          <w:rFonts w:hint="eastAsia"/>
        </w:rPr>
        <w:t>що</w:t>
      </w:r>
      <w:r>
        <w:t></w:t>
      </w:r>
      <w:r>
        <w:rPr>
          <w:rFonts w:hint="eastAsia"/>
        </w:rPr>
        <w:t>її</w:t>
      </w:r>
      <w:r>
        <w:t></w:t>
      </w:r>
      <w:r>
        <w:rPr>
          <w:rFonts w:hint="eastAsia"/>
        </w:rPr>
        <w:t>складають</w:t>
      </w:r>
      <w:r>
        <w:t></w:t>
      </w:r>
      <w:r>
        <w:t></w:t>
      </w:r>
      <w:r>
        <w:rPr>
          <w:rFonts w:hint="eastAsia"/>
        </w:rPr>
        <w:t>і</w:t>
      </w:r>
      <w:r>
        <w:t></w:t>
      </w:r>
      <w:r>
        <w:rPr>
          <w:rFonts w:hint="eastAsia"/>
        </w:rPr>
        <w:t>створювати</w:t>
      </w:r>
      <w:r>
        <w:t></w:t>
      </w:r>
      <w:r>
        <w:rPr>
          <w:rFonts w:hint="eastAsia"/>
        </w:rPr>
        <w:t>нові</w:t>
      </w:r>
      <w:r>
        <w:t></w:t>
      </w:r>
      <w:r>
        <w:rPr>
          <w:rFonts w:hint="eastAsia"/>
        </w:rPr>
        <w:t>в</w:t>
      </w:r>
    </w:p>
    <w:p w:rsidR="000276B9" w:rsidRDefault="000276B9" w:rsidP="000276B9">
      <w:r>
        <w:rPr>
          <w:rFonts w:hint="eastAsia"/>
        </w:rPr>
        <w:t>межах</w:t>
      </w:r>
      <w:r>
        <w:t></w:t>
      </w:r>
      <w:r>
        <w:rPr>
          <w:rFonts w:hint="eastAsia"/>
        </w:rPr>
        <w:t>своєї</w:t>
      </w:r>
      <w:r>
        <w:t></w:t>
      </w:r>
      <w:r>
        <w:rPr>
          <w:rFonts w:hint="eastAsia"/>
        </w:rPr>
        <w:t>єдності</w:t>
      </w:r>
      <w:r>
        <w:t></w:t>
      </w:r>
      <w:r>
        <w:t></w:t>
      </w:r>
      <w:r>
        <w:rPr>
          <w:rFonts w:hint="eastAsia"/>
        </w:rPr>
        <w:t>Структурна</w:t>
      </w:r>
      <w:r>
        <w:t></w:t>
      </w:r>
      <w:r>
        <w:rPr>
          <w:rFonts w:hint="eastAsia"/>
        </w:rPr>
        <w:t>впорядкованість</w:t>
      </w:r>
      <w:r>
        <w:t></w:t>
      </w:r>
      <w:r>
        <w:rPr>
          <w:rFonts w:hint="eastAsia"/>
        </w:rPr>
        <w:t>цієї</w:t>
      </w:r>
      <w:r>
        <w:t></w:t>
      </w:r>
      <w:r>
        <w:rPr>
          <w:rFonts w:hint="eastAsia"/>
        </w:rPr>
        <w:t>системи</w:t>
      </w:r>
      <w:r>
        <w:t></w:t>
      </w:r>
      <w:r>
        <w:rPr>
          <w:rFonts w:hint="eastAsia"/>
        </w:rPr>
        <w:t>надає</w:t>
      </w:r>
      <w:r>
        <w:t></w:t>
      </w:r>
      <w:r>
        <w:rPr>
          <w:rFonts w:hint="eastAsia"/>
        </w:rPr>
        <w:t>їй</w:t>
      </w:r>
    </w:p>
    <w:p w:rsidR="000276B9" w:rsidRDefault="000276B9" w:rsidP="000276B9">
      <w:r>
        <w:rPr>
          <w:rFonts w:hint="eastAsia"/>
        </w:rPr>
        <w:t>відносної</w:t>
      </w:r>
      <w:r>
        <w:t></w:t>
      </w:r>
      <w:r>
        <w:rPr>
          <w:rFonts w:hint="eastAsia"/>
        </w:rPr>
        <w:t>стійкості</w:t>
      </w:r>
      <w:r>
        <w:t></w:t>
      </w:r>
      <w:r>
        <w:t></w:t>
      </w:r>
      <w:r>
        <w:rPr>
          <w:rFonts w:hint="eastAsia"/>
        </w:rPr>
        <w:t>в</w:t>
      </w:r>
      <w:r>
        <w:t></w:t>
      </w:r>
      <w:r>
        <w:rPr>
          <w:rFonts w:hint="eastAsia"/>
        </w:rPr>
        <w:t>межах</w:t>
      </w:r>
      <w:r>
        <w:t></w:t>
      </w:r>
      <w:r>
        <w:rPr>
          <w:rFonts w:hint="eastAsia"/>
        </w:rPr>
        <w:t>якої</w:t>
      </w:r>
      <w:r>
        <w:t></w:t>
      </w:r>
      <w:r>
        <w:rPr>
          <w:rFonts w:hint="eastAsia"/>
        </w:rPr>
        <w:t>допустимі</w:t>
      </w:r>
      <w:r>
        <w:t></w:t>
      </w:r>
      <w:r>
        <w:rPr>
          <w:rFonts w:hint="eastAsia"/>
        </w:rPr>
        <w:t>зміни</w:t>
      </w:r>
      <w:r>
        <w:t></w:t>
      </w:r>
      <w:r>
        <w:rPr>
          <w:rFonts w:hint="eastAsia"/>
        </w:rPr>
        <w:t>властивостей</w:t>
      </w:r>
      <w:r>
        <w:t></w:t>
      </w:r>
      <w:r>
        <w:rPr>
          <w:rFonts w:hint="eastAsia"/>
        </w:rPr>
        <w:t>її</w:t>
      </w:r>
      <w:r>
        <w:t></w:t>
      </w:r>
      <w:r>
        <w:rPr>
          <w:rFonts w:hint="eastAsia"/>
        </w:rPr>
        <w:t>підсистем</w:t>
      </w:r>
    </w:p>
    <w:p w:rsidR="000276B9" w:rsidRDefault="000276B9" w:rsidP="000276B9">
      <w:r>
        <w:rPr>
          <w:rFonts w:hint="eastAsia"/>
        </w:rPr>
        <w:t>та</w:t>
      </w:r>
      <w:r>
        <w:t></w:t>
      </w:r>
      <w:r>
        <w:rPr>
          <w:rFonts w:hint="eastAsia"/>
        </w:rPr>
        <w:t>їх</w:t>
      </w:r>
      <w:r>
        <w:t></w:t>
      </w:r>
      <w:r>
        <w:rPr>
          <w:rFonts w:hint="eastAsia"/>
        </w:rPr>
        <w:t>зв’язків</w:t>
      </w:r>
      <w:r>
        <w:t></w:t>
      </w:r>
    </w:p>
    <w:p w:rsidR="000276B9" w:rsidRDefault="000276B9" w:rsidP="000276B9">
      <w:r>
        <w:t></w:t>
      </w:r>
      <w:r>
        <w:t></w:t>
      </w:r>
      <w:r>
        <w:t></w:t>
      </w:r>
      <w:r>
        <w:rPr>
          <w:rFonts w:hint="eastAsia"/>
        </w:rPr>
        <w:t>Історична</w:t>
      </w:r>
      <w:r>
        <w:t></w:t>
      </w:r>
      <w:r>
        <w:rPr>
          <w:rFonts w:hint="eastAsia"/>
        </w:rPr>
        <w:t>ґенеза</w:t>
      </w:r>
      <w:r>
        <w:t></w:t>
      </w:r>
      <w:r>
        <w:rPr>
          <w:rFonts w:hint="eastAsia"/>
        </w:rPr>
        <w:t>принципів</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p>
    <w:p w:rsidR="000276B9" w:rsidRDefault="000276B9" w:rsidP="000276B9">
      <w:r>
        <w:rPr>
          <w:rFonts w:hint="eastAsia"/>
        </w:rPr>
        <w:t>праці</w:t>
      </w:r>
      <w:r>
        <w:t></w:t>
      </w:r>
      <w:r>
        <w:rPr>
          <w:rFonts w:hint="eastAsia"/>
        </w:rPr>
        <w:t>в</w:t>
      </w:r>
      <w:r>
        <w:t></w:t>
      </w:r>
      <w:r>
        <w:rPr>
          <w:rFonts w:hint="eastAsia"/>
        </w:rPr>
        <w:t>Україні</w:t>
      </w:r>
      <w:r>
        <w:t></w:t>
      </w:r>
      <w:r>
        <w:rPr>
          <w:rFonts w:hint="eastAsia"/>
        </w:rPr>
        <w:t>об’єднує</w:t>
      </w:r>
      <w:r>
        <w:t></w:t>
      </w:r>
      <w:r>
        <w:rPr>
          <w:rFonts w:hint="eastAsia"/>
        </w:rPr>
        <w:t>такі</w:t>
      </w:r>
      <w:r>
        <w:t></w:t>
      </w:r>
      <w:r>
        <w:rPr>
          <w:rFonts w:hint="eastAsia"/>
        </w:rPr>
        <w:t>основні</w:t>
      </w:r>
      <w:r>
        <w:t></w:t>
      </w:r>
      <w:r>
        <w:rPr>
          <w:rFonts w:hint="eastAsia"/>
        </w:rPr>
        <w:t>періоди</w:t>
      </w:r>
      <w:r>
        <w:t></w:t>
      </w:r>
      <w:r>
        <w:t></w:t>
      </w:r>
      <w:r>
        <w:rPr>
          <w:rFonts w:hint="eastAsia"/>
        </w:rPr>
        <w:t>А</w:t>
      </w:r>
      <w:r>
        <w:t></w:t>
      </w:r>
      <w:r>
        <w:t></w:t>
      </w:r>
      <w:r>
        <w:rPr>
          <w:rFonts w:hint="eastAsia"/>
        </w:rPr>
        <w:t>Дореволюційний</w:t>
      </w:r>
      <w:r>
        <w:t></w:t>
      </w:r>
      <w:r>
        <w:t></w:t>
      </w:r>
      <w:r>
        <w:rPr>
          <w:rFonts w:hint="eastAsia"/>
        </w:rPr>
        <w:t>до</w:t>
      </w:r>
      <w:r>
        <w:t></w:t>
      </w:r>
      <w:r>
        <w:t></w:t>
      </w:r>
      <w:r>
        <w:t></w:t>
      </w:r>
      <w:r>
        <w:t></w:t>
      </w:r>
      <w:r>
        <w:t></w:t>
      </w:r>
    </w:p>
    <w:p w:rsidR="000276B9" w:rsidRDefault="000276B9" w:rsidP="000276B9">
      <w:r>
        <w:rPr>
          <w:rFonts w:hint="eastAsia"/>
        </w:rPr>
        <w:t>р</w:t>
      </w:r>
      <w:r>
        <w:t></w:t>
      </w:r>
      <w:r>
        <w:t></w:t>
      </w:r>
      <w:r>
        <w:t></w:t>
      </w:r>
      <w:r>
        <w:t></w:t>
      </w:r>
      <w:r>
        <w:rPr>
          <w:rFonts w:hint="eastAsia"/>
        </w:rPr>
        <w:t>Б</w:t>
      </w:r>
      <w:r>
        <w:t></w:t>
      </w:r>
      <w:r>
        <w:t></w:t>
      </w:r>
      <w:r>
        <w:rPr>
          <w:rFonts w:hint="eastAsia"/>
        </w:rPr>
        <w:t>Радянський</w:t>
      </w:r>
      <w:r>
        <w:t></w:t>
      </w:r>
      <w:r>
        <w:rPr>
          <w:rFonts w:hint="eastAsia"/>
        </w:rPr>
        <w:t>період</w:t>
      </w:r>
      <w:r>
        <w:t></w:t>
      </w:r>
      <w:r>
        <w:t></w:t>
      </w:r>
      <w:r>
        <w:rPr>
          <w:rFonts w:hint="eastAsia"/>
        </w:rPr>
        <w:t>що</w:t>
      </w:r>
      <w:r>
        <w:t></w:t>
      </w:r>
      <w:r>
        <w:rPr>
          <w:rFonts w:hint="eastAsia"/>
        </w:rPr>
        <w:t>включає</w:t>
      </w:r>
      <w:r>
        <w:t></w:t>
      </w:r>
      <w:r>
        <w:rPr>
          <w:rFonts w:hint="eastAsia"/>
        </w:rPr>
        <w:t>етапи</w:t>
      </w:r>
      <w:r>
        <w:t></w:t>
      </w:r>
      <w:r>
        <w:t></w:t>
      </w:r>
      <w:r>
        <w:t></w:t>
      </w:r>
      <w:r>
        <w:t></w:t>
      </w:r>
      <w:r>
        <w:rPr>
          <w:rFonts w:hint="eastAsia"/>
        </w:rPr>
        <w:t>й</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t></w:t>
      </w:r>
      <w:r>
        <w:t></w:t>
      </w:r>
      <w:r>
        <w:rPr>
          <w:rFonts w:hint="eastAsia"/>
        </w:rPr>
        <w:t>й</w:t>
      </w:r>
      <w:r>
        <w:t></w:t>
      </w:r>
      <w:r>
        <w:t></w:t>
      </w:r>
      <w:r>
        <w:t></w:t>
      </w:r>
      <w:r>
        <w:t></w:t>
      </w:r>
      <w:r>
        <w:t></w:t>
      </w:r>
      <w:r>
        <w:t></w:t>
      </w:r>
    </w:p>
    <w:p w:rsidR="000276B9" w:rsidRDefault="000276B9" w:rsidP="000276B9">
      <w:r>
        <w:rPr>
          <w:rFonts w:hint="eastAsia"/>
        </w:rPr>
        <w:t>–</w:t>
      </w:r>
      <w:r>
        <w:t></w:t>
      </w:r>
      <w:r>
        <w:t></w:t>
      </w:r>
      <w:r>
        <w:t></w:t>
      </w:r>
      <w:r>
        <w:t></w:t>
      </w:r>
      <w:r>
        <w:t></w:t>
      </w:r>
      <w:r>
        <w:t></w:t>
      </w:r>
      <w:r>
        <w:rPr>
          <w:rFonts w:hint="eastAsia"/>
        </w:rPr>
        <w:t>рр</w:t>
      </w:r>
      <w:r>
        <w:t></w:t>
      </w:r>
      <w:r>
        <w:t></w:t>
      </w:r>
      <w:r>
        <w:t></w:t>
      </w:r>
      <w:r>
        <w:t></w:t>
      </w:r>
      <w:r>
        <w:t></w:t>
      </w:r>
      <w:r>
        <w:t></w:t>
      </w:r>
      <w:r>
        <w:rPr>
          <w:rFonts w:hint="eastAsia"/>
        </w:rPr>
        <w:t>й</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t></w:t>
      </w:r>
      <w:r>
        <w:t></w:t>
      </w:r>
      <w:r>
        <w:rPr>
          <w:rFonts w:hint="eastAsia"/>
        </w:rPr>
        <w:t>й</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В</w:t>
      </w:r>
      <w:r>
        <w:t></w:t>
      </w:r>
      <w:r>
        <w:t></w:t>
      </w:r>
      <w:r>
        <w:rPr>
          <w:rFonts w:hint="eastAsia"/>
        </w:rPr>
        <w:t>Період</w:t>
      </w:r>
    </w:p>
    <w:p w:rsidR="000276B9" w:rsidRDefault="000276B9" w:rsidP="000276B9">
      <w:r>
        <w:rPr>
          <w:rFonts w:hint="eastAsia"/>
        </w:rPr>
        <w:t>незалежності</w:t>
      </w:r>
      <w:r>
        <w:t></w:t>
      </w:r>
      <w:r>
        <w:rPr>
          <w:rFonts w:hint="eastAsia"/>
        </w:rPr>
        <w:t>України</w:t>
      </w:r>
      <w:r>
        <w:t></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сьогодення</w:t>
      </w:r>
      <w:r>
        <w:t></w:t>
      </w:r>
      <w:r>
        <w:t></w:t>
      </w:r>
    </w:p>
    <w:p w:rsidR="000276B9" w:rsidRDefault="000276B9" w:rsidP="000276B9">
      <w:r>
        <w:rPr>
          <w:rFonts w:hint="eastAsia"/>
        </w:rPr>
        <w:t>Системно</w:t>
      </w:r>
      <w:r>
        <w:t></w:t>
      </w:r>
      <w:r>
        <w:rPr>
          <w:rFonts w:hint="eastAsia"/>
        </w:rPr>
        <w:t>обґрунтовано</w:t>
      </w:r>
      <w:r>
        <w:t></w:t>
      </w:r>
      <w:r>
        <w:rPr>
          <w:rFonts w:hint="eastAsia"/>
        </w:rPr>
        <w:t>основні</w:t>
      </w:r>
      <w:r>
        <w:t></w:t>
      </w:r>
      <w:r>
        <w:rPr>
          <w:rFonts w:hint="eastAsia"/>
        </w:rPr>
        <w:t>тенденції</w:t>
      </w:r>
      <w:r>
        <w:t></w:t>
      </w:r>
      <w:r>
        <w:rPr>
          <w:rFonts w:hint="eastAsia"/>
        </w:rPr>
        <w:t>й</w:t>
      </w:r>
      <w:r>
        <w:t></w:t>
      </w:r>
      <w:r>
        <w:rPr>
          <w:rFonts w:hint="eastAsia"/>
        </w:rPr>
        <w:t>закономірності</w:t>
      </w:r>
      <w:r>
        <w:t></w:t>
      </w:r>
      <w:r>
        <w:rPr>
          <w:rFonts w:hint="eastAsia"/>
        </w:rPr>
        <w:t>кожного</w:t>
      </w:r>
      <w:r>
        <w:t></w:t>
      </w:r>
      <w:r>
        <w:rPr>
          <w:rFonts w:hint="eastAsia"/>
        </w:rPr>
        <w:t>з</w:t>
      </w:r>
    </w:p>
    <w:p w:rsidR="000276B9" w:rsidRDefault="000276B9" w:rsidP="000276B9">
      <w:r>
        <w:rPr>
          <w:rFonts w:hint="eastAsia"/>
        </w:rPr>
        <w:t>названих</w:t>
      </w:r>
      <w:r>
        <w:t></w:t>
      </w:r>
      <w:r>
        <w:rPr>
          <w:rFonts w:hint="eastAsia"/>
        </w:rPr>
        <w:t>періодів</w:t>
      </w:r>
      <w:r>
        <w:t></w:t>
      </w:r>
    </w:p>
    <w:p w:rsidR="000276B9" w:rsidRDefault="000276B9" w:rsidP="000276B9">
      <w:r>
        <w:t></w:t>
      </w:r>
      <w:r>
        <w:t></w:t>
      </w:r>
      <w:r>
        <w:t></w:t>
      </w:r>
      <w:r>
        <w:t></w:t>
      </w:r>
      <w:r>
        <w:rPr>
          <w:rFonts w:hint="eastAsia"/>
        </w:rPr>
        <w:t>Міжнародно</w:t>
      </w:r>
      <w:r>
        <w:t></w:t>
      </w:r>
      <w:r>
        <w:rPr>
          <w:rFonts w:hint="eastAsia"/>
        </w:rPr>
        <w:t>правові</w:t>
      </w:r>
      <w:r>
        <w:t></w:t>
      </w:r>
      <w:r>
        <w:rPr>
          <w:rFonts w:hint="eastAsia"/>
        </w:rPr>
        <w:t>стандарти</w:t>
      </w:r>
      <w:r>
        <w:t></w:t>
      </w:r>
      <w:r>
        <w:rPr>
          <w:rFonts w:hint="eastAsia"/>
        </w:rPr>
        <w:t>праці</w:t>
      </w:r>
      <w:r>
        <w:t></w:t>
      </w:r>
      <w:r>
        <w:rPr>
          <w:rFonts w:hint="eastAsia"/>
        </w:rPr>
        <w:t>–</w:t>
      </w:r>
      <w:r>
        <w:t></w:t>
      </w:r>
      <w:r>
        <w:rPr>
          <w:rFonts w:hint="eastAsia"/>
        </w:rPr>
        <w:t>це</w:t>
      </w:r>
      <w:r>
        <w:t></w:t>
      </w:r>
      <w:r>
        <w:rPr>
          <w:rFonts w:hint="eastAsia"/>
        </w:rPr>
        <w:t>визнані</w:t>
      </w:r>
      <w:r>
        <w:t></w:t>
      </w:r>
      <w:r>
        <w:rPr>
          <w:rFonts w:hint="eastAsia"/>
        </w:rPr>
        <w:t>світовою</w:t>
      </w:r>
    </w:p>
    <w:p w:rsidR="000276B9" w:rsidRDefault="000276B9" w:rsidP="000276B9">
      <w:r>
        <w:rPr>
          <w:rFonts w:hint="eastAsia"/>
        </w:rPr>
        <w:t>спільнотою</w:t>
      </w:r>
      <w:r>
        <w:t></w:t>
      </w:r>
      <w:r>
        <w:rPr>
          <w:rFonts w:hint="eastAsia"/>
        </w:rPr>
        <w:t>модельні</w:t>
      </w:r>
      <w:r>
        <w:t></w:t>
      </w:r>
      <w:r>
        <w:rPr>
          <w:rFonts w:hint="eastAsia"/>
        </w:rPr>
        <w:t>норми</w:t>
      </w:r>
      <w:r>
        <w:t></w:t>
      </w:r>
      <w:r>
        <w:rPr>
          <w:rFonts w:hint="eastAsia"/>
        </w:rPr>
        <w:t>й</w:t>
      </w:r>
      <w:r>
        <w:t></w:t>
      </w:r>
      <w:r>
        <w:rPr>
          <w:rFonts w:hint="eastAsia"/>
        </w:rPr>
        <w:t>нормативи</w:t>
      </w:r>
      <w:r>
        <w:t></w:t>
      </w:r>
      <w:r>
        <w:t></w:t>
      </w:r>
      <w:r>
        <w:rPr>
          <w:rFonts w:hint="eastAsia"/>
        </w:rPr>
        <w:t>які</w:t>
      </w:r>
      <w:r>
        <w:t></w:t>
      </w:r>
      <w:r>
        <w:rPr>
          <w:rFonts w:hint="eastAsia"/>
        </w:rPr>
        <w:t>ввібрали</w:t>
      </w:r>
      <w:r>
        <w:t></w:t>
      </w:r>
      <w:r>
        <w:rPr>
          <w:rFonts w:hint="eastAsia"/>
        </w:rPr>
        <w:t>в</w:t>
      </w:r>
      <w:r>
        <w:t></w:t>
      </w:r>
      <w:r>
        <w:rPr>
          <w:rFonts w:hint="eastAsia"/>
        </w:rPr>
        <w:t>себе</w:t>
      </w:r>
      <w:r>
        <w:t></w:t>
      </w:r>
      <w:r>
        <w:rPr>
          <w:rFonts w:hint="eastAsia"/>
        </w:rPr>
        <w:t>найвищі</w:t>
      </w:r>
    </w:p>
    <w:p w:rsidR="000276B9" w:rsidRDefault="000276B9" w:rsidP="000276B9">
      <w:r>
        <w:rPr>
          <w:rFonts w:hint="eastAsia"/>
        </w:rPr>
        <w:t>досягнення</w:t>
      </w:r>
      <w:r>
        <w:t></w:t>
      </w:r>
      <w:r>
        <w:rPr>
          <w:rFonts w:hint="eastAsia"/>
        </w:rPr>
        <w:t>загальнолюдської</w:t>
      </w:r>
      <w:r>
        <w:t></w:t>
      </w:r>
      <w:r>
        <w:rPr>
          <w:rFonts w:hint="eastAsia"/>
        </w:rPr>
        <w:t>цивілізації</w:t>
      </w:r>
      <w:r>
        <w:t></w:t>
      </w:r>
      <w:r>
        <w:rPr>
          <w:rFonts w:hint="eastAsia"/>
        </w:rPr>
        <w:t>у</w:t>
      </w:r>
      <w:r>
        <w:t></w:t>
      </w:r>
      <w:r>
        <w:rPr>
          <w:rFonts w:hint="eastAsia"/>
        </w:rPr>
        <w:t>сфері</w:t>
      </w:r>
      <w:r>
        <w:t></w:t>
      </w:r>
      <w:r>
        <w:rPr>
          <w:rFonts w:hint="eastAsia"/>
        </w:rPr>
        <w:t>впорядкування</w:t>
      </w:r>
      <w:r>
        <w:t></w:t>
      </w:r>
      <w:r>
        <w:rPr>
          <w:rFonts w:hint="eastAsia"/>
        </w:rPr>
        <w:t>застосування</w:t>
      </w:r>
    </w:p>
    <w:p w:rsidR="000276B9" w:rsidRDefault="000276B9" w:rsidP="000276B9">
      <w:r>
        <w:rPr>
          <w:rFonts w:hint="eastAsia"/>
        </w:rPr>
        <w:t>найманої</w:t>
      </w:r>
      <w:r>
        <w:t></w:t>
      </w:r>
      <w:r>
        <w:rPr>
          <w:rFonts w:hint="eastAsia"/>
        </w:rPr>
        <w:t>праці</w:t>
      </w:r>
      <w:r>
        <w:t></w:t>
      </w:r>
      <w:r>
        <w:t></w:t>
      </w:r>
      <w:r>
        <w:rPr>
          <w:rFonts w:hint="eastAsia"/>
        </w:rPr>
        <w:t>на</w:t>
      </w:r>
      <w:r>
        <w:t></w:t>
      </w:r>
      <w:r>
        <w:rPr>
          <w:rFonts w:hint="eastAsia"/>
        </w:rPr>
        <w:t>ґрунті</w:t>
      </w:r>
      <w:r>
        <w:t></w:t>
      </w:r>
      <w:r>
        <w:rPr>
          <w:rFonts w:hint="eastAsia"/>
        </w:rPr>
        <w:t>яких</w:t>
      </w:r>
      <w:r>
        <w:t></w:t>
      </w:r>
      <w:r>
        <w:rPr>
          <w:rFonts w:hint="eastAsia"/>
        </w:rPr>
        <w:t>визначається</w:t>
      </w:r>
      <w:r>
        <w:t></w:t>
      </w:r>
      <w:r>
        <w:rPr>
          <w:rFonts w:hint="eastAsia"/>
        </w:rPr>
        <w:t>перелік</w:t>
      </w:r>
      <w:r>
        <w:t></w:t>
      </w:r>
      <w:r>
        <w:rPr>
          <w:rFonts w:hint="eastAsia"/>
        </w:rPr>
        <w:t>трудових</w:t>
      </w:r>
      <w:r>
        <w:t></w:t>
      </w:r>
      <w:r>
        <w:rPr>
          <w:rFonts w:hint="eastAsia"/>
        </w:rPr>
        <w:t>прав</w:t>
      </w:r>
      <w:r>
        <w:t></w:t>
      </w:r>
      <w:r>
        <w:rPr>
          <w:rFonts w:hint="eastAsia"/>
        </w:rPr>
        <w:t>людини</w:t>
      </w:r>
      <w:r>
        <w:t></w:t>
      </w:r>
    </w:p>
    <w:p w:rsidR="000276B9" w:rsidRDefault="000276B9" w:rsidP="000276B9">
      <w:r>
        <w:rPr>
          <w:rFonts w:hint="eastAsia"/>
        </w:rPr>
        <w:t>їх</w:t>
      </w:r>
      <w:r>
        <w:t></w:t>
      </w:r>
      <w:r>
        <w:rPr>
          <w:rFonts w:hint="eastAsia"/>
        </w:rPr>
        <w:t>обсяг</w:t>
      </w:r>
      <w:r>
        <w:t></w:t>
      </w:r>
      <w:r>
        <w:rPr>
          <w:rFonts w:hint="eastAsia"/>
        </w:rPr>
        <w:t>і</w:t>
      </w:r>
      <w:r>
        <w:t></w:t>
      </w:r>
      <w:r>
        <w:rPr>
          <w:rFonts w:hint="eastAsia"/>
        </w:rPr>
        <w:t>зміст</w:t>
      </w:r>
      <w:r>
        <w:t></w:t>
      </w:r>
      <w:r>
        <w:t></w:t>
      </w:r>
      <w:r>
        <w:rPr>
          <w:rFonts w:hint="eastAsia"/>
        </w:rPr>
        <w:t>підстави</w:t>
      </w:r>
      <w:r>
        <w:t></w:t>
      </w:r>
      <w:r>
        <w:rPr>
          <w:rFonts w:hint="eastAsia"/>
        </w:rPr>
        <w:t>їх</w:t>
      </w:r>
      <w:r>
        <w:t></w:t>
      </w:r>
      <w:r>
        <w:rPr>
          <w:rFonts w:hint="eastAsia"/>
        </w:rPr>
        <w:t>виникнення</w:t>
      </w:r>
      <w:r>
        <w:t></w:t>
      </w:r>
      <w:r>
        <w:t></w:t>
      </w:r>
      <w:r>
        <w:rPr>
          <w:rFonts w:hint="eastAsia"/>
        </w:rPr>
        <w:t>рамки</w:t>
      </w:r>
      <w:r>
        <w:t></w:t>
      </w:r>
      <w:r>
        <w:rPr>
          <w:rFonts w:hint="eastAsia"/>
        </w:rPr>
        <w:t>можливого</w:t>
      </w:r>
      <w:r>
        <w:t></w:t>
      </w:r>
      <w:r>
        <w:rPr>
          <w:rFonts w:hint="eastAsia"/>
        </w:rPr>
        <w:t>й</w:t>
      </w:r>
      <w:r>
        <w:t></w:t>
      </w:r>
      <w:r>
        <w:rPr>
          <w:rFonts w:hint="eastAsia"/>
        </w:rPr>
        <w:t>допустимого</w:t>
      </w:r>
    </w:p>
    <w:p w:rsidR="000276B9" w:rsidRDefault="000276B9" w:rsidP="000276B9">
      <w:r>
        <w:rPr>
          <w:rFonts w:hint="eastAsia"/>
        </w:rPr>
        <w:t>обмеження</w:t>
      </w:r>
      <w:r>
        <w:t></w:t>
      </w:r>
      <w:r>
        <w:t></w:t>
      </w:r>
      <w:r>
        <w:rPr>
          <w:rFonts w:hint="eastAsia"/>
        </w:rPr>
        <w:t>мінімальний</w:t>
      </w:r>
      <w:r>
        <w:t></w:t>
      </w:r>
      <w:r>
        <w:rPr>
          <w:rFonts w:hint="eastAsia"/>
        </w:rPr>
        <w:t>рівень</w:t>
      </w:r>
      <w:r>
        <w:t></w:t>
      </w:r>
      <w:r>
        <w:rPr>
          <w:rFonts w:hint="eastAsia"/>
        </w:rPr>
        <w:t>їх</w:t>
      </w:r>
      <w:r>
        <w:t></w:t>
      </w:r>
      <w:r>
        <w:rPr>
          <w:rFonts w:hint="eastAsia"/>
        </w:rPr>
        <w:t>гарантій</w:t>
      </w:r>
      <w:r>
        <w:t></w:t>
      </w:r>
      <w:r>
        <w:t></w:t>
      </w:r>
      <w:r>
        <w:rPr>
          <w:rFonts w:hint="eastAsia"/>
        </w:rPr>
        <w:t>які</w:t>
      </w:r>
      <w:r>
        <w:t></w:t>
      </w:r>
      <w:r>
        <w:rPr>
          <w:rFonts w:hint="eastAsia"/>
        </w:rPr>
        <w:t>призначені</w:t>
      </w:r>
      <w:r>
        <w:t></w:t>
      </w:r>
      <w:r>
        <w:rPr>
          <w:rFonts w:hint="eastAsia"/>
        </w:rPr>
        <w:t>служити</w:t>
      </w:r>
    </w:p>
    <w:p w:rsidR="000276B9" w:rsidRDefault="000276B9" w:rsidP="000276B9">
      <w:r>
        <w:rPr>
          <w:rFonts w:hint="eastAsia"/>
        </w:rPr>
        <w:t>орієнтирами</w:t>
      </w:r>
      <w:r>
        <w:t></w:t>
      </w:r>
      <w:r>
        <w:rPr>
          <w:rFonts w:hint="eastAsia"/>
        </w:rPr>
        <w:t>й</w:t>
      </w:r>
      <w:r>
        <w:t></w:t>
      </w:r>
      <w:r>
        <w:rPr>
          <w:rFonts w:hint="eastAsia"/>
        </w:rPr>
        <w:t>на</w:t>
      </w:r>
      <w:r>
        <w:t></w:t>
      </w:r>
      <w:r>
        <w:rPr>
          <w:rFonts w:hint="eastAsia"/>
        </w:rPr>
        <w:t>виконання</w:t>
      </w:r>
      <w:r>
        <w:t></w:t>
      </w:r>
      <w:r>
        <w:rPr>
          <w:rFonts w:hint="eastAsia"/>
        </w:rPr>
        <w:t>та</w:t>
      </w:r>
      <w:r>
        <w:t></w:t>
      </w:r>
      <w:r>
        <w:rPr>
          <w:rFonts w:hint="eastAsia"/>
        </w:rPr>
        <w:t>дотримання</w:t>
      </w:r>
      <w:r>
        <w:t></w:t>
      </w:r>
      <w:r>
        <w:rPr>
          <w:rFonts w:hint="eastAsia"/>
        </w:rPr>
        <w:t>яких</w:t>
      </w:r>
      <w:r>
        <w:t></w:t>
      </w:r>
      <w:r>
        <w:rPr>
          <w:rFonts w:hint="eastAsia"/>
        </w:rPr>
        <w:t>у</w:t>
      </w:r>
      <w:r>
        <w:t></w:t>
      </w:r>
      <w:r>
        <w:rPr>
          <w:rFonts w:hint="eastAsia"/>
        </w:rPr>
        <w:t>встановленому</w:t>
      </w:r>
      <w:r>
        <w:t></w:t>
      </w:r>
      <w:r>
        <w:rPr>
          <w:rFonts w:hint="eastAsia"/>
        </w:rPr>
        <w:t>порядку</w:t>
      </w:r>
    </w:p>
    <w:p w:rsidR="000276B9" w:rsidRDefault="000276B9" w:rsidP="000276B9">
      <w:r>
        <w:rPr>
          <w:rFonts w:hint="eastAsia"/>
        </w:rPr>
        <w:t>добровільно</w:t>
      </w:r>
      <w:r>
        <w:t></w:t>
      </w:r>
      <w:r>
        <w:rPr>
          <w:rFonts w:hint="eastAsia"/>
        </w:rPr>
        <w:t>погодилися</w:t>
      </w:r>
      <w:r>
        <w:t></w:t>
      </w:r>
      <w:r>
        <w:rPr>
          <w:rFonts w:hint="eastAsia"/>
        </w:rPr>
        <w:t>держави</w:t>
      </w:r>
      <w:r>
        <w:t></w:t>
      </w:r>
      <w:r>
        <w:t></w:t>
      </w:r>
      <w:r>
        <w:rPr>
          <w:rFonts w:hint="eastAsia"/>
        </w:rPr>
        <w:t>Указані</w:t>
      </w:r>
      <w:r>
        <w:t></w:t>
      </w:r>
      <w:r>
        <w:rPr>
          <w:rFonts w:hint="eastAsia"/>
        </w:rPr>
        <w:t>стандарти</w:t>
      </w:r>
      <w:r>
        <w:t></w:t>
      </w:r>
      <w:r>
        <w:rPr>
          <w:rFonts w:hint="eastAsia"/>
        </w:rPr>
        <w:t>не</w:t>
      </w:r>
      <w:r>
        <w:t></w:t>
      </w:r>
      <w:r>
        <w:rPr>
          <w:rFonts w:hint="eastAsia"/>
        </w:rPr>
        <w:t>є</w:t>
      </w:r>
      <w:r>
        <w:t></w:t>
      </w:r>
      <w:r>
        <w:rPr>
          <w:rFonts w:hint="eastAsia"/>
        </w:rPr>
        <w:t>ідеальною</w:t>
      </w:r>
    </w:p>
    <w:p w:rsidR="000276B9" w:rsidRDefault="000276B9" w:rsidP="000276B9">
      <w:r>
        <w:t></w:t>
      </w:r>
      <w:r>
        <w:t></w:t>
      </w:r>
      <w:r>
        <w:t></w:t>
      </w:r>
    </w:p>
    <w:p w:rsidR="000276B9" w:rsidRDefault="000276B9" w:rsidP="000276B9">
      <w:r>
        <w:rPr>
          <w:rFonts w:hint="eastAsia"/>
        </w:rPr>
        <w:t>категорією</w:t>
      </w:r>
      <w:r>
        <w:t></w:t>
      </w:r>
      <w:r>
        <w:t></w:t>
      </w:r>
      <w:r>
        <w:rPr>
          <w:rFonts w:hint="eastAsia"/>
        </w:rPr>
        <w:t>що</w:t>
      </w:r>
      <w:r>
        <w:t></w:t>
      </w:r>
      <w:r>
        <w:rPr>
          <w:rFonts w:hint="eastAsia"/>
        </w:rPr>
        <w:t>існує</w:t>
      </w:r>
      <w:r>
        <w:t></w:t>
      </w:r>
      <w:r>
        <w:rPr>
          <w:rFonts w:hint="eastAsia"/>
        </w:rPr>
        <w:t>поза</w:t>
      </w:r>
      <w:r>
        <w:t></w:t>
      </w:r>
      <w:r>
        <w:rPr>
          <w:rFonts w:hint="eastAsia"/>
        </w:rPr>
        <w:t>правовими</w:t>
      </w:r>
      <w:r>
        <w:t></w:t>
      </w:r>
      <w:r>
        <w:rPr>
          <w:rFonts w:hint="eastAsia"/>
        </w:rPr>
        <w:t>системами</w:t>
      </w:r>
      <w:r>
        <w:t></w:t>
      </w:r>
      <w:r>
        <w:t></w:t>
      </w:r>
      <w:r>
        <w:rPr>
          <w:rFonts w:hint="eastAsia"/>
        </w:rPr>
        <w:t>Вони</w:t>
      </w:r>
      <w:r>
        <w:t></w:t>
      </w:r>
      <w:r>
        <w:rPr>
          <w:rFonts w:hint="eastAsia"/>
        </w:rPr>
        <w:t>розвиваються</w:t>
      </w:r>
      <w:r>
        <w:t></w:t>
      </w:r>
      <w:r>
        <w:rPr>
          <w:rFonts w:hint="eastAsia"/>
        </w:rPr>
        <w:t>шляхом</w:t>
      </w:r>
    </w:p>
    <w:p w:rsidR="000276B9" w:rsidRDefault="000276B9" w:rsidP="000276B9">
      <w:r>
        <w:rPr>
          <w:rFonts w:hint="eastAsia"/>
        </w:rPr>
        <w:t>взаємодії</w:t>
      </w:r>
      <w:r>
        <w:t></w:t>
      </w:r>
      <w:r>
        <w:rPr>
          <w:rFonts w:hint="eastAsia"/>
        </w:rPr>
        <w:t>з</w:t>
      </w:r>
      <w:r>
        <w:t></w:t>
      </w:r>
      <w:r>
        <w:rPr>
          <w:rFonts w:hint="eastAsia"/>
        </w:rPr>
        <w:t>національним</w:t>
      </w:r>
      <w:r>
        <w:t></w:t>
      </w:r>
      <w:r>
        <w:rPr>
          <w:rFonts w:hint="eastAsia"/>
        </w:rPr>
        <w:t>правом</w:t>
      </w:r>
      <w:r>
        <w:t></w:t>
      </w:r>
      <w:r>
        <w:rPr>
          <w:rFonts w:hint="eastAsia"/>
        </w:rPr>
        <w:t>держав</w:t>
      </w:r>
      <w:r>
        <w:t></w:t>
      </w:r>
      <w:r>
        <w:t></w:t>
      </w:r>
      <w:r>
        <w:rPr>
          <w:rFonts w:hint="eastAsia"/>
        </w:rPr>
        <w:t>які</w:t>
      </w:r>
      <w:r>
        <w:t></w:t>
      </w:r>
      <w:r>
        <w:rPr>
          <w:rFonts w:hint="eastAsia"/>
        </w:rPr>
        <w:t>є</w:t>
      </w:r>
      <w:r>
        <w:t></w:t>
      </w:r>
      <w:r>
        <w:rPr>
          <w:rFonts w:hint="eastAsia"/>
        </w:rPr>
        <w:t>їх</w:t>
      </w:r>
      <w:r>
        <w:t></w:t>
      </w:r>
      <w:r>
        <w:rPr>
          <w:rFonts w:hint="eastAsia"/>
        </w:rPr>
        <w:t>учасниками</w:t>
      </w:r>
      <w:r>
        <w:t></w:t>
      </w:r>
      <w:r>
        <w:rPr>
          <w:rFonts w:hint="eastAsia"/>
        </w:rPr>
        <w:t>цих</w:t>
      </w:r>
      <w:r>
        <w:t></w:t>
      </w:r>
      <w:r>
        <w:rPr>
          <w:rFonts w:hint="eastAsia"/>
        </w:rPr>
        <w:t>систем</w:t>
      </w:r>
      <w:r>
        <w:t></w:t>
      </w:r>
      <w:r>
        <w:t></w:t>
      </w:r>
      <w:r>
        <w:rPr>
          <w:rFonts w:hint="eastAsia"/>
        </w:rPr>
        <w:t>Для</w:t>
      </w:r>
    </w:p>
    <w:p w:rsidR="000276B9" w:rsidRDefault="000276B9" w:rsidP="000276B9">
      <w:r>
        <w:rPr>
          <w:rFonts w:hint="eastAsia"/>
        </w:rPr>
        <w:t>врахування</w:t>
      </w:r>
      <w:r>
        <w:t></w:t>
      </w:r>
      <w:r>
        <w:rPr>
          <w:rFonts w:hint="eastAsia"/>
        </w:rPr>
        <w:t>такої</w:t>
      </w:r>
      <w:r>
        <w:t></w:t>
      </w:r>
      <w:r>
        <w:rPr>
          <w:rFonts w:hint="eastAsia"/>
        </w:rPr>
        <w:t>взаємодії</w:t>
      </w:r>
      <w:r>
        <w:t></w:t>
      </w:r>
      <w:r>
        <w:rPr>
          <w:rFonts w:hint="eastAsia"/>
        </w:rPr>
        <w:t>необхідні</w:t>
      </w:r>
      <w:r>
        <w:t></w:t>
      </w:r>
      <w:r>
        <w:rPr>
          <w:rFonts w:hint="eastAsia"/>
        </w:rPr>
        <w:t>ґрунтовні</w:t>
      </w:r>
      <w:r>
        <w:t></w:t>
      </w:r>
      <w:r>
        <w:rPr>
          <w:rFonts w:hint="eastAsia"/>
        </w:rPr>
        <w:t>наукові</w:t>
      </w:r>
      <w:r>
        <w:t></w:t>
      </w:r>
      <w:r>
        <w:rPr>
          <w:rFonts w:hint="eastAsia"/>
        </w:rPr>
        <w:t>знання</w:t>
      </w:r>
      <w:r>
        <w:t></w:t>
      </w:r>
      <w:r>
        <w:rPr>
          <w:rFonts w:hint="eastAsia"/>
        </w:rPr>
        <w:t>з</w:t>
      </w:r>
      <w:r>
        <w:t></w:t>
      </w:r>
      <w:r>
        <w:rPr>
          <w:rFonts w:hint="eastAsia"/>
        </w:rPr>
        <w:t>класифікації</w:t>
      </w:r>
    </w:p>
    <w:p w:rsidR="000276B9" w:rsidRDefault="000276B9" w:rsidP="000276B9">
      <w:r>
        <w:rPr>
          <w:rFonts w:hint="eastAsia"/>
        </w:rPr>
        <w:t>й</w:t>
      </w:r>
      <w:r>
        <w:t></w:t>
      </w:r>
      <w:r>
        <w:rPr>
          <w:rFonts w:hint="eastAsia"/>
        </w:rPr>
        <w:t>розмежування</w:t>
      </w:r>
      <w:r>
        <w:t></w:t>
      </w:r>
      <w:r>
        <w:rPr>
          <w:rFonts w:hint="eastAsia"/>
        </w:rPr>
        <w:t>принципів</w:t>
      </w:r>
      <w:r>
        <w:t></w:t>
      </w:r>
      <w:r>
        <w:rPr>
          <w:rFonts w:hint="eastAsia"/>
        </w:rPr>
        <w:t>права</w:t>
      </w:r>
      <w:r>
        <w:t></w:t>
      </w:r>
      <w:r>
        <w:t></w:t>
      </w:r>
      <w:r>
        <w:rPr>
          <w:rFonts w:hint="eastAsia"/>
        </w:rPr>
        <w:t>міжнародного</w:t>
      </w:r>
      <w:r>
        <w:t></w:t>
      </w:r>
      <w:r>
        <w:t></w:t>
      </w:r>
      <w:r>
        <w:rPr>
          <w:rFonts w:hint="eastAsia"/>
        </w:rPr>
        <w:t>європейського</w:t>
      </w:r>
      <w:r>
        <w:t></w:t>
      </w:r>
      <w:r>
        <w:rPr>
          <w:rFonts w:hint="eastAsia"/>
        </w:rPr>
        <w:t>і</w:t>
      </w:r>
    </w:p>
    <w:p w:rsidR="000276B9" w:rsidRDefault="000276B9" w:rsidP="000276B9">
      <w:r>
        <w:rPr>
          <w:rFonts w:hint="eastAsia"/>
        </w:rPr>
        <w:t>внутрішньодержавного</w:t>
      </w:r>
      <w:r>
        <w:t></w:t>
      </w:r>
      <w:r>
        <w:t></w:t>
      </w:r>
      <w:r>
        <w:rPr>
          <w:rFonts w:hint="eastAsia"/>
        </w:rPr>
        <w:t>з</w:t>
      </w:r>
      <w:r>
        <w:t></w:t>
      </w:r>
      <w:r>
        <w:rPr>
          <w:rFonts w:hint="eastAsia"/>
        </w:rPr>
        <w:t>виділення</w:t>
      </w:r>
      <w:r>
        <w:t></w:t>
      </w:r>
      <w:r>
        <w:rPr>
          <w:rFonts w:hint="eastAsia"/>
        </w:rPr>
        <w:t>серед</w:t>
      </w:r>
      <w:r>
        <w:t></w:t>
      </w:r>
      <w:r>
        <w:rPr>
          <w:rFonts w:hint="eastAsia"/>
        </w:rPr>
        <w:t>них</w:t>
      </w:r>
      <w:r>
        <w:t></w:t>
      </w:r>
      <w:r>
        <w:rPr>
          <w:rFonts w:hint="eastAsia"/>
        </w:rPr>
        <w:t>тотожних</w:t>
      </w:r>
      <w:r>
        <w:t></w:t>
      </w:r>
      <w:r>
        <w:rPr>
          <w:rFonts w:hint="eastAsia"/>
        </w:rPr>
        <w:t>і</w:t>
      </w:r>
      <w:r>
        <w:t></w:t>
      </w:r>
      <w:r>
        <w:rPr>
          <w:rFonts w:hint="eastAsia"/>
        </w:rPr>
        <w:t>суперечних</w:t>
      </w:r>
      <w:r>
        <w:t></w:t>
      </w:r>
    </w:p>
    <w:p w:rsidR="000276B9" w:rsidRDefault="000276B9" w:rsidP="000276B9">
      <w:r>
        <w:rPr>
          <w:rFonts w:hint="eastAsia"/>
        </w:rPr>
        <w:t>загальних</w:t>
      </w:r>
      <w:r>
        <w:t></w:t>
      </w:r>
      <w:r>
        <w:rPr>
          <w:rFonts w:hint="eastAsia"/>
        </w:rPr>
        <w:t>та</w:t>
      </w:r>
      <w:r>
        <w:t></w:t>
      </w:r>
      <w:r>
        <w:rPr>
          <w:rFonts w:hint="eastAsia"/>
        </w:rPr>
        <w:t>особливих</w:t>
      </w:r>
      <w:r>
        <w:t></w:t>
      </w:r>
      <w:r>
        <w:t></w:t>
      </w:r>
      <w:r>
        <w:rPr>
          <w:rFonts w:hint="eastAsia"/>
        </w:rPr>
        <w:t>Суттєвими</w:t>
      </w:r>
      <w:r>
        <w:t></w:t>
      </w:r>
      <w:r>
        <w:rPr>
          <w:rFonts w:hint="eastAsia"/>
        </w:rPr>
        <w:t>ознаками</w:t>
      </w:r>
      <w:r>
        <w:t></w:t>
      </w:r>
      <w:r>
        <w:rPr>
          <w:rFonts w:hint="eastAsia"/>
        </w:rPr>
        <w:t>таких</w:t>
      </w:r>
      <w:r>
        <w:t></w:t>
      </w:r>
      <w:r>
        <w:rPr>
          <w:rFonts w:hint="eastAsia"/>
        </w:rPr>
        <w:t>стандартів</w:t>
      </w:r>
      <w:r>
        <w:t></w:t>
      </w:r>
      <w:r>
        <w:rPr>
          <w:rFonts w:hint="eastAsia"/>
        </w:rPr>
        <w:t>є</w:t>
      </w:r>
      <w:r>
        <w:t></w:t>
      </w:r>
      <w:r>
        <w:t></w:t>
      </w:r>
      <w:r>
        <w:t></w:t>
      </w:r>
      <w:r>
        <w:rPr>
          <w:rFonts w:hint="eastAsia"/>
        </w:rPr>
        <w:t>а</w:t>
      </w:r>
      <w:r>
        <w:t></w:t>
      </w:r>
      <w:r>
        <w:t></w:t>
      </w:r>
      <w:r>
        <w:rPr>
          <w:rFonts w:hint="eastAsia"/>
        </w:rPr>
        <w:t>правова</w:t>
      </w:r>
    </w:p>
    <w:p w:rsidR="000276B9" w:rsidRDefault="000276B9" w:rsidP="000276B9">
      <w:r>
        <w:rPr>
          <w:rFonts w:hint="eastAsia"/>
        </w:rPr>
        <w:t>закріпленість</w:t>
      </w:r>
      <w:r>
        <w:t></w:t>
      </w:r>
      <w:r>
        <w:t></w:t>
      </w:r>
      <w:r>
        <w:t></w:t>
      </w:r>
      <w:r>
        <w:rPr>
          <w:rFonts w:hint="eastAsia"/>
        </w:rPr>
        <w:t>б</w:t>
      </w:r>
      <w:r>
        <w:t></w:t>
      </w:r>
      <w:r>
        <w:t></w:t>
      </w:r>
      <w:r>
        <w:rPr>
          <w:rFonts w:hint="eastAsia"/>
        </w:rPr>
        <w:t>модельний</w:t>
      </w:r>
      <w:r>
        <w:t></w:t>
      </w:r>
      <w:r>
        <w:rPr>
          <w:rFonts w:hint="eastAsia"/>
        </w:rPr>
        <w:t>характер</w:t>
      </w:r>
      <w:r>
        <w:t></w:t>
      </w:r>
      <w:r>
        <w:t></w:t>
      </w:r>
      <w:r>
        <w:t></w:t>
      </w:r>
      <w:r>
        <w:rPr>
          <w:rFonts w:hint="eastAsia"/>
        </w:rPr>
        <w:t>в</w:t>
      </w:r>
      <w:r>
        <w:t></w:t>
      </w:r>
      <w:r>
        <w:t></w:t>
      </w:r>
      <w:r>
        <w:rPr>
          <w:rFonts w:hint="eastAsia"/>
        </w:rPr>
        <w:t>установлення</w:t>
      </w:r>
      <w:r>
        <w:t></w:t>
      </w:r>
      <w:r>
        <w:rPr>
          <w:rFonts w:hint="eastAsia"/>
        </w:rPr>
        <w:t>мінімальної</w:t>
      </w:r>
      <w:r>
        <w:t></w:t>
      </w:r>
      <w:r>
        <w:rPr>
          <w:rFonts w:hint="eastAsia"/>
        </w:rPr>
        <w:t>межі</w:t>
      </w:r>
    </w:p>
    <w:p w:rsidR="000276B9" w:rsidRDefault="000276B9" w:rsidP="000276B9">
      <w:r>
        <w:rPr>
          <w:rFonts w:hint="eastAsia"/>
        </w:rPr>
        <w:t>захисту</w:t>
      </w:r>
      <w:r>
        <w:t></w:t>
      </w:r>
      <w:r>
        <w:rPr>
          <w:rFonts w:hint="eastAsia"/>
        </w:rPr>
        <w:t>працюючих</w:t>
      </w:r>
      <w:r>
        <w:t></w:t>
      </w:r>
      <w:r>
        <w:rPr>
          <w:rFonts w:hint="eastAsia"/>
        </w:rPr>
        <w:t>і</w:t>
      </w:r>
      <w:r>
        <w:t></w:t>
      </w:r>
      <w:r>
        <w:rPr>
          <w:rFonts w:hint="eastAsia"/>
        </w:rPr>
        <w:t>реалізація</w:t>
      </w:r>
      <w:r>
        <w:t></w:t>
      </w:r>
      <w:r>
        <w:rPr>
          <w:rFonts w:hint="eastAsia"/>
        </w:rPr>
        <w:t>їх</w:t>
      </w:r>
      <w:r>
        <w:t></w:t>
      </w:r>
      <w:r>
        <w:rPr>
          <w:rFonts w:hint="eastAsia"/>
        </w:rPr>
        <w:t>трудових</w:t>
      </w:r>
      <w:r>
        <w:t></w:t>
      </w:r>
      <w:r>
        <w:rPr>
          <w:rFonts w:hint="eastAsia"/>
        </w:rPr>
        <w:t>прав</w:t>
      </w:r>
      <w:r>
        <w:t></w:t>
      </w:r>
      <w:r>
        <w:rPr>
          <w:rFonts w:hint="eastAsia"/>
        </w:rPr>
        <w:t>та</w:t>
      </w:r>
      <w:r>
        <w:t></w:t>
      </w:r>
      <w:r>
        <w:rPr>
          <w:rFonts w:hint="eastAsia"/>
        </w:rPr>
        <w:t>обов’язків</w:t>
      </w:r>
      <w:r>
        <w:t></w:t>
      </w:r>
      <w:r>
        <w:t></w:t>
      </w:r>
      <w:r>
        <w:t></w:t>
      </w:r>
      <w:r>
        <w:rPr>
          <w:rFonts w:hint="eastAsia"/>
        </w:rPr>
        <w:t>г</w:t>
      </w:r>
      <w:r>
        <w:t></w:t>
      </w:r>
      <w:r>
        <w:t></w:t>
      </w:r>
      <w:r>
        <w:rPr>
          <w:rFonts w:hint="eastAsia"/>
        </w:rPr>
        <w:t>певна</w:t>
      </w:r>
    </w:p>
    <w:p w:rsidR="000276B9" w:rsidRDefault="000276B9" w:rsidP="000276B9">
      <w:r>
        <w:rPr>
          <w:rFonts w:hint="eastAsia"/>
        </w:rPr>
        <w:t>свобода</w:t>
      </w:r>
      <w:r>
        <w:t></w:t>
      </w:r>
      <w:r>
        <w:rPr>
          <w:rFonts w:hint="eastAsia"/>
        </w:rPr>
        <w:t>держави</w:t>
      </w:r>
      <w:r>
        <w:t></w:t>
      </w:r>
      <w:r>
        <w:rPr>
          <w:rFonts w:hint="eastAsia"/>
        </w:rPr>
        <w:t>в</w:t>
      </w:r>
      <w:r>
        <w:t></w:t>
      </w:r>
      <w:r>
        <w:rPr>
          <w:rFonts w:hint="eastAsia"/>
        </w:rPr>
        <w:t>реалізації</w:t>
      </w:r>
      <w:r>
        <w:t></w:t>
      </w:r>
      <w:r>
        <w:rPr>
          <w:rFonts w:hint="eastAsia"/>
        </w:rPr>
        <w:t>останніх</w:t>
      </w:r>
      <w:r>
        <w:t></w:t>
      </w:r>
    </w:p>
    <w:p w:rsidR="000276B9" w:rsidRDefault="000276B9" w:rsidP="000276B9">
      <w:r>
        <w:rPr>
          <w:rFonts w:hint="eastAsia"/>
        </w:rPr>
        <w:t>Виокремлення</w:t>
      </w:r>
      <w:r>
        <w:t></w:t>
      </w:r>
      <w:r>
        <w:rPr>
          <w:rFonts w:hint="eastAsia"/>
        </w:rPr>
        <w:t>міжнародно</w:t>
      </w:r>
      <w:r>
        <w:t></w:t>
      </w:r>
      <w:r>
        <w:rPr>
          <w:rFonts w:hint="eastAsia"/>
        </w:rPr>
        <w:t>правових</w:t>
      </w:r>
      <w:r>
        <w:t></w:t>
      </w:r>
      <w:r>
        <w:rPr>
          <w:rFonts w:hint="eastAsia"/>
        </w:rPr>
        <w:t>стандартів</w:t>
      </w:r>
      <w:r>
        <w:t></w:t>
      </w:r>
      <w:r>
        <w:rPr>
          <w:rFonts w:hint="eastAsia"/>
        </w:rPr>
        <w:t>праці</w:t>
      </w:r>
      <w:r>
        <w:t></w:t>
      </w:r>
      <w:r>
        <w:rPr>
          <w:rFonts w:hint="eastAsia"/>
        </w:rPr>
        <w:t>пов</w:t>
      </w:r>
      <w:r>
        <w:t></w:t>
      </w:r>
      <w:r>
        <w:rPr>
          <w:rFonts w:hint="eastAsia"/>
        </w:rPr>
        <w:t>язано</w:t>
      </w:r>
      <w:r>
        <w:t></w:t>
      </w:r>
      <w:r>
        <w:rPr>
          <w:rFonts w:hint="eastAsia"/>
        </w:rPr>
        <w:t>з</w:t>
      </w:r>
    </w:p>
    <w:p w:rsidR="000276B9" w:rsidRDefault="000276B9" w:rsidP="000276B9">
      <w:r>
        <w:rPr>
          <w:rFonts w:hint="eastAsia"/>
        </w:rPr>
        <w:t>такими</w:t>
      </w:r>
      <w:r>
        <w:t></w:t>
      </w:r>
      <w:r>
        <w:rPr>
          <w:rFonts w:hint="eastAsia"/>
        </w:rPr>
        <w:t>основними</w:t>
      </w:r>
      <w:r>
        <w:t></w:t>
      </w:r>
      <w:r>
        <w:rPr>
          <w:rFonts w:hint="eastAsia"/>
        </w:rPr>
        <w:t>причинами</w:t>
      </w:r>
      <w:r>
        <w:t></w:t>
      </w:r>
      <w:r>
        <w:t></w:t>
      </w:r>
      <w:r>
        <w:rPr>
          <w:rFonts w:hint="eastAsia"/>
        </w:rPr>
        <w:t>як</w:t>
      </w:r>
      <w:r>
        <w:t></w:t>
      </w:r>
      <w:r>
        <w:rPr>
          <w:rFonts w:hint="eastAsia"/>
        </w:rPr>
        <w:t>то</w:t>
      </w:r>
      <w:r>
        <w:t></w:t>
      </w:r>
      <w:r>
        <w:t></w:t>
      </w:r>
      <w:r>
        <w:rPr>
          <w:rFonts w:hint="eastAsia"/>
        </w:rPr>
        <w:t>а</w:t>
      </w:r>
      <w:r>
        <w:t></w:t>
      </w:r>
      <w:r>
        <w:t></w:t>
      </w:r>
      <w:r>
        <w:rPr>
          <w:rFonts w:hint="eastAsia"/>
        </w:rPr>
        <w:t>законодавче</w:t>
      </w:r>
      <w:r>
        <w:t></w:t>
      </w:r>
      <w:r>
        <w:rPr>
          <w:rFonts w:hint="eastAsia"/>
        </w:rPr>
        <w:t>визнання</w:t>
      </w:r>
      <w:r>
        <w:t></w:t>
      </w:r>
      <w:r>
        <w:rPr>
          <w:rFonts w:hint="eastAsia"/>
        </w:rPr>
        <w:t>соціальної</w:t>
      </w:r>
      <w:r>
        <w:t></w:t>
      </w:r>
      <w:r>
        <w:rPr>
          <w:rFonts w:hint="eastAsia"/>
        </w:rPr>
        <w:t>і</w:t>
      </w:r>
    </w:p>
    <w:p w:rsidR="000276B9" w:rsidRDefault="000276B9" w:rsidP="000276B9">
      <w:r>
        <w:rPr>
          <w:rFonts w:hint="eastAsia"/>
        </w:rPr>
        <w:t>правової</w:t>
      </w:r>
      <w:r>
        <w:t></w:t>
      </w:r>
      <w:r>
        <w:rPr>
          <w:rFonts w:hint="eastAsia"/>
        </w:rPr>
        <w:t>держави</w:t>
      </w:r>
      <w:r>
        <w:t></w:t>
      </w:r>
      <w:r>
        <w:t></w:t>
      </w:r>
      <w:r>
        <w:rPr>
          <w:rFonts w:hint="eastAsia"/>
        </w:rPr>
        <w:t>б</w:t>
      </w:r>
      <w:r>
        <w:t></w:t>
      </w:r>
      <w:r>
        <w:t></w:t>
      </w:r>
      <w:r>
        <w:rPr>
          <w:rFonts w:hint="eastAsia"/>
        </w:rPr>
        <w:t>постійний</w:t>
      </w:r>
      <w:r>
        <w:t></w:t>
      </w:r>
      <w:r>
        <w:rPr>
          <w:rFonts w:hint="eastAsia"/>
        </w:rPr>
        <w:t>розвиток</w:t>
      </w:r>
      <w:r>
        <w:t></w:t>
      </w:r>
      <w:r>
        <w:rPr>
          <w:rFonts w:hint="eastAsia"/>
        </w:rPr>
        <w:t>трудових</w:t>
      </w:r>
      <w:r>
        <w:t></w:t>
      </w:r>
      <w:r>
        <w:rPr>
          <w:rFonts w:hint="eastAsia"/>
        </w:rPr>
        <w:t>прав</w:t>
      </w:r>
      <w:r>
        <w:t></w:t>
      </w:r>
      <w:r>
        <w:rPr>
          <w:rFonts w:hint="eastAsia"/>
        </w:rPr>
        <w:t>людини</w:t>
      </w:r>
      <w:r>
        <w:t></w:t>
      </w:r>
      <w:r>
        <w:t></w:t>
      </w:r>
      <w:r>
        <w:rPr>
          <w:rFonts w:hint="eastAsia"/>
        </w:rPr>
        <w:t>підвищення</w:t>
      </w:r>
    </w:p>
    <w:p w:rsidR="000276B9" w:rsidRDefault="000276B9" w:rsidP="000276B9">
      <w:r>
        <w:rPr>
          <w:rFonts w:hint="eastAsia"/>
        </w:rPr>
        <w:t>їх</w:t>
      </w:r>
      <w:r>
        <w:t></w:t>
      </w:r>
      <w:r>
        <w:rPr>
          <w:rFonts w:hint="eastAsia"/>
        </w:rPr>
        <w:t>значення</w:t>
      </w:r>
      <w:r>
        <w:t></w:t>
      </w:r>
      <w:r>
        <w:rPr>
          <w:rFonts w:hint="eastAsia"/>
        </w:rPr>
        <w:t>й</w:t>
      </w:r>
      <w:r>
        <w:t></w:t>
      </w:r>
      <w:r>
        <w:rPr>
          <w:rFonts w:hint="eastAsia"/>
        </w:rPr>
        <w:t>ролі</w:t>
      </w:r>
      <w:r>
        <w:t></w:t>
      </w:r>
      <w:r>
        <w:rPr>
          <w:rFonts w:hint="eastAsia"/>
        </w:rPr>
        <w:t>в</w:t>
      </w:r>
      <w:r>
        <w:t></w:t>
      </w:r>
      <w:r>
        <w:rPr>
          <w:rFonts w:hint="eastAsia"/>
        </w:rPr>
        <w:t>загальній</w:t>
      </w:r>
      <w:r>
        <w:t></w:t>
      </w:r>
      <w:r>
        <w:rPr>
          <w:rFonts w:hint="eastAsia"/>
        </w:rPr>
        <w:t>системі</w:t>
      </w:r>
      <w:r>
        <w:t></w:t>
      </w:r>
      <w:r>
        <w:rPr>
          <w:rFonts w:hint="eastAsia"/>
        </w:rPr>
        <w:t>останніх</w:t>
      </w:r>
      <w:r>
        <w:t></w:t>
      </w:r>
      <w:r>
        <w:t></w:t>
      </w:r>
      <w:r>
        <w:rPr>
          <w:rFonts w:hint="eastAsia"/>
        </w:rPr>
        <w:t>в</w:t>
      </w:r>
      <w:r>
        <w:t></w:t>
      </w:r>
      <w:r>
        <w:t></w:t>
      </w:r>
      <w:r>
        <w:rPr>
          <w:rFonts w:hint="eastAsia"/>
        </w:rPr>
        <w:t>закріплення</w:t>
      </w:r>
      <w:r>
        <w:t></w:t>
      </w:r>
      <w:r>
        <w:rPr>
          <w:rFonts w:hint="eastAsia"/>
        </w:rPr>
        <w:t>на</w:t>
      </w:r>
    </w:p>
    <w:p w:rsidR="000276B9" w:rsidRDefault="000276B9" w:rsidP="000276B9">
      <w:r>
        <w:rPr>
          <w:rFonts w:hint="eastAsia"/>
        </w:rPr>
        <w:t>міжнародному</w:t>
      </w:r>
      <w:r>
        <w:t></w:t>
      </w:r>
      <w:r>
        <w:rPr>
          <w:rFonts w:hint="eastAsia"/>
        </w:rPr>
        <w:t>рівні</w:t>
      </w:r>
      <w:r>
        <w:t></w:t>
      </w:r>
      <w:r>
        <w:rPr>
          <w:rFonts w:hint="eastAsia"/>
        </w:rPr>
        <w:t>пріоритету</w:t>
      </w:r>
      <w:r>
        <w:t></w:t>
      </w:r>
      <w:r>
        <w:rPr>
          <w:rFonts w:hint="eastAsia"/>
        </w:rPr>
        <w:t>трудових</w:t>
      </w:r>
      <w:r>
        <w:t></w:t>
      </w:r>
      <w:r>
        <w:rPr>
          <w:rFonts w:hint="eastAsia"/>
        </w:rPr>
        <w:t>прав</w:t>
      </w:r>
      <w:r>
        <w:t></w:t>
      </w:r>
      <w:r>
        <w:rPr>
          <w:rFonts w:hint="eastAsia"/>
        </w:rPr>
        <w:t>працівників</w:t>
      </w:r>
      <w:r>
        <w:t></w:t>
      </w:r>
      <w:r>
        <w:t></w:t>
      </w:r>
      <w:r>
        <w:rPr>
          <w:rFonts w:hint="eastAsia"/>
        </w:rPr>
        <w:t>г</w:t>
      </w:r>
      <w:r>
        <w:t></w:t>
      </w:r>
      <w:r>
        <w:t></w:t>
      </w:r>
      <w:r>
        <w:rPr>
          <w:rFonts w:hint="eastAsia"/>
        </w:rPr>
        <w:t>об’єктивна</w:t>
      </w:r>
    </w:p>
    <w:p w:rsidR="000276B9" w:rsidRDefault="000276B9" w:rsidP="000276B9">
      <w:r>
        <w:rPr>
          <w:rFonts w:hint="eastAsia"/>
        </w:rPr>
        <w:t>зумовленість</w:t>
      </w:r>
      <w:r>
        <w:t></w:t>
      </w:r>
      <w:r>
        <w:rPr>
          <w:rFonts w:hint="eastAsia"/>
        </w:rPr>
        <w:t>необхідності</w:t>
      </w:r>
      <w:r>
        <w:t></w:t>
      </w:r>
      <w:r>
        <w:rPr>
          <w:rFonts w:hint="eastAsia"/>
        </w:rPr>
        <w:t>гармонізації</w:t>
      </w:r>
      <w:r>
        <w:t></w:t>
      </w:r>
      <w:r>
        <w:rPr>
          <w:rFonts w:hint="eastAsia"/>
        </w:rPr>
        <w:t>міжнародних</w:t>
      </w:r>
      <w:r>
        <w:t></w:t>
      </w:r>
      <w:r>
        <w:rPr>
          <w:rFonts w:hint="eastAsia"/>
        </w:rPr>
        <w:t>і</w:t>
      </w:r>
      <w:r>
        <w:t></w:t>
      </w:r>
      <w:r>
        <w:rPr>
          <w:rFonts w:hint="eastAsia"/>
        </w:rPr>
        <w:t>національних</w:t>
      </w:r>
    </w:p>
    <w:p w:rsidR="000276B9" w:rsidRDefault="000276B9" w:rsidP="000276B9">
      <w:r>
        <w:rPr>
          <w:rFonts w:hint="eastAsia"/>
        </w:rPr>
        <w:t>стандартів</w:t>
      </w:r>
      <w:r>
        <w:t></w:t>
      </w:r>
      <w:r>
        <w:rPr>
          <w:rFonts w:hint="eastAsia"/>
        </w:rPr>
        <w:t>праці</w:t>
      </w:r>
      <w:r>
        <w:t></w:t>
      </w:r>
    </w:p>
    <w:p w:rsidR="000276B9" w:rsidRDefault="000276B9" w:rsidP="000276B9">
      <w:r>
        <w:t></w:t>
      </w:r>
      <w:r>
        <w:t></w:t>
      </w:r>
      <w:r>
        <w:t></w:t>
      </w:r>
      <w:r>
        <w:t></w:t>
      </w:r>
      <w:r>
        <w:rPr>
          <w:rFonts w:hint="eastAsia"/>
        </w:rPr>
        <w:t>Кодифікаційна</w:t>
      </w:r>
      <w:r>
        <w:t></w:t>
      </w:r>
      <w:r>
        <w:rPr>
          <w:rFonts w:hint="eastAsia"/>
        </w:rPr>
        <w:t>діяльність</w:t>
      </w:r>
      <w:r>
        <w:t></w:t>
      </w:r>
      <w:r>
        <w:rPr>
          <w:rFonts w:hint="eastAsia"/>
        </w:rPr>
        <w:t>у</w:t>
      </w:r>
      <w:r>
        <w:t></w:t>
      </w:r>
      <w:r>
        <w:rPr>
          <w:rFonts w:hint="eastAsia"/>
        </w:rPr>
        <w:t>досліджуваній</w:t>
      </w:r>
      <w:r>
        <w:t></w:t>
      </w:r>
      <w:r>
        <w:rPr>
          <w:rFonts w:hint="eastAsia"/>
        </w:rPr>
        <w:t>сфері</w:t>
      </w:r>
      <w:r>
        <w:t></w:t>
      </w:r>
      <w:r>
        <w:rPr>
          <w:rFonts w:hint="eastAsia"/>
        </w:rPr>
        <w:t>є</w:t>
      </w:r>
      <w:r>
        <w:t></w:t>
      </w:r>
      <w:r>
        <w:rPr>
          <w:rFonts w:hint="eastAsia"/>
        </w:rPr>
        <w:t>не</w:t>
      </w:r>
      <w:r>
        <w:t></w:t>
      </w:r>
      <w:r>
        <w:rPr>
          <w:rFonts w:hint="eastAsia"/>
        </w:rPr>
        <w:t>простим</w:t>
      </w:r>
    </w:p>
    <w:p w:rsidR="000276B9" w:rsidRDefault="000276B9" w:rsidP="000276B9">
      <w:r>
        <w:rPr>
          <w:rFonts w:hint="eastAsia"/>
        </w:rPr>
        <w:t>одномоментним</w:t>
      </w:r>
      <w:r>
        <w:t></w:t>
      </w:r>
      <w:r>
        <w:rPr>
          <w:rFonts w:hint="eastAsia"/>
        </w:rPr>
        <w:t>актом</w:t>
      </w:r>
      <w:r>
        <w:t></w:t>
      </w:r>
      <w:r>
        <w:t></w:t>
      </w:r>
      <w:r>
        <w:rPr>
          <w:rFonts w:hint="eastAsia"/>
        </w:rPr>
        <w:t>а</w:t>
      </w:r>
      <w:r>
        <w:t></w:t>
      </w:r>
      <w:r>
        <w:rPr>
          <w:rFonts w:hint="eastAsia"/>
        </w:rPr>
        <w:t>складним</w:t>
      </w:r>
      <w:r>
        <w:t></w:t>
      </w:r>
      <w:r>
        <w:rPr>
          <w:rFonts w:hint="eastAsia"/>
        </w:rPr>
        <w:t>процесом</w:t>
      </w:r>
      <w:r>
        <w:t></w:t>
      </w:r>
      <w:r>
        <w:t></w:t>
      </w:r>
      <w:r>
        <w:rPr>
          <w:rFonts w:hint="eastAsia"/>
        </w:rPr>
        <w:t>що</w:t>
      </w:r>
      <w:r>
        <w:t></w:t>
      </w:r>
      <w:r>
        <w:rPr>
          <w:rFonts w:hint="eastAsia"/>
        </w:rPr>
        <w:t>вимагає</w:t>
      </w:r>
      <w:r>
        <w:t></w:t>
      </w:r>
      <w:r>
        <w:rPr>
          <w:rFonts w:hint="eastAsia"/>
        </w:rPr>
        <w:t>значних</w:t>
      </w:r>
      <w:r>
        <w:t></w:t>
      </w:r>
      <w:r>
        <w:rPr>
          <w:rFonts w:hint="eastAsia"/>
        </w:rPr>
        <w:t>зусиль</w:t>
      </w:r>
      <w:r>
        <w:t></w:t>
      </w:r>
      <w:r>
        <w:rPr>
          <w:rFonts w:hint="eastAsia"/>
        </w:rPr>
        <w:t>і</w:t>
      </w:r>
    </w:p>
    <w:p w:rsidR="000276B9" w:rsidRDefault="000276B9" w:rsidP="000276B9">
      <w:r>
        <w:rPr>
          <w:rFonts w:hint="eastAsia"/>
        </w:rPr>
        <w:t>засобів</w:t>
      </w:r>
      <w:r>
        <w:t></w:t>
      </w:r>
      <w:r>
        <w:t></w:t>
      </w:r>
      <w:r>
        <w:rPr>
          <w:rFonts w:hint="eastAsia"/>
        </w:rPr>
        <w:t>Вона</w:t>
      </w:r>
      <w:r>
        <w:t></w:t>
      </w:r>
      <w:r>
        <w:rPr>
          <w:rFonts w:hint="eastAsia"/>
        </w:rPr>
        <w:t>ґрунтується</w:t>
      </w:r>
      <w:r>
        <w:t></w:t>
      </w:r>
      <w:r>
        <w:rPr>
          <w:rFonts w:hint="eastAsia"/>
        </w:rPr>
        <w:t>на</w:t>
      </w:r>
      <w:r>
        <w:t></w:t>
      </w:r>
      <w:r>
        <w:rPr>
          <w:rFonts w:hint="eastAsia"/>
        </w:rPr>
        <w:t>вироблених</w:t>
      </w:r>
      <w:r>
        <w:t></w:t>
      </w:r>
      <w:r>
        <w:rPr>
          <w:rFonts w:hint="eastAsia"/>
        </w:rPr>
        <w:t>наукою</w:t>
      </w:r>
      <w:r>
        <w:t></w:t>
      </w:r>
      <w:r>
        <w:rPr>
          <w:rFonts w:hint="eastAsia"/>
        </w:rPr>
        <w:t>певних</w:t>
      </w:r>
      <w:r>
        <w:t></w:t>
      </w:r>
      <w:r>
        <w:rPr>
          <w:rFonts w:hint="eastAsia"/>
        </w:rPr>
        <w:t>принципах</w:t>
      </w:r>
      <w:r>
        <w:t></w:t>
      </w:r>
      <w:r>
        <w:t></w:t>
      </w:r>
      <w:r>
        <w:rPr>
          <w:rFonts w:hint="eastAsia"/>
        </w:rPr>
        <w:t>що</w:t>
      </w:r>
    </w:p>
    <w:p w:rsidR="000276B9" w:rsidRDefault="000276B9" w:rsidP="000276B9">
      <w:r>
        <w:rPr>
          <w:rFonts w:hint="eastAsia"/>
        </w:rPr>
        <w:t>дозволяє</w:t>
      </w:r>
      <w:r>
        <w:t></w:t>
      </w:r>
      <w:r>
        <w:rPr>
          <w:rFonts w:hint="eastAsia"/>
        </w:rPr>
        <w:t>розробити</w:t>
      </w:r>
      <w:r>
        <w:t></w:t>
      </w:r>
      <w:r>
        <w:rPr>
          <w:rFonts w:hint="eastAsia"/>
        </w:rPr>
        <w:t>якісний</w:t>
      </w:r>
      <w:r>
        <w:t></w:t>
      </w:r>
      <w:r>
        <w:rPr>
          <w:rFonts w:hint="eastAsia"/>
        </w:rPr>
        <w:t>кодифікаційній</w:t>
      </w:r>
      <w:r>
        <w:t></w:t>
      </w:r>
      <w:r>
        <w:rPr>
          <w:rFonts w:hint="eastAsia"/>
        </w:rPr>
        <w:t>акт</w:t>
      </w:r>
      <w:r>
        <w:t></w:t>
      </w:r>
      <w:r>
        <w:rPr>
          <w:rFonts w:hint="eastAsia"/>
        </w:rPr>
        <w:t>у</w:t>
      </w:r>
      <w:r>
        <w:t></w:t>
      </w:r>
      <w:r>
        <w:rPr>
          <w:rFonts w:hint="eastAsia"/>
        </w:rPr>
        <w:t>царині</w:t>
      </w:r>
      <w:r>
        <w:t></w:t>
      </w:r>
      <w:r>
        <w:rPr>
          <w:rFonts w:hint="eastAsia"/>
        </w:rPr>
        <w:t>трудових</w:t>
      </w:r>
      <w:r>
        <w:t></w:t>
      </w:r>
      <w:r>
        <w:rPr>
          <w:rFonts w:hint="eastAsia"/>
        </w:rPr>
        <w:t>і</w:t>
      </w:r>
    </w:p>
    <w:p w:rsidR="000276B9" w:rsidRDefault="000276B9" w:rsidP="000276B9">
      <w:r>
        <w:rPr>
          <w:rFonts w:hint="eastAsia"/>
        </w:rPr>
        <w:t>пов’язаних</w:t>
      </w:r>
      <w:r>
        <w:t></w:t>
      </w:r>
      <w:r>
        <w:rPr>
          <w:rFonts w:hint="eastAsia"/>
        </w:rPr>
        <w:t>з</w:t>
      </w:r>
      <w:r>
        <w:t></w:t>
      </w:r>
      <w:r>
        <w:rPr>
          <w:rFonts w:hint="eastAsia"/>
        </w:rPr>
        <w:t>ними</w:t>
      </w:r>
      <w:r>
        <w:t></w:t>
      </w:r>
      <w:r>
        <w:rPr>
          <w:rFonts w:hint="eastAsia"/>
        </w:rPr>
        <w:t>відносини</w:t>
      </w:r>
      <w:r>
        <w:t></w:t>
      </w:r>
      <w:r>
        <w:rPr>
          <w:rFonts w:hint="eastAsia"/>
        </w:rPr>
        <w:t>–</w:t>
      </w:r>
      <w:r>
        <w:t></w:t>
      </w:r>
      <w:r>
        <w:rPr>
          <w:rFonts w:hint="eastAsia"/>
        </w:rPr>
        <w:t>Трудовий</w:t>
      </w:r>
      <w:r>
        <w:t></w:t>
      </w:r>
      <w:r>
        <w:rPr>
          <w:rFonts w:hint="eastAsia"/>
        </w:rPr>
        <w:t>кодекс</w:t>
      </w:r>
      <w:r>
        <w:t></w:t>
      </w:r>
      <w:r>
        <w:rPr>
          <w:rFonts w:hint="eastAsia"/>
        </w:rPr>
        <w:t>України</w:t>
      </w:r>
      <w:r>
        <w:t></w:t>
      </w:r>
      <w:r>
        <w:t></w:t>
      </w:r>
      <w:r>
        <w:rPr>
          <w:rFonts w:hint="eastAsia"/>
        </w:rPr>
        <w:t>Будучи</w:t>
      </w:r>
      <w:r>
        <w:t></w:t>
      </w:r>
      <w:r>
        <w:rPr>
          <w:rFonts w:hint="eastAsia"/>
        </w:rPr>
        <w:t>ядром</w:t>
      </w:r>
    </w:p>
    <w:p w:rsidR="000276B9" w:rsidRDefault="000276B9" w:rsidP="000276B9">
      <w:r>
        <w:rPr>
          <w:rFonts w:hint="eastAsia"/>
        </w:rPr>
        <w:t>галузі</w:t>
      </w:r>
      <w:r>
        <w:t></w:t>
      </w:r>
      <w:r>
        <w:rPr>
          <w:rFonts w:hint="eastAsia"/>
        </w:rPr>
        <w:t>трудового</w:t>
      </w:r>
      <w:r>
        <w:t></w:t>
      </w:r>
      <w:r>
        <w:rPr>
          <w:rFonts w:hint="eastAsia"/>
        </w:rPr>
        <w:t>законодавства</w:t>
      </w:r>
      <w:r>
        <w:t></w:t>
      </w:r>
      <w:r>
        <w:t></w:t>
      </w:r>
      <w:r>
        <w:rPr>
          <w:rFonts w:hint="eastAsia"/>
        </w:rPr>
        <w:t>він</w:t>
      </w:r>
      <w:r>
        <w:t></w:t>
      </w:r>
      <w:r>
        <w:rPr>
          <w:rFonts w:hint="eastAsia"/>
        </w:rPr>
        <w:t>в</w:t>
      </w:r>
      <w:r>
        <w:t></w:t>
      </w:r>
      <w:r>
        <w:rPr>
          <w:rFonts w:hint="eastAsia"/>
        </w:rPr>
        <w:t>ідеалі</w:t>
      </w:r>
      <w:r>
        <w:t></w:t>
      </w:r>
      <w:r>
        <w:rPr>
          <w:rFonts w:hint="eastAsia"/>
        </w:rPr>
        <w:t>повинен</w:t>
      </w:r>
      <w:r>
        <w:t></w:t>
      </w:r>
      <w:r>
        <w:rPr>
          <w:rFonts w:hint="eastAsia"/>
        </w:rPr>
        <w:t>втілювати</w:t>
      </w:r>
      <w:r>
        <w:t></w:t>
      </w:r>
      <w:r>
        <w:rPr>
          <w:rFonts w:hint="eastAsia"/>
        </w:rPr>
        <w:t>в</w:t>
      </w:r>
      <w:r>
        <w:t></w:t>
      </w:r>
      <w:r>
        <w:rPr>
          <w:rFonts w:hint="eastAsia"/>
        </w:rPr>
        <w:t>собі</w:t>
      </w:r>
    </w:p>
    <w:p w:rsidR="000276B9" w:rsidRDefault="000276B9" w:rsidP="000276B9">
      <w:r>
        <w:rPr>
          <w:rFonts w:hint="eastAsia"/>
        </w:rPr>
        <w:t>відповідну</w:t>
      </w:r>
      <w:r>
        <w:t></w:t>
      </w:r>
      <w:r>
        <w:rPr>
          <w:rFonts w:hint="eastAsia"/>
        </w:rPr>
        <w:t>галузь</w:t>
      </w:r>
      <w:r>
        <w:t></w:t>
      </w:r>
      <w:r>
        <w:rPr>
          <w:rFonts w:hint="eastAsia"/>
        </w:rPr>
        <w:t>права</w:t>
      </w:r>
      <w:r>
        <w:t></w:t>
      </w:r>
      <w:r>
        <w:t></w:t>
      </w:r>
      <w:r>
        <w:rPr>
          <w:rFonts w:hint="eastAsia"/>
        </w:rPr>
        <w:t>віддзеркалювати</w:t>
      </w:r>
      <w:r>
        <w:t></w:t>
      </w:r>
      <w:r>
        <w:rPr>
          <w:rFonts w:hint="eastAsia"/>
        </w:rPr>
        <w:t>її</w:t>
      </w:r>
      <w:r>
        <w:t></w:t>
      </w:r>
      <w:r>
        <w:rPr>
          <w:rFonts w:hint="eastAsia"/>
        </w:rPr>
        <w:t>принципи</w:t>
      </w:r>
      <w:r>
        <w:t></w:t>
      </w:r>
      <w:r>
        <w:t></w:t>
      </w:r>
      <w:r>
        <w:rPr>
          <w:rFonts w:hint="eastAsia"/>
        </w:rPr>
        <w:t>Принципи</w:t>
      </w:r>
      <w:r>
        <w:t></w:t>
      </w:r>
      <w:r>
        <w:rPr>
          <w:rFonts w:hint="eastAsia"/>
        </w:rPr>
        <w:t>кодифікації</w:t>
      </w:r>
    </w:p>
    <w:p w:rsidR="000276B9" w:rsidRDefault="000276B9" w:rsidP="000276B9">
      <w:r>
        <w:rPr>
          <w:rFonts w:hint="eastAsia"/>
        </w:rPr>
        <w:t>трудового</w:t>
      </w:r>
      <w:r>
        <w:t></w:t>
      </w:r>
      <w:r>
        <w:rPr>
          <w:rFonts w:hint="eastAsia"/>
        </w:rPr>
        <w:t>законодавства</w:t>
      </w:r>
      <w:r>
        <w:t></w:t>
      </w:r>
      <w:r>
        <w:rPr>
          <w:rFonts w:hint="eastAsia"/>
        </w:rPr>
        <w:t>і</w:t>
      </w:r>
      <w:r>
        <w:t></w:t>
      </w:r>
      <w:r>
        <w:rPr>
          <w:rFonts w:hint="eastAsia"/>
        </w:rPr>
        <w:t>принципи</w:t>
      </w:r>
      <w:r>
        <w:t></w:t>
      </w:r>
      <w:r>
        <w:rPr>
          <w:rFonts w:hint="eastAsia"/>
        </w:rPr>
        <w:t>трудового</w:t>
      </w:r>
      <w:r>
        <w:t></w:t>
      </w:r>
      <w:r>
        <w:rPr>
          <w:rFonts w:hint="eastAsia"/>
        </w:rPr>
        <w:t>права</w:t>
      </w:r>
      <w:r>
        <w:t></w:t>
      </w:r>
      <w:r>
        <w:rPr>
          <w:rFonts w:hint="eastAsia"/>
        </w:rPr>
        <w:t>не</w:t>
      </w:r>
      <w:r>
        <w:t></w:t>
      </w:r>
      <w:r>
        <w:rPr>
          <w:rFonts w:hint="eastAsia"/>
        </w:rPr>
        <w:t>є</w:t>
      </w:r>
      <w:r>
        <w:t></w:t>
      </w:r>
      <w:r>
        <w:rPr>
          <w:rFonts w:hint="eastAsia"/>
        </w:rPr>
        <w:t>тотожними</w:t>
      </w:r>
      <w:r>
        <w:t></w:t>
      </w:r>
      <w:r>
        <w:t></w:t>
      </w:r>
      <w:r>
        <w:rPr>
          <w:rFonts w:hint="eastAsia"/>
        </w:rPr>
        <w:t>бо</w:t>
      </w:r>
    </w:p>
    <w:p w:rsidR="000276B9" w:rsidRDefault="000276B9" w:rsidP="000276B9">
      <w:r>
        <w:rPr>
          <w:rFonts w:hint="eastAsia"/>
        </w:rPr>
        <w:t>мають</w:t>
      </w:r>
      <w:r>
        <w:t></w:t>
      </w:r>
      <w:r>
        <w:rPr>
          <w:rFonts w:hint="eastAsia"/>
        </w:rPr>
        <w:t>різну</w:t>
      </w:r>
      <w:r>
        <w:t></w:t>
      </w:r>
      <w:r>
        <w:rPr>
          <w:rFonts w:hint="eastAsia"/>
        </w:rPr>
        <w:t>функціональну</w:t>
      </w:r>
      <w:r>
        <w:t></w:t>
      </w:r>
      <w:r>
        <w:rPr>
          <w:rFonts w:hint="eastAsia"/>
        </w:rPr>
        <w:t>спрямованість</w:t>
      </w:r>
      <w:r>
        <w:t></w:t>
      </w:r>
      <w:r>
        <w:t></w:t>
      </w:r>
      <w:r>
        <w:rPr>
          <w:rFonts w:hint="eastAsia"/>
        </w:rPr>
        <w:t>Перші</w:t>
      </w:r>
      <w:r>
        <w:t></w:t>
      </w:r>
      <w:r>
        <w:rPr>
          <w:rFonts w:hint="eastAsia"/>
        </w:rPr>
        <w:t>визначають</w:t>
      </w:r>
      <w:r>
        <w:t></w:t>
      </w:r>
      <w:r>
        <w:rPr>
          <w:rFonts w:hint="eastAsia"/>
        </w:rPr>
        <w:t>спрямування</w:t>
      </w:r>
      <w:r>
        <w:t></w:t>
      </w:r>
      <w:r>
        <w:rPr>
          <w:rFonts w:hint="eastAsia"/>
        </w:rPr>
        <w:t>й</w:t>
      </w:r>
    </w:p>
    <w:p w:rsidR="000276B9" w:rsidRDefault="000276B9" w:rsidP="000276B9">
      <w:r>
        <w:rPr>
          <w:rFonts w:hint="eastAsia"/>
        </w:rPr>
        <w:t>порядок</w:t>
      </w:r>
      <w:r>
        <w:t></w:t>
      </w:r>
      <w:r>
        <w:rPr>
          <w:rFonts w:hint="eastAsia"/>
        </w:rPr>
        <w:t>застосування</w:t>
      </w:r>
      <w:r>
        <w:t></w:t>
      </w:r>
      <w:r>
        <w:rPr>
          <w:rFonts w:hint="eastAsia"/>
        </w:rPr>
        <w:t>кодифікаційних</w:t>
      </w:r>
      <w:r>
        <w:t></w:t>
      </w:r>
      <w:r>
        <w:rPr>
          <w:rFonts w:hint="eastAsia"/>
        </w:rPr>
        <w:t>заходів</w:t>
      </w:r>
      <w:r>
        <w:t></w:t>
      </w:r>
      <w:r>
        <w:t></w:t>
      </w:r>
      <w:r>
        <w:rPr>
          <w:rFonts w:hint="eastAsia"/>
        </w:rPr>
        <w:t>другі</w:t>
      </w:r>
      <w:r>
        <w:t></w:t>
      </w:r>
      <w:r>
        <w:rPr>
          <w:rFonts w:hint="eastAsia"/>
        </w:rPr>
        <w:t>служать</w:t>
      </w:r>
      <w:r>
        <w:t></w:t>
      </w:r>
      <w:r>
        <w:rPr>
          <w:rFonts w:hint="eastAsia"/>
        </w:rPr>
        <w:t>основними</w:t>
      </w:r>
    </w:p>
    <w:p w:rsidR="000276B9" w:rsidRDefault="000276B9" w:rsidP="000276B9">
      <w:r>
        <w:rPr>
          <w:rFonts w:hint="eastAsia"/>
        </w:rPr>
        <w:t>засадами</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Принципи</w:t>
      </w:r>
    </w:p>
    <w:p w:rsidR="000276B9" w:rsidRDefault="000276B9" w:rsidP="000276B9">
      <w:r>
        <w:rPr>
          <w:rFonts w:hint="eastAsia"/>
        </w:rPr>
        <w:t>кодифікації</w:t>
      </w:r>
      <w:r>
        <w:t></w:t>
      </w:r>
      <w:r>
        <w:rPr>
          <w:rFonts w:hint="eastAsia"/>
        </w:rPr>
        <w:t>трудового</w:t>
      </w:r>
      <w:r>
        <w:t></w:t>
      </w:r>
      <w:r>
        <w:rPr>
          <w:rFonts w:hint="eastAsia"/>
        </w:rPr>
        <w:t>законодавства</w:t>
      </w:r>
      <w:r>
        <w:t></w:t>
      </w:r>
      <w:r>
        <w:rPr>
          <w:rFonts w:hint="eastAsia"/>
        </w:rPr>
        <w:t>в</w:t>
      </w:r>
      <w:r>
        <w:t></w:t>
      </w:r>
      <w:r>
        <w:rPr>
          <w:rFonts w:hint="eastAsia"/>
        </w:rPr>
        <w:t>обов</w:t>
      </w:r>
      <w:r>
        <w:t></w:t>
      </w:r>
      <w:r>
        <w:rPr>
          <w:rFonts w:hint="eastAsia"/>
        </w:rPr>
        <w:t>язковому</w:t>
      </w:r>
      <w:r>
        <w:t></w:t>
      </w:r>
      <w:r>
        <w:rPr>
          <w:rFonts w:hint="eastAsia"/>
        </w:rPr>
        <w:t>порядку</w:t>
      </w:r>
      <w:r>
        <w:t></w:t>
      </w:r>
      <w:r>
        <w:rPr>
          <w:rFonts w:hint="eastAsia"/>
        </w:rPr>
        <w:t>мають</w:t>
      </w:r>
    </w:p>
    <w:p w:rsidR="000276B9" w:rsidRDefault="000276B9" w:rsidP="000276B9">
      <w:r>
        <w:rPr>
          <w:rFonts w:hint="eastAsia"/>
        </w:rPr>
        <w:t>ураховувати</w:t>
      </w:r>
      <w:r>
        <w:t></w:t>
      </w:r>
      <w:r>
        <w:rPr>
          <w:rFonts w:hint="eastAsia"/>
        </w:rPr>
        <w:t>галузеві</w:t>
      </w:r>
      <w:r>
        <w:t></w:t>
      </w:r>
      <w:r>
        <w:rPr>
          <w:rFonts w:hint="eastAsia"/>
        </w:rPr>
        <w:t>принципи</w:t>
      </w:r>
      <w:r>
        <w:t></w:t>
      </w:r>
      <w:r>
        <w:t></w:t>
      </w:r>
      <w:r>
        <w:rPr>
          <w:rFonts w:hint="eastAsia"/>
        </w:rPr>
        <w:t>бо</w:t>
      </w:r>
      <w:r>
        <w:t></w:t>
      </w:r>
      <w:r>
        <w:rPr>
          <w:rFonts w:hint="eastAsia"/>
        </w:rPr>
        <w:t>інакше</w:t>
      </w:r>
      <w:r>
        <w:t></w:t>
      </w:r>
      <w:r>
        <w:rPr>
          <w:rFonts w:hint="eastAsia"/>
        </w:rPr>
        <w:t>новостворений</w:t>
      </w:r>
      <w:r>
        <w:t></w:t>
      </w:r>
      <w:r>
        <w:rPr>
          <w:rFonts w:hint="eastAsia"/>
        </w:rPr>
        <w:t>галузевий</w:t>
      </w:r>
    </w:p>
    <w:p w:rsidR="000276B9" w:rsidRDefault="000276B9" w:rsidP="000276B9">
      <w:r>
        <w:rPr>
          <w:rFonts w:hint="eastAsia"/>
        </w:rPr>
        <w:t>кодифікаційний</w:t>
      </w:r>
      <w:r>
        <w:t></w:t>
      </w:r>
      <w:r>
        <w:rPr>
          <w:rFonts w:hint="eastAsia"/>
        </w:rPr>
        <w:t>акт</w:t>
      </w:r>
      <w:r>
        <w:t></w:t>
      </w:r>
      <w:r>
        <w:rPr>
          <w:rFonts w:hint="eastAsia"/>
        </w:rPr>
        <w:t>не</w:t>
      </w:r>
      <w:r>
        <w:t></w:t>
      </w:r>
      <w:r>
        <w:rPr>
          <w:rFonts w:hint="eastAsia"/>
        </w:rPr>
        <w:t>виконає</w:t>
      </w:r>
      <w:r>
        <w:t></w:t>
      </w:r>
      <w:r>
        <w:rPr>
          <w:rFonts w:hint="eastAsia"/>
        </w:rPr>
        <w:t>своїх</w:t>
      </w:r>
      <w:r>
        <w:t></w:t>
      </w:r>
      <w:r>
        <w:rPr>
          <w:rFonts w:hint="eastAsia"/>
        </w:rPr>
        <w:t>основних</w:t>
      </w:r>
      <w:r>
        <w:t></w:t>
      </w:r>
      <w:r>
        <w:rPr>
          <w:rFonts w:hint="eastAsia"/>
        </w:rPr>
        <w:t>цілей</w:t>
      </w:r>
      <w:r>
        <w:t></w:t>
      </w:r>
      <w:r>
        <w:rPr>
          <w:rFonts w:hint="eastAsia"/>
        </w:rPr>
        <w:t>у</w:t>
      </w:r>
      <w:r>
        <w:t></w:t>
      </w:r>
      <w:r>
        <w:rPr>
          <w:rFonts w:hint="eastAsia"/>
        </w:rPr>
        <w:t>правовій</w:t>
      </w:r>
    </w:p>
    <w:p w:rsidR="000276B9" w:rsidRDefault="000276B9" w:rsidP="000276B9">
      <w:r>
        <w:t></w:t>
      </w:r>
      <w:r>
        <w:t></w:t>
      </w:r>
      <w:r>
        <w:t></w:t>
      </w:r>
    </w:p>
    <w:p w:rsidR="000276B9" w:rsidRDefault="000276B9" w:rsidP="000276B9">
      <w:r>
        <w:rPr>
          <w:rFonts w:hint="eastAsia"/>
        </w:rPr>
        <w:t>регламентації</w:t>
      </w:r>
      <w:r>
        <w:t></w:t>
      </w:r>
      <w:r>
        <w:rPr>
          <w:rFonts w:hint="eastAsia"/>
        </w:rPr>
        <w:t>відносин</w:t>
      </w:r>
      <w:r>
        <w:t></w:t>
      </w:r>
      <w:r>
        <w:rPr>
          <w:rFonts w:hint="eastAsia"/>
        </w:rPr>
        <w:t>у</w:t>
      </w:r>
      <w:r>
        <w:t></w:t>
      </w:r>
      <w:r>
        <w:rPr>
          <w:rFonts w:hint="eastAsia"/>
        </w:rPr>
        <w:t>цій</w:t>
      </w:r>
      <w:r>
        <w:t></w:t>
      </w:r>
      <w:r>
        <w:rPr>
          <w:rFonts w:hint="eastAsia"/>
        </w:rPr>
        <w:t>сфері</w:t>
      </w:r>
      <w:r>
        <w:t></w:t>
      </w:r>
      <w:r>
        <w:rPr>
          <w:rFonts w:hint="eastAsia"/>
        </w:rPr>
        <w:t>–</w:t>
      </w:r>
      <w:r>
        <w:t></w:t>
      </w:r>
      <w:r>
        <w:rPr>
          <w:rFonts w:hint="eastAsia"/>
        </w:rPr>
        <w:t>захист</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сторін</w:t>
      </w:r>
    </w:p>
    <w:p w:rsidR="000276B9" w:rsidRDefault="000276B9" w:rsidP="000276B9">
      <w:r>
        <w:rPr>
          <w:rFonts w:hint="eastAsia"/>
        </w:rPr>
        <w:t>цих</w:t>
      </w:r>
      <w:r>
        <w:t></w:t>
      </w:r>
      <w:r>
        <w:rPr>
          <w:rFonts w:hint="eastAsia"/>
        </w:rPr>
        <w:t>відносин</w:t>
      </w:r>
      <w:r>
        <w:t></w:t>
      </w:r>
      <w:r>
        <w:t></w:t>
      </w:r>
      <w:r>
        <w:rPr>
          <w:rFonts w:hint="eastAsia"/>
        </w:rPr>
        <w:t>а</w:t>
      </w:r>
      <w:r>
        <w:t></w:t>
      </w:r>
      <w:r>
        <w:rPr>
          <w:rFonts w:hint="eastAsia"/>
        </w:rPr>
        <w:t>також</w:t>
      </w:r>
      <w:r>
        <w:t></w:t>
      </w:r>
      <w:r>
        <w:rPr>
          <w:rFonts w:hint="eastAsia"/>
        </w:rPr>
        <w:t>установлення</w:t>
      </w:r>
      <w:r>
        <w:t></w:t>
      </w:r>
      <w:r>
        <w:rPr>
          <w:rFonts w:hint="eastAsia"/>
        </w:rPr>
        <w:t>й</w:t>
      </w:r>
      <w:r>
        <w:t></w:t>
      </w:r>
      <w:r>
        <w:rPr>
          <w:rFonts w:hint="eastAsia"/>
        </w:rPr>
        <w:t>забезпечення</w:t>
      </w:r>
      <w:r>
        <w:t></w:t>
      </w:r>
      <w:r>
        <w:rPr>
          <w:rFonts w:hint="eastAsia"/>
        </w:rPr>
        <w:t>мінімальних</w:t>
      </w:r>
      <w:r>
        <w:t></w:t>
      </w:r>
      <w:r>
        <w:rPr>
          <w:rFonts w:hint="eastAsia"/>
        </w:rPr>
        <w:t>стандартів</w:t>
      </w:r>
      <w:r>
        <w:t></w:t>
      </w:r>
      <w:r>
        <w:rPr>
          <w:rFonts w:hint="eastAsia"/>
        </w:rPr>
        <w:t>і</w:t>
      </w:r>
    </w:p>
    <w:p w:rsidR="000276B9" w:rsidRDefault="000276B9" w:rsidP="000276B9">
      <w:r>
        <w:rPr>
          <w:rFonts w:hint="eastAsia"/>
        </w:rPr>
        <w:t>гарантій</w:t>
      </w:r>
      <w:r>
        <w:t></w:t>
      </w:r>
      <w:r>
        <w:rPr>
          <w:rFonts w:hint="eastAsia"/>
        </w:rPr>
        <w:t>прав</w:t>
      </w:r>
      <w:r>
        <w:t></w:t>
      </w:r>
      <w:r>
        <w:rPr>
          <w:rFonts w:hint="eastAsia"/>
        </w:rPr>
        <w:t>та</w:t>
      </w:r>
      <w:r>
        <w:t></w:t>
      </w:r>
      <w:r>
        <w:rPr>
          <w:rFonts w:hint="eastAsia"/>
        </w:rPr>
        <w:t>свобод</w:t>
      </w:r>
      <w:r>
        <w:t></w:t>
      </w:r>
      <w:r>
        <w:rPr>
          <w:rFonts w:hint="eastAsia"/>
        </w:rPr>
        <w:t>у</w:t>
      </w:r>
      <w:r>
        <w:t></w:t>
      </w:r>
      <w:r>
        <w:rPr>
          <w:rFonts w:hint="eastAsia"/>
        </w:rPr>
        <w:t>зазначеній</w:t>
      </w:r>
      <w:r>
        <w:t></w:t>
      </w:r>
      <w:r>
        <w:rPr>
          <w:rFonts w:hint="eastAsia"/>
        </w:rPr>
        <w:t>царині</w:t>
      </w:r>
      <w:r>
        <w:t></w:t>
      </w:r>
    </w:p>
    <w:p w:rsidR="000276B9" w:rsidRDefault="000276B9" w:rsidP="000276B9">
      <w:r>
        <w:t></w:t>
      </w:r>
      <w:r>
        <w:t></w:t>
      </w:r>
      <w:r>
        <w:t></w:t>
      </w:r>
      <w:r>
        <w:t></w:t>
      </w:r>
      <w:r>
        <w:rPr>
          <w:rFonts w:hint="eastAsia"/>
        </w:rPr>
        <w:t>З</w:t>
      </w:r>
      <w:r>
        <w:t></w:t>
      </w:r>
      <w:r>
        <w:rPr>
          <w:rFonts w:hint="eastAsia"/>
        </w:rPr>
        <w:t>метою</w:t>
      </w:r>
      <w:r>
        <w:t></w:t>
      </w:r>
      <w:r>
        <w:rPr>
          <w:rFonts w:hint="eastAsia"/>
        </w:rPr>
        <w:t>досягнення</w:t>
      </w:r>
      <w:r>
        <w:t></w:t>
      </w:r>
      <w:r>
        <w:rPr>
          <w:rFonts w:hint="eastAsia"/>
        </w:rPr>
        <w:t>балансу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сторін</w:t>
      </w:r>
    </w:p>
    <w:p w:rsidR="000276B9" w:rsidRDefault="000276B9" w:rsidP="000276B9">
      <w:r>
        <w:rPr>
          <w:rFonts w:hint="eastAsia"/>
        </w:rPr>
        <w:t>трудових</w:t>
      </w:r>
      <w:r>
        <w:t></w:t>
      </w:r>
      <w:r>
        <w:rPr>
          <w:rFonts w:hint="eastAsia"/>
        </w:rPr>
        <w:t>правовідносин</w:t>
      </w:r>
      <w:r>
        <w:t></w:t>
      </w:r>
      <w:r>
        <w:rPr>
          <w:rFonts w:hint="eastAsia"/>
        </w:rPr>
        <w:t>і</w:t>
      </w:r>
      <w:r>
        <w:t></w:t>
      </w:r>
      <w:r>
        <w:rPr>
          <w:rFonts w:hint="eastAsia"/>
        </w:rPr>
        <w:t>з</w:t>
      </w:r>
      <w:r>
        <w:t></w:t>
      </w:r>
      <w:r>
        <w:rPr>
          <w:rFonts w:hint="eastAsia"/>
        </w:rPr>
        <w:t>огляду</w:t>
      </w:r>
      <w:r>
        <w:t></w:t>
      </w:r>
      <w:r>
        <w:rPr>
          <w:rFonts w:hint="eastAsia"/>
        </w:rPr>
        <w:t>на</w:t>
      </w:r>
      <w:r>
        <w:t></w:t>
      </w:r>
      <w:r>
        <w:rPr>
          <w:rFonts w:hint="eastAsia"/>
        </w:rPr>
        <w:t>міжнародно</w:t>
      </w:r>
      <w:r>
        <w:t></w:t>
      </w:r>
      <w:r>
        <w:rPr>
          <w:rFonts w:hint="eastAsia"/>
        </w:rPr>
        <w:t>правові</w:t>
      </w:r>
      <w:r>
        <w:t></w:t>
      </w:r>
      <w:r>
        <w:rPr>
          <w:rFonts w:hint="eastAsia"/>
        </w:rPr>
        <w:t>стандарти</w:t>
      </w:r>
      <w:r>
        <w:t></w:t>
      </w:r>
      <w:r>
        <w:rPr>
          <w:rFonts w:hint="eastAsia"/>
        </w:rPr>
        <w:t>в</w:t>
      </w:r>
    </w:p>
    <w:p w:rsidR="000276B9" w:rsidRDefault="000276B9" w:rsidP="000276B9">
      <w:r>
        <w:rPr>
          <w:rFonts w:hint="eastAsia"/>
        </w:rPr>
        <w:t>досліджуваній</w:t>
      </w:r>
      <w:r>
        <w:t></w:t>
      </w:r>
      <w:r>
        <w:rPr>
          <w:rFonts w:hint="eastAsia"/>
        </w:rPr>
        <w:t>сфері</w:t>
      </w:r>
      <w:r>
        <w:t></w:t>
      </w:r>
      <w:r>
        <w:rPr>
          <w:rFonts w:hint="eastAsia"/>
        </w:rPr>
        <w:t>вбачається</w:t>
      </w:r>
      <w:r>
        <w:t></w:t>
      </w:r>
      <w:r>
        <w:rPr>
          <w:rFonts w:hint="eastAsia"/>
        </w:rPr>
        <w:t>доцільним</w:t>
      </w:r>
      <w:r>
        <w:t></w:t>
      </w:r>
      <w:r>
        <w:rPr>
          <w:rFonts w:hint="eastAsia"/>
        </w:rPr>
        <w:t>викласти</w:t>
      </w:r>
      <w:r>
        <w:t></w:t>
      </w:r>
      <w:r>
        <w:rPr>
          <w:rFonts w:hint="eastAsia"/>
        </w:rPr>
        <w:t>ст</w:t>
      </w:r>
      <w:r>
        <w:t></w:t>
      </w:r>
      <w:r>
        <w:t></w:t>
      </w:r>
      <w:r>
        <w:t></w:t>
      </w:r>
      <w:r>
        <w:t></w:t>
      </w:r>
      <w:r>
        <w:t></w:t>
      </w:r>
      <w:r>
        <w:rPr>
          <w:rFonts w:hint="eastAsia"/>
        </w:rPr>
        <w:t>Основні</w:t>
      </w:r>
      <w:r>
        <w:t></w:t>
      </w:r>
      <w:r>
        <w:rPr>
          <w:rFonts w:hint="eastAsia"/>
        </w:rPr>
        <w:t>принципи</w:t>
      </w:r>
    </w:p>
    <w:p w:rsidR="000276B9" w:rsidRDefault="000276B9" w:rsidP="000276B9">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проекту</w:t>
      </w:r>
      <w:r>
        <w:t></w:t>
      </w:r>
      <w:r>
        <w:rPr>
          <w:rFonts w:hint="eastAsia"/>
        </w:rPr>
        <w:t>Трудового</w:t>
      </w:r>
      <w:r>
        <w:t></w:t>
      </w:r>
      <w:r>
        <w:rPr>
          <w:rFonts w:hint="eastAsia"/>
        </w:rPr>
        <w:t>кодексу</w:t>
      </w:r>
    </w:p>
    <w:p w:rsidR="000276B9" w:rsidRDefault="000276B9" w:rsidP="000276B9">
      <w:r>
        <w:rPr>
          <w:rFonts w:hint="eastAsia"/>
        </w:rPr>
        <w:t>України</w:t>
      </w:r>
      <w:r>
        <w:t></w:t>
      </w:r>
      <w:r>
        <w:rPr>
          <w:rFonts w:hint="eastAsia"/>
        </w:rPr>
        <w:t>у</w:t>
      </w:r>
      <w:r>
        <w:t></w:t>
      </w:r>
      <w:r>
        <w:rPr>
          <w:rFonts w:hint="eastAsia"/>
        </w:rPr>
        <w:t>такій</w:t>
      </w:r>
      <w:r>
        <w:t></w:t>
      </w:r>
      <w:r>
        <w:rPr>
          <w:rFonts w:hint="eastAsia"/>
        </w:rPr>
        <w:t>редакції</w:t>
      </w:r>
      <w:r>
        <w:t></w:t>
      </w:r>
    </w:p>
    <w:p w:rsidR="000276B9" w:rsidRDefault="000276B9" w:rsidP="000276B9">
      <w:r>
        <w:t></w:t>
      </w:r>
      <w:r>
        <w:rPr>
          <w:rFonts w:hint="eastAsia"/>
        </w:rPr>
        <w:t>Правове</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rPr>
          <w:rFonts w:hint="eastAsia"/>
        </w:rPr>
        <w:t>ґрунтується</w:t>
      </w:r>
      <w:r>
        <w:t></w:t>
      </w:r>
      <w:r>
        <w:rPr>
          <w:rFonts w:hint="eastAsia"/>
        </w:rPr>
        <w:t>на</w:t>
      </w:r>
    </w:p>
    <w:p w:rsidR="000276B9" w:rsidRDefault="000276B9" w:rsidP="000276B9">
      <w:r>
        <w:rPr>
          <w:rFonts w:hint="eastAsia"/>
        </w:rPr>
        <w:t>принципах</w:t>
      </w:r>
      <w:r>
        <w:t></w:t>
      </w:r>
    </w:p>
    <w:p w:rsidR="000276B9" w:rsidRDefault="000276B9" w:rsidP="000276B9">
      <w:r>
        <w:rPr>
          <w:rFonts w:hint="eastAsia"/>
        </w:rPr>
        <w:t>–</w:t>
      </w:r>
      <w:r>
        <w:t></w:t>
      </w:r>
      <w:r>
        <w:rPr>
          <w:rFonts w:hint="eastAsia"/>
        </w:rPr>
        <w:t>праця</w:t>
      </w:r>
      <w:r>
        <w:t></w:t>
      </w:r>
      <w:r>
        <w:rPr>
          <w:rFonts w:hint="eastAsia"/>
        </w:rPr>
        <w:t>не</w:t>
      </w:r>
      <w:r>
        <w:t></w:t>
      </w:r>
      <w:r>
        <w:rPr>
          <w:rFonts w:hint="eastAsia"/>
        </w:rPr>
        <w:t>є</w:t>
      </w:r>
      <w:r>
        <w:t></w:t>
      </w:r>
      <w:r>
        <w:rPr>
          <w:rFonts w:hint="eastAsia"/>
        </w:rPr>
        <w:t>товаром</w:t>
      </w:r>
      <w:r>
        <w:t></w:t>
      </w:r>
    </w:p>
    <w:p w:rsidR="000276B9" w:rsidRDefault="000276B9" w:rsidP="000276B9">
      <w:r>
        <w:rPr>
          <w:rFonts w:hint="eastAsia"/>
        </w:rPr>
        <w:t>–</w:t>
      </w:r>
      <w:r>
        <w:t></w:t>
      </w:r>
      <w:r>
        <w:rPr>
          <w:rFonts w:hint="eastAsia"/>
        </w:rPr>
        <w:t>свободи</w:t>
      </w:r>
      <w:r>
        <w:t></w:t>
      </w:r>
      <w:r>
        <w:rPr>
          <w:rFonts w:hint="eastAsia"/>
        </w:rPr>
        <w:t>праці</w:t>
      </w:r>
      <w:r>
        <w:t></w:t>
      </w:r>
      <w:r>
        <w:t></w:t>
      </w:r>
      <w:r>
        <w:rPr>
          <w:rFonts w:hint="eastAsia"/>
        </w:rPr>
        <w:t>що</w:t>
      </w:r>
      <w:r>
        <w:t></w:t>
      </w:r>
      <w:r>
        <w:rPr>
          <w:rFonts w:hint="eastAsia"/>
        </w:rPr>
        <w:t>включає</w:t>
      </w:r>
      <w:r>
        <w:t></w:t>
      </w:r>
      <w:r>
        <w:rPr>
          <w:rFonts w:hint="eastAsia"/>
        </w:rPr>
        <w:t>право</w:t>
      </w:r>
      <w:r>
        <w:t></w:t>
      </w:r>
      <w:r>
        <w:rPr>
          <w:rFonts w:hint="eastAsia"/>
        </w:rPr>
        <w:t>на</w:t>
      </w:r>
      <w:r>
        <w:t></w:t>
      </w:r>
      <w:r>
        <w:rPr>
          <w:rFonts w:hint="eastAsia"/>
        </w:rPr>
        <w:t>працю</w:t>
      </w:r>
      <w:r>
        <w:t></w:t>
      </w:r>
      <w:r>
        <w:t></w:t>
      </w:r>
      <w:r>
        <w:rPr>
          <w:rFonts w:hint="eastAsia"/>
        </w:rPr>
        <w:t>яку</w:t>
      </w:r>
      <w:r>
        <w:t></w:t>
      </w:r>
      <w:r>
        <w:rPr>
          <w:rFonts w:hint="eastAsia"/>
        </w:rPr>
        <w:t>кожен</w:t>
      </w:r>
      <w:r>
        <w:t></w:t>
      </w:r>
      <w:r>
        <w:rPr>
          <w:rFonts w:hint="eastAsia"/>
        </w:rPr>
        <w:t>вільно</w:t>
      </w:r>
      <w:r>
        <w:t></w:t>
      </w:r>
      <w:r>
        <w:rPr>
          <w:rFonts w:hint="eastAsia"/>
        </w:rPr>
        <w:t>обирає</w:t>
      </w:r>
    </w:p>
    <w:p w:rsidR="000276B9" w:rsidRDefault="000276B9" w:rsidP="000276B9">
      <w:r>
        <w:rPr>
          <w:rFonts w:hint="eastAsia"/>
        </w:rPr>
        <w:t>або</w:t>
      </w:r>
      <w:r>
        <w:t></w:t>
      </w:r>
      <w:r>
        <w:rPr>
          <w:rFonts w:hint="eastAsia"/>
        </w:rPr>
        <w:t>на</w:t>
      </w:r>
      <w:r>
        <w:t></w:t>
      </w:r>
      <w:r>
        <w:rPr>
          <w:rFonts w:hint="eastAsia"/>
        </w:rPr>
        <w:t>яку</w:t>
      </w:r>
      <w:r>
        <w:t></w:t>
      </w:r>
      <w:r>
        <w:rPr>
          <w:rFonts w:hint="eastAsia"/>
        </w:rPr>
        <w:t>вільно</w:t>
      </w:r>
      <w:r>
        <w:t></w:t>
      </w:r>
      <w:r>
        <w:rPr>
          <w:rFonts w:hint="eastAsia"/>
        </w:rPr>
        <w:t>погоджується</w:t>
      </w:r>
      <w:r>
        <w:t></w:t>
      </w:r>
    </w:p>
    <w:p w:rsidR="000276B9" w:rsidRDefault="000276B9" w:rsidP="000276B9">
      <w:r>
        <w:rPr>
          <w:rFonts w:hint="eastAsia"/>
        </w:rPr>
        <w:t>–</w:t>
      </w:r>
      <w:r>
        <w:t></w:t>
      </w:r>
      <w:r>
        <w:rPr>
          <w:rFonts w:hint="eastAsia"/>
        </w:rPr>
        <w:t>захисту</w:t>
      </w:r>
      <w:r>
        <w:t></w:t>
      </w:r>
      <w:r>
        <w:rPr>
          <w:rFonts w:hint="eastAsia"/>
        </w:rPr>
        <w:t>від</w:t>
      </w:r>
      <w:r>
        <w:t></w:t>
      </w:r>
      <w:r>
        <w:rPr>
          <w:rFonts w:hint="eastAsia"/>
        </w:rPr>
        <w:t>безробіття</w:t>
      </w:r>
      <w:r>
        <w:t></w:t>
      </w:r>
      <w:r>
        <w:rPr>
          <w:rFonts w:hint="eastAsia"/>
        </w:rPr>
        <w:t>і</w:t>
      </w:r>
      <w:r>
        <w:t></w:t>
      </w:r>
      <w:r>
        <w:rPr>
          <w:rFonts w:hint="eastAsia"/>
        </w:rPr>
        <w:t>сприяння</w:t>
      </w:r>
      <w:r>
        <w:t></w:t>
      </w:r>
      <w:r>
        <w:rPr>
          <w:rFonts w:hint="eastAsia"/>
        </w:rPr>
        <w:t>у</w:t>
      </w:r>
      <w:r>
        <w:t></w:t>
      </w:r>
      <w:r>
        <w:rPr>
          <w:rFonts w:hint="eastAsia"/>
        </w:rPr>
        <w:t>працевлаштуванні</w:t>
      </w:r>
      <w:r>
        <w:t></w:t>
      </w:r>
    </w:p>
    <w:p w:rsidR="000276B9" w:rsidRDefault="000276B9" w:rsidP="000276B9">
      <w:r>
        <w:rPr>
          <w:rFonts w:hint="eastAsia"/>
        </w:rPr>
        <w:t>–</w:t>
      </w:r>
      <w:r>
        <w:t></w:t>
      </w:r>
      <w:r>
        <w:rPr>
          <w:rFonts w:hint="eastAsia"/>
        </w:rPr>
        <w:t>пріоритету</w:t>
      </w:r>
      <w:r>
        <w:t></w:t>
      </w:r>
      <w:r>
        <w:rPr>
          <w:rFonts w:hint="eastAsia"/>
        </w:rPr>
        <w:t>життя</w:t>
      </w:r>
      <w:r>
        <w:t></w:t>
      </w:r>
      <w:r>
        <w:rPr>
          <w:rFonts w:hint="eastAsia"/>
        </w:rPr>
        <w:t>і</w:t>
      </w:r>
      <w:r>
        <w:t></w:t>
      </w:r>
      <w:r>
        <w:rPr>
          <w:rFonts w:hint="eastAsia"/>
        </w:rPr>
        <w:t>здоров</w:t>
      </w:r>
      <w:r>
        <w:t></w:t>
      </w:r>
      <w:r>
        <w:rPr>
          <w:rFonts w:hint="eastAsia"/>
        </w:rPr>
        <w:t>я</w:t>
      </w:r>
      <w:r>
        <w:t></w:t>
      </w:r>
      <w:r>
        <w:rPr>
          <w:rFonts w:hint="eastAsia"/>
        </w:rPr>
        <w:t>працівників</w:t>
      </w:r>
      <w:r>
        <w:t></w:t>
      </w:r>
      <w:r>
        <w:t></w:t>
      </w:r>
      <w:r>
        <w:rPr>
          <w:rFonts w:hint="eastAsia"/>
        </w:rPr>
        <w:t>повної</w:t>
      </w:r>
      <w:r>
        <w:t></w:t>
      </w:r>
      <w:r>
        <w:rPr>
          <w:rFonts w:hint="eastAsia"/>
        </w:rPr>
        <w:t>відповідальності</w:t>
      </w:r>
    </w:p>
    <w:p w:rsidR="000276B9" w:rsidRDefault="000276B9" w:rsidP="000276B9">
      <w:r>
        <w:rPr>
          <w:rFonts w:hint="eastAsia"/>
        </w:rPr>
        <w:t>роботодавця</w:t>
      </w:r>
      <w:r>
        <w:t></w:t>
      </w:r>
      <w:r>
        <w:rPr>
          <w:rFonts w:hint="eastAsia"/>
        </w:rPr>
        <w:t>за</w:t>
      </w:r>
      <w:r>
        <w:t></w:t>
      </w:r>
      <w:r>
        <w:rPr>
          <w:rFonts w:hint="eastAsia"/>
        </w:rPr>
        <w:t>створення</w:t>
      </w:r>
      <w:r>
        <w:t></w:t>
      </w:r>
      <w:r>
        <w:rPr>
          <w:rFonts w:hint="eastAsia"/>
        </w:rPr>
        <w:t>належних</w:t>
      </w:r>
      <w:r>
        <w:t></w:t>
      </w:r>
      <w:r>
        <w:t></w:t>
      </w:r>
      <w:r>
        <w:rPr>
          <w:rFonts w:hint="eastAsia"/>
        </w:rPr>
        <w:t>безпечних</w:t>
      </w:r>
      <w:r>
        <w:t></w:t>
      </w:r>
      <w:r>
        <w:rPr>
          <w:rFonts w:hint="eastAsia"/>
        </w:rPr>
        <w:t>і</w:t>
      </w:r>
      <w:r>
        <w:t></w:t>
      </w:r>
      <w:r>
        <w:rPr>
          <w:rFonts w:hint="eastAsia"/>
        </w:rPr>
        <w:t>здорових</w:t>
      </w:r>
      <w:r>
        <w:t></w:t>
      </w:r>
      <w:r>
        <w:rPr>
          <w:rFonts w:hint="eastAsia"/>
        </w:rPr>
        <w:t>умов</w:t>
      </w:r>
      <w:r>
        <w:t></w:t>
      </w:r>
      <w:r>
        <w:rPr>
          <w:rFonts w:hint="eastAsia"/>
        </w:rPr>
        <w:t>праці</w:t>
      </w:r>
      <w:r>
        <w:t></w:t>
      </w:r>
    </w:p>
    <w:p w:rsidR="000276B9" w:rsidRDefault="000276B9" w:rsidP="000276B9">
      <w:r>
        <w:rPr>
          <w:rFonts w:hint="eastAsia"/>
        </w:rPr>
        <w:t>–</w:t>
      </w:r>
      <w:r>
        <w:t></w:t>
      </w:r>
      <w:r>
        <w:rPr>
          <w:rFonts w:hint="eastAsia"/>
        </w:rPr>
        <w:t>заборони</w:t>
      </w:r>
      <w:r>
        <w:t></w:t>
      </w:r>
      <w:r>
        <w:rPr>
          <w:rFonts w:hint="eastAsia"/>
        </w:rPr>
        <w:t>дискримінації</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w:t>
      </w:r>
      <w:r>
        <w:t></w:t>
      </w:r>
      <w:r>
        <w:rPr>
          <w:rFonts w:hint="eastAsia"/>
        </w:rPr>
        <w:t>заборони</w:t>
      </w:r>
      <w:r>
        <w:t></w:t>
      </w:r>
      <w:r>
        <w:rPr>
          <w:rFonts w:hint="eastAsia"/>
        </w:rPr>
        <w:t>примусової</w:t>
      </w:r>
      <w:r>
        <w:t></w:t>
      </w:r>
      <w:r>
        <w:rPr>
          <w:rFonts w:hint="eastAsia"/>
        </w:rPr>
        <w:t>праці</w:t>
      </w:r>
      <w:r>
        <w:t></w:t>
      </w:r>
      <w:r>
        <w:rPr>
          <w:rFonts w:hint="eastAsia"/>
        </w:rPr>
        <w:t>та</w:t>
      </w:r>
      <w:r>
        <w:t></w:t>
      </w:r>
      <w:r>
        <w:rPr>
          <w:rFonts w:hint="eastAsia"/>
        </w:rPr>
        <w:t>найгірших</w:t>
      </w:r>
      <w:r>
        <w:t></w:t>
      </w:r>
      <w:r>
        <w:rPr>
          <w:rFonts w:hint="eastAsia"/>
        </w:rPr>
        <w:t>форм</w:t>
      </w:r>
      <w:r>
        <w:t></w:t>
      </w:r>
      <w:r>
        <w:rPr>
          <w:rFonts w:hint="eastAsia"/>
        </w:rPr>
        <w:t>дитячої</w:t>
      </w:r>
      <w:r>
        <w:t></w:t>
      </w:r>
      <w:r>
        <w:rPr>
          <w:rFonts w:hint="eastAsia"/>
        </w:rPr>
        <w:t>праці</w:t>
      </w:r>
      <w:r>
        <w:t></w:t>
      </w:r>
    </w:p>
    <w:p w:rsidR="000276B9" w:rsidRDefault="000276B9" w:rsidP="000276B9">
      <w:r>
        <w:rPr>
          <w:rFonts w:hint="eastAsia"/>
        </w:rPr>
        <w:t>–</w:t>
      </w:r>
      <w:r>
        <w:t></w:t>
      </w:r>
      <w:r>
        <w:rPr>
          <w:rFonts w:hint="eastAsia"/>
        </w:rPr>
        <w:t>поєднання</w:t>
      </w:r>
      <w:r>
        <w:t></w:t>
      </w:r>
      <w:r>
        <w:rPr>
          <w:rFonts w:hint="eastAsia"/>
        </w:rPr>
        <w:t>державного</w:t>
      </w:r>
      <w:r>
        <w:t></w:t>
      </w:r>
      <w:r>
        <w:rPr>
          <w:rFonts w:hint="eastAsia"/>
        </w:rPr>
        <w:t>й</w:t>
      </w:r>
      <w:r>
        <w:t></w:t>
      </w:r>
      <w:r>
        <w:rPr>
          <w:rFonts w:hint="eastAsia"/>
        </w:rPr>
        <w:t>договірного</w:t>
      </w:r>
      <w:r>
        <w:t></w:t>
      </w:r>
      <w:r>
        <w:rPr>
          <w:rFonts w:hint="eastAsia"/>
        </w:rPr>
        <w:t>регулювання</w:t>
      </w:r>
      <w:r>
        <w:t></w:t>
      </w:r>
      <w:r>
        <w:rPr>
          <w:rFonts w:hint="eastAsia"/>
        </w:rPr>
        <w:t>трудових</w:t>
      </w:r>
    </w:p>
    <w:p w:rsidR="000276B9" w:rsidRDefault="000276B9" w:rsidP="000276B9">
      <w:r>
        <w:rPr>
          <w:rFonts w:hint="eastAsia"/>
        </w:rPr>
        <w:t>відносин</w:t>
      </w:r>
      <w:r>
        <w:t></w:t>
      </w:r>
    </w:p>
    <w:p w:rsidR="000276B9" w:rsidRDefault="000276B9" w:rsidP="000276B9">
      <w:r>
        <w:rPr>
          <w:rFonts w:hint="eastAsia"/>
        </w:rPr>
        <w:t>–</w:t>
      </w:r>
      <w:r>
        <w:t></w:t>
      </w:r>
      <w:r>
        <w:rPr>
          <w:rFonts w:hint="eastAsia"/>
        </w:rPr>
        <w:t>пріоритету</w:t>
      </w:r>
      <w:r>
        <w:t></w:t>
      </w:r>
      <w:r>
        <w:rPr>
          <w:rFonts w:hint="eastAsia"/>
        </w:rPr>
        <w:t>міжнародно</w:t>
      </w:r>
      <w:r>
        <w:t></w:t>
      </w:r>
      <w:r>
        <w:rPr>
          <w:rFonts w:hint="eastAsia"/>
        </w:rPr>
        <w:t>правових</w:t>
      </w:r>
      <w:r>
        <w:t></w:t>
      </w:r>
      <w:r>
        <w:rPr>
          <w:rFonts w:hint="eastAsia"/>
        </w:rPr>
        <w:t>стандартів</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w:t>
      </w:r>
      <w:r>
        <w:t></w:t>
      </w:r>
      <w:r>
        <w:rPr>
          <w:rFonts w:hint="eastAsia"/>
        </w:rPr>
        <w:t>відповідності</w:t>
      </w:r>
      <w:r>
        <w:t></w:t>
      </w:r>
      <w:r>
        <w:rPr>
          <w:rFonts w:hint="eastAsia"/>
        </w:rPr>
        <w:t>трудової</w:t>
      </w:r>
      <w:r>
        <w:t></w:t>
      </w:r>
      <w:r>
        <w:rPr>
          <w:rFonts w:hint="eastAsia"/>
        </w:rPr>
        <w:t>функції</w:t>
      </w:r>
      <w:r>
        <w:t></w:t>
      </w:r>
      <w:r>
        <w:rPr>
          <w:rFonts w:hint="eastAsia"/>
        </w:rPr>
        <w:t>працівника</w:t>
      </w:r>
      <w:r>
        <w:t></w:t>
      </w:r>
      <w:r>
        <w:rPr>
          <w:rFonts w:hint="eastAsia"/>
        </w:rPr>
        <w:t>його</w:t>
      </w:r>
      <w:r>
        <w:t></w:t>
      </w:r>
      <w:r>
        <w:rPr>
          <w:rFonts w:hint="eastAsia"/>
        </w:rPr>
        <w:t>професії</w:t>
      </w:r>
      <w:r>
        <w:t></w:t>
      </w:r>
    </w:p>
    <w:p w:rsidR="000276B9" w:rsidRDefault="000276B9" w:rsidP="000276B9">
      <w:r>
        <w:rPr>
          <w:rFonts w:hint="eastAsia"/>
        </w:rPr>
        <w:t>спеціальності</w:t>
      </w:r>
      <w:r>
        <w:t></w:t>
      </w:r>
      <w:r>
        <w:t></w:t>
      </w:r>
      <w:r>
        <w:rPr>
          <w:rFonts w:hint="eastAsia"/>
        </w:rPr>
        <w:t>кваліфікації</w:t>
      </w:r>
      <w:r>
        <w:t></w:t>
      </w:r>
      <w:r>
        <w:rPr>
          <w:rFonts w:hint="eastAsia"/>
        </w:rPr>
        <w:t>й</w:t>
      </w:r>
      <w:r>
        <w:t></w:t>
      </w:r>
      <w:r>
        <w:rPr>
          <w:rFonts w:hint="eastAsia"/>
        </w:rPr>
        <w:t>посаді</w:t>
      </w:r>
      <w:r>
        <w:t></w:t>
      </w:r>
    </w:p>
    <w:p w:rsidR="000276B9" w:rsidRDefault="000276B9" w:rsidP="000276B9">
      <w:r>
        <w:rPr>
          <w:rFonts w:hint="eastAsia"/>
        </w:rPr>
        <w:t>–</w:t>
      </w:r>
      <w:r>
        <w:t></w:t>
      </w:r>
      <w:r>
        <w:rPr>
          <w:rFonts w:hint="eastAsia"/>
        </w:rPr>
        <w:t>легальності</w:t>
      </w:r>
      <w:r>
        <w:t></w:t>
      </w:r>
      <w:r>
        <w:rPr>
          <w:rFonts w:hint="eastAsia"/>
        </w:rPr>
        <w:t>трудових</w:t>
      </w:r>
      <w:r>
        <w:t></w:t>
      </w:r>
      <w:r>
        <w:rPr>
          <w:rFonts w:hint="eastAsia"/>
        </w:rPr>
        <w:t>відносин</w:t>
      </w:r>
      <w:r>
        <w:t></w:t>
      </w:r>
    </w:p>
    <w:p w:rsidR="000276B9" w:rsidRDefault="000276B9" w:rsidP="000276B9">
      <w:r>
        <w:rPr>
          <w:rFonts w:hint="eastAsia"/>
        </w:rPr>
        <w:t>–</w:t>
      </w:r>
      <w:r>
        <w:t></w:t>
      </w:r>
      <w:r>
        <w:rPr>
          <w:rFonts w:hint="eastAsia"/>
        </w:rPr>
        <w:t>стабільності</w:t>
      </w:r>
      <w:r>
        <w:t></w:t>
      </w:r>
      <w:r>
        <w:rPr>
          <w:rFonts w:hint="eastAsia"/>
        </w:rPr>
        <w:t>трудових</w:t>
      </w:r>
      <w:r>
        <w:t></w:t>
      </w:r>
      <w:r>
        <w:rPr>
          <w:rFonts w:hint="eastAsia"/>
        </w:rPr>
        <w:t>відносин</w:t>
      </w:r>
      <w:r>
        <w:t></w:t>
      </w:r>
    </w:p>
    <w:p w:rsidR="000276B9" w:rsidRDefault="000276B9" w:rsidP="000276B9">
      <w:r>
        <w:rPr>
          <w:rFonts w:hint="eastAsia"/>
        </w:rPr>
        <w:t>–</w:t>
      </w:r>
      <w:r>
        <w:t></w:t>
      </w:r>
      <w:r>
        <w:rPr>
          <w:rFonts w:hint="eastAsia"/>
        </w:rPr>
        <w:t>доступності</w:t>
      </w:r>
      <w:r>
        <w:t></w:t>
      </w:r>
      <w:r>
        <w:rPr>
          <w:rFonts w:hint="eastAsia"/>
        </w:rPr>
        <w:t>й</w:t>
      </w:r>
      <w:r>
        <w:t></w:t>
      </w:r>
      <w:r>
        <w:rPr>
          <w:rFonts w:hint="eastAsia"/>
        </w:rPr>
        <w:t>безперервності</w:t>
      </w:r>
      <w:r>
        <w:t></w:t>
      </w:r>
      <w:r>
        <w:rPr>
          <w:rFonts w:hint="eastAsia"/>
        </w:rPr>
        <w:t>професійного</w:t>
      </w:r>
      <w:r>
        <w:t></w:t>
      </w:r>
      <w:r>
        <w:rPr>
          <w:rFonts w:hint="eastAsia"/>
        </w:rPr>
        <w:t>розвитку</w:t>
      </w:r>
      <w:r>
        <w:t></w:t>
      </w:r>
      <w:r>
        <w:rPr>
          <w:rFonts w:hint="eastAsia"/>
        </w:rPr>
        <w:t>працівника</w:t>
      </w:r>
      <w:r>
        <w:t></w:t>
      </w:r>
    </w:p>
    <w:p w:rsidR="000276B9" w:rsidRDefault="000276B9" w:rsidP="000276B9">
      <w:r>
        <w:rPr>
          <w:rFonts w:hint="eastAsia"/>
        </w:rPr>
        <w:t>–</w:t>
      </w:r>
      <w:r>
        <w:t></w:t>
      </w:r>
      <w:r>
        <w:rPr>
          <w:rFonts w:hint="eastAsia"/>
        </w:rPr>
        <w:t>гарантування</w:t>
      </w:r>
      <w:r>
        <w:t></w:t>
      </w:r>
      <w:r>
        <w:rPr>
          <w:rFonts w:hint="eastAsia"/>
        </w:rPr>
        <w:t>працівникам</w:t>
      </w:r>
      <w:r>
        <w:t></w:t>
      </w:r>
      <w:r>
        <w:rPr>
          <w:rFonts w:hint="eastAsia"/>
        </w:rPr>
        <w:t>своєчасної</w:t>
      </w:r>
      <w:r>
        <w:t></w:t>
      </w:r>
      <w:r>
        <w:rPr>
          <w:rFonts w:hint="eastAsia"/>
        </w:rPr>
        <w:t>й</w:t>
      </w:r>
      <w:r>
        <w:t></w:t>
      </w:r>
      <w:r>
        <w:rPr>
          <w:rFonts w:hint="eastAsia"/>
        </w:rPr>
        <w:t>у</w:t>
      </w:r>
      <w:r>
        <w:t></w:t>
      </w:r>
      <w:r>
        <w:rPr>
          <w:rFonts w:hint="eastAsia"/>
        </w:rPr>
        <w:t>повному</w:t>
      </w:r>
      <w:r>
        <w:t></w:t>
      </w:r>
      <w:r>
        <w:rPr>
          <w:rFonts w:hint="eastAsia"/>
        </w:rPr>
        <w:t>розмірі</w:t>
      </w:r>
      <w:r>
        <w:t></w:t>
      </w:r>
      <w:r>
        <w:rPr>
          <w:rFonts w:hint="eastAsia"/>
        </w:rPr>
        <w:t>виплати</w:t>
      </w:r>
    </w:p>
    <w:p w:rsidR="000276B9" w:rsidRDefault="000276B9" w:rsidP="000276B9">
      <w:r>
        <w:rPr>
          <w:rFonts w:hint="eastAsia"/>
        </w:rPr>
        <w:t>заробітної</w:t>
      </w:r>
      <w:r>
        <w:t></w:t>
      </w:r>
      <w:r>
        <w:rPr>
          <w:rFonts w:hint="eastAsia"/>
        </w:rPr>
        <w:t>плати</w:t>
      </w:r>
      <w:r>
        <w:t></w:t>
      </w:r>
      <w:r>
        <w:t></w:t>
      </w:r>
      <w:r>
        <w:rPr>
          <w:rFonts w:hint="eastAsia"/>
        </w:rPr>
        <w:t>не</w:t>
      </w:r>
      <w:r>
        <w:t></w:t>
      </w:r>
      <w:r>
        <w:rPr>
          <w:rFonts w:hint="eastAsia"/>
        </w:rPr>
        <w:t>нижчої</w:t>
      </w:r>
      <w:r>
        <w:t></w:t>
      </w:r>
      <w:r>
        <w:rPr>
          <w:rFonts w:hint="eastAsia"/>
        </w:rPr>
        <w:t>від</w:t>
      </w:r>
      <w:r>
        <w:t></w:t>
      </w:r>
      <w:r>
        <w:rPr>
          <w:rFonts w:hint="eastAsia"/>
        </w:rPr>
        <w:t>установленої</w:t>
      </w:r>
      <w:r>
        <w:t></w:t>
      </w:r>
      <w:r>
        <w:rPr>
          <w:rFonts w:hint="eastAsia"/>
        </w:rPr>
        <w:t>законом</w:t>
      </w:r>
      <w:r>
        <w:t></w:t>
      </w:r>
    </w:p>
    <w:p w:rsidR="000276B9" w:rsidRDefault="000276B9" w:rsidP="000276B9">
      <w:r>
        <w:rPr>
          <w:rFonts w:hint="eastAsia"/>
        </w:rPr>
        <w:t>–</w:t>
      </w:r>
      <w:r>
        <w:t></w:t>
      </w:r>
      <w:r>
        <w:rPr>
          <w:rFonts w:hint="eastAsia"/>
        </w:rPr>
        <w:t>забезпечення</w:t>
      </w:r>
      <w:r>
        <w:t></w:t>
      </w:r>
      <w:r>
        <w:rPr>
          <w:rFonts w:hint="eastAsia"/>
        </w:rPr>
        <w:t>права</w:t>
      </w:r>
      <w:r>
        <w:t></w:t>
      </w:r>
      <w:r>
        <w:rPr>
          <w:rFonts w:hint="eastAsia"/>
        </w:rPr>
        <w:t>працівників</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юридичною</w:t>
      </w:r>
    </w:p>
    <w:p w:rsidR="000276B9" w:rsidRDefault="000276B9" w:rsidP="000276B9">
      <w:r>
        <w:rPr>
          <w:rFonts w:hint="eastAsia"/>
        </w:rPr>
        <w:t>особою</w:t>
      </w:r>
      <w:r>
        <w:t></w:t>
      </w:r>
      <w:r>
        <w:t></w:t>
      </w:r>
      <w:r>
        <w:rPr>
          <w:rFonts w:hint="eastAsia"/>
        </w:rPr>
        <w:t>якою</w:t>
      </w:r>
      <w:r>
        <w:t></w:t>
      </w:r>
      <w:r>
        <w:rPr>
          <w:rFonts w:hint="eastAsia"/>
        </w:rPr>
        <w:t>є</w:t>
      </w:r>
      <w:r>
        <w:t></w:t>
      </w:r>
      <w:r>
        <w:rPr>
          <w:rFonts w:hint="eastAsia"/>
        </w:rPr>
        <w:t>роботодавець</w:t>
      </w:r>
      <w:r>
        <w:t></w:t>
      </w:r>
    </w:p>
    <w:p w:rsidR="000276B9" w:rsidRDefault="000276B9" w:rsidP="000276B9">
      <w:r>
        <w:t></w:t>
      </w:r>
      <w:r>
        <w:t></w:t>
      </w:r>
      <w:r>
        <w:t></w:t>
      </w:r>
    </w:p>
    <w:p w:rsidR="000276B9" w:rsidRDefault="000276B9" w:rsidP="000276B9">
      <w:r>
        <w:rPr>
          <w:rFonts w:hint="eastAsia"/>
        </w:rPr>
        <w:t>–</w:t>
      </w:r>
      <w:r>
        <w:t></w:t>
      </w:r>
      <w:r>
        <w:rPr>
          <w:rFonts w:hint="eastAsia"/>
        </w:rPr>
        <w:t>поваги</w:t>
      </w:r>
      <w:r>
        <w:t></w:t>
      </w:r>
      <w:r>
        <w:rPr>
          <w:rFonts w:hint="eastAsia"/>
        </w:rPr>
        <w:t>до</w:t>
      </w:r>
      <w:r>
        <w:t></w:t>
      </w:r>
      <w:r>
        <w:rPr>
          <w:rFonts w:hint="eastAsia"/>
        </w:rPr>
        <w:t>честі</w:t>
      </w:r>
      <w:r>
        <w:t></w:t>
      </w:r>
      <w:r>
        <w:t></w:t>
      </w:r>
      <w:r>
        <w:rPr>
          <w:rFonts w:hint="eastAsia"/>
        </w:rPr>
        <w:t>гідності</w:t>
      </w:r>
      <w:r>
        <w:t></w:t>
      </w:r>
      <w:r>
        <w:rPr>
          <w:rFonts w:hint="eastAsia"/>
        </w:rPr>
        <w:t>і</w:t>
      </w:r>
      <w:r>
        <w:t></w:t>
      </w:r>
      <w:r>
        <w:rPr>
          <w:rFonts w:hint="eastAsia"/>
        </w:rPr>
        <w:t>професійної</w:t>
      </w:r>
      <w:r>
        <w:t></w:t>
      </w:r>
      <w:r>
        <w:rPr>
          <w:rFonts w:hint="eastAsia"/>
        </w:rPr>
        <w:t>репутації</w:t>
      </w:r>
      <w:r>
        <w:t></w:t>
      </w:r>
      <w:r>
        <w:rPr>
          <w:rFonts w:hint="eastAsia"/>
        </w:rPr>
        <w:t>працівника</w:t>
      </w:r>
      <w:r>
        <w:t></w:t>
      </w:r>
    </w:p>
    <w:p w:rsidR="000276B9" w:rsidRDefault="000276B9" w:rsidP="000276B9">
      <w:r>
        <w:rPr>
          <w:rFonts w:hint="eastAsia"/>
        </w:rPr>
        <w:t>–</w:t>
      </w:r>
      <w:r>
        <w:t></w:t>
      </w:r>
      <w:r>
        <w:rPr>
          <w:rFonts w:hint="eastAsia"/>
        </w:rPr>
        <w:t>соціального</w:t>
      </w:r>
      <w:r>
        <w:t></w:t>
      </w:r>
      <w:r>
        <w:rPr>
          <w:rFonts w:hint="eastAsia"/>
        </w:rPr>
        <w:t>діалогу</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w:t>
      </w:r>
      <w:r>
        <w:t></w:t>
      </w:r>
      <w:r>
        <w:rPr>
          <w:rFonts w:hint="eastAsia"/>
        </w:rPr>
        <w:t>гарантування</w:t>
      </w:r>
      <w:r>
        <w:t></w:t>
      </w:r>
      <w:r>
        <w:rPr>
          <w:rFonts w:hint="eastAsia"/>
        </w:rPr>
        <w:t>права</w:t>
      </w:r>
      <w:r>
        <w:t></w:t>
      </w:r>
      <w:r>
        <w:rPr>
          <w:rFonts w:hint="eastAsia"/>
        </w:rPr>
        <w:t>працівників</w:t>
      </w:r>
      <w:r>
        <w:t></w:t>
      </w:r>
      <w:r>
        <w:rPr>
          <w:rFonts w:hint="eastAsia"/>
        </w:rPr>
        <w:t>на</w:t>
      </w:r>
      <w:r>
        <w:t></w:t>
      </w:r>
      <w:r>
        <w:rPr>
          <w:rFonts w:hint="eastAsia"/>
        </w:rPr>
        <w:t>вирішення</w:t>
      </w:r>
      <w:r>
        <w:t></w:t>
      </w:r>
      <w:r>
        <w:rPr>
          <w:rFonts w:hint="eastAsia"/>
        </w:rPr>
        <w:t>індивідуальних</w:t>
      </w:r>
      <w:r>
        <w:t></w:t>
      </w:r>
      <w:r>
        <w:rPr>
          <w:rFonts w:hint="eastAsia"/>
        </w:rPr>
        <w:t>і</w:t>
      </w:r>
    </w:p>
    <w:p w:rsidR="000276B9" w:rsidRDefault="000276B9" w:rsidP="000276B9">
      <w:r>
        <w:rPr>
          <w:rFonts w:hint="eastAsia"/>
        </w:rPr>
        <w:t>колективних</w:t>
      </w:r>
      <w:r>
        <w:t></w:t>
      </w:r>
      <w:r>
        <w:rPr>
          <w:rFonts w:hint="eastAsia"/>
        </w:rPr>
        <w:t>трудових</w:t>
      </w:r>
      <w:r>
        <w:t></w:t>
      </w:r>
      <w:r>
        <w:rPr>
          <w:rFonts w:hint="eastAsia"/>
        </w:rPr>
        <w:t>спорів</w:t>
      </w:r>
      <w:r>
        <w:t></w:t>
      </w:r>
      <w:r>
        <w:t></w:t>
      </w:r>
      <w:r>
        <w:rPr>
          <w:rFonts w:hint="eastAsia"/>
        </w:rPr>
        <w:t>у</w:t>
      </w:r>
      <w:r>
        <w:t></w:t>
      </w:r>
      <w:r>
        <w:rPr>
          <w:rFonts w:hint="eastAsia"/>
        </w:rPr>
        <w:t>тому</w:t>
      </w:r>
      <w:r>
        <w:t></w:t>
      </w:r>
      <w:r>
        <w:rPr>
          <w:rFonts w:hint="eastAsia"/>
        </w:rPr>
        <w:t>числі</w:t>
      </w:r>
      <w:r>
        <w:t></w:t>
      </w:r>
      <w:r>
        <w:rPr>
          <w:rFonts w:hint="eastAsia"/>
        </w:rPr>
        <w:t>права</w:t>
      </w:r>
      <w:r>
        <w:t></w:t>
      </w:r>
      <w:r>
        <w:rPr>
          <w:rFonts w:hint="eastAsia"/>
        </w:rPr>
        <w:t>на</w:t>
      </w:r>
      <w:r>
        <w:t></w:t>
      </w:r>
      <w:r>
        <w:rPr>
          <w:rFonts w:hint="eastAsia"/>
        </w:rPr>
        <w:t>страйк</w:t>
      </w:r>
      <w:r>
        <w:t></w:t>
      </w:r>
    </w:p>
    <w:p w:rsidR="000276B9" w:rsidRDefault="000276B9" w:rsidP="000276B9">
      <w:r>
        <w:rPr>
          <w:rFonts w:hint="eastAsia"/>
        </w:rPr>
        <w:t>–</w:t>
      </w:r>
      <w:r>
        <w:t></w:t>
      </w:r>
      <w:r>
        <w:rPr>
          <w:rFonts w:hint="eastAsia"/>
        </w:rPr>
        <w:t>свободи</w:t>
      </w:r>
      <w:r>
        <w:t></w:t>
      </w:r>
      <w:r>
        <w:rPr>
          <w:rFonts w:hint="eastAsia"/>
        </w:rPr>
        <w:t>об’єднань</w:t>
      </w:r>
      <w:r>
        <w:t></w:t>
      </w:r>
      <w:r>
        <w:rPr>
          <w:rFonts w:hint="eastAsia"/>
        </w:rPr>
        <w:t>працівників</w:t>
      </w:r>
      <w:r>
        <w:t></w:t>
      </w:r>
      <w:r>
        <w:rPr>
          <w:rFonts w:hint="eastAsia"/>
        </w:rPr>
        <w:t>і</w:t>
      </w:r>
      <w:r>
        <w:t></w:t>
      </w:r>
      <w:r>
        <w:rPr>
          <w:rFonts w:hint="eastAsia"/>
        </w:rPr>
        <w:t>роботодавців</w:t>
      </w:r>
      <w:r>
        <w:t></w:t>
      </w:r>
      <w:r>
        <w:rPr>
          <w:rFonts w:hint="eastAsia"/>
        </w:rPr>
        <w:t>для</w:t>
      </w:r>
      <w:r>
        <w:t></w:t>
      </w:r>
      <w:r>
        <w:rPr>
          <w:rFonts w:hint="eastAsia"/>
        </w:rPr>
        <w:t>реалізації</w:t>
      </w:r>
      <w:r>
        <w:t></w:t>
      </w:r>
      <w:r>
        <w:rPr>
          <w:rFonts w:hint="eastAsia"/>
        </w:rPr>
        <w:t>й</w:t>
      </w:r>
      <w:r>
        <w:t></w:t>
      </w:r>
      <w:r>
        <w:rPr>
          <w:rFonts w:hint="eastAsia"/>
        </w:rPr>
        <w:t>захисту</w:t>
      </w:r>
    </w:p>
    <w:p w:rsidR="000276B9" w:rsidRDefault="000276B9" w:rsidP="000276B9">
      <w:r>
        <w:rPr>
          <w:rFonts w:hint="eastAsia"/>
        </w:rPr>
        <w:t>своїх</w:t>
      </w:r>
      <w:r>
        <w:t></w:t>
      </w:r>
      <w:r>
        <w:rPr>
          <w:rFonts w:hint="eastAsia"/>
        </w:rPr>
        <w:t>прав</w:t>
      </w:r>
      <w:r>
        <w:t></w:t>
      </w:r>
      <w:r>
        <w:rPr>
          <w:rFonts w:hint="eastAsia"/>
        </w:rPr>
        <w:t>і</w:t>
      </w:r>
      <w:r>
        <w:t></w:t>
      </w:r>
      <w:r>
        <w:rPr>
          <w:rFonts w:hint="eastAsia"/>
        </w:rPr>
        <w:t>задоволення</w:t>
      </w:r>
      <w:r>
        <w:t></w:t>
      </w:r>
      <w:r>
        <w:rPr>
          <w:rFonts w:hint="eastAsia"/>
        </w:rPr>
        <w:t>законних</w:t>
      </w:r>
      <w:r>
        <w:t></w:t>
      </w:r>
      <w:r>
        <w:rPr>
          <w:rFonts w:hint="eastAsia"/>
        </w:rPr>
        <w:t>інтересів</w:t>
      </w:r>
      <w:r>
        <w:t></w:t>
      </w:r>
    </w:p>
    <w:p w:rsidR="000276B9" w:rsidRDefault="000276B9" w:rsidP="000276B9">
      <w:r>
        <w:rPr>
          <w:rFonts w:hint="eastAsia"/>
        </w:rPr>
        <w:t>–</w:t>
      </w:r>
      <w:r>
        <w:t></w:t>
      </w:r>
      <w:r>
        <w:rPr>
          <w:rFonts w:hint="eastAsia"/>
        </w:rPr>
        <w:t>судового</w:t>
      </w:r>
      <w:r>
        <w:t></w:t>
      </w:r>
      <w:r>
        <w:rPr>
          <w:rFonts w:hint="eastAsia"/>
        </w:rPr>
        <w:t>захисту</w:t>
      </w:r>
      <w:r>
        <w:t></w:t>
      </w:r>
      <w:r>
        <w:rPr>
          <w:rFonts w:hint="eastAsia"/>
        </w:rPr>
        <w:t>трудових</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учасників</w:t>
      </w:r>
    </w:p>
    <w:p w:rsidR="000276B9" w:rsidRDefault="000276B9" w:rsidP="000276B9">
      <w:r>
        <w:rPr>
          <w:rFonts w:hint="eastAsia"/>
        </w:rPr>
        <w:t>трудових</w:t>
      </w:r>
      <w:r>
        <w:t></w:t>
      </w:r>
      <w:r>
        <w:rPr>
          <w:rFonts w:hint="eastAsia"/>
        </w:rPr>
        <w:t>відносин</w:t>
      </w:r>
      <w:r>
        <w:t></w:t>
      </w:r>
    </w:p>
    <w:p w:rsidR="000276B9" w:rsidRDefault="000276B9" w:rsidP="000276B9">
      <w:r>
        <w:rPr>
          <w:rFonts w:hint="eastAsia"/>
        </w:rPr>
        <w:t>–</w:t>
      </w:r>
      <w:r>
        <w:t></w:t>
      </w:r>
      <w:r>
        <w:rPr>
          <w:rFonts w:hint="eastAsia"/>
        </w:rPr>
        <w:t>здійснення</w:t>
      </w:r>
      <w:r>
        <w:t></w:t>
      </w:r>
      <w:r>
        <w:rPr>
          <w:rFonts w:hint="eastAsia"/>
        </w:rPr>
        <w:t>державного</w:t>
      </w:r>
      <w:r>
        <w:t></w:t>
      </w:r>
      <w:r>
        <w:rPr>
          <w:rFonts w:hint="eastAsia"/>
        </w:rPr>
        <w:t>нагляду</w:t>
      </w:r>
      <w:r>
        <w:t></w:t>
      </w:r>
      <w:r>
        <w:rPr>
          <w:rFonts w:hint="eastAsia"/>
        </w:rPr>
        <w:t>й</w:t>
      </w:r>
      <w:r>
        <w:t></w:t>
      </w:r>
      <w:r>
        <w:rPr>
          <w:rFonts w:hint="eastAsia"/>
        </w:rPr>
        <w:t>контролю</w:t>
      </w:r>
      <w:r>
        <w:t></w:t>
      </w:r>
      <w:r>
        <w:rPr>
          <w:rFonts w:hint="eastAsia"/>
        </w:rPr>
        <w:t>за</w:t>
      </w:r>
      <w:r>
        <w:t></w:t>
      </w:r>
      <w:r>
        <w:rPr>
          <w:rFonts w:hint="eastAsia"/>
        </w:rPr>
        <w:t>додержанням</w:t>
      </w:r>
    </w:p>
    <w:p w:rsidR="000276B9" w:rsidRDefault="000276B9" w:rsidP="000276B9">
      <w:r>
        <w:rPr>
          <w:rFonts w:hint="eastAsia"/>
        </w:rPr>
        <w:t>законодавства</w:t>
      </w:r>
      <w:r>
        <w:t></w:t>
      </w:r>
      <w:r>
        <w:rPr>
          <w:rFonts w:hint="eastAsia"/>
        </w:rPr>
        <w:t>про</w:t>
      </w:r>
      <w:r>
        <w:t></w:t>
      </w:r>
      <w:r>
        <w:rPr>
          <w:rFonts w:hint="eastAsia"/>
        </w:rPr>
        <w:t>працю</w:t>
      </w:r>
      <w:r>
        <w:t></w:t>
      </w:r>
    </w:p>
    <w:p w:rsidR="000276B9" w:rsidRDefault="000276B9" w:rsidP="000276B9">
      <w:r>
        <w:rPr>
          <w:rFonts w:hint="eastAsia"/>
        </w:rPr>
        <w:t>–</w:t>
      </w:r>
      <w:r>
        <w:t></w:t>
      </w:r>
      <w:r>
        <w:rPr>
          <w:rFonts w:hint="eastAsia"/>
        </w:rPr>
        <w:t>безперешкодного</w:t>
      </w:r>
      <w:r>
        <w:t></w:t>
      </w:r>
      <w:r>
        <w:rPr>
          <w:rFonts w:hint="eastAsia"/>
        </w:rPr>
        <w:t>здійснення</w:t>
      </w:r>
      <w:r>
        <w:t></w:t>
      </w:r>
      <w:r>
        <w:rPr>
          <w:rFonts w:hint="eastAsia"/>
        </w:rPr>
        <w:t>представницькими</w:t>
      </w:r>
      <w:r>
        <w:t></w:t>
      </w:r>
      <w:r>
        <w:rPr>
          <w:rFonts w:hint="eastAsia"/>
        </w:rPr>
        <w:t>організаціями</w:t>
      </w:r>
    </w:p>
    <w:p w:rsidR="000276B9" w:rsidRDefault="000276B9" w:rsidP="000276B9">
      <w:r>
        <w:rPr>
          <w:rFonts w:hint="eastAsia"/>
        </w:rPr>
        <w:t>працівників</w:t>
      </w:r>
      <w:r>
        <w:t></w:t>
      </w:r>
      <w:r>
        <w:rPr>
          <w:rFonts w:hint="eastAsia"/>
        </w:rPr>
        <w:t>громадського</w:t>
      </w:r>
      <w:r>
        <w:t></w:t>
      </w:r>
      <w:r>
        <w:rPr>
          <w:rFonts w:hint="eastAsia"/>
        </w:rPr>
        <w:t>контролю</w:t>
      </w:r>
      <w:r>
        <w:t></w:t>
      </w:r>
      <w:r>
        <w:rPr>
          <w:rFonts w:hint="eastAsia"/>
        </w:rPr>
        <w:t>за</w:t>
      </w:r>
      <w:r>
        <w:t></w:t>
      </w:r>
      <w:r>
        <w:rPr>
          <w:rFonts w:hint="eastAsia"/>
        </w:rPr>
        <w:t>додержанням</w:t>
      </w:r>
      <w:r>
        <w:t></w:t>
      </w:r>
      <w:r>
        <w:rPr>
          <w:rFonts w:hint="eastAsia"/>
        </w:rPr>
        <w:t>законодавства</w:t>
      </w:r>
      <w:r>
        <w:t></w:t>
      </w:r>
      <w:r>
        <w:rPr>
          <w:rFonts w:hint="eastAsia"/>
        </w:rPr>
        <w:t>про</w:t>
      </w:r>
    </w:p>
    <w:p w:rsidR="000276B9" w:rsidRDefault="000276B9" w:rsidP="000276B9">
      <w:r>
        <w:rPr>
          <w:rFonts w:hint="eastAsia"/>
        </w:rPr>
        <w:t>працю</w:t>
      </w:r>
      <w:r>
        <w:t></w:t>
      </w:r>
      <w:r>
        <w:t></w:t>
      </w:r>
    </w:p>
    <w:p w:rsidR="000276B9" w:rsidRDefault="000276B9" w:rsidP="000276B9">
      <w:r>
        <w:t></w:t>
      </w:r>
      <w:r>
        <w:t></w:t>
      </w:r>
      <w:r>
        <w:t></w:t>
      </w:r>
      <w:r>
        <w:t></w:t>
      </w:r>
      <w:r>
        <w:rPr>
          <w:rFonts w:hint="eastAsia"/>
        </w:rPr>
        <w:t>В</w:t>
      </w:r>
      <w:r>
        <w:t></w:t>
      </w:r>
      <w:r>
        <w:rPr>
          <w:rFonts w:hint="eastAsia"/>
        </w:rPr>
        <w:t>ієрархії</w:t>
      </w:r>
      <w:r>
        <w:t></w:t>
      </w:r>
      <w:r>
        <w:rPr>
          <w:rFonts w:hint="eastAsia"/>
        </w:rPr>
        <w:t>суспільних</w:t>
      </w:r>
      <w:r>
        <w:t></w:t>
      </w:r>
      <w:r>
        <w:rPr>
          <w:rFonts w:hint="eastAsia"/>
        </w:rPr>
        <w:t>цілей</w:t>
      </w:r>
      <w:r>
        <w:t></w:t>
      </w:r>
      <w:r>
        <w:rPr>
          <w:rFonts w:hint="eastAsia"/>
        </w:rPr>
        <w:t>людині</w:t>
      </w:r>
      <w:r>
        <w:t></w:t>
      </w:r>
      <w:r>
        <w:t></w:t>
      </w:r>
      <w:r>
        <w:rPr>
          <w:rFonts w:hint="eastAsia"/>
        </w:rPr>
        <w:t>її</w:t>
      </w:r>
      <w:r>
        <w:t></w:t>
      </w:r>
      <w:r>
        <w:rPr>
          <w:rFonts w:hint="eastAsia"/>
        </w:rPr>
        <w:t>правам</w:t>
      </w:r>
      <w:r>
        <w:t></w:t>
      </w:r>
      <w:r>
        <w:rPr>
          <w:rFonts w:hint="eastAsia"/>
        </w:rPr>
        <w:t>та</w:t>
      </w:r>
      <w:r>
        <w:t></w:t>
      </w:r>
      <w:r>
        <w:rPr>
          <w:rFonts w:hint="eastAsia"/>
        </w:rPr>
        <w:t>інтересам</w:t>
      </w:r>
    </w:p>
    <w:p w:rsidR="000276B9" w:rsidRDefault="000276B9" w:rsidP="000276B9">
      <w:r>
        <w:rPr>
          <w:rFonts w:hint="eastAsia"/>
        </w:rPr>
        <w:t>відводиться</w:t>
      </w:r>
      <w:r>
        <w:t></w:t>
      </w:r>
      <w:r>
        <w:rPr>
          <w:rFonts w:hint="eastAsia"/>
        </w:rPr>
        <w:t>доволі</w:t>
      </w:r>
      <w:r>
        <w:t></w:t>
      </w:r>
      <w:r>
        <w:rPr>
          <w:rFonts w:hint="eastAsia"/>
        </w:rPr>
        <w:t>чільне</w:t>
      </w:r>
      <w:r>
        <w:t></w:t>
      </w:r>
      <w:r>
        <w:rPr>
          <w:rFonts w:hint="eastAsia"/>
        </w:rPr>
        <w:t>місце</w:t>
      </w:r>
      <w:r>
        <w:t></w:t>
      </w:r>
      <w:r>
        <w:t></w:t>
      </w:r>
      <w:r>
        <w:rPr>
          <w:rFonts w:hint="eastAsia"/>
        </w:rPr>
        <w:t>При</w:t>
      </w:r>
      <w:r>
        <w:t></w:t>
      </w:r>
      <w:r>
        <w:rPr>
          <w:rFonts w:hint="eastAsia"/>
        </w:rPr>
        <w:t>цьому</w:t>
      </w:r>
      <w:r>
        <w:t></w:t>
      </w:r>
      <w:r>
        <w:rPr>
          <w:rFonts w:hint="eastAsia"/>
        </w:rPr>
        <w:t>всі</w:t>
      </w:r>
      <w:r>
        <w:t></w:t>
      </w:r>
      <w:r>
        <w:rPr>
          <w:rFonts w:hint="eastAsia"/>
        </w:rPr>
        <w:t>без</w:t>
      </w:r>
      <w:r>
        <w:t></w:t>
      </w:r>
      <w:r>
        <w:rPr>
          <w:rFonts w:hint="eastAsia"/>
        </w:rPr>
        <w:t>винятку</w:t>
      </w:r>
      <w:r>
        <w:t></w:t>
      </w:r>
      <w:r>
        <w:rPr>
          <w:rFonts w:hint="eastAsia"/>
        </w:rPr>
        <w:t>цілі</w:t>
      </w:r>
      <w:r>
        <w:t></w:t>
      </w:r>
      <w:r>
        <w:t></w:t>
      </w:r>
      <w:r>
        <w:rPr>
          <w:rFonts w:hint="eastAsia"/>
        </w:rPr>
        <w:t>що</w:t>
      </w:r>
      <w:r>
        <w:t></w:t>
      </w:r>
      <w:r>
        <w:rPr>
          <w:rFonts w:hint="eastAsia"/>
        </w:rPr>
        <w:t>ставлять</w:t>
      </w:r>
    </w:p>
    <w:p w:rsidR="000276B9" w:rsidRDefault="000276B9" w:rsidP="000276B9">
      <w:r>
        <w:rPr>
          <w:rFonts w:hint="eastAsia"/>
        </w:rPr>
        <w:t>перед</w:t>
      </w:r>
      <w:r>
        <w:t></w:t>
      </w:r>
      <w:r>
        <w:rPr>
          <w:rFonts w:hint="eastAsia"/>
        </w:rPr>
        <w:t>собою</w:t>
      </w:r>
      <w:r>
        <w:t></w:t>
      </w:r>
      <w:r>
        <w:rPr>
          <w:rFonts w:hint="eastAsia"/>
        </w:rPr>
        <w:t>суспільство</w:t>
      </w:r>
      <w:r>
        <w:t></w:t>
      </w:r>
      <w:r>
        <w:rPr>
          <w:rFonts w:hint="eastAsia"/>
        </w:rPr>
        <w:t>й</w:t>
      </w:r>
      <w:r>
        <w:t></w:t>
      </w:r>
      <w:r>
        <w:rPr>
          <w:rFonts w:hint="eastAsia"/>
        </w:rPr>
        <w:t>держава</w:t>
      </w:r>
      <w:r>
        <w:t></w:t>
      </w:r>
      <w:r>
        <w:t></w:t>
      </w:r>
      <w:r>
        <w:rPr>
          <w:rFonts w:hint="eastAsia"/>
        </w:rPr>
        <w:t>повинні</w:t>
      </w:r>
      <w:r>
        <w:t></w:t>
      </w:r>
      <w:r>
        <w:rPr>
          <w:rFonts w:hint="eastAsia"/>
        </w:rPr>
        <w:t>відповідати</w:t>
      </w:r>
      <w:r>
        <w:t></w:t>
      </w:r>
      <w:r>
        <w:rPr>
          <w:rFonts w:hint="eastAsia"/>
        </w:rPr>
        <w:t>принципу</w:t>
      </w:r>
    </w:p>
    <w:p w:rsidR="000276B9" w:rsidRDefault="000276B9" w:rsidP="000276B9">
      <w:r>
        <w:rPr>
          <w:rFonts w:hint="eastAsia"/>
        </w:rPr>
        <w:t>гуманізму</w:t>
      </w:r>
      <w:r>
        <w:t></w:t>
      </w:r>
      <w:r>
        <w:t></w:t>
      </w:r>
      <w:r>
        <w:rPr>
          <w:rFonts w:hint="eastAsia"/>
        </w:rPr>
        <w:t>Розглядуване</w:t>
      </w:r>
      <w:r>
        <w:t></w:t>
      </w:r>
      <w:r>
        <w:rPr>
          <w:rFonts w:hint="eastAsia"/>
        </w:rPr>
        <w:t>явище</w:t>
      </w:r>
      <w:r>
        <w:t></w:t>
      </w:r>
      <w:r>
        <w:rPr>
          <w:rFonts w:hint="eastAsia"/>
        </w:rPr>
        <w:t>пронизує</w:t>
      </w:r>
      <w:r>
        <w:t></w:t>
      </w:r>
      <w:r>
        <w:rPr>
          <w:rFonts w:hint="eastAsia"/>
        </w:rPr>
        <w:t>всі</w:t>
      </w:r>
      <w:r>
        <w:t></w:t>
      </w:r>
      <w:r>
        <w:rPr>
          <w:rFonts w:hint="eastAsia"/>
        </w:rPr>
        <w:t>сфери</w:t>
      </w:r>
      <w:r>
        <w:t></w:t>
      </w:r>
      <w:r>
        <w:rPr>
          <w:rFonts w:hint="eastAsia"/>
        </w:rPr>
        <w:t>людської</w:t>
      </w:r>
      <w:r>
        <w:t></w:t>
      </w:r>
      <w:r>
        <w:rPr>
          <w:rFonts w:hint="eastAsia"/>
        </w:rPr>
        <w:t>діяльності</w:t>
      </w:r>
      <w:r>
        <w:t></w:t>
      </w:r>
    </w:p>
    <w:p w:rsidR="000276B9" w:rsidRDefault="000276B9" w:rsidP="000276B9">
      <w:r>
        <w:rPr>
          <w:rFonts w:hint="eastAsia"/>
        </w:rPr>
        <w:t>Гуманізм</w:t>
      </w:r>
      <w:r>
        <w:t></w:t>
      </w:r>
      <w:r>
        <w:rPr>
          <w:rFonts w:hint="eastAsia"/>
        </w:rPr>
        <w:t>відповідає</w:t>
      </w:r>
      <w:r>
        <w:t></w:t>
      </w:r>
      <w:r>
        <w:rPr>
          <w:rFonts w:hint="eastAsia"/>
        </w:rPr>
        <w:t>самій</w:t>
      </w:r>
      <w:r>
        <w:t></w:t>
      </w:r>
      <w:r>
        <w:rPr>
          <w:rFonts w:hint="eastAsia"/>
        </w:rPr>
        <w:t>людській</w:t>
      </w:r>
      <w:r>
        <w:t></w:t>
      </w:r>
      <w:r>
        <w:rPr>
          <w:rFonts w:hint="eastAsia"/>
        </w:rPr>
        <w:t>сутності</w:t>
      </w:r>
      <w:r>
        <w:t></w:t>
      </w:r>
      <w:r>
        <w:t></w:t>
      </w:r>
      <w:r>
        <w:rPr>
          <w:rFonts w:hint="eastAsia"/>
        </w:rPr>
        <w:t>це</w:t>
      </w:r>
      <w:r>
        <w:t></w:t>
      </w:r>
      <w:r>
        <w:rPr>
          <w:rFonts w:hint="eastAsia"/>
        </w:rPr>
        <w:t>її</w:t>
      </w:r>
      <w:r>
        <w:t></w:t>
      </w:r>
      <w:r>
        <w:rPr>
          <w:rFonts w:hint="eastAsia"/>
        </w:rPr>
        <w:t>природний</w:t>
      </w:r>
      <w:r>
        <w:t></w:t>
      </w:r>
      <w:r>
        <w:rPr>
          <w:rFonts w:hint="eastAsia"/>
        </w:rPr>
        <w:t>стан</w:t>
      </w:r>
      <w:r>
        <w:t></w:t>
      </w:r>
      <w:r>
        <w:t></w:t>
      </w:r>
      <w:r>
        <w:rPr>
          <w:rFonts w:hint="eastAsia"/>
        </w:rPr>
        <w:t>оскільки</w:t>
      </w:r>
    </w:p>
    <w:p w:rsidR="000276B9" w:rsidRDefault="000276B9" w:rsidP="000276B9">
      <w:r>
        <w:rPr>
          <w:rFonts w:hint="eastAsia"/>
        </w:rPr>
        <w:t>людина</w:t>
      </w:r>
      <w:r>
        <w:t></w:t>
      </w:r>
      <w:r>
        <w:rPr>
          <w:rFonts w:hint="eastAsia"/>
        </w:rPr>
        <w:t>без</w:t>
      </w:r>
      <w:r>
        <w:t></w:t>
      </w:r>
      <w:r>
        <w:rPr>
          <w:rFonts w:hint="eastAsia"/>
        </w:rPr>
        <w:t>взаємодії</w:t>
      </w:r>
      <w:r>
        <w:t></w:t>
      </w:r>
      <w:r>
        <w:rPr>
          <w:rFonts w:hint="eastAsia"/>
        </w:rPr>
        <w:t>з</w:t>
      </w:r>
      <w:r>
        <w:t></w:t>
      </w:r>
      <w:r>
        <w:rPr>
          <w:rFonts w:hint="eastAsia"/>
        </w:rPr>
        <w:t>іншими</w:t>
      </w:r>
      <w:r>
        <w:t></w:t>
      </w:r>
      <w:r>
        <w:rPr>
          <w:rFonts w:hint="eastAsia"/>
        </w:rPr>
        <w:t>не</w:t>
      </w:r>
      <w:r>
        <w:t></w:t>
      </w:r>
      <w:r>
        <w:rPr>
          <w:rFonts w:hint="eastAsia"/>
        </w:rPr>
        <w:t>існує</w:t>
      </w:r>
      <w:r>
        <w:t></w:t>
      </w:r>
      <w:r>
        <w:t></w:t>
      </w:r>
      <w:r>
        <w:rPr>
          <w:rFonts w:hint="eastAsia"/>
        </w:rPr>
        <w:t>Гуманізм</w:t>
      </w:r>
      <w:r>
        <w:t></w:t>
      </w:r>
      <w:r>
        <w:rPr>
          <w:rFonts w:hint="eastAsia"/>
        </w:rPr>
        <w:t>–</w:t>
      </w:r>
      <w:r>
        <w:t></w:t>
      </w:r>
      <w:r>
        <w:rPr>
          <w:rFonts w:hint="eastAsia"/>
        </w:rPr>
        <w:t>це</w:t>
      </w:r>
      <w:r>
        <w:t></w:t>
      </w:r>
      <w:r>
        <w:rPr>
          <w:rFonts w:hint="eastAsia"/>
        </w:rPr>
        <w:t>сукупність</w:t>
      </w:r>
      <w:r>
        <w:t></w:t>
      </w:r>
      <w:r>
        <w:rPr>
          <w:rFonts w:hint="eastAsia"/>
        </w:rPr>
        <w:t>поглядів</w:t>
      </w:r>
      <w:r>
        <w:t></w:t>
      </w:r>
    </w:p>
    <w:p w:rsidR="000276B9" w:rsidRDefault="000276B9" w:rsidP="000276B9">
      <w:r>
        <w:rPr>
          <w:rFonts w:hint="eastAsia"/>
        </w:rPr>
        <w:t>що</w:t>
      </w:r>
      <w:r>
        <w:t></w:t>
      </w:r>
      <w:r>
        <w:rPr>
          <w:rFonts w:hint="eastAsia"/>
        </w:rPr>
        <w:t>виражають</w:t>
      </w:r>
      <w:r>
        <w:t></w:t>
      </w:r>
      <w:r>
        <w:rPr>
          <w:rFonts w:hint="eastAsia"/>
        </w:rPr>
        <w:t>повагу</w:t>
      </w:r>
      <w:r>
        <w:t></w:t>
      </w:r>
      <w:r>
        <w:rPr>
          <w:rFonts w:hint="eastAsia"/>
        </w:rPr>
        <w:t>до</w:t>
      </w:r>
      <w:r>
        <w:t></w:t>
      </w:r>
      <w:r>
        <w:rPr>
          <w:rFonts w:hint="eastAsia"/>
        </w:rPr>
        <w:t>прав</w:t>
      </w:r>
      <w:r>
        <w:t></w:t>
      </w:r>
      <w:r>
        <w:rPr>
          <w:rFonts w:hint="eastAsia"/>
        </w:rPr>
        <w:t>і</w:t>
      </w:r>
      <w:r>
        <w:t></w:t>
      </w:r>
      <w:r>
        <w:rPr>
          <w:rFonts w:hint="eastAsia"/>
        </w:rPr>
        <w:t>гідності</w:t>
      </w:r>
      <w:r>
        <w:t></w:t>
      </w:r>
      <w:r>
        <w:rPr>
          <w:rFonts w:hint="eastAsia"/>
        </w:rPr>
        <w:t>людини</w:t>
      </w:r>
      <w:r>
        <w:t></w:t>
      </w:r>
      <w:r>
        <w:t></w:t>
      </w:r>
      <w:r>
        <w:rPr>
          <w:rFonts w:hint="eastAsia"/>
        </w:rPr>
        <w:t>її</w:t>
      </w:r>
      <w:r>
        <w:t></w:t>
      </w:r>
      <w:r>
        <w:rPr>
          <w:rFonts w:hint="eastAsia"/>
        </w:rPr>
        <w:t>цінності</w:t>
      </w:r>
      <w:r>
        <w:t></w:t>
      </w:r>
      <w:r>
        <w:rPr>
          <w:rFonts w:hint="eastAsia"/>
        </w:rPr>
        <w:t>як</w:t>
      </w:r>
      <w:r>
        <w:t></w:t>
      </w:r>
      <w:r>
        <w:rPr>
          <w:rFonts w:hint="eastAsia"/>
        </w:rPr>
        <w:t>особистості</w:t>
      </w:r>
      <w:r>
        <w:t></w:t>
      </w:r>
    </w:p>
    <w:p w:rsidR="000276B9" w:rsidRDefault="000276B9" w:rsidP="000276B9">
      <w:r>
        <w:rPr>
          <w:rFonts w:hint="eastAsia"/>
        </w:rPr>
        <w:t>піклування</w:t>
      </w:r>
      <w:r>
        <w:t></w:t>
      </w:r>
      <w:r>
        <w:rPr>
          <w:rFonts w:hint="eastAsia"/>
        </w:rPr>
        <w:t>про</w:t>
      </w:r>
      <w:r>
        <w:t></w:t>
      </w:r>
      <w:r>
        <w:rPr>
          <w:rFonts w:hint="eastAsia"/>
        </w:rPr>
        <w:t>благо</w:t>
      </w:r>
      <w:r>
        <w:t></w:t>
      </w:r>
      <w:r>
        <w:rPr>
          <w:rFonts w:hint="eastAsia"/>
        </w:rPr>
        <w:t>людей</w:t>
      </w:r>
      <w:r>
        <w:t></w:t>
      </w:r>
      <w:r>
        <w:t></w:t>
      </w:r>
      <w:r>
        <w:rPr>
          <w:rFonts w:hint="eastAsia"/>
        </w:rPr>
        <w:t>про</w:t>
      </w:r>
      <w:r>
        <w:t></w:t>
      </w:r>
      <w:r>
        <w:rPr>
          <w:rFonts w:hint="eastAsia"/>
        </w:rPr>
        <w:t>їх</w:t>
      </w:r>
      <w:r>
        <w:t></w:t>
      </w:r>
      <w:r>
        <w:rPr>
          <w:rFonts w:hint="eastAsia"/>
        </w:rPr>
        <w:t>усесторонній</w:t>
      </w:r>
      <w:r>
        <w:t></w:t>
      </w:r>
      <w:r>
        <w:rPr>
          <w:rFonts w:hint="eastAsia"/>
        </w:rPr>
        <w:t>розвиток</w:t>
      </w:r>
      <w:r>
        <w:t></w:t>
      </w:r>
      <w:r>
        <w:t></w:t>
      </w:r>
      <w:r>
        <w:rPr>
          <w:rFonts w:hint="eastAsia"/>
        </w:rPr>
        <w:t>створення</w:t>
      </w:r>
    </w:p>
    <w:p w:rsidR="000276B9" w:rsidRDefault="000276B9" w:rsidP="000276B9">
      <w:r>
        <w:rPr>
          <w:rFonts w:hint="eastAsia"/>
        </w:rPr>
        <w:t>сприятливих</w:t>
      </w:r>
      <w:r>
        <w:t></w:t>
      </w:r>
      <w:r>
        <w:rPr>
          <w:rFonts w:hint="eastAsia"/>
        </w:rPr>
        <w:t>умов</w:t>
      </w:r>
      <w:r>
        <w:t></w:t>
      </w:r>
      <w:r>
        <w:rPr>
          <w:rFonts w:hint="eastAsia"/>
        </w:rPr>
        <w:t>для</w:t>
      </w:r>
      <w:r>
        <w:t></w:t>
      </w:r>
      <w:r>
        <w:rPr>
          <w:rFonts w:hint="eastAsia"/>
        </w:rPr>
        <w:t>їх</w:t>
      </w:r>
      <w:r>
        <w:t></w:t>
      </w:r>
      <w:r>
        <w:rPr>
          <w:rFonts w:hint="eastAsia"/>
        </w:rPr>
        <w:t>суспільного</w:t>
      </w:r>
      <w:r>
        <w:t></w:t>
      </w:r>
      <w:r>
        <w:rPr>
          <w:rFonts w:hint="eastAsia"/>
        </w:rPr>
        <w:t>життя</w:t>
      </w:r>
      <w:r>
        <w:t></w:t>
      </w:r>
    </w:p>
    <w:p w:rsidR="000276B9" w:rsidRDefault="000276B9" w:rsidP="000276B9">
      <w:r>
        <w:rPr>
          <w:rFonts w:hint="eastAsia"/>
        </w:rPr>
        <w:t>Гуманістична</w:t>
      </w:r>
      <w:r>
        <w:t></w:t>
      </w:r>
      <w:r>
        <w:rPr>
          <w:rFonts w:hint="eastAsia"/>
        </w:rPr>
        <w:t>ідея</w:t>
      </w:r>
      <w:r>
        <w:t></w:t>
      </w:r>
      <w:r>
        <w:rPr>
          <w:rFonts w:hint="eastAsia"/>
        </w:rPr>
        <w:t>знайшла</w:t>
      </w:r>
      <w:r>
        <w:t></w:t>
      </w:r>
      <w:r>
        <w:rPr>
          <w:rFonts w:hint="eastAsia"/>
        </w:rPr>
        <w:t>відображення</w:t>
      </w:r>
      <w:r>
        <w:t></w:t>
      </w:r>
      <w:r>
        <w:rPr>
          <w:rFonts w:hint="eastAsia"/>
        </w:rPr>
        <w:t>в</w:t>
      </w:r>
      <w:r>
        <w:t></w:t>
      </w:r>
      <w:r>
        <w:rPr>
          <w:rFonts w:hint="eastAsia"/>
        </w:rPr>
        <w:t>Конституції</w:t>
      </w:r>
      <w:r>
        <w:t></w:t>
      </w:r>
      <w:r>
        <w:t></w:t>
      </w:r>
      <w:r>
        <w:rPr>
          <w:rFonts w:hint="eastAsia"/>
        </w:rPr>
        <w:t>за</w:t>
      </w:r>
      <w:r>
        <w:t></w:t>
      </w:r>
      <w:r>
        <w:rPr>
          <w:rFonts w:hint="eastAsia"/>
        </w:rPr>
        <w:t>ст</w:t>
      </w:r>
      <w:r>
        <w:t></w:t>
      </w:r>
      <w:r>
        <w:t></w:t>
      </w:r>
      <w:r>
        <w:t></w:t>
      </w:r>
      <w:r>
        <w:t></w:t>
      </w:r>
      <w:r>
        <w:rPr>
          <w:rFonts w:hint="eastAsia"/>
        </w:rPr>
        <w:t>якої</w:t>
      </w:r>
    </w:p>
    <w:p w:rsidR="000276B9" w:rsidRDefault="000276B9" w:rsidP="000276B9">
      <w:r>
        <w:rPr>
          <w:rFonts w:hint="eastAsia"/>
        </w:rPr>
        <w:t>людина</w:t>
      </w:r>
      <w:r>
        <w:t></w:t>
      </w:r>
      <w:r>
        <w:t></w:t>
      </w:r>
      <w:r>
        <w:rPr>
          <w:rFonts w:hint="eastAsia"/>
        </w:rPr>
        <w:t>її</w:t>
      </w:r>
      <w:r>
        <w:t></w:t>
      </w:r>
      <w:r>
        <w:rPr>
          <w:rFonts w:hint="eastAsia"/>
        </w:rPr>
        <w:t>життя</w:t>
      </w:r>
      <w:r>
        <w:t></w:t>
      </w:r>
      <w:r>
        <w:rPr>
          <w:rFonts w:hint="eastAsia"/>
        </w:rPr>
        <w:t>і</w:t>
      </w:r>
      <w:r>
        <w:t></w:t>
      </w:r>
      <w:r>
        <w:rPr>
          <w:rFonts w:hint="eastAsia"/>
        </w:rPr>
        <w:t>здоров</w:t>
      </w:r>
      <w:r>
        <w:t></w:t>
      </w:r>
      <w:r>
        <w:rPr>
          <w:rFonts w:hint="eastAsia"/>
        </w:rPr>
        <w:t>я</w:t>
      </w:r>
      <w:r>
        <w:t></w:t>
      </w:r>
      <w:r>
        <w:t></w:t>
      </w:r>
      <w:r>
        <w:rPr>
          <w:rFonts w:hint="eastAsia"/>
        </w:rPr>
        <w:t>честь</w:t>
      </w:r>
      <w:r>
        <w:t></w:t>
      </w:r>
      <w:r>
        <w:rPr>
          <w:rFonts w:hint="eastAsia"/>
        </w:rPr>
        <w:t>і</w:t>
      </w:r>
      <w:r>
        <w:t></w:t>
      </w:r>
      <w:r>
        <w:rPr>
          <w:rFonts w:hint="eastAsia"/>
        </w:rPr>
        <w:t>гідність</w:t>
      </w:r>
      <w:r>
        <w:t></w:t>
      </w:r>
      <w:r>
        <w:t></w:t>
      </w:r>
      <w:r>
        <w:rPr>
          <w:rFonts w:hint="eastAsia"/>
        </w:rPr>
        <w:t>недоторканність</w:t>
      </w:r>
      <w:r>
        <w:t></w:t>
      </w:r>
      <w:r>
        <w:rPr>
          <w:rFonts w:hint="eastAsia"/>
        </w:rPr>
        <w:t>і</w:t>
      </w:r>
      <w:r>
        <w:t></w:t>
      </w:r>
      <w:r>
        <w:rPr>
          <w:rFonts w:hint="eastAsia"/>
        </w:rPr>
        <w:t>безпека</w:t>
      </w:r>
    </w:p>
    <w:p w:rsidR="000276B9" w:rsidRDefault="000276B9" w:rsidP="000276B9">
      <w:r>
        <w:rPr>
          <w:rFonts w:hint="eastAsia"/>
        </w:rPr>
        <w:t>визнаються</w:t>
      </w:r>
      <w:r>
        <w:t></w:t>
      </w:r>
      <w:r>
        <w:rPr>
          <w:rFonts w:hint="eastAsia"/>
        </w:rPr>
        <w:t>в</w:t>
      </w:r>
      <w:r>
        <w:t></w:t>
      </w:r>
      <w:r>
        <w:rPr>
          <w:rFonts w:hint="eastAsia"/>
        </w:rPr>
        <w:t>Україні</w:t>
      </w:r>
      <w:r>
        <w:t></w:t>
      </w:r>
      <w:r>
        <w:rPr>
          <w:rFonts w:hint="eastAsia"/>
        </w:rPr>
        <w:t>найвищою</w:t>
      </w:r>
      <w:r>
        <w:t></w:t>
      </w:r>
      <w:r>
        <w:rPr>
          <w:rFonts w:hint="eastAsia"/>
        </w:rPr>
        <w:t>соціальною</w:t>
      </w:r>
      <w:r>
        <w:t></w:t>
      </w:r>
      <w:r>
        <w:rPr>
          <w:rFonts w:hint="eastAsia"/>
        </w:rPr>
        <w:t>цінністю</w:t>
      </w:r>
      <w:r>
        <w:t></w:t>
      </w:r>
      <w:r>
        <w:t></w:t>
      </w:r>
      <w:r>
        <w:rPr>
          <w:rFonts w:hint="eastAsia"/>
        </w:rPr>
        <w:t>Саме</w:t>
      </w:r>
      <w:r>
        <w:t></w:t>
      </w:r>
      <w:r>
        <w:rPr>
          <w:rFonts w:hint="eastAsia"/>
        </w:rPr>
        <w:t>ця</w:t>
      </w:r>
      <w:r>
        <w:t></w:t>
      </w:r>
      <w:r>
        <w:rPr>
          <w:rFonts w:hint="eastAsia"/>
        </w:rPr>
        <w:t>норма</w:t>
      </w:r>
      <w:r>
        <w:t></w:t>
      </w:r>
      <w:r>
        <w:rPr>
          <w:rFonts w:hint="eastAsia"/>
        </w:rPr>
        <w:t>є</w:t>
      </w:r>
    </w:p>
    <w:p w:rsidR="000276B9" w:rsidRDefault="000276B9" w:rsidP="000276B9">
      <w:r>
        <w:rPr>
          <w:rFonts w:hint="eastAsia"/>
        </w:rPr>
        <w:t>юридичним</w:t>
      </w:r>
      <w:r>
        <w:t></w:t>
      </w:r>
      <w:r>
        <w:rPr>
          <w:rFonts w:hint="eastAsia"/>
        </w:rPr>
        <w:t>фундаментом</w:t>
      </w:r>
      <w:r>
        <w:t></w:t>
      </w:r>
      <w:r>
        <w:rPr>
          <w:rFonts w:hint="eastAsia"/>
        </w:rPr>
        <w:t>гуманістичного</w:t>
      </w:r>
      <w:r>
        <w:t></w:t>
      </w:r>
      <w:r>
        <w:rPr>
          <w:rFonts w:hint="eastAsia"/>
        </w:rPr>
        <w:t>спрямування</w:t>
      </w:r>
      <w:r>
        <w:t></w:t>
      </w:r>
      <w:r>
        <w:rPr>
          <w:rFonts w:hint="eastAsia"/>
        </w:rPr>
        <w:t>розвитку</w:t>
      </w:r>
      <w:r>
        <w:t></w:t>
      </w:r>
      <w:r>
        <w:rPr>
          <w:rFonts w:hint="eastAsia"/>
        </w:rPr>
        <w:t>суспільного</w:t>
      </w:r>
    </w:p>
    <w:p w:rsidR="000276B9" w:rsidRDefault="000276B9" w:rsidP="000276B9">
      <w:r>
        <w:rPr>
          <w:rFonts w:hint="eastAsia"/>
        </w:rPr>
        <w:t>й</w:t>
      </w:r>
      <w:r>
        <w:t></w:t>
      </w:r>
      <w:r>
        <w:rPr>
          <w:rFonts w:hint="eastAsia"/>
        </w:rPr>
        <w:t>державного</w:t>
      </w:r>
      <w:r>
        <w:t></w:t>
      </w:r>
      <w:r>
        <w:rPr>
          <w:rFonts w:hint="eastAsia"/>
        </w:rPr>
        <w:t>життя</w:t>
      </w:r>
      <w:r>
        <w:t></w:t>
      </w:r>
      <w:r>
        <w:t></w:t>
      </w:r>
      <w:r>
        <w:rPr>
          <w:rFonts w:hint="eastAsia"/>
        </w:rPr>
        <w:t>Ось</w:t>
      </w:r>
      <w:r>
        <w:t></w:t>
      </w:r>
      <w:r>
        <w:rPr>
          <w:rFonts w:hint="eastAsia"/>
        </w:rPr>
        <w:t>чому</w:t>
      </w:r>
      <w:r>
        <w:t></w:t>
      </w:r>
      <w:r>
        <w:rPr>
          <w:rFonts w:hint="eastAsia"/>
        </w:rPr>
        <w:t>у</w:t>
      </w:r>
      <w:r>
        <w:t></w:t>
      </w:r>
      <w:r>
        <w:rPr>
          <w:rFonts w:hint="eastAsia"/>
        </w:rPr>
        <w:t>праві</w:t>
      </w:r>
      <w:r>
        <w:t></w:t>
      </w:r>
      <w:r>
        <w:rPr>
          <w:rFonts w:hint="eastAsia"/>
        </w:rPr>
        <w:t>загалом</w:t>
      </w:r>
      <w:r>
        <w:t></w:t>
      </w:r>
      <w:r>
        <w:rPr>
          <w:rFonts w:hint="eastAsia"/>
        </w:rPr>
        <w:t>і</w:t>
      </w:r>
      <w:r>
        <w:t></w:t>
      </w:r>
      <w:r>
        <w:rPr>
          <w:rFonts w:hint="eastAsia"/>
        </w:rPr>
        <w:t>трудовому</w:t>
      </w:r>
      <w:r>
        <w:t></w:t>
      </w:r>
      <w:r>
        <w:rPr>
          <w:rFonts w:hint="eastAsia"/>
        </w:rPr>
        <w:t>зокрема</w:t>
      </w:r>
      <w:r>
        <w:t></w:t>
      </w:r>
      <w:r>
        <w:rPr>
          <w:rFonts w:hint="eastAsia"/>
        </w:rPr>
        <w:t>не</w:t>
      </w:r>
      <w:r>
        <w:t></w:t>
      </w:r>
      <w:r>
        <w:rPr>
          <w:rFonts w:hint="eastAsia"/>
        </w:rPr>
        <w:t>можна</w:t>
      </w:r>
    </w:p>
    <w:p w:rsidR="000276B9" w:rsidRDefault="000276B9" w:rsidP="000276B9">
      <w:r>
        <w:rPr>
          <w:rFonts w:hint="eastAsia"/>
        </w:rPr>
        <w:t>формулювати</w:t>
      </w:r>
      <w:r>
        <w:t></w:t>
      </w:r>
      <w:r>
        <w:rPr>
          <w:rFonts w:hint="eastAsia"/>
        </w:rPr>
        <w:t>жодного</w:t>
      </w:r>
      <w:r>
        <w:t></w:t>
      </w:r>
      <w:r>
        <w:rPr>
          <w:rFonts w:hint="eastAsia"/>
        </w:rPr>
        <w:t>іншого</w:t>
      </w:r>
      <w:r>
        <w:t></w:t>
      </w:r>
      <w:r>
        <w:rPr>
          <w:rFonts w:hint="eastAsia"/>
        </w:rPr>
        <w:t>вищого</w:t>
      </w:r>
      <w:r>
        <w:t></w:t>
      </w:r>
      <w:r>
        <w:rPr>
          <w:rFonts w:hint="eastAsia"/>
        </w:rPr>
        <w:t>блага</w:t>
      </w:r>
      <w:r>
        <w:t></w:t>
      </w:r>
      <w:r>
        <w:rPr>
          <w:rFonts w:hint="eastAsia"/>
        </w:rPr>
        <w:t>чи</w:t>
      </w:r>
      <w:r>
        <w:t></w:t>
      </w:r>
      <w:r>
        <w:rPr>
          <w:rFonts w:hint="eastAsia"/>
        </w:rPr>
        <w:t>кінцевої</w:t>
      </w:r>
      <w:r>
        <w:t></w:t>
      </w:r>
      <w:r>
        <w:rPr>
          <w:rFonts w:hint="eastAsia"/>
        </w:rPr>
        <w:t>мети</w:t>
      </w:r>
      <w:r>
        <w:t></w:t>
      </w:r>
      <w:r>
        <w:t></w:t>
      </w:r>
      <w:r>
        <w:rPr>
          <w:rFonts w:hint="eastAsia"/>
        </w:rPr>
        <w:t>аніж</w:t>
      </w:r>
      <w:r>
        <w:t></w:t>
      </w:r>
      <w:r>
        <w:rPr>
          <w:rFonts w:hint="eastAsia"/>
        </w:rPr>
        <w:t>людина</w:t>
      </w:r>
      <w:r>
        <w:t></w:t>
      </w:r>
    </w:p>
    <w:p w:rsidR="000276B9" w:rsidRDefault="000276B9" w:rsidP="000276B9">
      <w:r>
        <w:rPr>
          <w:rFonts w:hint="eastAsia"/>
        </w:rPr>
        <w:t>У</w:t>
      </w:r>
      <w:r>
        <w:t></w:t>
      </w:r>
      <w:r>
        <w:rPr>
          <w:rFonts w:hint="eastAsia"/>
        </w:rPr>
        <w:t>юридичному</w:t>
      </w:r>
      <w:r>
        <w:t></w:t>
      </w:r>
      <w:r>
        <w:rPr>
          <w:rFonts w:hint="eastAsia"/>
        </w:rPr>
        <w:t>аспекті</w:t>
      </w:r>
      <w:r>
        <w:t></w:t>
      </w:r>
      <w:r>
        <w:rPr>
          <w:rFonts w:hint="eastAsia"/>
        </w:rPr>
        <w:t>принцип</w:t>
      </w:r>
      <w:r>
        <w:t></w:t>
      </w:r>
      <w:r>
        <w:rPr>
          <w:rFonts w:hint="eastAsia"/>
        </w:rPr>
        <w:t>гуманізму</w:t>
      </w:r>
      <w:r>
        <w:t></w:t>
      </w:r>
      <w:r>
        <w:rPr>
          <w:rFonts w:hint="eastAsia"/>
        </w:rPr>
        <w:t>складається</w:t>
      </w:r>
      <w:r>
        <w:t></w:t>
      </w:r>
      <w:r>
        <w:rPr>
          <w:rFonts w:hint="eastAsia"/>
        </w:rPr>
        <w:t>з</w:t>
      </w:r>
      <w:r>
        <w:t></w:t>
      </w:r>
      <w:r>
        <w:t></w:t>
      </w:r>
      <w:r>
        <w:t></w:t>
      </w:r>
      <w:r>
        <w:rPr>
          <w:rFonts w:hint="eastAsia"/>
        </w:rPr>
        <w:t>х</w:t>
      </w:r>
      <w:r>
        <w:t></w:t>
      </w:r>
      <w:r>
        <w:rPr>
          <w:rFonts w:hint="eastAsia"/>
        </w:rPr>
        <w:t>основних</w:t>
      </w:r>
    </w:p>
    <w:p w:rsidR="000276B9" w:rsidRDefault="000276B9" w:rsidP="000276B9">
      <w:r>
        <w:rPr>
          <w:rFonts w:hint="eastAsia"/>
        </w:rPr>
        <w:t>частин</w:t>
      </w:r>
      <w:r>
        <w:t></w:t>
      </w:r>
      <w:r>
        <w:t></w:t>
      </w:r>
      <w:r>
        <w:t></w:t>
      </w:r>
      <w:r>
        <w:rPr>
          <w:rFonts w:hint="eastAsia"/>
        </w:rPr>
        <w:t>а</w:t>
      </w:r>
      <w:r>
        <w:t></w:t>
      </w:r>
      <w:r>
        <w:t></w:t>
      </w:r>
      <w:r>
        <w:rPr>
          <w:rFonts w:hint="eastAsia"/>
        </w:rPr>
        <w:t>основна</w:t>
      </w:r>
      <w:r>
        <w:t></w:t>
      </w:r>
      <w:r>
        <w:rPr>
          <w:rFonts w:hint="eastAsia"/>
        </w:rPr>
        <w:t>його</w:t>
      </w:r>
      <w:r>
        <w:t></w:t>
      </w:r>
      <w:r>
        <w:rPr>
          <w:rFonts w:hint="eastAsia"/>
        </w:rPr>
        <w:t>ідея</w:t>
      </w:r>
      <w:r>
        <w:t>−</w:t>
      </w:r>
      <w:r>
        <w:t></w:t>
      </w:r>
      <w:r>
        <w:rPr>
          <w:rFonts w:hint="eastAsia"/>
        </w:rPr>
        <w:t>людина</w:t>
      </w:r>
      <w:r>
        <w:t></w:t>
      </w:r>
      <w:r>
        <w:rPr>
          <w:rFonts w:hint="eastAsia"/>
        </w:rPr>
        <w:t>є</w:t>
      </w:r>
      <w:r>
        <w:t></w:t>
      </w:r>
      <w:r>
        <w:rPr>
          <w:rFonts w:hint="eastAsia"/>
        </w:rPr>
        <w:t>вищою</w:t>
      </w:r>
      <w:r>
        <w:t></w:t>
      </w:r>
      <w:r>
        <w:rPr>
          <w:rFonts w:hint="eastAsia"/>
        </w:rPr>
        <w:t>цінністю</w:t>
      </w:r>
      <w:r>
        <w:t></w:t>
      </w:r>
      <w:r>
        <w:rPr>
          <w:rFonts w:hint="eastAsia"/>
        </w:rPr>
        <w:t>суспільства</w:t>
      </w:r>
      <w:r>
        <w:t></w:t>
      </w:r>
      <w:r>
        <w:rPr>
          <w:rFonts w:hint="eastAsia"/>
        </w:rPr>
        <w:t>і</w:t>
      </w:r>
      <w:r>
        <w:t></w:t>
      </w:r>
      <w:r>
        <w:t></w:t>
      </w:r>
      <w:r>
        <w:rPr>
          <w:rFonts w:hint="eastAsia"/>
        </w:rPr>
        <w:t>б</w:t>
      </w:r>
      <w:r>
        <w:t></w:t>
      </w:r>
    </w:p>
    <w:p w:rsidR="000276B9" w:rsidRDefault="000276B9" w:rsidP="000276B9">
      <w:r>
        <w:t></w:t>
      </w:r>
      <w:r>
        <w:t></w:t>
      </w:r>
      <w:r>
        <w:t></w:t>
      </w:r>
    </w:p>
    <w:p w:rsidR="000276B9" w:rsidRDefault="000276B9" w:rsidP="000276B9">
      <w:r>
        <w:rPr>
          <w:rFonts w:hint="eastAsia"/>
        </w:rPr>
        <w:t>безпосереднє</w:t>
      </w:r>
      <w:r>
        <w:t></w:t>
      </w:r>
      <w:r>
        <w:rPr>
          <w:rFonts w:hint="eastAsia"/>
        </w:rPr>
        <w:t>наповнення</w:t>
      </w:r>
      <w:r>
        <w:t></w:t>
      </w:r>
      <w:r>
        <w:rPr>
          <w:rFonts w:hint="eastAsia"/>
        </w:rPr>
        <w:t>обсягу</w:t>
      </w:r>
      <w:r>
        <w:t></w:t>
      </w:r>
      <w:r>
        <w:rPr>
          <w:rFonts w:hint="eastAsia"/>
        </w:rPr>
        <w:t>цього</w:t>
      </w:r>
      <w:r>
        <w:t></w:t>
      </w:r>
      <w:r>
        <w:rPr>
          <w:rFonts w:hint="eastAsia"/>
        </w:rPr>
        <w:t>принципу</w:t>
      </w:r>
      <w:r>
        <w:t>−</w:t>
      </w:r>
      <w:r>
        <w:t></w:t>
      </w:r>
      <w:r>
        <w:rPr>
          <w:rFonts w:hint="eastAsia"/>
        </w:rPr>
        <w:t>закріплення</w:t>
      </w:r>
      <w:r>
        <w:t></w:t>
      </w:r>
      <w:r>
        <w:rPr>
          <w:rFonts w:hint="eastAsia"/>
        </w:rPr>
        <w:t>необхідних</w:t>
      </w:r>
      <w:r>
        <w:t></w:t>
      </w:r>
      <w:r>
        <w:rPr>
          <w:rFonts w:hint="eastAsia"/>
        </w:rPr>
        <w:t>її</w:t>
      </w:r>
    </w:p>
    <w:p w:rsidR="000276B9" w:rsidRDefault="000276B9" w:rsidP="000276B9">
      <w:r>
        <w:rPr>
          <w:rFonts w:hint="eastAsia"/>
        </w:rPr>
        <w:t>прав</w:t>
      </w:r>
      <w:r>
        <w:t></w:t>
      </w:r>
      <w:r>
        <w:rPr>
          <w:rFonts w:hint="eastAsia"/>
        </w:rPr>
        <w:t>і</w:t>
      </w:r>
      <w:r>
        <w:t></w:t>
      </w:r>
      <w:r>
        <w:rPr>
          <w:rFonts w:hint="eastAsia"/>
        </w:rPr>
        <w:t>свобод</w:t>
      </w:r>
      <w:r>
        <w:t></w:t>
      </w:r>
      <w:r>
        <w:t></w:t>
      </w:r>
      <w:r>
        <w:rPr>
          <w:rFonts w:hint="eastAsia"/>
        </w:rPr>
        <w:t>Якщо</w:t>
      </w:r>
      <w:r>
        <w:t></w:t>
      </w:r>
      <w:r>
        <w:rPr>
          <w:rFonts w:hint="eastAsia"/>
        </w:rPr>
        <w:t>перша</w:t>
      </w:r>
      <w:r>
        <w:t></w:t>
      </w:r>
      <w:r>
        <w:rPr>
          <w:rFonts w:hint="eastAsia"/>
        </w:rPr>
        <w:t>частина</w:t>
      </w:r>
      <w:r>
        <w:t></w:t>
      </w:r>
      <w:r>
        <w:rPr>
          <w:rFonts w:hint="eastAsia"/>
        </w:rPr>
        <w:t>принципу</w:t>
      </w:r>
      <w:r>
        <w:t></w:t>
      </w:r>
      <w:r>
        <w:rPr>
          <w:rFonts w:hint="eastAsia"/>
        </w:rPr>
        <w:t>лишається</w:t>
      </w:r>
      <w:r>
        <w:t></w:t>
      </w:r>
      <w:r>
        <w:rPr>
          <w:rFonts w:hint="eastAsia"/>
        </w:rPr>
        <w:t>незмінною</w:t>
      </w:r>
      <w:r>
        <w:t></w:t>
      </w:r>
      <w:r>
        <w:t></w:t>
      </w:r>
      <w:r>
        <w:rPr>
          <w:rFonts w:hint="eastAsia"/>
        </w:rPr>
        <w:t>то</w:t>
      </w:r>
      <w:r>
        <w:t></w:t>
      </w:r>
      <w:r>
        <w:rPr>
          <w:rFonts w:hint="eastAsia"/>
        </w:rPr>
        <w:t>друга</w:t>
      </w:r>
    </w:p>
    <w:p w:rsidR="000276B9" w:rsidRDefault="000276B9" w:rsidP="000276B9">
      <w:r>
        <w:rPr>
          <w:rFonts w:hint="eastAsia"/>
        </w:rPr>
        <w:t>з</w:t>
      </w:r>
      <w:r>
        <w:t></w:t>
      </w:r>
      <w:r>
        <w:rPr>
          <w:rFonts w:hint="eastAsia"/>
        </w:rPr>
        <w:t>розвитком</w:t>
      </w:r>
      <w:r>
        <w:t></w:t>
      </w:r>
      <w:r>
        <w:rPr>
          <w:rFonts w:hint="eastAsia"/>
        </w:rPr>
        <w:t>людської</w:t>
      </w:r>
      <w:r>
        <w:t></w:t>
      </w:r>
      <w:r>
        <w:rPr>
          <w:rFonts w:hint="eastAsia"/>
        </w:rPr>
        <w:t>культури</w:t>
      </w:r>
      <w:r>
        <w:t></w:t>
      </w:r>
      <w:r>
        <w:rPr>
          <w:rFonts w:hint="eastAsia"/>
        </w:rPr>
        <w:t>в</w:t>
      </w:r>
      <w:r>
        <w:t></w:t>
      </w:r>
      <w:r>
        <w:rPr>
          <w:rFonts w:hint="eastAsia"/>
        </w:rPr>
        <w:t>цілому</w:t>
      </w:r>
      <w:r>
        <w:t></w:t>
      </w:r>
      <w:r>
        <w:rPr>
          <w:rFonts w:hint="eastAsia"/>
        </w:rPr>
        <w:t>змінюється</w:t>
      </w:r>
      <w:r>
        <w:t></w:t>
      </w:r>
      <w:r>
        <w:rPr>
          <w:rFonts w:hint="eastAsia"/>
        </w:rPr>
        <w:t>відповідно</w:t>
      </w:r>
      <w:r>
        <w:t></w:t>
      </w:r>
      <w:r>
        <w:rPr>
          <w:rFonts w:hint="eastAsia"/>
        </w:rPr>
        <w:t>до</w:t>
      </w:r>
      <w:r>
        <w:t></w:t>
      </w:r>
      <w:r>
        <w:rPr>
          <w:rFonts w:hint="eastAsia"/>
        </w:rPr>
        <w:t>уявлення</w:t>
      </w:r>
    </w:p>
    <w:p w:rsidR="000276B9" w:rsidRDefault="000276B9" w:rsidP="000276B9">
      <w:r>
        <w:rPr>
          <w:rFonts w:hint="eastAsia"/>
        </w:rPr>
        <w:t>суспільства</w:t>
      </w:r>
      <w:r>
        <w:t></w:t>
      </w:r>
      <w:r>
        <w:rPr>
          <w:rFonts w:hint="eastAsia"/>
        </w:rPr>
        <w:t>про</w:t>
      </w:r>
      <w:r>
        <w:t></w:t>
      </w:r>
      <w:r>
        <w:rPr>
          <w:rFonts w:hint="eastAsia"/>
        </w:rPr>
        <w:t>гуманізм</w:t>
      </w:r>
      <w:r>
        <w:t></w:t>
      </w:r>
    </w:p>
    <w:p w:rsidR="000276B9" w:rsidRDefault="000276B9" w:rsidP="000276B9">
      <w:r>
        <w:t></w:t>
      </w:r>
      <w:r>
        <w:t></w:t>
      </w:r>
      <w:r>
        <w:t></w:t>
      </w:r>
      <w:r>
        <w:t></w:t>
      </w:r>
      <w:r>
        <w:rPr>
          <w:rFonts w:hint="eastAsia"/>
        </w:rPr>
        <w:t>Проблема</w:t>
      </w:r>
      <w:r>
        <w:t></w:t>
      </w:r>
      <w:r>
        <w:rPr>
          <w:rFonts w:hint="eastAsia"/>
        </w:rPr>
        <w:t>гуманізму</w:t>
      </w:r>
      <w:r>
        <w:t></w:t>
      </w:r>
      <w:r>
        <w:rPr>
          <w:rFonts w:hint="eastAsia"/>
        </w:rPr>
        <w:t>у</w:t>
      </w:r>
      <w:r>
        <w:t></w:t>
      </w:r>
      <w:r>
        <w:rPr>
          <w:rFonts w:hint="eastAsia"/>
        </w:rPr>
        <w:t>трудовому</w:t>
      </w:r>
      <w:r>
        <w:t></w:t>
      </w:r>
      <w:r>
        <w:rPr>
          <w:rFonts w:hint="eastAsia"/>
        </w:rPr>
        <w:t>праві</w:t>
      </w:r>
      <w:r>
        <w:t></w:t>
      </w:r>
      <w:r>
        <w:rPr>
          <w:rFonts w:hint="eastAsia"/>
        </w:rPr>
        <w:t>постає</w:t>
      </w:r>
      <w:r>
        <w:t></w:t>
      </w:r>
      <w:r>
        <w:rPr>
          <w:rFonts w:hint="eastAsia"/>
        </w:rPr>
        <w:t>особливо</w:t>
      </w:r>
    </w:p>
    <w:p w:rsidR="000276B9" w:rsidRDefault="000276B9" w:rsidP="000276B9">
      <w:r>
        <w:rPr>
          <w:rFonts w:hint="eastAsia"/>
        </w:rPr>
        <w:t>актуальною</w:t>
      </w:r>
      <w:r>
        <w:t></w:t>
      </w:r>
      <w:r>
        <w:rPr>
          <w:rFonts w:hint="eastAsia"/>
        </w:rPr>
        <w:t>на</w:t>
      </w:r>
      <w:r>
        <w:t></w:t>
      </w:r>
      <w:r>
        <w:rPr>
          <w:rFonts w:hint="eastAsia"/>
        </w:rPr>
        <w:t>сучасному</w:t>
      </w:r>
      <w:r>
        <w:t></w:t>
      </w:r>
      <w:r>
        <w:rPr>
          <w:rFonts w:hint="eastAsia"/>
        </w:rPr>
        <w:t>етапі</w:t>
      </w:r>
      <w:r>
        <w:t></w:t>
      </w:r>
      <w:r>
        <w:rPr>
          <w:rFonts w:hint="eastAsia"/>
        </w:rPr>
        <w:t>державо</w:t>
      </w:r>
      <w:r>
        <w:t></w:t>
      </w:r>
      <w:r>
        <w:t></w:t>
      </w:r>
      <w:r>
        <w:rPr>
          <w:rFonts w:hint="eastAsia"/>
        </w:rPr>
        <w:t>і</w:t>
      </w:r>
      <w:r>
        <w:t></w:t>
      </w:r>
      <w:r>
        <w:rPr>
          <w:rFonts w:hint="eastAsia"/>
        </w:rPr>
        <w:t>правотворення</w:t>
      </w:r>
      <w:r>
        <w:t></w:t>
      </w:r>
      <w:r>
        <w:rPr>
          <w:rFonts w:hint="eastAsia"/>
        </w:rPr>
        <w:t>у</w:t>
      </w:r>
      <w:r>
        <w:t></w:t>
      </w:r>
      <w:r>
        <w:rPr>
          <w:rFonts w:hint="eastAsia"/>
        </w:rPr>
        <w:t>зв’язку</w:t>
      </w:r>
      <w:r>
        <w:t></w:t>
      </w:r>
      <w:r>
        <w:rPr>
          <w:rFonts w:hint="eastAsia"/>
        </w:rPr>
        <w:t>з</w:t>
      </w:r>
    </w:p>
    <w:p w:rsidR="000276B9" w:rsidRDefault="000276B9" w:rsidP="000276B9">
      <w:r>
        <w:rPr>
          <w:rFonts w:hint="eastAsia"/>
        </w:rPr>
        <w:t>розбудовою</w:t>
      </w:r>
      <w:r>
        <w:t></w:t>
      </w:r>
      <w:r>
        <w:rPr>
          <w:rFonts w:hint="eastAsia"/>
        </w:rPr>
        <w:t>сучасної</w:t>
      </w:r>
      <w:r>
        <w:t></w:t>
      </w:r>
      <w:r>
        <w:rPr>
          <w:rFonts w:hint="eastAsia"/>
        </w:rPr>
        <w:t>соціально</w:t>
      </w:r>
      <w:r>
        <w:t></w:t>
      </w:r>
      <w:r>
        <w:rPr>
          <w:rFonts w:hint="eastAsia"/>
        </w:rPr>
        <w:t>орієнтованої</w:t>
      </w:r>
      <w:r>
        <w:t></w:t>
      </w:r>
      <w:r>
        <w:rPr>
          <w:rFonts w:hint="eastAsia"/>
        </w:rPr>
        <w:t>правової</w:t>
      </w:r>
      <w:r>
        <w:t></w:t>
      </w:r>
      <w:r>
        <w:rPr>
          <w:rFonts w:hint="eastAsia"/>
        </w:rPr>
        <w:t>держави</w:t>
      </w:r>
      <w:r>
        <w:t></w:t>
      </w:r>
      <w:r>
        <w:t></w:t>
      </w:r>
      <w:r>
        <w:rPr>
          <w:rFonts w:hint="eastAsia"/>
        </w:rPr>
        <w:t>Спираючись</w:t>
      </w:r>
    </w:p>
    <w:p w:rsidR="000276B9" w:rsidRDefault="000276B9" w:rsidP="000276B9">
      <w:r>
        <w:rPr>
          <w:rFonts w:hint="eastAsia"/>
        </w:rPr>
        <w:t>на</w:t>
      </w:r>
      <w:r>
        <w:t></w:t>
      </w:r>
      <w:r>
        <w:rPr>
          <w:rFonts w:hint="eastAsia"/>
        </w:rPr>
        <w:t>цей</w:t>
      </w:r>
      <w:r>
        <w:t></w:t>
      </w:r>
      <w:r>
        <w:rPr>
          <w:rFonts w:hint="eastAsia"/>
        </w:rPr>
        <w:t>принцип</w:t>
      </w:r>
      <w:r>
        <w:t></w:t>
      </w:r>
      <w:r>
        <w:t></w:t>
      </w:r>
      <w:r>
        <w:rPr>
          <w:rFonts w:hint="eastAsia"/>
        </w:rPr>
        <w:t>остання</w:t>
      </w:r>
      <w:r>
        <w:t></w:t>
      </w:r>
      <w:r>
        <w:rPr>
          <w:rFonts w:hint="eastAsia"/>
        </w:rPr>
        <w:t>має</w:t>
      </w:r>
      <w:r>
        <w:t></w:t>
      </w:r>
      <w:r>
        <w:rPr>
          <w:rFonts w:hint="eastAsia"/>
        </w:rPr>
        <w:t>змогу</w:t>
      </w:r>
      <w:r>
        <w:t></w:t>
      </w:r>
      <w:r>
        <w:rPr>
          <w:rFonts w:hint="eastAsia"/>
        </w:rPr>
        <w:t>не</w:t>
      </w:r>
      <w:r>
        <w:t></w:t>
      </w:r>
      <w:r>
        <w:rPr>
          <w:rFonts w:hint="eastAsia"/>
        </w:rPr>
        <w:t>тільки</w:t>
      </w:r>
      <w:r>
        <w:t></w:t>
      </w:r>
      <w:r>
        <w:rPr>
          <w:rFonts w:hint="eastAsia"/>
        </w:rPr>
        <w:t>нормативно</w:t>
      </w:r>
      <w:r>
        <w:t></w:t>
      </w:r>
      <w:r>
        <w:rPr>
          <w:rFonts w:hint="eastAsia"/>
        </w:rPr>
        <w:t>закріплювати</w:t>
      </w:r>
    </w:p>
    <w:p w:rsidR="000276B9" w:rsidRDefault="000276B9" w:rsidP="000276B9">
      <w:r>
        <w:rPr>
          <w:rFonts w:hint="eastAsia"/>
        </w:rPr>
        <w:t>трудові</w:t>
      </w:r>
      <w:r>
        <w:t></w:t>
      </w:r>
      <w:r>
        <w:rPr>
          <w:rFonts w:hint="eastAsia"/>
        </w:rPr>
        <w:t>права</w:t>
      </w:r>
      <w:r>
        <w:t></w:t>
      </w:r>
      <w:r>
        <w:rPr>
          <w:rFonts w:hint="eastAsia"/>
        </w:rPr>
        <w:t>людини</w:t>
      </w:r>
      <w:r>
        <w:t></w:t>
      </w:r>
      <w:r>
        <w:rPr>
          <w:rFonts w:hint="eastAsia"/>
        </w:rPr>
        <w:t>і</w:t>
      </w:r>
      <w:r>
        <w:t></w:t>
      </w:r>
      <w:r>
        <w:rPr>
          <w:rFonts w:hint="eastAsia"/>
        </w:rPr>
        <w:t>громадянина</w:t>
      </w:r>
      <w:r>
        <w:t></w:t>
      </w:r>
      <w:r>
        <w:t></w:t>
      </w:r>
      <w:r>
        <w:rPr>
          <w:rFonts w:hint="eastAsia"/>
        </w:rPr>
        <w:t>а</w:t>
      </w:r>
      <w:r>
        <w:t></w:t>
      </w:r>
      <w:r>
        <w:rPr>
          <w:rFonts w:hint="eastAsia"/>
        </w:rPr>
        <w:t>й</w:t>
      </w:r>
      <w:r>
        <w:t></w:t>
      </w:r>
      <w:r>
        <w:rPr>
          <w:rFonts w:hint="eastAsia"/>
        </w:rPr>
        <w:t>створювати</w:t>
      </w:r>
      <w:r>
        <w:t></w:t>
      </w:r>
      <w:r>
        <w:rPr>
          <w:rFonts w:hint="eastAsia"/>
        </w:rPr>
        <w:t>систему</w:t>
      </w:r>
      <w:r>
        <w:t></w:t>
      </w:r>
      <w:r>
        <w:rPr>
          <w:rFonts w:hint="eastAsia"/>
        </w:rPr>
        <w:t>гарантій</w:t>
      </w:r>
      <w:r>
        <w:t></w:t>
      </w:r>
      <w:r>
        <w:rPr>
          <w:rFonts w:hint="eastAsia"/>
        </w:rPr>
        <w:t>їх</w:t>
      </w:r>
    </w:p>
    <w:p w:rsidR="000276B9" w:rsidRDefault="000276B9" w:rsidP="000276B9">
      <w:r>
        <w:rPr>
          <w:rFonts w:hint="eastAsia"/>
        </w:rPr>
        <w:t>реалізації</w:t>
      </w:r>
      <w:r>
        <w:t></w:t>
      </w:r>
      <w:r>
        <w:t></w:t>
      </w:r>
      <w:r>
        <w:rPr>
          <w:rFonts w:hint="eastAsia"/>
        </w:rPr>
        <w:t>охороняти</w:t>
      </w:r>
      <w:r>
        <w:t></w:t>
      </w:r>
      <w:r>
        <w:rPr>
          <w:rFonts w:hint="eastAsia"/>
        </w:rPr>
        <w:t>честь</w:t>
      </w:r>
      <w:r>
        <w:t></w:t>
      </w:r>
      <w:r>
        <w:rPr>
          <w:rFonts w:hint="eastAsia"/>
        </w:rPr>
        <w:t>і</w:t>
      </w:r>
      <w:r>
        <w:t></w:t>
      </w:r>
      <w:r>
        <w:rPr>
          <w:rFonts w:hint="eastAsia"/>
        </w:rPr>
        <w:t>гідність</w:t>
      </w:r>
      <w:r>
        <w:t></w:t>
      </w:r>
      <w:r>
        <w:rPr>
          <w:rFonts w:hint="eastAsia"/>
        </w:rPr>
        <w:t>працівників</w:t>
      </w:r>
      <w:r>
        <w:t></w:t>
      </w:r>
      <w:r>
        <w:t></w:t>
      </w:r>
      <w:r>
        <w:rPr>
          <w:rFonts w:hint="eastAsia"/>
        </w:rPr>
        <w:t>ураховувати</w:t>
      </w:r>
      <w:r>
        <w:t></w:t>
      </w:r>
      <w:r>
        <w:rPr>
          <w:rFonts w:hint="eastAsia"/>
        </w:rPr>
        <w:t>їх</w:t>
      </w:r>
      <w:r>
        <w:t></w:t>
      </w:r>
      <w:r>
        <w:rPr>
          <w:rFonts w:hint="eastAsia"/>
        </w:rPr>
        <w:t>пріоритетне</w:t>
      </w:r>
    </w:p>
    <w:p w:rsidR="000276B9" w:rsidRDefault="000276B9" w:rsidP="000276B9">
      <w:r>
        <w:rPr>
          <w:rFonts w:hint="eastAsia"/>
        </w:rPr>
        <w:t>місце</w:t>
      </w:r>
      <w:r>
        <w:t></w:t>
      </w:r>
      <w:r>
        <w:rPr>
          <w:rFonts w:hint="eastAsia"/>
        </w:rPr>
        <w:t>в</w:t>
      </w:r>
      <w:r>
        <w:t></w:t>
      </w:r>
      <w:r>
        <w:rPr>
          <w:rFonts w:hint="eastAsia"/>
        </w:rPr>
        <w:t>системі</w:t>
      </w:r>
      <w:r>
        <w:t></w:t>
      </w:r>
      <w:r>
        <w:rPr>
          <w:rFonts w:hint="eastAsia"/>
        </w:rPr>
        <w:t>суб’єктів</w:t>
      </w:r>
      <w:r>
        <w:t></w:t>
      </w:r>
      <w:r>
        <w:rPr>
          <w:rFonts w:hint="eastAsia"/>
        </w:rPr>
        <w:t>цієї</w:t>
      </w:r>
      <w:r>
        <w:t></w:t>
      </w:r>
      <w:r>
        <w:rPr>
          <w:rFonts w:hint="eastAsia"/>
        </w:rPr>
        <w:t>галузі</w:t>
      </w:r>
      <w:r>
        <w:t></w:t>
      </w:r>
      <w:r>
        <w:t></w:t>
      </w:r>
      <w:r>
        <w:rPr>
          <w:rFonts w:hint="eastAsia"/>
        </w:rPr>
        <w:t>Первинним</w:t>
      </w:r>
      <w:r>
        <w:t></w:t>
      </w:r>
      <w:r>
        <w:rPr>
          <w:rFonts w:hint="eastAsia"/>
        </w:rPr>
        <w:t>суб</w:t>
      </w:r>
      <w:r>
        <w:t></w:t>
      </w:r>
      <w:r>
        <w:rPr>
          <w:rFonts w:hint="eastAsia"/>
        </w:rPr>
        <w:t>єктом</w:t>
      </w:r>
      <w:r>
        <w:t></w:t>
      </w:r>
      <w:r>
        <w:rPr>
          <w:rFonts w:hint="eastAsia"/>
        </w:rPr>
        <w:t>трудового</w:t>
      </w:r>
      <w:r>
        <w:t></w:t>
      </w:r>
      <w:r>
        <w:rPr>
          <w:rFonts w:hint="eastAsia"/>
        </w:rPr>
        <w:t>права</w:t>
      </w:r>
      <w:r>
        <w:t></w:t>
      </w:r>
      <w:r>
        <w:rPr>
          <w:rFonts w:hint="eastAsia"/>
        </w:rPr>
        <w:t>є</w:t>
      </w:r>
    </w:p>
    <w:p w:rsidR="000276B9" w:rsidRDefault="000276B9" w:rsidP="000276B9">
      <w:r>
        <w:rPr>
          <w:rFonts w:hint="eastAsia"/>
        </w:rPr>
        <w:t>працівник</w:t>
      </w:r>
      <w:r>
        <w:t></w:t>
      </w:r>
      <w:r>
        <w:t></w:t>
      </w:r>
      <w:r>
        <w:rPr>
          <w:rFonts w:hint="eastAsia"/>
        </w:rPr>
        <w:t>без</w:t>
      </w:r>
      <w:r>
        <w:t></w:t>
      </w:r>
      <w:r>
        <w:rPr>
          <w:rFonts w:hint="eastAsia"/>
        </w:rPr>
        <w:t>якого</w:t>
      </w:r>
      <w:r>
        <w:t></w:t>
      </w:r>
      <w:r>
        <w:rPr>
          <w:rFonts w:hint="eastAsia"/>
        </w:rPr>
        <w:t>будь</w:t>
      </w:r>
      <w:r>
        <w:t></w:t>
      </w:r>
      <w:r>
        <w:rPr>
          <w:rFonts w:hint="eastAsia"/>
        </w:rPr>
        <w:t>яке</w:t>
      </w:r>
      <w:r>
        <w:t></w:t>
      </w:r>
      <w:r>
        <w:rPr>
          <w:rFonts w:hint="eastAsia"/>
        </w:rPr>
        <w:t>виробництво</w:t>
      </w:r>
      <w:r>
        <w:t></w:t>
      </w:r>
      <w:r>
        <w:rPr>
          <w:rFonts w:hint="eastAsia"/>
        </w:rPr>
        <w:t>нічого</w:t>
      </w:r>
      <w:r>
        <w:t></w:t>
      </w:r>
      <w:r>
        <w:rPr>
          <w:rFonts w:hint="eastAsia"/>
        </w:rPr>
        <w:t>не</w:t>
      </w:r>
      <w:r>
        <w:t></w:t>
      </w:r>
      <w:r>
        <w:rPr>
          <w:rFonts w:hint="eastAsia"/>
        </w:rPr>
        <w:t>варте</w:t>
      </w:r>
      <w:r>
        <w:t></w:t>
      </w:r>
      <w:r>
        <w:t></w:t>
      </w:r>
      <w:r>
        <w:rPr>
          <w:rFonts w:hint="eastAsia"/>
        </w:rPr>
        <w:t>оскільки</w:t>
      </w:r>
    </w:p>
    <w:p w:rsidR="000276B9" w:rsidRDefault="000276B9" w:rsidP="000276B9">
      <w:r>
        <w:rPr>
          <w:rFonts w:hint="eastAsia"/>
        </w:rPr>
        <w:t>працівник</w:t>
      </w:r>
      <w:r>
        <w:t></w:t>
      </w:r>
      <w:r>
        <w:rPr>
          <w:rFonts w:hint="eastAsia"/>
        </w:rPr>
        <w:t>–</w:t>
      </w:r>
      <w:r>
        <w:t></w:t>
      </w:r>
      <w:r>
        <w:rPr>
          <w:rFonts w:hint="eastAsia"/>
        </w:rPr>
        <w:t>головна</w:t>
      </w:r>
      <w:r>
        <w:t></w:t>
      </w:r>
      <w:r>
        <w:rPr>
          <w:rFonts w:hint="eastAsia"/>
        </w:rPr>
        <w:t>його</w:t>
      </w:r>
      <w:r>
        <w:t></w:t>
      </w:r>
      <w:r>
        <w:rPr>
          <w:rFonts w:hint="eastAsia"/>
        </w:rPr>
        <w:t>рушійна</w:t>
      </w:r>
      <w:r>
        <w:t></w:t>
      </w:r>
      <w:r>
        <w:rPr>
          <w:rFonts w:hint="eastAsia"/>
        </w:rPr>
        <w:t>сила</w:t>
      </w:r>
      <w:r>
        <w:t></w:t>
      </w:r>
      <w:r>
        <w:t></w:t>
      </w:r>
      <w:r>
        <w:rPr>
          <w:rFonts w:hint="eastAsia"/>
        </w:rPr>
        <w:t>Здатність</w:t>
      </w:r>
      <w:r>
        <w:t></w:t>
      </w:r>
      <w:r>
        <w:rPr>
          <w:rFonts w:hint="eastAsia"/>
        </w:rPr>
        <w:t>людини</w:t>
      </w:r>
      <w:r>
        <w:t></w:t>
      </w:r>
      <w:r>
        <w:rPr>
          <w:rFonts w:hint="eastAsia"/>
        </w:rPr>
        <w:t>до</w:t>
      </w:r>
      <w:r>
        <w:t></w:t>
      </w:r>
      <w:r>
        <w:rPr>
          <w:rFonts w:hint="eastAsia"/>
        </w:rPr>
        <w:t>праці</w:t>
      </w:r>
      <w:r>
        <w:t></w:t>
      </w:r>
      <w:r>
        <w:t></w:t>
      </w:r>
      <w:r>
        <w:rPr>
          <w:rFonts w:hint="eastAsia"/>
        </w:rPr>
        <w:t>її</w:t>
      </w:r>
    </w:p>
    <w:p w:rsidR="000276B9" w:rsidRDefault="000276B9" w:rsidP="000276B9">
      <w:r>
        <w:rPr>
          <w:rFonts w:hint="eastAsia"/>
        </w:rPr>
        <w:t>ефективне</w:t>
      </w:r>
      <w:r>
        <w:t></w:t>
      </w:r>
      <w:r>
        <w:rPr>
          <w:rFonts w:hint="eastAsia"/>
        </w:rPr>
        <w:t>використання</w:t>
      </w:r>
      <w:r>
        <w:t></w:t>
      </w:r>
      <w:r>
        <w:rPr>
          <w:rFonts w:hint="eastAsia"/>
        </w:rPr>
        <w:t>–</w:t>
      </w:r>
      <w:r>
        <w:t></w:t>
      </w:r>
      <w:r>
        <w:rPr>
          <w:rFonts w:hint="eastAsia"/>
        </w:rPr>
        <w:t>гарантії</w:t>
      </w:r>
      <w:r>
        <w:t></w:t>
      </w:r>
      <w:r>
        <w:rPr>
          <w:rFonts w:hint="eastAsia"/>
        </w:rPr>
        <w:t>досягнення</w:t>
      </w:r>
      <w:r>
        <w:t></w:t>
      </w:r>
      <w:r>
        <w:rPr>
          <w:rFonts w:hint="eastAsia"/>
        </w:rPr>
        <w:t>поставлених</w:t>
      </w:r>
      <w:r>
        <w:t></w:t>
      </w:r>
      <w:r>
        <w:rPr>
          <w:rFonts w:hint="eastAsia"/>
        </w:rPr>
        <w:t>роботодавцем</w:t>
      </w:r>
    </w:p>
    <w:p w:rsidR="000276B9" w:rsidRDefault="000276B9" w:rsidP="000276B9">
      <w:r>
        <w:rPr>
          <w:rFonts w:hint="eastAsia"/>
        </w:rPr>
        <w:t>цілей</w:t>
      </w:r>
      <w:r>
        <w:t></w:t>
      </w:r>
      <w:r>
        <w:t></w:t>
      </w:r>
      <w:r>
        <w:rPr>
          <w:rFonts w:hint="eastAsia"/>
        </w:rPr>
        <w:t>найцінніше</w:t>
      </w:r>
      <w:r>
        <w:t></w:t>
      </w:r>
      <w:r>
        <w:rPr>
          <w:rFonts w:hint="eastAsia"/>
        </w:rPr>
        <w:t>його</w:t>
      </w:r>
      <w:r>
        <w:t></w:t>
      </w:r>
      <w:r>
        <w:rPr>
          <w:rFonts w:hint="eastAsia"/>
        </w:rPr>
        <w:t>надбання</w:t>
      </w:r>
      <w:r>
        <w:t></w:t>
      </w:r>
      <w:r>
        <w:t></w:t>
      </w:r>
      <w:r>
        <w:rPr>
          <w:rFonts w:hint="eastAsia"/>
        </w:rPr>
        <w:t>Принцип</w:t>
      </w:r>
      <w:r>
        <w:t></w:t>
      </w:r>
      <w:r>
        <w:rPr>
          <w:rFonts w:hint="eastAsia"/>
        </w:rPr>
        <w:t>гуманізму</w:t>
      </w:r>
      <w:r>
        <w:t></w:t>
      </w:r>
      <w:r>
        <w:rPr>
          <w:rFonts w:hint="eastAsia"/>
        </w:rPr>
        <w:t>є</w:t>
      </w:r>
      <w:r>
        <w:t></w:t>
      </w:r>
      <w:r>
        <w:rPr>
          <w:rFonts w:hint="eastAsia"/>
        </w:rPr>
        <w:t>базовим</w:t>
      </w:r>
      <w:r>
        <w:t></w:t>
      </w:r>
      <w:r>
        <w:rPr>
          <w:rFonts w:hint="eastAsia"/>
        </w:rPr>
        <w:t>для</w:t>
      </w:r>
      <w:r>
        <w:t></w:t>
      </w:r>
      <w:r>
        <w:rPr>
          <w:rFonts w:hint="eastAsia"/>
        </w:rPr>
        <w:t>таких</w:t>
      </w:r>
    </w:p>
    <w:p w:rsidR="000276B9" w:rsidRDefault="000276B9" w:rsidP="000276B9">
      <w:r>
        <w:rPr>
          <w:rFonts w:hint="eastAsia"/>
        </w:rPr>
        <w:t>принципів</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як</w:t>
      </w:r>
      <w:r>
        <w:t></w:t>
      </w:r>
      <w:r>
        <w:rPr>
          <w:rFonts w:hint="eastAsia"/>
        </w:rPr>
        <w:t>от</w:t>
      </w:r>
      <w:r>
        <w:t></w:t>
      </w:r>
      <w:r>
        <w:t></w:t>
      </w:r>
      <w:r>
        <w:t></w:t>
      </w:r>
      <w:r>
        <w:rPr>
          <w:rFonts w:hint="eastAsia"/>
        </w:rPr>
        <w:t>а</w:t>
      </w:r>
      <w:r>
        <w:t></w:t>
      </w:r>
      <w:r>
        <w:t></w:t>
      </w:r>
      <w:r>
        <w:rPr>
          <w:rFonts w:hint="eastAsia"/>
        </w:rPr>
        <w:t>праця</w:t>
      </w:r>
      <w:r>
        <w:t></w:t>
      </w:r>
      <w:r>
        <w:rPr>
          <w:rFonts w:hint="eastAsia"/>
        </w:rPr>
        <w:t>не</w:t>
      </w:r>
    </w:p>
    <w:p w:rsidR="000276B9" w:rsidRDefault="000276B9" w:rsidP="000276B9">
      <w:r>
        <w:rPr>
          <w:rFonts w:hint="eastAsia"/>
        </w:rPr>
        <w:t>є</w:t>
      </w:r>
      <w:r>
        <w:t></w:t>
      </w:r>
      <w:r>
        <w:rPr>
          <w:rFonts w:hint="eastAsia"/>
        </w:rPr>
        <w:t>товаром</w:t>
      </w:r>
      <w:r>
        <w:t></w:t>
      </w:r>
      <w:r>
        <w:t></w:t>
      </w:r>
      <w:r>
        <w:t></w:t>
      </w:r>
      <w:r>
        <w:rPr>
          <w:rFonts w:hint="eastAsia"/>
        </w:rPr>
        <w:t>б</w:t>
      </w:r>
      <w:r>
        <w:t></w:t>
      </w:r>
      <w:r>
        <w:t></w:t>
      </w:r>
      <w:r>
        <w:rPr>
          <w:rFonts w:hint="eastAsia"/>
        </w:rPr>
        <w:t>захист</w:t>
      </w:r>
      <w:r>
        <w:t></w:t>
      </w:r>
      <w:r>
        <w:rPr>
          <w:rFonts w:hint="eastAsia"/>
        </w:rPr>
        <w:t>від</w:t>
      </w:r>
      <w:r>
        <w:t></w:t>
      </w:r>
      <w:r>
        <w:rPr>
          <w:rFonts w:hint="eastAsia"/>
        </w:rPr>
        <w:t>безробіття</w:t>
      </w:r>
      <w:r>
        <w:t></w:t>
      </w:r>
      <w:r>
        <w:rPr>
          <w:rFonts w:hint="eastAsia"/>
        </w:rPr>
        <w:t>і</w:t>
      </w:r>
      <w:r>
        <w:t></w:t>
      </w:r>
      <w:r>
        <w:rPr>
          <w:rFonts w:hint="eastAsia"/>
        </w:rPr>
        <w:t>сприяння</w:t>
      </w:r>
      <w:r>
        <w:t></w:t>
      </w:r>
      <w:r>
        <w:rPr>
          <w:rFonts w:hint="eastAsia"/>
        </w:rPr>
        <w:t>у</w:t>
      </w:r>
      <w:r>
        <w:t></w:t>
      </w:r>
      <w:r>
        <w:rPr>
          <w:rFonts w:hint="eastAsia"/>
        </w:rPr>
        <w:t>працевлаштуванні</w:t>
      </w:r>
      <w:r>
        <w:t></w:t>
      </w:r>
      <w:r>
        <w:t></w:t>
      </w:r>
      <w:r>
        <w:t></w:t>
      </w:r>
      <w:r>
        <w:rPr>
          <w:rFonts w:hint="eastAsia"/>
        </w:rPr>
        <w:t>в</w:t>
      </w:r>
      <w:r>
        <w:t></w:t>
      </w:r>
    </w:p>
    <w:p w:rsidR="000276B9" w:rsidRDefault="000276B9" w:rsidP="000276B9">
      <w:r>
        <w:rPr>
          <w:rFonts w:hint="eastAsia"/>
        </w:rPr>
        <w:t>пріоритет</w:t>
      </w:r>
      <w:r>
        <w:t></w:t>
      </w:r>
      <w:r>
        <w:rPr>
          <w:rFonts w:hint="eastAsia"/>
        </w:rPr>
        <w:t>життя</w:t>
      </w:r>
      <w:r>
        <w:t></w:t>
      </w:r>
      <w:r>
        <w:rPr>
          <w:rFonts w:hint="eastAsia"/>
        </w:rPr>
        <w:t>і</w:t>
      </w:r>
      <w:r>
        <w:t></w:t>
      </w:r>
      <w:r>
        <w:rPr>
          <w:rFonts w:hint="eastAsia"/>
        </w:rPr>
        <w:t>здоров</w:t>
      </w:r>
      <w:r>
        <w:t></w:t>
      </w:r>
      <w:r>
        <w:rPr>
          <w:rFonts w:hint="eastAsia"/>
        </w:rPr>
        <w:t>я</w:t>
      </w:r>
      <w:r>
        <w:t></w:t>
      </w:r>
      <w:r>
        <w:rPr>
          <w:rFonts w:hint="eastAsia"/>
        </w:rPr>
        <w:t>працівників</w:t>
      </w:r>
      <w:r>
        <w:t></w:t>
      </w:r>
      <w:r>
        <w:t></w:t>
      </w:r>
      <w:r>
        <w:t></w:t>
      </w:r>
      <w:r>
        <w:rPr>
          <w:rFonts w:hint="eastAsia"/>
        </w:rPr>
        <w:t>г</w:t>
      </w:r>
      <w:r>
        <w:t></w:t>
      </w:r>
      <w:r>
        <w:t></w:t>
      </w:r>
      <w:r>
        <w:rPr>
          <w:rFonts w:hint="eastAsia"/>
        </w:rPr>
        <w:t>повна</w:t>
      </w:r>
      <w:r>
        <w:t></w:t>
      </w:r>
      <w:r>
        <w:rPr>
          <w:rFonts w:hint="eastAsia"/>
        </w:rPr>
        <w:t>відповідальність</w:t>
      </w:r>
    </w:p>
    <w:p w:rsidR="000276B9" w:rsidRDefault="000276B9" w:rsidP="000276B9">
      <w:r>
        <w:rPr>
          <w:rFonts w:hint="eastAsia"/>
        </w:rPr>
        <w:t>роботодавця</w:t>
      </w:r>
      <w:r>
        <w:t></w:t>
      </w:r>
      <w:r>
        <w:rPr>
          <w:rFonts w:hint="eastAsia"/>
        </w:rPr>
        <w:t>за</w:t>
      </w:r>
      <w:r>
        <w:t></w:t>
      </w:r>
      <w:r>
        <w:rPr>
          <w:rFonts w:hint="eastAsia"/>
        </w:rPr>
        <w:t>створення</w:t>
      </w:r>
      <w:r>
        <w:t></w:t>
      </w:r>
      <w:r>
        <w:rPr>
          <w:rFonts w:hint="eastAsia"/>
        </w:rPr>
        <w:t>належних</w:t>
      </w:r>
      <w:r>
        <w:t></w:t>
      </w:r>
      <w:r>
        <w:t></w:t>
      </w:r>
      <w:r>
        <w:rPr>
          <w:rFonts w:hint="eastAsia"/>
        </w:rPr>
        <w:t>безпечних</w:t>
      </w:r>
      <w:r>
        <w:t></w:t>
      </w:r>
      <w:r>
        <w:rPr>
          <w:rFonts w:hint="eastAsia"/>
        </w:rPr>
        <w:t>і</w:t>
      </w:r>
      <w:r>
        <w:t></w:t>
      </w:r>
      <w:r>
        <w:rPr>
          <w:rFonts w:hint="eastAsia"/>
        </w:rPr>
        <w:t>здорових</w:t>
      </w:r>
      <w:r>
        <w:t></w:t>
      </w:r>
      <w:r>
        <w:rPr>
          <w:rFonts w:hint="eastAsia"/>
        </w:rPr>
        <w:t>умов</w:t>
      </w:r>
      <w:r>
        <w:t></w:t>
      </w:r>
      <w:r>
        <w:rPr>
          <w:rFonts w:hint="eastAsia"/>
        </w:rPr>
        <w:t>праці</w:t>
      </w:r>
      <w:r>
        <w:t></w:t>
      </w:r>
      <w:r>
        <w:t></w:t>
      </w:r>
      <w:r>
        <w:t></w:t>
      </w:r>
      <w:r>
        <w:rPr>
          <w:rFonts w:hint="eastAsia"/>
        </w:rPr>
        <w:t>д</w:t>
      </w:r>
      <w:r>
        <w:t></w:t>
      </w:r>
    </w:p>
    <w:p w:rsidR="000276B9" w:rsidRDefault="000276B9" w:rsidP="000276B9">
      <w:r>
        <w:rPr>
          <w:rFonts w:hint="eastAsia"/>
        </w:rPr>
        <w:t>повага</w:t>
      </w:r>
      <w:r>
        <w:t></w:t>
      </w:r>
      <w:r>
        <w:rPr>
          <w:rFonts w:hint="eastAsia"/>
        </w:rPr>
        <w:t>до</w:t>
      </w:r>
      <w:r>
        <w:t></w:t>
      </w:r>
      <w:r>
        <w:rPr>
          <w:rFonts w:hint="eastAsia"/>
        </w:rPr>
        <w:t>честі</w:t>
      </w:r>
      <w:r>
        <w:t></w:t>
      </w:r>
      <w:r>
        <w:t></w:t>
      </w:r>
      <w:r>
        <w:rPr>
          <w:rFonts w:hint="eastAsia"/>
        </w:rPr>
        <w:t>гідності</w:t>
      </w:r>
      <w:r>
        <w:t></w:t>
      </w:r>
      <w:r>
        <w:rPr>
          <w:rFonts w:hint="eastAsia"/>
        </w:rPr>
        <w:t>і</w:t>
      </w:r>
      <w:r>
        <w:t></w:t>
      </w:r>
      <w:r>
        <w:rPr>
          <w:rFonts w:hint="eastAsia"/>
        </w:rPr>
        <w:t>професійної</w:t>
      </w:r>
      <w:r>
        <w:t></w:t>
      </w:r>
      <w:r>
        <w:rPr>
          <w:rFonts w:hint="eastAsia"/>
        </w:rPr>
        <w:t>репутації</w:t>
      </w:r>
      <w:r>
        <w:t></w:t>
      </w:r>
      <w:r>
        <w:rPr>
          <w:rFonts w:hint="eastAsia"/>
        </w:rPr>
        <w:t>працівника</w:t>
      </w:r>
      <w:r>
        <w:t></w:t>
      </w:r>
    </w:p>
    <w:p w:rsidR="000276B9" w:rsidRDefault="000276B9" w:rsidP="000276B9">
      <w:r>
        <w:t></w:t>
      </w:r>
      <w:r>
        <w:t></w:t>
      </w:r>
      <w:r>
        <w:t></w:t>
      </w:r>
      <w:r>
        <w:t></w:t>
      </w:r>
      <w:r>
        <w:rPr>
          <w:rFonts w:hint="eastAsia"/>
        </w:rPr>
        <w:t>Однією</w:t>
      </w:r>
      <w:r>
        <w:t></w:t>
      </w:r>
      <w:r>
        <w:rPr>
          <w:rFonts w:hint="eastAsia"/>
        </w:rPr>
        <w:t>із</w:t>
      </w:r>
      <w:r>
        <w:t></w:t>
      </w:r>
      <w:r>
        <w:rPr>
          <w:rFonts w:hint="eastAsia"/>
        </w:rPr>
        <w:t>форм</w:t>
      </w:r>
      <w:r>
        <w:t></w:t>
      </w:r>
      <w:r>
        <w:rPr>
          <w:rFonts w:hint="eastAsia"/>
        </w:rPr>
        <w:t>прояву</w:t>
      </w:r>
      <w:r>
        <w:t></w:t>
      </w:r>
      <w:r>
        <w:rPr>
          <w:rFonts w:hint="eastAsia"/>
        </w:rPr>
        <w:t>людського</w:t>
      </w:r>
      <w:r>
        <w:t></w:t>
      </w:r>
      <w:r>
        <w:rPr>
          <w:rFonts w:hint="eastAsia"/>
        </w:rPr>
        <w:t>фактора</w:t>
      </w:r>
      <w:r>
        <w:t></w:t>
      </w:r>
      <w:r>
        <w:rPr>
          <w:rFonts w:hint="eastAsia"/>
        </w:rPr>
        <w:t>на</w:t>
      </w:r>
      <w:r>
        <w:t></w:t>
      </w:r>
      <w:r>
        <w:rPr>
          <w:rFonts w:hint="eastAsia"/>
        </w:rPr>
        <w:t>виробництві</w:t>
      </w:r>
      <w:r>
        <w:t></w:t>
      </w:r>
      <w:r>
        <w:rPr>
          <w:rFonts w:hint="eastAsia"/>
        </w:rPr>
        <w:t>є</w:t>
      </w:r>
    </w:p>
    <w:p w:rsidR="000276B9" w:rsidRDefault="000276B9" w:rsidP="000276B9">
      <w:r>
        <w:rPr>
          <w:rFonts w:hint="eastAsia"/>
        </w:rPr>
        <w:t>трудовий</w:t>
      </w:r>
      <w:r>
        <w:t></w:t>
      </w:r>
      <w:r>
        <w:rPr>
          <w:rFonts w:hint="eastAsia"/>
        </w:rPr>
        <w:t>потенціал</w:t>
      </w:r>
      <w:r>
        <w:t></w:t>
      </w:r>
      <w:r>
        <w:rPr>
          <w:rFonts w:hint="eastAsia"/>
        </w:rPr>
        <w:t>–</w:t>
      </w:r>
      <w:r>
        <w:t></w:t>
      </w:r>
      <w:r>
        <w:rPr>
          <w:rFonts w:hint="eastAsia"/>
        </w:rPr>
        <w:t>сукупність</w:t>
      </w:r>
      <w:r>
        <w:t></w:t>
      </w:r>
      <w:r>
        <w:rPr>
          <w:rFonts w:hint="eastAsia"/>
        </w:rPr>
        <w:t>працездатного</w:t>
      </w:r>
      <w:r>
        <w:t></w:t>
      </w:r>
      <w:r>
        <w:rPr>
          <w:rFonts w:hint="eastAsia"/>
        </w:rPr>
        <w:t>населення</w:t>
      </w:r>
      <w:r>
        <w:t></w:t>
      </w:r>
      <w:r>
        <w:t></w:t>
      </w:r>
      <w:r>
        <w:rPr>
          <w:rFonts w:hint="eastAsia"/>
        </w:rPr>
        <w:t>яке</w:t>
      </w:r>
      <w:r>
        <w:t></w:t>
      </w:r>
      <w:r>
        <w:rPr>
          <w:rFonts w:hint="eastAsia"/>
        </w:rPr>
        <w:t>з</w:t>
      </w:r>
      <w:r>
        <w:t></w:t>
      </w:r>
      <w:r>
        <w:rPr>
          <w:rFonts w:hint="eastAsia"/>
        </w:rPr>
        <w:t>урахуванням</w:t>
      </w:r>
    </w:p>
    <w:p w:rsidR="000276B9" w:rsidRDefault="000276B9" w:rsidP="000276B9">
      <w:r>
        <w:rPr>
          <w:rFonts w:hint="eastAsia"/>
        </w:rPr>
        <w:t>стану</w:t>
      </w:r>
      <w:r>
        <w:t></w:t>
      </w:r>
      <w:r>
        <w:rPr>
          <w:rFonts w:hint="eastAsia"/>
        </w:rPr>
        <w:t>свого</w:t>
      </w:r>
      <w:r>
        <w:t></w:t>
      </w:r>
      <w:r>
        <w:rPr>
          <w:rFonts w:hint="eastAsia"/>
        </w:rPr>
        <w:t>здоров</w:t>
      </w:r>
      <w:r>
        <w:t></w:t>
      </w:r>
      <w:r>
        <w:rPr>
          <w:rFonts w:hint="eastAsia"/>
        </w:rPr>
        <w:t>я</w:t>
      </w:r>
      <w:r>
        <w:t></w:t>
      </w:r>
      <w:r>
        <w:t></w:t>
      </w:r>
      <w:r>
        <w:rPr>
          <w:rFonts w:hint="eastAsia"/>
        </w:rPr>
        <w:t>освітньо</w:t>
      </w:r>
      <w:r>
        <w:t></w:t>
      </w:r>
      <w:r>
        <w:rPr>
          <w:rFonts w:hint="eastAsia"/>
        </w:rPr>
        <w:t>фахового</w:t>
      </w:r>
      <w:r>
        <w:t></w:t>
      </w:r>
      <w:r>
        <w:rPr>
          <w:rFonts w:hint="eastAsia"/>
        </w:rPr>
        <w:t>рівня</w:t>
      </w:r>
      <w:r>
        <w:t></w:t>
      </w:r>
      <w:r>
        <w:t></w:t>
      </w:r>
      <w:r>
        <w:rPr>
          <w:rFonts w:hint="eastAsia"/>
        </w:rPr>
        <w:t>моральних</w:t>
      </w:r>
      <w:r>
        <w:t></w:t>
      </w:r>
      <w:r>
        <w:rPr>
          <w:rFonts w:hint="eastAsia"/>
        </w:rPr>
        <w:t>цінностей</w:t>
      </w:r>
      <w:r>
        <w:t></w:t>
      </w:r>
      <w:r>
        <w:t></w:t>
      </w:r>
      <w:r>
        <w:rPr>
          <w:rFonts w:hint="eastAsia"/>
        </w:rPr>
        <w:t>знань</w:t>
      </w:r>
      <w:r>
        <w:t></w:t>
      </w:r>
    </w:p>
    <w:p w:rsidR="000276B9" w:rsidRDefault="000276B9" w:rsidP="000276B9">
      <w:r>
        <w:rPr>
          <w:rFonts w:hint="eastAsia"/>
        </w:rPr>
        <w:t>умінь</w:t>
      </w:r>
      <w:r>
        <w:t></w:t>
      </w:r>
      <w:r>
        <w:rPr>
          <w:rFonts w:hint="eastAsia"/>
        </w:rPr>
        <w:t>і</w:t>
      </w:r>
      <w:r>
        <w:t></w:t>
      </w:r>
      <w:r>
        <w:rPr>
          <w:rFonts w:hint="eastAsia"/>
        </w:rPr>
        <w:t>досвіду</w:t>
      </w:r>
      <w:r>
        <w:t></w:t>
      </w:r>
      <w:r>
        <w:rPr>
          <w:rFonts w:hint="eastAsia"/>
        </w:rPr>
        <w:t>здатне</w:t>
      </w:r>
      <w:r>
        <w:t></w:t>
      </w:r>
      <w:r>
        <w:rPr>
          <w:rFonts w:hint="eastAsia"/>
        </w:rPr>
        <w:t>й</w:t>
      </w:r>
      <w:r>
        <w:t></w:t>
      </w:r>
      <w:r>
        <w:rPr>
          <w:rFonts w:hint="eastAsia"/>
        </w:rPr>
        <w:t>має</w:t>
      </w:r>
      <w:r>
        <w:t></w:t>
      </w:r>
      <w:r>
        <w:rPr>
          <w:rFonts w:hint="eastAsia"/>
        </w:rPr>
        <w:t>намір</w:t>
      </w:r>
      <w:r>
        <w:t></w:t>
      </w:r>
      <w:r>
        <w:rPr>
          <w:rFonts w:hint="eastAsia"/>
        </w:rPr>
        <w:t>провадити</w:t>
      </w:r>
      <w:r>
        <w:t></w:t>
      </w:r>
      <w:r>
        <w:rPr>
          <w:rFonts w:hint="eastAsia"/>
        </w:rPr>
        <w:t>трудову</w:t>
      </w:r>
      <w:r>
        <w:t></w:t>
      </w:r>
      <w:r>
        <w:rPr>
          <w:rFonts w:hint="eastAsia"/>
        </w:rPr>
        <w:t>діяльність</w:t>
      </w:r>
      <w:r>
        <w:t></w:t>
      </w:r>
      <w:r>
        <w:t></w:t>
      </w:r>
      <w:r>
        <w:rPr>
          <w:rFonts w:hint="eastAsia"/>
        </w:rPr>
        <w:t>Трудовий</w:t>
      </w:r>
    </w:p>
    <w:p w:rsidR="000276B9" w:rsidRDefault="000276B9" w:rsidP="000276B9">
      <w:r>
        <w:rPr>
          <w:rFonts w:hint="eastAsia"/>
        </w:rPr>
        <w:t>потенціал</w:t>
      </w:r>
      <w:r>
        <w:t></w:t>
      </w:r>
      <w:r>
        <w:rPr>
          <w:rFonts w:hint="eastAsia"/>
        </w:rPr>
        <w:t>працівника</w:t>
      </w:r>
      <w:r>
        <w:t></w:t>
      </w:r>
      <w:r>
        <w:rPr>
          <w:rFonts w:hint="eastAsia"/>
        </w:rPr>
        <w:t>є</w:t>
      </w:r>
      <w:r>
        <w:t></w:t>
      </w:r>
      <w:r>
        <w:rPr>
          <w:rFonts w:hint="eastAsia"/>
        </w:rPr>
        <w:t>тією</w:t>
      </w:r>
      <w:r>
        <w:t></w:t>
      </w:r>
      <w:r>
        <w:rPr>
          <w:rFonts w:hint="eastAsia"/>
        </w:rPr>
        <w:t>точкою</w:t>
      </w:r>
      <w:r>
        <w:t></w:t>
      </w:r>
      <w:r>
        <w:rPr>
          <w:rFonts w:hint="eastAsia"/>
        </w:rPr>
        <w:t>відліку</w:t>
      </w:r>
      <w:r>
        <w:t></w:t>
      </w:r>
      <w:r>
        <w:t></w:t>
      </w:r>
      <w:r>
        <w:rPr>
          <w:rFonts w:hint="eastAsia"/>
        </w:rPr>
        <w:t>яка</w:t>
      </w:r>
      <w:r>
        <w:t></w:t>
      </w:r>
      <w:r>
        <w:rPr>
          <w:rFonts w:hint="eastAsia"/>
        </w:rPr>
        <w:t>визначає</w:t>
      </w:r>
      <w:r>
        <w:t></w:t>
      </w:r>
      <w:r>
        <w:rPr>
          <w:rFonts w:hint="eastAsia"/>
        </w:rPr>
        <w:t>його</w:t>
      </w:r>
      <w:r>
        <w:t></w:t>
      </w:r>
      <w:r>
        <w:rPr>
          <w:rFonts w:hint="eastAsia"/>
        </w:rPr>
        <w:t>подальшу</w:t>
      </w:r>
    </w:p>
    <w:p w:rsidR="000276B9" w:rsidRDefault="000276B9" w:rsidP="000276B9">
      <w:r>
        <w:rPr>
          <w:rFonts w:hint="eastAsia"/>
        </w:rPr>
        <w:t>трудову</w:t>
      </w:r>
      <w:r>
        <w:t></w:t>
      </w:r>
      <w:r>
        <w:rPr>
          <w:rFonts w:hint="eastAsia"/>
        </w:rPr>
        <w:t>діяльність</w:t>
      </w:r>
      <w:r>
        <w:t></w:t>
      </w:r>
      <w:r>
        <w:rPr>
          <w:rFonts w:hint="eastAsia"/>
        </w:rPr>
        <w:t>на</w:t>
      </w:r>
      <w:r>
        <w:t></w:t>
      </w:r>
      <w:r>
        <w:rPr>
          <w:rFonts w:hint="eastAsia"/>
        </w:rPr>
        <w:t>підприємстві</w:t>
      </w:r>
      <w:r>
        <w:t></w:t>
      </w:r>
      <w:r>
        <w:t></w:t>
      </w:r>
      <w:r>
        <w:rPr>
          <w:rFonts w:hint="eastAsia"/>
        </w:rPr>
        <w:t>в</w:t>
      </w:r>
      <w:r>
        <w:t></w:t>
      </w:r>
      <w:r>
        <w:rPr>
          <w:rFonts w:hint="eastAsia"/>
        </w:rPr>
        <w:t>установі</w:t>
      </w:r>
      <w:r>
        <w:t></w:t>
      </w:r>
      <w:r>
        <w:rPr>
          <w:rFonts w:hint="eastAsia"/>
        </w:rPr>
        <w:t>чи</w:t>
      </w:r>
      <w:r>
        <w:t></w:t>
      </w:r>
      <w:r>
        <w:rPr>
          <w:rFonts w:hint="eastAsia"/>
        </w:rPr>
        <w:t>організації</w:t>
      </w:r>
      <w:r>
        <w:t></w:t>
      </w:r>
    </w:p>
    <w:p w:rsidR="000276B9" w:rsidRDefault="000276B9" w:rsidP="000276B9">
      <w:r>
        <w:rPr>
          <w:rFonts w:hint="eastAsia"/>
        </w:rPr>
        <w:t>Результативність</w:t>
      </w:r>
      <w:r>
        <w:t></w:t>
      </w:r>
      <w:r>
        <w:rPr>
          <w:rFonts w:hint="eastAsia"/>
        </w:rPr>
        <w:t>же</w:t>
      </w:r>
      <w:r>
        <w:t></w:t>
      </w:r>
      <w:r>
        <w:rPr>
          <w:rFonts w:hint="eastAsia"/>
        </w:rPr>
        <w:t>такої</w:t>
      </w:r>
      <w:r>
        <w:t></w:t>
      </w:r>
      <w:r>
        <w:rPr>
          <w:rFonts w:hint="eastAsia"/>
        </w:rPr>
        <w:t>діяльності</w:t>
      </w:r>
      <w:r>
        <w:t></w:t>
      </w:r>
      <w:r>
        <w:rPr>
          <w:rFonts w:hint="eastAsia"/>
        </w:rPr>
        <w:t>залежить</w:t>
      </w:r>
      <w:r>
        <w:t></w:t>
      </w:r>
      <w:r>
        <w:rPr>
          <w:rFonts w:hint="eastAsia"/>
        </w:rPr>
        <w:t>від</w:t>
      </w:r>
      <w:r>
        <w:t></w:t>
      </w:r>
      <w:r>
        <w:rPr>
          <w:rFonts w:hint="eastAsia"/>
        </w:rPr>
        <w:t>рівня</w:t>
      </w:r>
      <w:r>
        <w:t></w:t>
      </w:r>
      <w:r>
        <w:rPr>
          <w:rFonts w:hint="eastAsia"/>
        </w:rPr>
        <w:t>і</w:t>
      </w:r>
      <w:r>
        <w:t></w:t>
      </w:r>
      <w:r>
        <w:rPr>
          <w:rFonts w:hint="eastAsia"/>
        </w:rPr>
        <w:t>взаємоузгодженості</w:t>
      </w:r>
    </w:p>
    <w:p w:rsidR="000276B9" w:rsidRDefault="000276B9" w:rsidP="000276B9">
      <w:r>
        <w:rPr>
          <w:rFonts w:hint="eastAsia"/>
        </w:rPr>
        <w:t>різних</w:t>
      </w:r>
      <w:r>
        <w:t></w:t>
      </w:r>
      <w:r>
        <w:rPr>
          <w:rFonts w:hint="eastAsia"/>
        </w:rPr>
        <w:t>складників</w:t>
      </w:r>
      <w:r>
        <w:t></w:t>
      </w:r>
      <w:r>
        <w:rPr>
          <w:rFonts w:hint="eastAsia"/>
        </w:rPr>
        <w:t>трудового</w:t>
      </w:r>
      <w:r>
        <w:t></w:t>
      </w:r>
      <w:r>
        <w:rPr>
          <w:rFonts w:hint="eastAsia"/>
        </w:rPr>
        <w:t>потенціалу</w:t>
      </w:r>
      <w:r>
        <w:t></w:t>
      </w:r>
    </w:p>
    <w:p w:rsidR="000276B9" w:rsidRDefault="000276B9" w:rsidP="000276B9">
      <w:r>
        <w:rPr>
          <w:rFonts w:hint="eastAsia"/>
        </w:rPr>
        <w:t>Розвиток</w:t>
      </w:r>
      <w:r>
        <w:t></w:t>
      </w:r>
      <w:r>
        <w:rPr>
          <w:rFonts w:hint="eastAsia"/>
        </w:rPr>
        <w:t>трудового</w:t>
      </w:r>
      <w:r>
        <w:t></w:t>
      </w:r>
      <w:r>
        <w:rPr>
          <w:rFonts w:hint="eastAsia"/>
        </w:rPr>
        <w:t>потенціалу</w:t>
      </w:r>
      <w:r>
        <w:t></w:t>
      </w:r>
      <w:r>
        <w:rPr>
          <w:rFonts w:hint="eastAsia"/>
        </w:rPr>
        <w:t>–</w:t>
      </w:r>
      <w:r>
        <w:t></w:t>
      </w:r>
      <w:r>
        <w:rPr>
          <w:rFonts w:hint="eastAsia"/>
        </w:rPr>
        <w:t>незворотна</w:t>
      </w:r>
      <w:r>
        <w:t></w:t>
      </w:r>
      <w:r>
        <w:t></w:t>
      </w:r>
      <w:r>
        <w:rPr>
          <w:rFonts w:hint="eastAsia"/>
        </w:rPr>
        <w:t>цілеспрямована</w:t>
      </w:r>
      <w:r>
        <w:t></w:t>
      </w:r>
      <w:r>
        <w:rPr>
          <w:rFonts w:hint="eastAsia"/>
        </w:rPr>
        <w:t>й</w:t>
      </w:r>
    </w:p>
    <w:p w:rsidR="000276B9" w:rsidRDefault="000276B9" w:rsidP="000276B9">
      <w:r>
        <w:rPr>
          <w:rFonts w:hint="eastAsia"/>
        </w:rPr>
        <w:t>закономірна</w:t>
      </w:r>
      <w:r>
        <w:t></w:t>
      </w:r>
      <w:r>
        <w:rPr>
          <w:rFonts w:hint="eastAsia"/>
        </w:rPr>
        <w:t>позитивна</w:t>
      </w:r>
      <w:r>
        <w:t></w:t>
      </w:r>
      <w:r>
        <w:rPr>
          <w:rFonts w:hint="eastAsia"/>
        </w:rPr>
        <w:t>зміна</w:t>
      </w:r>
      <w:r>
        <w:t></w:t>
      </w:r>
      <w:r>
        <w:rPr>
          <w:rFonts w:hint="eastAsia"/>
        </w:rPr>
        <w:t>його</w:t>
      </w:r>
      <w:r>
        <w:t></w:t>
      </w:r>
      <w:r>
        <w:rPr>
          <w:rFonts w:hint="eastAsia"/>
        </w:rPr>
        <w:t>кількісних</w:t>
      </w:r>
      <w:r>
        <w:t></w:t>
      </w:r>
      <w:r>
        <w:rPr>
          <w:rFonts w:hint="eastAsia"/>
        </w:rPr>
        <w:t>і</w:t>
      </w:r>
      <w:r>
        <w:t></w:t>
      </w:r>
      <w:r>
        <w:rPr>
          <w:rFonts w:hint="eastAsia"/>
        </w:rPr>
        <w:t>якісних</w:t>
      </w:r>
      <w:r>
        <w:t></w:t>
      </w:r>
      <w:r>
        <w:rPr>
          <w:rFonts w:hint="eastAsia"/>
        </w:rPr>
        <w:t>характеристик</w:t>
      </w:r>
      <w:r>
        <w:t></w:t>
      </w:r>
    </w:p>
    <w:p w:rsidR="000276B9" w:rsidRDefault="000276B9" w:rsidP="000276B9">
      <w:r>
        <w:t></w:t>
      </w:r>
      <w:r>
        <w:t></w:t>
      </w:r>
      <w:r>
        <w:t></w:t>
      </w:r>
    </w:p>
    <w:p w:rsidR="000276B9" w:rsidRDefault="000276B9" w:rsidP="000276B9">
      <w:r>
        <w:rPr>
          <w:rFonts w:hint="eastAsia"/>
        </w:rPr>
        <w:t>Сприяння</w:t>
      </w:r>
      <w:r>
        <w:t></w:t>
      </w:r>
      <w:r>
        <w:rPr>
          <w:rFonts w:hint="eastAsia"/>
        </w:rPr>
        <w:t>ефективному</w:t>
      </w:r>
      <w:r>
        <w:t></w:t>
      </w:r>
      <w:r>
        <w:rPr>
          <w:rFonts w:hint="eastAsia"/>
        </w:rPr>
        <w:t>використанню</w:t>
      </w:r>
      <w:r>
        <w:t></w:t>
      </w:r>
      <w:r>
        <w:rPr>
          <w:rFonts w:hint="eastAsia"/>
        </w:rPr>
        <w:t>трудового</w:t>
      </w:r>
      <w:r>
        <w:t></w:t>
      </w:r>
      <w:r>
        <w:rPr>
          <w:rFonts w:hint="eastAsia"/>
        </w:rPr>
        <w:t>потенціалу</w:t>
      </w:r>
      <w:r>
        <w:t></w:t>
      </w:r>
      <w:r>
        <w:rPr>
          <w:rFonts w:hint="eastAsia"/>
        </w:rPr>
        <w:t>є</w:t>
      </w:r>
      <w:r>
        <w:t></w:t>
      </w:r>
      <w:r>
        <w:rPr>
          <w:rFonts w:hint="eastAsia"/>
        </w:rPr>
        <w:t>одним</w:t>
      </w:r>
      <w:r>
        <w:t></w:t>
      </w:r>
      <w:r>
        <w:rPr>
          <w:rFonts w:hint="eastAsia"/>
        </w:rPr>
        <w:t>із</w:t>
      </w:r>
    </w:p>
    <w:p w:rsidR="000276B9" w:rsidRDefault="000276B9" w:rsidP="000276B9">
      <w:r>
        <w:rPr>
          <w:rFonts w:hint="eastAsia"/>
        </w:rPr>
        <w:t>ключових</w:t>
      </w:r>
      <w:r>
        <w:t></w:t>
      </w:r>
      <w:r>
        <w:rPr>
          <w:rFonts w:hint="eastAsia"/>
        </w:rPr>
        <w:t>принципів</w:t>
      </w:r>
      <w:r>
        <w:t></w:t>
      </w:r>
      <w:r>
        <w:rPr>
          <w:rFonts w:hint="eastAsia"/>
        </w:rPr>
        <w:t>державної</w:t>
      </w:r>
      <w:r>
        <w:t></w:t>
      </w:r>
      <w:r>
        <w:rPr>
          <w:rFonts w:hint="eastAsia"/>
        </w:rPr>
        <w:t>політики</w:t>
      </w:r>
      <w:r>
        <w:t></w:t>
      </w:r>
      <w:r>
        <w:rPr>
          <w:rFonts w:hint="eastAsia"/>
        </w:rPr>
        <w:t>зайнятості</w:t>
      </w:r>
      <w:r>
        <w:t></w:t>
      </w:r>
      <w:r>
        <w:rPr>
          <w:rFonts w:hint="eastAsia"/>
        </w:rPr>
        <w:t>населення</w:t>
      </w:r>
      <w:r>
        <w:t></w:t>
      </w:r>
      <w:r>
        <w:t></w:t>
      </w:r>
      <w:r>
        <w:rPr>
          <w:rFonts w:hint="eastAsia"/>
        </w:rPr>
        <w:t>превалюючі</w:t>
      </w:r>
    </w:p>
    <w:p w:rsidR="000276B9" w:rsidRDefault="000276B9" w:rsidP="000276B9">
      <w:r>
        <w:rPr>
          <w:rFonts w:hint="eastAsia"/>
        </w:rPr>
        <w:t>напрямки</w:t>
      </w:r>
      <w:r>
        <w:t></w:t>
      </w:r>
      <w:r>
        <w:rPr>
          <w:rFonts w:hint="eastAsia"/>
        </w:rPr>
        <w:t>реалізації</w:t>
      </w:r>
      <w:r>
        <w:t></w:t>
      </w:r>
      <w:r>
        <w:rPr>
          <w:rFonts w:hint="eastAsia"/>
        </w:rPr>
        <w:t>якої</w:t>
      </w:r>
      <w:r>
        <w:t></w:t>
      </w:r>
      <w:r>
        <w:rPr>
          <w:rFonts w:hint="eastAsia"/>
        </w:rPr>
        <w:t>розробляються</w:t>
      </w:r>
      <w:r>
        <w:t></w:t>
      </w:r>
      <w:r>
        <w:rPr>
          <w:rFonts w:hint="eastAsia"/>
        </w:rPr>
        <w:t>на</w:t>
      </w:r>
      <w:r>
        <w:t></w:t>
      </w:r>
      <w:r>
        <w:rPr>
          <w:rFonts w:hint="eastAsia"/>
        </w:rPr>
        <w:t>підставі</w:t>
      </w:r>
      <w:r>
        <w:t></w:t>
      </w:r>
      <w:r>
        <w:rPr>
          <w:rFonts w:hint="eastAsia"/>
        </w:rPr>
        <w:t>прогнозованих</w:t>
      </w:r>
    </w:p>
    <w:p w:rsidR="000276B9" w:rsidRDefault="000276B9" w:rsidP="000276B9">
      <w:r>
        <w:rPr>
          <w:rFonts w:hint="eastAsia"/>
        </w:rPr>
        <w:t>параметрів</w:t>
      </w:r>
      <w:r>
        <w:t></w:t>
      </w:r>
      <w:r>
        <w:rPr>
          <w:rFonts w:hint="eastAsia"/>
        </w:rPr>
        <w:t>соціально</w:t>
      </w:r>
      <w:r>
        <w:t></w:t>
      </w:r>
      <w:r>
        <w:rPr>
          <w:rFonts w:hint="eastAsia"/>
        </w:rPr>
        <w:t>економічного</w:t>
      </w:r>
      <w:r>
        <w:t></w:t>
      </w:r>
      <w:r>
        <w:rPr>
          <w:rFonts w:hint="eastAsia"/>
        </w:rPr>
        <w:t>розвитку</w:t>
      </w:r>
      <w:r>
        <w:t></w:t>
      </w:r>
      <w:r>
        <w:rPr>
          <w:rFonts w:hint="eastAsia"/>
        </w:rPr>
        <w:t>України</w:t>
      </w:r>
      <w:r>
        <w:t></w:t>
      </w:r>
      <w:r>
        <w:t></w:t>
      </w:r>
      <w:r>
        <w:rPr>
          <w:rFonts w:hint="eastAsia"/>
        </w:rPr>
        <w:t>державних</w:t>
      </w:r>
      <w:r>
        <w:t></w:t>
      </w:r>
      <w:r>
        <w:t></w:t>
      </w:r>
      <w:r>
        <w:rPr>
          <w:rFonts w:hint="eastAsia"/>
        </w:rPr>
        <w:t>галузевих</w:t>
      </w:r>
    </w:p>
    <w:p w:rsidR="000276B9" w:rsidRDefault="000276B9" w:rsidP="000276B9">
      <w:r>
        <w:rPr>
          <w:rFonts w:hint="eastAsia"/>
        </w:rPr>
        <w:t>і</w:t>
      </w:r>
      <w:r>
        <w:t></w:t>
      </w:r>
      <w:r>
        <w:rPr>
          <w:rFonts w:hint="eastAsia"/>
        </w:rPr>
        <w:t>регіональних</w:t>
      </w:r>
      <w:r>
        <w:t></w:t>
      </w:r>
      <w:r>
        <w:rPr>
          <w:rFonts w:hint="eastAsia"/>
        </w:rPr>
        <w:t>програм</w:t>
      </w:r>
      <w:r>
        <w:t></w:t>
      </w:r>
      <w:r>
        <w:rPr>
          <w:rFonts w:hint="eastAsia"/>
        </w:rPr>
        <w:t>щодо</w:t>
      </w:r>
      <w:r>
        <w:t></w:t>
      </w:r>
      <w:r>
        <w:rPr>
          <w:rFonts w:hint="eastAsia"/>
        </w:rPr>
        <w:t>їх</w:t>
      </w:r>
      <w:r>
        <w:t></w:t>
      </w:r>
      <w:r>
        <w:rPr>
          <w:rFonts w:hint="eastAsia"/>
        </w:rPr>
        <w:t>впливу</w:t>
      </w:r>
      <w:r>
        <w:t></w:t>
      </w:r>
      <w:r>
        <w:rPr>
          <w:rFonts w:hint="eastAsia"/>
        </w:rPr>
        <w:t>на</w:t>
      </w:r>
      <w:r>
        <w:t></w:t>
      </w:r>
      <w:r>
        <w:rPr>
          <w:rFonts w:hint="eastAsia"/>
        </w:rPr>
        <w:t>розвиток</w:t>
      </w:r>
      <w:r>
        <w:t></w:t>
      </w:r>
      <w:r>
        <w:rPr>
          <w:rFonts w:hint="eastAsia"/>
        </w:rPr>
        <w:t>трудового</w:t>
      </w:r>
      <w:r>
        <w:t></w:t>
      </w:r>
      <w:r>
        <w:rPr>
          <w:rFonts w:hint="eastAsia"/>
        </w:rPr>
        <w:t>потенціалу</w:t>
      </w:r>
      <w:r>
        <w:t></w:t>
      </w:r>
      <w:r>
        <w:rPr>
          <w:rFonts w:hint="eastAsia"/>
        </w:rPr>
        <w:t>з</w:t>
      </w:r>
    </w:p>
    <w:p w:rsidR="000276B9" w:rsidRDefault="000276B9" w:rsidP="000276B9">
      <w:r>
        <w:rPr>
          <w:rFonts w:hint="eastAsia"/>
        </w:rPr>
        <w:t>визначенням</w:t>
      </w:r>
      <w:r>
        <w:t></w:t>
      </w:r>
      <w:r>
        <w:rPr>
          <w:rFonts w:hint="eastAsia"/>
        </w:rPr>
        <w:t>механізму</w:t>
      </w:r>
      <w:r>
        <w:t></w:t>
      </w:r>
      <w:r>
        <w:rPr>
          <w:rFonts w:hint="eastAsia"/>
        </w:rPr>
        <w:t>реалізації</w:t>
      </w:r>
      <w:r>
        <w:t></w:t>
      </w:r>
      <w:r>
        <w:rPr>
          <w:rFonts w:hint="eastAsia"/>
        </w:rPr>
        <w:t>останніх</w:t>
      </w:r>
      <w:r>
        <w:t></w:t>
      </w:r>
    </w:p>
    <w:p w:rsidR="000276B9" w:rsidRDefault="000276B9" w:rsidP="000276B9">
      <w:r>
        <w:rPr>
          <w:rFonts w:hint="eastAsia"/>
        </w:rPr>
        <w:t>В</w:t>
      </w:r>
      <w:r>
        <w:t></w:t>
      </w:r>
      <w:r>
        <w:rPr>
          <w:rFonts w:hint="eastAsia"/>
        </w:rPr>
        <w:t>умовах</w:t>
      </w:r>
      <w:r>
        <w:t></w:t>
      </w:r>
      <w:r>
        <w:rPr>
          <w:rFonts w:hint="eastAsia"/>
        </w:rPr>
        <w:t>глобальних</w:t>
      </w:r>
      <w:r>
        <w:t></w:t>
      </w:r>
      <w:r>
        <w:rPr>
          <w:rFonts w:hint="eastAsia"/>
        </w:rPr>
        <w:t>трансформаційних</w:t>
      </w:r>
      <w:r>
        <w:t></w:t>
      </w:r>
      <w:r>
        <w:rPr>
          <w:rFonts w:hint="eastAsia"/>
        </w:rPr>
        <w:t>змін</w:t>
      </w:r>
      <w:r>
        <w:t></w:t>
      </w:r>
      <w:r>
        <w:rPr>
          <w:rFonts w:hint="eastAsia"/>
        </w:rPr>
        <w:t>суспільства</w:t>
      </w:r>
      <w:r>
        <w:t></w:t>
      </w:r>
      <w:r>
        <w:rPr>
          <w:rFonts w:hint="eastAsia"/>
        </w:rPr>
        <w:t>й</w:t>
      </w:r>
      <w:r>
        <w:t></w:t>
      </w:r>
      <w:r>
        <w:rPr>
          <w:rFonts w:hint="eastAsia"/>
        </w:rPr>
        <w:t>держави</w:t>
      </w:r>
    </w:p>
    <w:p w:rsidR="000276B9" w:rsidRDefault="000276B9" w:rsidP="000276B9">
      <w:r>
        <w:rPr>
          <w:rFonts w:hint="eastAsia"/>
        </w:rPr>
        <w:t>динамічний</w:t>
      </w:r>
      <w:r>
        <w:t></w:t>
      </w:r>
      <w:r>
        <w:rPr>
          <w:rFonts w:hint="eastAsia"/>
        </w:rPr>
        <w:t>розвиток</w:t>
      </w:r>
      <w:r>
        <w:t></w:t>
      </w:r>
      <w:r>
        <w:rPr>
          <w:rFonts w:hint="eastAsia"/>
        </w:rPr>
        <w:t>трудового</w:t>
      </w:r>
      <w:r>
        <w:t></w:t>
      </w:r>
      <w:r>
        <w:rPr>
          <w:rFonts w:hint="eastAsia"/>
        </w:rPr>
        <w:t>потенціалу</w:t>
      </w:r>
      <w:r>
        <w:t></w:t>
      </w:r>
      <w:r>
        <w:rPr>
          <w:rFonts w:hint="eastAsia"/>
        </w:rPr>
        <w:t>становить</w:t>
      </w:r>
      <w:r>
        <w:t></w:t>
      </w:r>
      <w:r>
        <w:rPr>
          <w:rFonts w:hint="eastAsia"/>
        </w:rPr>
        <w:t>собою</w:t>
      </w:r>
      <w:r>
        <w:t></w:t>
      </w:r>
      <w:r>
        <w:rPr>
          <w:rFonts w:hint="eastAsia"/>
        </w:rPr>
        <w:t>найважливішу</w:t>
      </w:r>
    </w:p>
    <w:p w:rsidR="000276B9" w:rsidRDefault="000276B9" w:rsidP="000276B9">
      <w:r>
        <w:rPr>
          <w:rFonts w:hint="eastAsia"/>
        </w:rPr>
        <w:t>стратегічну</w:t>
      </w:r>
      <w:r>
        <w:t></w:t>
      </w:r>
      <w:r>
        <w:rPr>
          <w:rFonts w:hint="eastAsia"/>
        </w:rPr>
        <w:t>мету</w:t>
      </w:r>
      <w:r>
        <w:t></w:t>
      </w:r>
      <w:r>
        <w:rPr>
          <w:rFonts w:hint="eastAsia"/>
        </w:rPr>
        <w:t>соціальної</w:t>
      </w:r>
      <w:r>
        <w:t></w:t>
      </w:r>
      <w:r>
        <w:rPr>
          <w:rFonts w:hint="eastAsia"/>
        </w:rPr>
        <w:t>політики</w:t>
      </w:r>
      <w:r>
        <w:t></w:t>
      </w:r>
      <w:r>
        <w:rPr>
          <w:rFonts w:hint="eastAsia"/>
        </w:rPr>
        <w:t>держави</w:t>
      </w:r>
      <w:r>
        <w:t></w:t>
      </w:r>
      <w:r>
        <w:t></w:t>
      </w:r>
      <w:r>
        <w:rPr>
          <w:rFonts w:hint="eastAsia"/>
        </w:rPr>
        <w:t>Він</w:t>
      </w:r>
      <w:r>
        <w:t></w:t>
      </w:r>
      <w:r>
        <w:rPr>
          <w:rFonts w:hint="eastAsia"/>
        </w:rPr>
        <w:t>перетворився</w:t>
      </w:r>
      <w:r>
        <w:t></w:t>
      </w:r>
      <w:r>
        <w:rPr>
          <w:rFonts w:hint="eastAsia"/>
        </w:rPr>
        <w:t>на</w:t>
      </w:r>
      <w:r>
        <w:t></w:t>
      </w:r>
      <w:r>
        <w:rPr>
          <w:rFonts w:hint="eastAsia"/>
        </w:rPr>
        <w:t>головний</w:t>
      </w:r>
    </w:p>
    <w:p w:rsidR="000276B9" w:rsidRDefault="000276B9" w:rsidP="000276B9">
      <w:r>
        <w:rPr>
          <w:rFonts w:hint="eastAsia"/>
        </w:rPr>
        <w:t>чинник</w:t>
      </w:r>
      <w:r>
        <w:t></w:t>
      </w:r>
      <w:r>
        <w:rPr>
          <w:rFonts w:hint="eastAsia"/>
        </w:rPr>
        <w:t>суспільного</w:t>
      </w:r>
      <w:r>
        <w:t></w:t>
      </w:r>
      <w:r>
        <w:rPr>
          <w:rFonts w:hint="eastAsia"/>
        </w:rPr>
        <w:t>відтворення</w:t>
      </w:r>
      <w:r>
        <w:t></w:t>
      </w:r>
      <w:r>
        <w:rPr>
          <w:rFonts w:hint="eastAsia"/>
        </w:rPr>
        <w:t>і</w:t>
      </w:r>
      <w:r>
        <w:t></w:t>
      </w:r>
      <w:r>
        <w:rPr>
          <w:rFonts w:hint="eastAsia"/>
        </w:rPr>
        <w:t>найважливіше</w:t>
      </w:r>
      <w:r>
        <w:t></w:t>
      </w:r>
      <w:r>
        <w:rPr>
          <w:rFonts w:hint="eastAsia"/>
        </w:rPr>
        <w:t>джерело</w:t>
      </w:r>
      <w:r>
        <w:t></w:t>
      </w:r>
      <w:r>
        <w:rPr>
          <w:rFonts w:hint="eastAsia"/>
        </w:rPr>
        <w:t>інноваційних</w:t>
      </w:r>
      <w:r>
        <w:t></w:t>
      </w:r>
      <w:r>
        <w:rPr>
          <w:rFonts w:hint="eastAsia"/>
        </w:rPr>
        <w:t>змін</w:t>
      </w:r>
      <w:r>
        <w:t></w:t>
      </w:r>
      <w:r>
        <w:rPr>
          <w:rFonts w:hint="eastAsia"/>
        </w:rPr>
        <w:t>у</w:t>
      </w:r>
    </w:p>
    <w:p w:rsidR="000276B9" w:rsidRDefault="000276B9" w:rsidP="000276B9">
      <w:r>
        <w:rPr>
          <w:rFonts w:hint="eastAsia"/>
        </w:rPr>
        <w:t>країні</w:t>
      </w:r>
      <w:r>
        <w:t></w:t>
      </w:r>
      <w:r>
        <w:t></w:t>
      </w:r>
      <w:r>
        <w:rPr>
          <w:rFonts w:hint="eastAsia"/>
        </w:rPr>
        <w:t>Постіндустріальна</w:t>
      </w:r>
      <w:r>
        <w:t></w:t>
      </w:r>
      <w:r>
        <w:rPr>
          <w:rFonts w:hint="eastAsia"/>
        </w:rPr>
        <w:t>економіка</w:t>
      </w:r>
      <w:r>
        <w:t></w:t>
      </w:r>
      <w:r>
        <w:rPr>
          <w:rFonts w:hint="eastAsia"/>
        </w:rPr>
        <w:t>перетворила</w:t>
      </w:r>
      <w:r>
        <w:t></w:t>
      </w:r>
      <w:r>
        <w:rPr>
          <w:rFonts w:hint="eastAsia"/>
        </w:rPr>
        <w:t>витрати</w:t>
      </w:r>
      <w:r>
        <w:t></w:t>
      </w:r>
      <w:r>
        <w:t></w:t>
      </w:r>
      <w:r>
        <w:rPr>
          <w:rFonts w:hint="eastAsia"/>
        </w:rPr>
        <w:t>пов</w:t>
      </w:r>
      <w:r>
        <w:t></w:t>
      </w:r>
      <w:r>
        <w:rPr>
          <w:rFonts w:hint="eastAsia"/>
        </w:rPr>
        <w:t>язані</w:t>
      </w:r>
      <w:r>
        <w:t></w:t>
      </w:r>
      <w:r>
        <w:rPr>
          <w:rFonts w:hint="eastAsia"/>
        </w:rPr>
        <w:t>з</w:t>
      </w:r>
    </w:p>
    <w:p w:rsidR="000276B9" w:rsidRDefault="000276B9" w:rsidP="000276B9">
      <w:r>
        <w:rPr>
          <w:rFonts w:hint="eastAsia"/>
        </w:rPr>
        <w:t>формуванням</w:t>
      </w:r>
      <w:r>
        <w:t></w:t>
      </w:r>
      <w:r>
        <w:rPr>
          <w:rFonts w:hint="eastAsia"/>
        </w:rPr>
        <w:t>і</w:t>
      </w:r>
      <w:r>
        <w:t></w:t>
      </w:r>
      <w:r>
        <w:rPr>
          <w:rFonts w:hint="eastAsia"/>
        </w:rPr>
        <w:t>розвитком</w:t>
      </w:r>
      <w:r>
        <w:t></w:t>
      </w:r>
      <w:r>
        <w:rPr>
          <w:rFonts w:hint="eastAsia"/>
        </w:rPr>
        <w:t>трудового</w:t>
      </w:r>
      <w:r>
        <w:t></w:t>
      </w:r>
      <w:r>
        <w:rPr>
          <w:rFonts w:hint="eastAsia"/>
        </w:rPr>
        <w:t>потенціалу</w:t>
      </w:r>
      <w:r>
        <w:t></w:t>
      </w:r>
      <w:r>
        <w:t></w:t>
      </w:r>
      <w:r>
        <w:rPr>
          <w:rFonts w:hint="eastAsia"/>
        </w:rPr>
        <w:t>на</w:t>
      </w:r>
      <w:r>
        <w:t></w:t>
      </w:r>
      <w:r>
        <w:rPr>
          <w:rFonts w:hint="eastAsia"/>
        </w:rPr>
        <w:t>інвестиції</w:t>
      </w:r>
      <w:r>
        <w:t></w:t>
      </w:r>
      <w:r>
        <w:t></w:t>
      </w:r>
      <w:r>
        <w:rPr>
          <w:rFonts w:hint="eastAsia"/>
        </w:rPr>
        <w:t>які</w:t>
      </w:r>
      <w:r>
        <w:t></w:t>
      </w:r>
      <w:r>
        <w:rPr>
          <w:rFonts w:hint="eastAsia"/>
        </w:rPr>
        <w:t>приносять</w:t>
      </w:r>
    </w:p>
    <w:p w:rsidR="000276B9" w:rsidRDefault="000276B9" w:rsidP="000276B9">
      <w:r>
        <w:rPr>
          <w:rFonts w:hint="eastAsia"/>
        </w:rPr>
        <w:t>відчутну</w:t>
      </w:r>
      <w:r>
        <w:t></w:t>
      </w:r>
      <w:r>
        <w:rPr>
          <w:rFonts w:hint="eastAsia"/>
        </w:rPr>
        <w:t>комерційну</w:t>
      </w:r>
      <w:r>
        <w:t></w:t>
      </w:r>
      <w:r>
        <w:rPr>
          <w:rFonts w:hint="eastAsia"/>
        </w:rPr>
        <w:t>віддачу</w:t>
      </w:r>
      <w:r>
        <w:t></w:t>
      </w:r>
      <w:r>
        <w:t></w:t>
      </w:r>
      <w:r>
        <w:rPr>
          <w:rFonts w:hint="eastAsia"/>
        </w:rPr>
        <w:t>Увесь</w:t>
      </w:r>
      <w:r>
        <w:t></w:t>
      </w:r>
      <w:r>
        <w:rPr>
          <w:rFonts w:hint="eastAsia"/>
        </w:rPr>
        <w:t>перебіг</w:t>
      </w:r>
      <w:r>
        <w:t></w:t>
      </w:r>
      <w:r>
        <w:rPr>
          <w:rFonts w:hint="eastAsia"/>
        </w:rPr>
        <w:t>соціального</w:t>
      </w:r>
      <w:r>
        <w:t></w:t>
      </w:r>
      <w:r>
        <w:rPr>
          <w:rFonts w:hint="eastAsia"/>
        </w:rPr>
        <w:t>розвитку</w:t>
      </w:r>
      <w:r>
        <w:t></w:t>
      </w:r>
      <w:r>
        <w:rPr>
          <w:rFonts w:hint="eastAsia"/>
        </w:rPr>
        <w:t>все</w:t>
      </w:r>
    </w:p>
    <w:p w:rsidR="000276B9" w:rsidRDefault="000276B9" w:rsidP="000276B9">
      <w:r>
        <w:rPr>
          <w:rFonts w:hint="eastAsia"/>
        </w:rPr>
        <w:t>більшою</w:t>
      </w:r>
      <w:r>
        <w:t></w:t>
      </w:r>
      <w:r>
        <w:rPr>
          <w:rFonts w:hint="eastAsia"/>
        </w:rPr>
        <w:t>мірою</w:t>
      </w:r>
      <w:r>
        <w:t></w:t>
      </w:r>
      <w:r>
        <w:rPr>
          <w:rFonts w:hint="eastAsia"/>
        </w:rPr>
        <w:t>залежить</w:t>
      </w:r>
      <w:r>
        <w:t></w:t>
      </w:r>
      <w:r>
        <w:rPr>
          <w:rFonts w:hint="eastAsia"/>
        </w:rPr>
        <w:t>і</w:t>
      </w:r>
      <w:r>
        <w:t></w:t>
      </w:r>
      <w:r>
        <w:rPr>
          <w:rFonts w:hint="eastAsia"/>
        </w:rPr>
        <w:t>оцінюється</w:t>
      </w:r>
      <w:r>
        <w:t></w:t>
      </w:r>
      <w:r>
        <w:rPr>
          <w:rFonts w:hint="eastAsia"/>
        </w:rPr>
        <w:t>з</w:t>
      </w:r>
      <w:r>
        <w:t></w:t>
      </w:r>
      <w:r>
        <w:rPr>
          <w:rFonts w:hint="eastAsia"/>
        </w:rPr>
        <w:t>урахуванням</w:t>
      </w:r>
      <w:r>
        <w:t></w:t>
      </w:r>
      <w:r>
        <w:rPr>
          <w:rFonts w:hint="eastAsia"/>
        </w:rPr>
        <w:t>наявних</w:t>
      </w:r>
      <w:r>
        <w:t></w:t>
      </w:r>
      <w:r>
        <w:rPr>
          <w:rFonts w:hint="eastAsia"/>
        </w:rPr>
        <w:t>у</w:t>
      </w:r>
      <w:r>
        <w:t></w:t>
      </w:r>
      <w:r>
        <w:rPr>
          <w:rFonts w:hint="eastAsia"/>
        </w:rPr>
        <w:t>населення</w:t>
      </w:r>
    </w:p>
    <w:p w:rsidR="000276B9" w:rsidRDefault="000276B9" w:rsidP="000276B9">
      <w:r>
        <w:rPr>
          <w:rFonts w:hint="eastAsia"/>
        </w:rPr>
        <w:t>характеристик</w:t>
      </w:r>
      <w:r>
        <w:t></w:t>
      </w:r>
      <w:r>
        <w:rPr>
          <w:rFonts w:hint="eastAsia"/>
        </w:rPr>
        <w:t>трудового</w:t>
      </w:r>
      <w:r>
        <w:t></w:t>
      </w:r>
      <w:r>
        <w:rPr>
          <w:rFonts w:hint="eastAsia"/>
        </w:rPr>
        <w:t>потенціалу</w:t>
      </w:r>
      <w:r>
        <w:t></w:t>
      </w:r>
      <w:r>
        <w:t></w:t>
      </w:r>
      <w:r>
        <w:rPr>
          <w:rFonts w:hint="eastAsia"/>
        </w:rPr>
        <w:t>що</w:t>
      </w:r>
      <w:r>
        <w:t></w:t>
      </w:r>
      <w:r>
        <w:rPr>
          <w:rFonts w:hint="eastAsia"/>
        </w:rPr>
        <w:t>є</w:t>
      </w:r>
      <w:r>
        <w:t></w:t>
      </w:r>
      <w:r>
        <w:rPr>
          <w:rFonts w:hint="eastAsia"/>
        </w:rPr>
        <w:t>найважливішим</w:t>
      </w:r>
      <w:r>
        <w:t></w:t>
      </w:r>
      <w:r>
        <w:rPr>
          <w:rFonts w:hint="eastAsia"/>
        </w:rPr>
        <w:t>фактором</w:t>
      </w:r>
    </w:p>
    <w:p w:rsidR="000276B9" w:rsidRDefault="000276B9" w:rsidP="000276B9">
      <w:r>
        <w:rPr>
          <w:rFonts w:hint="eastAsia"/>
        </w:rPr>
        <w:t>трансформації</w:t>
      </w:r>
      <w:r>
        <w:t></w:t>
      </w:r>
      <w:r>
        <w:rPr>
          <w:rFonts w:hint="eastAsia"/>
        </w:rPr>
        <w:t>трудових</w:t>
      </w:r>
      <w:r>
        <w:t></w:t>
      </w:r>
      <w:r>
        <w:rPr>
          <w:rFonts w:hint="eastAsia"/>
        </w:rPr>
        <w:t>відносин</w:t>
      </w:r>
      <w:r>
        <w:t></w:t>
      </w:r>
      <w:r>
        <w:rPr>
          <w:rFonts w:hint="eastAsia"/>
        </w:rPr>
        <w:t>і</w:t>
      </w:r>
      <w:r>
        <w:t></w:t>
      </w:r>
      <w:r>
        <w:rPr>
          <w:rFonts w:hint="eastAsia"/>
        </w:rPr>
        <w:t>доступу</w:t>
      </w:r>
      <w:r>
        <w:t></w:t>
      </w:r>
      <w:r>
        <w:rPr>
          <w:rFonts w:hint="eastAsia"/>
        </w:rPr>
        <w:t>до</w:t>
      </w:r>
      <w:r>
        <w:t></w:t>
      </w:r>
      <w:r>
        <w:rPr>
          <w:rFonts w:hint="eastAsia"/>
        </w:rPr>
        <w:t>соціально</w:t>
      </w:r>
      <w:r>
        <w:t></w:t>
      </w:r>
      <w:r>
        <w:rPr>
          <w:rFonts w:hint="eastAsia"/>
        </w:rPr>
        <w:t>економічних</w:t>
      </w:r>
      <w:r>
        <w:t></w:t>
      </w:r>
      <w:r>
        <w:rPr>
          <w:rFonts w:hint="eastAsia"/>
        </w:rPr>
        <w:t>благ</w:t>
      </w:r>
      <w:r>
        <w:t></w:t>
      </w:r>
    </w:p>
    <w:p w:rsidR="000276B9" w:rsidRDefault="000276B9" w:rsidP="000276B9">
      <w:r>
        <w:rPr>
          <w:rFonts w:hint="eastAsia"/>
        </w:rPr>
        <w:t>Основними</w:t>
      </w:r>
      <w:r>
        <w:t></w:t>
      </w:r>
      <w:r>
        <w:rPr>
          <w:rFonts w:hint="eastAsia"/>
        </w:rPr>
        <w:t>проблемами</w:t>
      </w:r>
      <w:r>
        <w:t></w:t>
      </w:r>
      <w:r>
        <w:t></w:t>
      </w:r>
      <w:r>
        <w:rPr>
          <w:rFonts w:hint="eastAsia"/>
        </w:rPr>
        <w:t>що</w:t>
      </w:r>
      <w:r>
        <w:t></w:t>
      </w:r>
      <w:r>
        <w:rPr>
          <w:rFonts w:hint="eastAsia"/>
        </w:rPr>
        <w:t>впливають</w:t>
      </w:r>
      <w:r>
        <w:t></w:t>
      </w:r>
      <w:r>
        <w:rPr>
          <w:rFonts w:hint="eastAsia"/>
        </w:rPr>
        <w:t>на</w:t>
      </w:r>
      <w:r>
        <w:t></w:t>
      </w:r>
      <w:r>
        <w:rPr>
          <w:rFonts w:hint="eastAsia"/>
        </w:rPr>
        <w:t>якість</w:t>
      </w:r>
      <w:r>
        <w:t></w:t>
      </w:r>
      <w:r>
        <w:rPr>
          <w:rFonts w:hint="eastAsia"/>
        </w:rPr>
        <w:t>трудового</w:t>
      </w:r>
      <w:r>
        <w:t></w:t>
      </w:r>
      <w:r>
        <w:rPr>
          <w:rFonts w:hint="eastAsia"/>
        </w:rPr>
        <w:t>потенціалу</w:t>
      </w:r>
      <w:r>
        <w:t></w:t>
      </w:r>
      <w:r>
        <w:t></w:t>
      </w:r>
      <w:r>
        <w:rPr>
          <w:rFonts w:hint="eastAsia"/>
        </w:rPr>
        <w:t>є</w:t>
      </w:r>
      <w:r>
        <w:t></w:t>
      </w:r>
      <w:r>
        <w:t></w:t>
      </w:r>
      <w:r>
        <w:t></w:t>
      </w:r>
      <w:r>
        <w:rPr>
          <w:rFonts w:hint="eastAsia"/>
        </w:rPr>
        <w:t>а</w:t>
      </w:r>
      <w:r>
        <w:t></w:t>
      </w:r>
    </w:p>
    <w:p w:rsidR="000276B9" w:rsidRDefault="000276B9" w:rsidP="000276B9">
      <w:r>
        <w:rPr>
          <w:rFonts w:hint="eastAsia"/>
        </w:rPr>
        <w:t>невідповідність</w:t>
      </w:r>
      <w:r>
        <w:t></w:t>
      </w:r>
      <w:r>
        <w:rPr>
          <w:rFonts w:hint="eastAsia"/>
        </w:rPr>
        <w:t>професійно</w:t>
      </w:r>
      <w:r>
        <w:t></w:t>
      </w:r>
      <w:r>
        <w:rPr>
          <w:rFonts w:hint="eastAsia"/>
        </w:rPr>
        <w:t>кваліфікаційного</w:t>
      </w:r>
      <w:r>
        <w:t></w:t>
      </w:r>
      <w:r>
        <w:rPr>
          <w:rFonts w:hint="eastAsia"/>
        </w:rPr>
        <w:t>рівня</w:t>
      </w:r>
      <w:r>
        <w:t></w:t>
      </w:r>
      <w:r>
        <w:rPr>
          <w:rFonts w:hint="eastAsia"/>
        </w:rPr>
        <w:t>працівників</w:t>
      </w:r>
      <w:r>
        <w:t></w:t>
      </w:r>
      <w:r>
        <w:rPr>
          <w:rFonts w:hint="eastAsia"/>
        </w:rPr>
        <w:t>потребам</w:t>
      </w:r>
    </w:p>
    <w:p w:rsidR="000276B9" w:rsidRDefault="000276B9" w:rsidP="000276B9">
      <w:r>
        <w:rPr>
          <w:rFonts w:hint="eastAsia"/>
        </w:rPr>
        <w:t>економіки</w:t>
      </w:r>
      <w:r>
        <w:t></w:t>
      </w:r>
      <w:r>
        <w:rPr>
          <w:rFonts w:hint="eastAsia"/>
        </w:rPr>
        <w:t>й</w:t>
      </w:r>
      <w:r>
        <w:t></w:t>
      </w:r>
      <w:r>
        <w:rPr>
          <w:rFonts w:hint="eastAsia"/>
        </w:rPr>
        <w:t>ринку</w:t>
      </w:r>
      <w:r>
        <w:t></w:t>
      </w:r>
      <w:r>
        <w:rPr>
          <w:rFonts w:hint="eastAsia"/>
        </w:rPr>
        <w:t>праці</w:t>
      </w:r>
      <w:r>
        <w:t></w:t>
      </w:r>
      <w:r>
        <w:t></w:t>
      </w:r>
      <w:r>
        <w:t></w:t>
      </w:r>
      <w:r>
        <w:rPr>
          <w:rFonts w:hint="eastAsia"/>
        </w:rPr>
        <w:t>б</w:t>
      </w:r>
      <w:r>
        <w:t></w:t>
      </w:r>
      <w:r>
        <w:t></w:t>
      </w:r>
      <w:r>
        <w:rPr>
          <w:rFonts w:hint="eastAsia"/>
        </w:rPr>
        <w:t>нераціональне</w:t>
      </w:r>
      <w:r>
        <w:t></w:t>
      </w:r>
      <w:r>
        <w:rPr>
          <w:rFonts w:hint="eastAsia"/>
        </w:rPr>
        <w:t>використання</w:t>
      </w:r>
      <w:r>
        <w:t></w:t>
      </w:r>
      <w:r>
        <w:rPr>
          <w:rFonts w:hint="eastAsia"/>
        </w:rPr>
        <w:t>існуючого</w:t>
      </w:r>
    </w:p>
    <w:p w:rsidR="000276B9" w:rsidRDefault="000276B9" w:rsidP="000276B9">
      <w:r>
        <w:rPr>
          <w:rFonts w:hint="eastAsia"/>
        </w:rPr>
        <w:t>трудового</w:t>
      </w:r>
      <w:r>
        <w:t></w:t>
      </w:r>
      <w:r>
        <w:rPr>
          <w:rFonts w:hint="eastAsia"/>
        </w:rPr>
        <w:t>потенціалу</w:t>
      </w:r>
      <w:r>
        <w:t></w:t>
      </w:r>
      <w:r>
        <w:rPr>
          <w:rFonts w:hint="eastAsia"/>
        </w:rPr>
        <w:t>на</w:t>
      </w:r>
      <w:r>
        <w:t></w:t>
      </w:r>
      <w:r>
        <w:rPr>
          <w:rFonts w:hint="eastAsia"/>
        </w:rPr>
        <w:t>рівні</w:t>
      </w:r>
      <w:r>
        <w:t></w:t>
      </w:r>
      <w:r>
        <w:rPr>
          <w:rFonts w:hint="eastAsia"/>
        </w:rPr>
        <w:t>держави</w:t>
      </w:r>
      <w:r>
        <w:t></w:t>
      </w:r>
      <w:r>
        <w:t></w:t>
      </w:r>
      <w:r>
        <w:rPr>
          <w:rFonts w:hint="eastAsia"/>
        </w:rPr>
        <w:t>підприємства</w:t>
      </w:r>
      <w:r>
        <w:t></w:t>
      </w:r>
      <w:r>
        <w:rPr>
          <w:rFonts w:hint="eastAsia"/>
        </w:rPr>
        <w:t>чи</w:t>
      </w:r>
      <w:r>
        <w:t></w:t>
      </w:r>
      <w:r>
        <w:rPr>
          <w:rFonts w:hint="eastAsia"/>
        </w:rPr>
        <w:t>окремого</w:t>
      </w:r>
    </w:p>
    <w:p w:rsidR="000276B9" w:rsidRDefault="000276B9" w:rsidP="000276B9">
      <w:r>
        <w:rPr>
          <w:rFonts w:hint="eastAsia"/>
        </w:rPr>
        <w:t>працівника</w:t>
      </w:r>
      <w:r>
        <w:t></w:t>
      </w:r>
      <w:r>
        <w:t></w:t>
      </w:r>
      <w:r>
        <w:t></w:t>
      </w:r>
      <w:r>
        <w:rPr>
          <w:rFonts w:hint="eastAsia"/>
        </w:rPr>
        <w:t>в</w:t>
      </w:r>
      <w:r>
        <w:t></w:t>
      </w:r>
      <w:r>
        <w:t></w:t>
      </w:r>
      <w:r>
        <w:rPr>
          <w:rFonts w:hint="eastAsia"/>
        </w:rPr>
        <w:t>брак</w:t>
      </w:r>
      <w:r>
        <w:t></w:t>
      </w:r>
      <w:r>
        <w:rPr>
          <w:rFonts w:hint="eastAsia"/>
        </w:rPr>
        <w:t>ефективного</w:t>
      </w:r>
      <w:r>
        <w:t></w:t>
      </w:r>
      <w:r>
        <w:rPr>
          <w:rFonts w:hint="eastAsia"/>
        </w:rPr>
        <w:t>механізму</w:t>
      </w:r>
      <w:r>
        <w:t></w:t>
      </w:r>
      <w:r>
        <w:rPr>
          <w:rFonts w:hint="eastAsia"/>
        </w:rPr>
        <w:t>вдосконалення</w:t>
      </w:r>
      <w:r>
        <w:t></w:t>
      </w:r>
      <w:r>
        <w:rPr>
          <w:rFonts w:hint="eastAsia"/>
        </w:rPr>
        <w:t>трудового</w:t>
      </w:r>
    </w:p>
    <w:p w:rsidR="000276B9" w:rsidRDefault="000276B9" w:rsidP="000276B9">
      <w:r>
        <w:rPr>
          <w:rFonts w:hint="eastAsia"/>
        </w:rPr>
        <w:t>потенціалу</w:t>
      </w:r>
      <w:r>
        <w:t></w:t>
      </w:r>
      <w:r>
        <w:rPr>
          <w:rFonts w:hint="eastAsia"/>
        </w:rPr>
        <w:t>за</w:t>
      </w:r>
      <w:r>
        <w:t></w:t>
      </w:r>
      <w:r>
        <w:rPr>
          <w:rFonts w:hint="eastAsia"/>
        </w:rPr>
        <w:t>допомогою</w:t>
      </w:r>
      <w:r>
        <w:t></w:t>
      </w:r>
      <w:r>
        <w:rPr>
          <w:rFonts w:hint="eastAsia"/>
        </w:rPr>
        <w:t>розвитку</w:t>
      </w:r>
      <w:r>
        <w:t></w:t>
      </w:r>
      <w:r>
        <w:rPr>
          <w:rFonts w:hint="eastAsia"/>
        </w:rPr>
        <w:t>інноваційного</w:t>
      </w:r>
      <w:r>
        <w:t></w:t>
      </w:r>
      <w:r>
        <w:rPr>
          <w:rFonts w:hint="eastAsia"/>
        </w:rPr>
        <w:t>мислення</w:t>
      </w:r>
      <w:r>
        <w:t></w:t>
      </w:r>
      <w:r>
        <w:t></w:t>
      </w:r>
      <w:r>
        <w:rPr>
          <w:rFonts w:hint="eastAsia"/>
        </w:rPr>
        <w:t>вміння</w:t>
      </w:r>
    </w:p>
    <w:p w:rsidR="000276B9" w:rsidRDefault="000276B9" w:rsidP="000276B9">
      <w:r>
        <w:rPr>
          <w:rFonts w:hint="eastAsia"/>
        </w:rPr>
        <w:t>генерувати</w:t>
      </w:r>
      <w:r>
        <w:t></w:t>
      </w:r>
      <w:r>
        <w:rPr>
          <w:rFonts w:hint="eastAsia"/>
        </w:rPr>
        <w:t>ідеї</w:t>
      </w:r>
      <w:r>
        <w:t></w:t>
      </w:r>
      <w:r>
        <w:t></w:t>
      </w:r>
      <w:r>
        <w:rPr>
          <w:rFonts w:hint="eastAsia"/>
        </w:rPr>
        <w:t>здатності</w:t>
      </w:r>
      <w:r>
        <w:t></w:t>
      </w:r>
      <w:r>
        <w:rPr>
          <w:rFonts w:hint="eastAsia"/>
        </w:rPr>
        <w:t>нестандартно</w:t>
      </w:r>
      <w:r>
        <w:t></w:t>
      </w:r>
      <w:r>
        <w:rPr>
          <w:rFonts w:hint="eastAsia"/>
        </w:rPr>
        <w:t>й</w:t>
      </w:r>
      <w:r>
        <w:t></w:t>
      </w:r>
      <w:r>
        <w:rPr>
          <w:rFonts w:hint="eastAsia"/>
        </w:rPr>
        <w:t>оперативно</w:t>
      </w:r>
      <w:r>
        <w:t></w:t>
      </w:r>
      <w:r>
        <w:rPr>
          <w:rFonts w:hint="eastAsia"/>
        </w:rPr>
        <w:t>підходити</w:t>
      </w:r>
      <w:r>
        <w:t></w:t>
      </w:r>
      <w:r>
        <w:rPr>
          <w:rFonts w:hint="eastAsia"/>
        </w:rPr>
        <w:t>до</w:t>
      </w:r>
    </w:p>
    <w:p w:rsidR="000276B9" w:rsidRDefault="000276B9" w:rsidP="000276B9">
      <w:r>
        <w:rPr>
          <w:rFonts w:hint="eastAsia"/>
        </w:rPr>
        <w:t>вирішення</w:t>
      </w:r>
      <w:r>
        <w:t></w:t>
      </w:r>
      <w:r>
        <w:rPr>
          <w:rFonts w:hint="eastAsia"/>
        </w:rPr>
        <w:t>стратегічних</w:t>
      </w:r>
      <w:r>
        <w:t></w:t>
      </w:r>
      <w:r>
        <w:rPr>
          <w:rFonts w:hint="eastAsia"/>
        </w:rPr>
        <w:t>завдань</w:t>
      </w:r>
      <w:r>
        <w:t></w:t>
      </w:r>
      <w:r>
        <w:t></w:t>
      </w:r>
      <w:r>
        <w:t></w:t>
      </w:r>
      <w:r>
        <w:rPr>
          <w:rFonts w:hint="eastAsia"/>
        </w:rPr>
        <w:t>г</w:t>
      </w:r>
      <w:r>
        <w:t></w:t>
      </w:r>
      <w:r>
        <w:t></w:t>
      </w:r>
      <w:r>
        <w:rPr>
          <w:rFonts w:hint="eastAsia"/>
        </w:rPr>
        <w:t>брак</w:t>
      </w:r>
      <w:r>
        <w:t></w:t>
      </w:r>
      <w:r>
        <w:rPr>
          <w:rFonts w:hint="eastAsia"/>
        </w:rPr>
        <w:t>комплексної</w:t>
      </w:r>
      <w:r>
        <w:t></w:t>
      </w:r>
      <w:r>
        <w:rPr>
          <w:rFonts w:hint="eastAsia"/>
        </w:rPr>
        <w:t>державної</w:t>
      </w:r>
      <w:r>
        <w:t></w:t>
      </w:r>
      <w:r>
        <w:rPr>
          <w:rFonts w:hint="eastAsia"/>
        </w:rPr>
        <w:t>підтримки</w:t>
      </w:r>
    </w:p>
    <w:p w:rsidR="000276B9" w:rsidRDefault="000276B9" w:rsidP="000276B9">
      <w:r>
        <w:rPr>
          <w:rFonts w:hint="eastAsia"/>
        </w:rPr>
        <w:t>трудового</w:t>
      </w:r>
      <w:r>
        <w:t></w:t>
      </w:r>
      <w:r>
        <w:rPr>
          <w:rFonts w:hint="eastAsia"/>
        </w:rPr>
        <w:t>потенціалу</w:t>
      </w:r>
      <w:r>
        <w:t></w:t>
      </w:r>
      <w:r>
        <w:rPr>
          <w:rFonts w:hint="eastAsia"/>
        </w:rPr>
        <w:t>населення</w:t>
      </w:r>
      <w:r>
        <w:t></w:t>
      </w:r>
      <w:r>
        <w:rPr>
          <w:rFonts w:hint="eastAsia"/>
        </w:rPr>
        <w:t>на</w:t>
      </w:r>
      <w:r>
        <w:t></w:t>
      </w:r>
      <w:r>
        <w:rPr>
          <w:rFonts w:hint="eastAsia"/>
        </w:rPr>
        <w:t>рівні</w:t>
      </w:r>
      <w:r>
        <w:t></w:t>
      </w:r>
      <w:r>
        <w:rPr>
          <w:rFonts w:hint="eastAsia"/>
        </w:rPr>
        <w:t>як</w:t>
      </w:r>
      <w:r>
        <w:t></w:t>
      </w:r>
      <w:r>
        <w:rPr>
          <w:rFonts w:hint="eastAsia"/>
        </w:rPr>
        <w:t>країни</w:t>
      </w:r>
      <w:r>
        <w:t></w:t>
      </w:r>
      <w:r>
        <w:t></w:t>
      </w:r>
      <w:r>
        <w:rPr>
          <w:rFonts w:hint="eastAsia"/>
        </w:rPr>
        <w:t>так</w:t>
      </w:r>
      <w:r>
        <w:t></w:t>
      </w:r>
      <w:r>
        <w:rPr>
          <w:rFonts w:hint="eastAsia"/>
        </w:rPr>
        <w:t>і</w:t>
      </w:r>
      <w:r>
        <w:t></w:t>
      </w:r>
      <w:r>
        <w:rPr>
          <w:rFonts w:hint="eastAsia"/>
        </w:rPr>
        <w:t>регіонів</w:t>
      </w:r>
      <w:r>
        <w:t></w:t>
      </w:r>
      <w:r>
        <w:rPr>
          <w:rFonts w:hint="eastAsia"/>
        </w:rPr>
        <w:t>і</w:t>
      </w:r>
      <w:r>
        <w:t></w:t>
      </w:r>
      <w:r>
        <w:rPr>
          <w:rFonts w:hint="eastAsia"/>
        </w:rPr>
        <w:t>галузей</w:t>
      </w:r>
    </w:p>
    <w:p w:rsidR="000276B9" w:rsidRDefault="000276B9" w:rsidP="000276B9">
      <w:r>
        <w:rPr>
          <w:rFonts w:hint="eastAsia"/>
        </w:rPr>
        <w:t>економічної</w:t>
      </w:r>
      <w:r>
        <w:t></w:t>
      </w:r>
      <w:r>
        <w:rPr>
          <w:rFonts w:hint="eastAsia"/>
        </w:rPr>
        <w:t>діяльності</w:t>
      </w:r>
      <w:r>
        <w:t></w:t>
      </w:r>
      <w:r>
        <w:t></w:t>
      </w:r>
      <w:r>
        <w:t></w:t>
      </w:r>
      <w:r>
        <w:rPr>
          <w:rFonts w:hint="eastAsia"/>
        </w:rPr>
        <w:t>д</w:t>
      </w:r>
      <w:r>
        <w:t></w:t>
      </w:r>
      <w:r>
        <w:t></w:t>
      </w:r>
      <w:r>
        <w:rPr>
          <w:rFonts w:hint="eastAsia"/>
        </w:rPr>
        <w:t>недостатність</w:t>
      </w:r>
      <w:r>
        <w:t></w:t>
      </w:r>
      <w:r>
        <w:rPr>
          <w:rFonts w:hint="eastAsia"/>
        </w:rPr>
        <w:t>у</w:t>
      </w:r>
      <w:r>
        <w:t></w:t>
      </w:r>
      <w:r>
        <w:rPr>
          <w:rFonts w:hint="eastAsia"/>
        </w:rPr>
        <w:t>працівників</w:t>
      </w:r>
      <w:r>
        <w:t></w:t>
      </w:r>
      <w:r>
        <w:rPr>
          <w:rFonts w:hint="eastAsia"/>
        </w:rPr>
        <w:t>належної</w:t>
      </w:r>
      <w:r>
        <w:t></w:t>
      </w:r>
      <w:r>
        <w:rPr>
          <w:rFonts w:hint="eastAsia"/>
        </w:rPr>
        <w:t>мотивації</w:t>
      </w:r>
    </w:p>
    <w:p w:rsidR="000276B9" w:rsidRDefault="000276B9" w:rsidP="000276B9">
      <w:r>
        <w:rPr>
          <w:rFonts w:hint="eastAsia"/>
        </w:rPr>
        <w:t>до</w:t>
      </w:r>
      <w:r>
        <w:t></w:t>
      </w:r>
      <w:r>
        <w:rPr>
          <w:rFonts w:hint="eastAsia"/>
        </w:rPr>
        <w:t>легальної</w:t>
      </w:r>
      <w:r>
        <w:t></w:t>
      </w:r>
      <w:r>
        <w:rPr>
          <w:rFonts w:hint="eastAsia"/>
        </w:rPr>
        <w:t>зайнятості</w:t>
      </w:r>
      <w:r>
        <w:t></w:t>
      </w:r>
      <w:r>
        <w:rPr>
          <w:rFonts w:hint="eastAsia"/>
        </w:rPr>
        <w:t>й</w:t>
      </w:r>
      <w:r>
        <w:t></w:t>
      </w:r>
      <w:r>
        <w:rPr>
          <w:rFonts w:hint="eastAsia"/>
        </w:rPr>
        <w:t>поширення</w:t>
      </w:r>
      <w:r>
        <w:t></w:t>
      </w:r>
      <w:r>
        <w:rPr>
          <w:rFonts w:hint="eastAsia"/>
        </w:rPr>
        <w:t>тіньових</w:t>
      </w:r>
      <w:r>
        <w:t></w:t>
      </w:r>
      <w:r>
        <w:rPr>
          <w:rFonts w:hint="eastAsia"/>
        </w:rPr>
        <w:t>відносин</w:t>
      </w:r>
      <w:r>
        <w:t></w:t>
      </w:r>
      <w:r>
        <w:rPr>
          <w:rFonts w:hint="eastAsia"/>
        </w:rPr>
        <w:t>на</w:t>
      </w:r>
      <w:r>
        <w:t></w:t>
      </w:r>
      <w:r>
        <w:rPr>
          <w:rFonts w:hint="eastAsia"/>
        </w:rPr>
        <w:t>ринку</w:t>
      </w:r>
      <w:r>
        <w:t></w:t>
      </w:r>
      <w:r>
        <w:rPr>
          <w:rFonts w:hint="eastAsia"/>
        </w:rPr>
        <w:t>праці</w:t>
      </w:r>
      <w:r>
        <w:t></w:t>
      </w:r>
    </w:p>
    <w:p w:rsidR="000276B9" w:rsidRDefault="000276B9" w:rsidP="000276B9">
      <w:r>
        <w:rPr>
          <w:rFonts w:hint="eastAsia"/>
        </w:rPr>
        <w:t>За</w:t>
      </w:r>
      <w:r>
        <w:t></w:t>
      </w:r>
      <w:r>
        <w:rPr>
          <w:rFonts w:hint="eastAsia"/>
        </w:rPr>
        <w:t>таких</w:t>
      </w:r>
      <w:r>
        <w:t></w:t>
      </w:r>
      <w:r>
        <w:rPr>
          <w:rFonts w:hint="eastAsia"/>
        </w:rPr>
        <w:t>умов</w:t>
      </w:r>
      <w:r>
        <w:t></w:t>
      </w:r>
      <w:r>
        <w:rPr>
          <w:rFonts w:hint="eastAsia"/>
        </w:rPr>
        <w:t>нагальною</w:t>
      </w:r>
      <w:r>
        <w:t></w:t>
      </w:r>
      <w:r>
        <w:rPr>
          <w:rFonts w:hint="eastAsia"/>
        </w:rPr>
        <w:t>проблемою</w:t>
      </w:r>
      <w:r>
        <w:t></w:t>
      </w:r>
      <w:r>
        <w:rPr>
          <w:rFonts w:hint="eastAsia"/>
        </w:rPr>
        <w:t>виступає</w:t>
      </w:r>
      <w:r>
        <w:t></w:t>
      </w:r>
      <w:r>
        <w:rPr>
          <w:rFonts w:hint="eastAsia"/>
        </w:rPr>
        <w:t>розроблення</w:t>
      </w:r>
    </w:p>
    <w:p w:rsidR="000276B9" w:rsidRDefault="000276B9" w:rsidP="000276B9">
      <w:r>
        <w:rPr>
          <w:rFonts w:hint="eastAsia"/>
        </w:rPr>
        <w:t>Загальнодержавної</w:t>
      </w:r>
      <w:r>
        <w:t></w:t>
      </w:r>
      <w:r>
        <w:rPr>
          <w:rFonts w:hint="eastAsia"/>
        </w:rPr>
        <w:t>цільової</w:t>
      </w:r>
      <w:r>
        <w:t></w:t>
      </w:r>
      <w:r>
        <w:rPr>
          <w:rFonts w:hint="eastAsia"/>
        </w:rPr>
        <w:t>програми</w:t>
      </w:r>
      <w:r>
        <w:t></w:t>
      </w:r>
      <w:r>
        <w:rPr>
          <w:rFonts w:hint="eastAsia"/>
        </w:rPr>
        <w:t>розвитку</w:t>
      </w:r>
      <w:r>
        <w:t></w:t>
      </w:r>
      <w:r>
        <w:rPr>
          <w:rFonts w:hint="eastAsia"/>
        </w:rPr>
        <w:t>трудового</w:t>
      </w:r>
      <w:r>
        <w:t></w:t>
      </w:r>
      <w:r>
        <w:rPr>
          <w:rFonts w:hint="eastAsia"/>
        </w:rPr>
        <w:t>потенціалу</w:t>
      </w:r>
    </w:p>
    <w:p w:rsidR="000276B9" w:rsidRDefault="000276B9" w:rsidP="000276B9">
      <w:r>
        <w:rPr>
          <w:rFonts w:hint="eastAsia"/>
        </w:rPr>
        <w:t>України</w:t>
      </w:r>
      <w:r>
        <w:t></w:t>
      </w:r>
      <w:r>
        <w:rPr>
          <w:rFonts w:hint="eastAsia"/>
        </w:rPr>
        <w:t>з</w:t>
      </w:r>
      <w:r>
        <w:t></w:t>
      </w:r>
      <w:r>
        <w:rPr>
          <w:rFonts w:hint="eastAsia"/>
        </w:rPr>
        <w:t>подальшим</w:t>
      </w:r>
      <w:r>
        <w:t></w:t>
      </w:r>
      <w:r>
        <w:rPr>
          <w:rFonts w:hint="eastAsia"/>
        </w:rPr>
        <w:t>її</w:t>
      </w:r>
      <w:r>
        <w:t></w:t>
      </w:r>
      <w:r>
        <w:rPr>
          <w:rFonts w:hint="eastAsia"/>
        </w:rPr>
        <w:t>затвердженням</w:t>
      </w:r>
      <w:r>
        <w:t></w:t>
      </w:r>
      <w:r>
        <w:rPr>
          <w:rFonts w:hint="eastAsia"/>
        </w:rPr>
        <w:t>Верховною</w:t>
      </w:r>
      <w:r>
        <w:t></w:t>
      </w:r>
      <w:r>
        <w:rPr>
          <w:rFonts w:hint="eastAsia"/>
        </w:rPr>
        <w:t>Радою</w:t>
      </w:r>
      <w:r>
        <w:t></w:t>
      </w:r>
      <w:r>
        <w:rPr>
          <w:rFonts w:hint="eastAsia"/>
        </w:rPr>
        <w:t>України</w:t>
      </w:r>
      <w:r>
        <w:t></w:t>
      </w:r>
      <w:r>
        <w:t></w:t>
      </w:r>
      <w:r>
        <w:rPr>
          <w:rFonts w:hint="eastAsia"/>
        </w:rPr>
        <w:t>метою</w:t>
      </w:r>
    </w:p>
    <w:p w:rsidR="000276B9" w:rsidRDefault="000276B9" w:rsidP="000276B9">
      <w:r>
        <w:t></w:t>
      </w:r>
      <w:r>
        <w:t></w:t>
      </w:r>
      <w:r>
        <w:t></w:t>
      </w:r>
    </w:p>
    <w:p w:rsidR="000276B9" w:rsidRDefault="000276B9" w:rsidP="000276B9">
      <w:r>
        <w:rPr>
          <w:rFonts w:hint="eastAsia"/>
        </w:rPr>
        <w:t>якої</w:t>
      </w:r>
      <w:r>
        <w:t></w:t>
      </w:r>
      <w:r>
        <w:rPr>
          <w:rFonts w:hint="eastAsia"/>
        </w:rPr>
        <w:t>має</w:t>
      </w:r>
      <w:r>
        <w:t></w:t>
      </w:r>
      <w:r>
        <w:rPr>
          <w:rFonts w:hint="eastAsia"/>
        </w:rPr>
        <w:t>стати</w:t>
      </w:r>
      <w:r>
        <w:t></w:t>
      </w:r>
      <w:r>
        <w:rPr>
          <w:rFonts w:hint="eastAsia"/>
        </w:rPr>
        <w:t>створення</w:t>
      </w:r>
      <w:r>
        <w:t></w:t>
      </w:r>
      <w:r>
        <w:rPr>
          <w:rFonts w:hint="eastAsia"/>
        </w:rPr>
        <w:t>правових</w:t>
      </w:r>
      <w:r>
        <w:t></w:t>
      </w:r>
      <w:r>
        <w:t></w:t>
      </w:r>
      <w:r>
        <w:rPr>
          <w:rFonts w:hint="eastAsia"/>
        </w:rPr>
        <w:t>соціально</w:t>
      </w:r>
      <w:r>
        <w:t></w:t>
      </w:r>
      <w:r>
        <w:rPr>
          <w:rFonts w:hint="eastAsia"/>
        </w:rPr>
        <w:t>економічних</w:t>
      </w:r>
      <w:r>
        <w:t></w:t>
      </w:r>
      <w:r>
        <w:rPr>
          <w:rFonts w:hint="eastAsia"/>
        </w:rPr>
        <w:t>та</w:t>
      </w:r>
      <w:r>
        <w:t></w:t>
      </w:r>
      <w:r>
        <w:rPr>
          <w:rFonts w:hint="eastAsia"/>
        </w:rPr>
        <w:t>організаційних</w:t>
      </w:r>
    </w:p>
    <w:p w:rsidR="000276B9" w:rsidRDefault="000276B9" w:rsidP="000276B9">
      <w:r>
        <w:rPr>
          <w:rFonts w:hint="eastAsia"/>
        </w:rPr>
        <w:t>засад</w:t>
      </w:r>
      <w:r>
        <w:t></w:t>
      </w:r>
      <w:r>
        <w:rPr>
          <w:rFonts w:hint="eastAsia"/>
        </w:rPr>
        <w:t>для</w:t>
      </w:r>
      <w:r>
        <w:t></w:t>
      </w:r>
      <w:r>
        <w:rPr>
          <w:rFonts w:hint="eastAsia"/>
        </w:rPr>
        <w:t>відтворення</w:t>
      </w:r>
      <w:r>
        <w:t></w:t>
      </w:r>
      <w:r>
        <w:rPr>
          <w:rFonts w:hint="eastAsia"/>
        </w:rPr>
        <w:t>кваліфікованої</w:t>
      </w:r>
      <w:r>
        <w:t></w:t>
      </w:r>
      <w:r>
        <w:rPr>
          <w:rFonts w:hint="eastAsia"/>
        </w:rPr>
        <w:t>робочої</w:t>
      </w:r>
      <w:r>
        <w:t></w:t>
      </w:r>
      <w:r>
        <w:rPr>
          <w:rFonts w:hint="eastAsia"/>
        </w:rPr>
        <w:t>сили</w:t>
      </w:r>
      <w:r>
        <w:t></w:t>
      </w:r>
      <w:r>
        <w:rPr>
          <w:rFonts w:hint="eastAsia"/>
        </w:rPr>
        <w:t>й</w:t>
      </w:r>
      <w:r>
        <w:t></w:t>
      </w:r>
      <w:r>
        <w:rPr>
          <w:rFonts w:hint="eastAsia"/>
        </w:rPr>
        <w:t>підвищення</w:t>
      </w:r>
      <w:r>
        <w:t></w:t>
      </w:r>
      <w:r>
        <w:rPr>
          <w:rFonts w:hint="eastAsia"/>
        </w:rPr>
        <w:t>її</w:t>
      </w:r>
    </w:p>
    <w:p w:rsidR="000276B9" w:rsidRDefault="000276B9" w:rsidP="000276B9">
      <w:r>
        <w:rPr>
          <w:rFonts w:hint="eastAsia"/>
        </w:rPr>
        <w:t>конкурентоспроможності</w:t>
      </w:r>
      <w:r>
        <w:t></w:t>
      </w:r>
      <w:r>
        <w:rPr>
          <w:rFonts w:hint="eastAsia"/>
        </w:rPr>
        <w:t>відповідно</w:t>
      </w:r>
      <w:r>
        <w:t></w:t>
      </w:r>
      <w:r>
        <w:rPr>
          <w:rFonts w:hint="eastAsia"/>
        </w:rPr>
        <w:t>до</w:t>
      </w:r>
      <w:r>
        <w:t></w:t>
      </w:r>
      <w:r>
        <w:rPr>
          <w:rFonts w:hint="eastAsia"/>
        </w:rPr>
        <w:t>сучасних</w:t>
      </w:r>
      <w:r>
        <w:t></w:t>
      </w:r>
      <w:r>
        <w:rPr>
          <w:rFonts w:hint="eastAsia"/>
        </w:rPr>
        <w:t>потреб</w:t>
      </w:r>
      <w:r>
        <w:t></w:t>
      </w:r>
      <w:r>
        <w:rPr>
          <w:rFonts w:hint="eastAsia"/>
        </w:rPr>
        <w:t>економічного</w:t>
      </w:r>
      <w:r>
        <w:t></w:t>
      </w:r>
      <w:r>
        <w:rPr>
          <w:rFonts w:hint="eastAsia"/>
        </w:rPr>
        <w:t>й</w:t>
      </w:r>
    </w:p>
    <w:p w:rsidR="000276B9" w:rsidRDefault="000276B9" w:rsidP="000276B9">
      <w:r>
        <w:rPr>
          <w:rFonts w:hint="eastAsia"/>
        </w:rPr>
        <w:t>соціального</w:t>
      </w:r>
      <w:r>
        <w:t></w:t>
      </w:r>
      <w:r>
        <w:rPr>
          <w:rFonts w:hint="eastAsia"/>
        </w:rPr>
        <w:t>розвитку</w:t>
      </w:r>
      <w:r>
        <w:t></w:t>
      </w:r>
      <w:r>
        <w:t></w:t>
      </w:r>
      <w:r>
        <w:rPr>
          <w:rFonts w:hint="eastAsia"/>
        </w:rPr>
        <w:t>Провідним</w:t>
      </w:r>
      <w:r>
        <w:t></w:t>
      </w:r>
      <w:r>
        <w:rPr>
          <w:rFonts w:hint="eastAsia"/>
        </w:rPr>
        <w:t>шляхом</w:t>
      </w:r>
      <w:r>
        <w:t></w:t>
      </w:r>
      <w:r>
        <w:rPr>
          <w:rFonts w:hint="eastAsia"/>
        </w:rPr>
        <w:t>розв</w:t>
      </w:r>
      <w:r>
        <w:t></w:t>
      </w:r>
      <w:r>
        <w:rPr>
          <w:rFonts w:hint="eastAsia"/>
        </w:rPr>
        <w:t>язання</w:t>
      </w:r>
      <w:r>
        <w:t></w:t>
      </w:r>
      <w:r>
        <w:rPr>
          <w:rFonts w:hint="eastAsia"/>
        </w:rPr>
        <w:t>існуючої</w:t>
      </w:r>
      <w:r>
        <w:t></w:t>
      </w:r>
      <w:r>
        <w:rPr>
          <w:rFonts w:hint="eastAsia"/>
        </w:rPr>
        <w:t>проблеми</w:t>
      </w:r>
      <w:r>
        <w:t></w:t>
      </w:r>
      <w:r>
        <w:rPr>
          <w:rFonts w:hint="eastAsia"/>
        </w:rPr>
        <w:t>в</w:t>
      </w:r>
    </w:p>
    <w:p w:rsidR="000276B9" w:rsidRDefault="000276B9" w:rsidP="000276B9">
      <w:r>
        <w:rPr>
          <w:rFonts w:hint="eastAsia"/>
        </w:rPr>
        <w:t>розглядуваній</w:t>
      </w:r>
      <w:r>
        <w:t></w:t>
      </w:r>
      <w:r>
        <w:rPr>
          <w:rFonts w:hint="eastAsia"/>
        </w:rPr>
        <w:t>царині</w:t>
      </w:r>
      <w:r>
        <w:t></w:t>
      </w:r>
      <w:r>
        <w:rPr>
          <w:rFonts w:hint="eastAsia"/>
        </w:rPr>
        <w:t>є</w:t>
      </w:r>
      <w:r>
        <w:t></w:t>
      </w:r>
      <w:r>
        <w:t></w:t>
      </w:r>
      <w:r>
        <w:t></w:t>
      </w:r>
      <w:r>
        <w:rPr>
          <w:rFonts w:hint="eastAsia"/>
        </w:rPr>
        <w:t>а</w:t>
      </w:r>
      <w:r>
        <w:t></w:t>
      </w:r>
      <w:r>
        <w:t></w:t>
      </w:r>
      <w:r>
        <w:rPr>
          <w:rFonts w:hint="eastAsia"/>
        </w:rPr>
        <w:t>підвищення</w:t>
      </w:r>
      <w:r>
        <w:t></w:t>
      </w:r>
      <w:r>
        <w:rPr>
          <w:rFonts w:hint="eastAsia"/>
        </w:rPr>
        <w:t>гнучкості</w:t>
      </w:r>
      <w:r>
        <w:t></w:t>
      </w:r>
      <w:r>
        <w:rPr>
          <w:rFonts w:hint="eastAsia"/>
        </w:rPr>
        <w:t>ринку</w:t>
      </w:r>
      <w:r>
        <w:t></w:t>
      </w:r>
      <w:r>
        <w:rPr>
          <w:rFonts w:hint="eastAsia"/>
        </w:rPr>
        <w:t>праці</w:t>
      </w:r>
      <w:r>
        <w:t></w:t>
      </w:r>
      <w:r>
        <w:rPr>
          <w:rFonts w:hint="eastAsia"/>
        </w:rPr>
        <w:t>й</w:t>
      </w:r>
      <w:r>
        <w:t></w:t>
      </w:r>
      <w:r>
        <w:rPr>
          <w:rFonts w:hint="eastAsia"/>
        </w:rPr>
        <w:t>установлення</w:t>
      </w:r>
    </w:p>
    <w:p w:rsidR="000276B9" w:rsidRDefault="000276B9" w:rsidP="000276B9">
      <w:r>
        <w:rPr>
          <w:rFonts w:hint="eastAsia"/>
        </w:rPr>
        <w:t>балансу</w:t>
      </w:r>
      <w:r>
        <w:t></w:t>
      </w:r>
      <w:r>
        <w:rPr>
          <w:rFonts w:hint="eastAsia"/>
        </w:rPr>
        <w:t>між</w:t>
      </w:r>
      <w:r>
        <w:t></w:t>
      </w:r>
      <w:r>
        <w:rPr>
          <w:rFonts w:hint="eastAsia"/>
        </w:rPr>
        <w:t>попитом</w:t>
      </w:r>
      <w:r>
        <w:t></w:t>
      </w:r>
      <w:r>
        <w:rPr>
          <w:rFonts w:hint="eastAsia"/>
        </w:rPr>
        <w:t>і</w:t>
      </w:r>
      <w:r>
        <w:t></w:t>
      </w:r>
      <w:r>
        <w:rPr>
          <w:rFonts w:hint="eastAsia"/>
        </w:rPr>
        <w:t>пропозицією</w:t>
      </w:r>
      <w:r>
        <w:t></w:t>
      </w:r>
      <w:r>
        <w:rPr>
          <w:rFonts w:hint="eastAsia"/>
        </w:rPr>
        <w:t>робочої</w:t>
      </w:r>
      <w:r>
        <w:t></w:t>
      </w:r>
      <w:r>
        <w:rPr>
          <w:rFonts w:hint="eastAsia"/>
        </w:rPr>
        <w:t>сили</w:t>
      </w:r>
      <w:r>
        <w:t></w:t>
      </w:r>
      <w:r>
        <w:t></w:t>
      </w:r>
      <w:r>
        <w:t></w:t>
      </w:r>
      <w:r>
        <w:rPr>
          <w:rFonts w:hint="eastAsia"/>
        </w:rPr>
        <w:t>б</w:t>
      </w:r>
      <w:r>
        <w:t></w:t>
      </w:r>
      <w:r>
        <w:t></w:t>
      </w:r>
      <w:r>
        <w:rPr>
          <w:rFonts w:hint="eastAsia"/>
        </w:rPr>
        <w:t>удосконалення</w:t>
      </w:r>
    </w:p>
    <w:p w:rsidR="000276B9" w:rsidRDefault="000276B9" w:rsidP="000276B9">
      <w:r>
        <w:rPr>
          <w:rFonts w:hint="eastAsia"/>
        </w:rPr>
        <w:t>правової</w:t>
      </w:r>
      <w:r>
        <w:t></w:t>
      </w:r>
      <w:r>
        <w:rPr>
          <w:rFonts w:hint="eastAsia"/>
        </w:rPr>
        <w:t>бази</w:t>
      </w:r>
      <w:r>
        <w:t></w:t>
      </w:r>
      <w:r>
        <w:rPr>
          <w:rFonts w:hint="eastAsia"/>
        </w:rPr>
        <w:t>регулювання</w:t>
      </w:r>
      <w:r>
        <w:t></w:t>
      </w:r>
      <w:r>
        <w:rPr>
          <w:rFonts w:hint="eastAsia"/>
        </w:rPr>
        <w:t>трудових</w:t>
      </w:r>
      <w:r>
        <w:t></w:t>
      </w:r>
      <w:r>
        <w:rPr>
          <w:rFonts w:hint="eastAsia"/>
        </w:rPr>
        <w:t>відносин</w:t>
      </w:r>
      <w:r>
        <w:t></w:t>
      </w:r>
      <w:r>
        <w:rPr>
          <w:rFonts w:hint="eastAsia"/>
        </w:rPr>
        <w:t>в</w:t>
      </w:r>
      <w:r>
        <w:t></w:t>
      </w:r>
      <w:r>
        <w:rPr>
          <w:rFonts w:hint="eastAsia"/>
        </w:rPr>
        <w:t>умовах</w:t>
      </w:r>
      <w:r>
        <w:t></w:t>
      </w:r>
      <w:r>
        <w:rPr>
          <w:rFonts w:hint="eastAsia"/>
        </w:rPr>
        <w:t>посилення</w:t>
      </w:r>
    </w:p>
    <w:p w:rsidR="000276B9" w:rsidRDefault="000276B9" w:rsidP="000276B9">
      <w:r>
        <w:rPr>
          <w:rFonts w:hint="eastAsia"/>
        </w:rPr>
        <w:t>конкуренції</w:t>
      </w:r>
      <w:r>
        <w:t></w:t>
      </w:r>
      <w:r>
        <w:rPr>
          <w:rFonts w:hint="eastAsia"/>
        </w:rPr>
        <w:t>на</w:t>
      </w:r>
      <w:r>
        <w:t></w:t>
      </w:r>
      <w:r>
        <w:rPr>
          <w:rFonts w:hint="eastAsia"/>
        </w:rPr>
        <w:t>ринку</w:t>
      </w:r>
      <w:r>
        <w:t></w:t>
      </w:r>
      <w:r>
        <w:rPr>
          <w:rFonts w:hint="eastAsia"/>
        </w:rPr>
        <w:t>праці</w:t>
      </w:r>
      <w:r>
        <w:t></w:t>
      </w:r>
      <w:r>
        <w:rPr>
          <w:rFonts w:hint="eastAsia"/>
        </w:rPr>
        <w:t>і</w:t>
      </w:r>
      <w:r>
        <w:t></w:t>
      </w:r>
      <w:r>
        <w:rPr>
          <w:rFonts w:hint="eastAsia"/>
        </w:rPr>
        <w:t>прискореного</w:t>
      </w:r>
      <w:r>
        <w:t></w:t>
      </w:r>
      <w:r>
        <w:rPr>
          <w:rFonts w:hint="eastAsia"/>
        </w:rPr>
        <w:t>оновлення</w:t>
      </w:r>
      <w:r>
        <w:t></w:t>
      </w:r>
      <w:r>
        <w:rPr>
          <w:rFonts w:hint="eastAsia"/>
        </w:rPr>
        <w:t>виробництва</w:t>
      </w:r>
      <w:r>
        <w:t></w:t>
      </w:r>
      <w:r>
        <w:t></w:t>
      </w:r>
      <w:r>
        <w:rPr>
          <w:rFonts w:hint="eastAsia"/>
        </w:rPr>
        <w:t>початок</w:t>
      </w:r>
    </w:p>
    <w:p w:rsidR="000276B9" w:rsidRDefault="000276B9" w:rsidP="000276B9">
      <w:r>
        <w:rPr>
          <w:rFonts w:hint="eastAsia"/>
        </w:rPr>
        <w:t>указаного</w:t>
      </w:r>
      <w:r>
        <w:t></w:t>
      </w:r>
      <w:r>
        <w:rPr>
          <w:rFonts w:hint="eastAsia"/>
        </w:rPr>
        <w:t>процесу</w:t>
      </w:r>
      <w:r>
        <w:t></w:t>
      </w:r>
      <w:r>
        <w:rPr>
          <w:rFonts w:hint="eastAsia"/>
        </w:rPr>
        <w:t>має</w:t>
      </w:r>
      <w:r>
        <w:t></w:t>
      </w:r>
      <w:r>
        <w:rPr>
          <w:rFonts w:hint="eastAsia"/>
        </w:rPr>
        <w:t>покласти</w:t>
      </w:r>
      <w:r>
        <w:t></w:t>
      </w:r>
      <w:r>
        <w:rPr>
          <w:rFonts w:hint="eastAsia"/>
        </w:rPr>
        <w:t>прийняття</w:t>
      </w:r>
      <w:r>
        <w:t></w:t>
      </w:r>
      <w:r>
        <w:rPr>
          <w:rFonts w:hint="eastAsia"/>
        </w:rPr>
        <w:t>Трудового</w:t>
      </w:r>
      <w:r>
        <w:t></w:t>
      </w:r>
      <w:r>
        <w:rPr>
          <w:rFonts w:hint="eastAsia"/>
        </w:rPr>
        <w:t>кодексу</w:t>
      </w:r>
      <w:r>
        <w:t></w:t>
      </w:r>
      <w:r>
        <w:rPr>
          <w:rFonts w:hint="eastAsia"/>
        </w:rPr>
        <w:t>України</w:t>
      </w:r>
      <w:r>
        <w:t></w:t>
      </w:r>
    </w:p>
    <w:p w:rsidR="000276B9" w:rsidRDefault="000276B9" w:rsidP="000276B9">
      <w:r>
        <w:rPr>
          <w:rFonts w:hint="eastAsia"/>
        </w:rPr>
        <w:t>розробленого</w:t>
      </w:r>
      <w:r>
        <w:t></w:t>
      </w:r>
      <w:r>
        <w:rPr>
          <w:rFonts w:hint="eastAsia"/>
        </w:rPr>
        <w:t>сторонами</w:t>
      </w:r>
      <w:r>
        <w:t></w:t>
      </w:r>
      <w:r>
        <w:rPr>
          <w:rFonts w:hint="eastAsia"/>
        </w:rPr>
        <w:t>соціального</w:t>
      </w:r>
      <w:r>
        <w:t></w:t>
      </w:r>
      <w:r>
        <w:rPr>
          <w:rFonts w:hint="eastAsia"/>
        </w:rPr>
        <w:t>діалогу</w:t>
      </w:r>
      <w:r>
        <w:t></w:t>
      </w:r>
      <w:r>
        <w:rPr>
          <w:rFonts w:hint="eastAsia"/>
        </w:rPr>
        <w:t>за</w:t>
      </w:r>
      <w:r>
        <w:t></w:t>
      </w:r>
      <w:r>
        <w:rPr>
          <w:rFonts w:hint="eastAsia"/>
        </w:rPr>
        <w:t>обов’язковою</w:t>
      </w:r>
      <w:r>
        <w:t></w:t>
      </w:r>
      <w:r>
        <w:rPr>
          <w:rFonts w:hint="eastAsia"/>
        </w:rPr>
        <w:t>участю</w:t>
      </w:r>
    </w:p>
    <w:p w:rsidR="000276B9" w:rsidRDefault="000276B9" w:rsidP="000276B9">
      <w:r>
        <w:rPr>
          <w:rFonts w:hint="eastAsia"/>
        </w:rPr>
        <w:t>наукової</w:t>
      </w:r>
      <w:r>
        <w:t></w:t>
      </w:r>
      <w:r>
        <w:rPr>
          <w:rFonts w:hint="eastAsia"/>
        </w:rPr>
        <w:t>громадськості</w:t>
      </w:r>
      <w:r>
        <w:t></w:t>
      </w:r>
      <w:r>
        <w:t></w:t>
      </w:r>
      <w:r>
        <w:rPr>
          <w:rFonts w:hint="eastAsia"/>
        </w:rPr>
        <w:t>з</w:t>
      </w:r>
      <w:r>
        <w:t></w:t>
      </w:r>
      <w:r>
        <w:rPr>
          <w:rFonts w:hint="eastAsia"/>
        </w:rPr>
        <w:t>наданням</w:t>
      </w:r>
      <w:r>
        <w:t></w:t>
      </w:r>
      <w:r>
        <w:rPr>
          <w:rFonts w:hint="eastAsia"/>
        </w:rPr>
        <w:t>останній</w:t>
      </w:r>
      <w:r>
        <w:t></w:t>
      </w:r>
      <w:r>
        <w:rPr>
          <w:rFonts w:hint="eastAsia"/>
        </w:rPr>
        <w:t>вирішального</w:t>
      </w:r>
      <w:r>
        <w:t></w:t>
      </w:r>
      <w:r>
        <w:rPr>
          <w:rFonts w:hint="eastAsia"/>
        </w:rPr>
        <w:t>голосу</w:t>
      </w:r>
      <w:r>
        <w:t></w:t>
      </w:r>
      <w:r>
        <w:rPr>
          <w:rFonts w:hint="eastAsia"/>
        </w:rPr>
        <w:t>при</w:t>
      </w:r>
    </w:p>
    <w:p w:rsidR="000276B9" w:rsidRDefault="000276B9" w:rsidP="000276B9">
      <w:r>
        <w:rPr>
          <w:rFonts w:hint="eastAsia"/>
        </w:rPr>
        <w:t>виникненні</w:t>
      </w:r>
      <w:r>
        <w:t></w:t>
      </w:r>
      <w:r>
        <w:rPr>
          <w:rFonts w:hint="eastAsia"/>
        </w:rPr>
        <w:t>спірних</w:t>
      </w:r>
      <w:r>
        <w:t></w:t>
      </w:r>
      <w:r>
        <w:rPr>
          <w:rFonts w:hint="eastAsia"/>
        </w:rPr>
        <w:t>ситуацій</w:t>
      </w:r>
      <w:r>
        <w:t></w:t>
      </w:r>
      <w:r>
        <w:t></w:t>
      </w:r>
      <w:r>
        <w:t></w:t>
      </w:r>
      <w:r>
        <w:t></w:t>
      </w:r>
      <w:r>
        <w:rPr>
          <w:rFonts w:hint="eastAsia"/>
        </w:rPr>
        <w:t>в</w:t>
      </w:r>
      <w:r>
        <w:t></w:t>
      </w:r>
      <w:r>
        <w:t></w:t>
      </w:r>
      <w:r>
        <w:rPr>
          <w:rFonts w:hint="eastAsia"/>
        </w:rPr>
        <w:t>розвиток</w:t>
      </w:r>
      <w:r>
        <w:t></w:t>
      </w:r>
      <w:r>
        <w:rPr>
          <w:rFonts w:hint="eastAsia"/>
        </w:rPr>
        <w:t>інфраструктури</w:t>
      </w:r>
      <w:r>
        <w:t></w:t>
      </w:r>
      <w:r>
        <w:rPr>
          <w:rFonts w:hint="eastAsia"/>
        </w:rPr>
        <w:t>ринку</w:t>
      </w:r>
      <w:r>
        <w:t></w:t>
      </w:r>
      <w:r>
        <w:rPr>
          <w:rFonts w:hint="eastAsia"/>
        </w:rPr>
        <w:t>праці</w:t>
      </w:r>
      <w:r>
        <w:t></w:t>
      </w:r>
      <w:r>
        <w:t></w:t>
      </w:r>
      <w:r>
        <w:rPr>
          <w:rFonts w:hint="eastAsia"/>
        </w:rPr>
        <w:t>яка</w:t>
      </w:r>
    </w:p>
    <w:p w:rsidR="000276B9" w:rsidRDefault="000276B9" w:rsidP="000276B9">
      <w:r>
        <w:rPr>
          <w:rFonts w:hint="eastAsia"/>
        </w:rPr>
        <w:t>забезпечила</w:t>
      </w:r>
      <w:r>
        <w:t></w:t>
      </w:r>
      <w:r>
        <w:rPr>
          <w:rFonts w:hint="eastAsia"/>
        </w:rPr>
        <w:t>б</w:t>
      </w:r>
      <w:r>
        <w:t></w:t>
      </w:r>
      <w:r>
        <w:rPr>
          <w:rFonts w:hint="eastAsia"/>
        </w:rPr>
        <w:t>зростання</w:t>
      </w:r>
      <w:r>
        <w:t></w:t>
      </w:r>
      <w:r>
        <w:rPr>
          <w:rFonts w:hint="eastAsia"/>
        </w:rPr>
        <w:t>зайнятості</w:t>
      </w:r>
      <w:r>
        <w:t></w:t>
      </w:r>
      <w:r>
        <w:rPr>
          <w:rFonts w:hint="eastAsia"/>
        </w:rPr>
        <w:t>населення</w:t>
      </w:r>
      <w:r>
        <w:t></w:t>
      </w:r>
      <w:r>
        <w:rPr>
          <w:rFonts w:hint="eastAsia"/>
        </w:rPr>
        <w:t>й</w:t>
      </w:r>
      <w:r>
        <w:t></w:t>
      </w:r>
      <w:r>
        <w:rPr>
          <w:rFonts w:hint="eastAsia"/>
        </w:rPr>
        <w:t>ефективності</w:t>
      </w:r>
      <w:r>
        <w:t></w:t>
      </w:r>
      <w:r>
        <w:rPr>
          <w:rFonts w:hint="eastAsia"/>
        </w:rPr>
        <w:t>використання</w:t>
      </w:r>
    </w:p>
    <w:p w:rsidR="000276B9" w:rsidRDefault="000276B9" w:rsidP="000276B9">
      <w:r>
        <w:rPr>
          <w:rFonts w:hint="eastAsia"/>
        </w:rPr>
        <w:t>праці</w:t>
      </w:r>
      <w:r>
        <w:t></w:t>
      </w:r>
      <w:r>
        <w:t></w:t>
      </w:r>
      <w:r>
        <w:t></w:t>
      </w:r>
      <w:r>
        <w:rPr>
          <w:rFonts w:hint="eastAsia"/>
        </w:rPr>
        <w:t>г</w:t>
      </w:r>
      <w:r>
        <w:t></w:t>
      </w:r>
      <w:r>
        <w:t></w:t>
      </w:r>
      <w:r>
        <w:rPr>
          <w:rFonts w:hint="eastAsia"/>
        </w:rPr>
        <w:t>підвищення</w:t>
      </w:r>
      <w:r>
        <w:t></w:t>
      </w:r>
      <w:r>
        <w:rPr>
          <w:rFonts w:hint="eastAsia"/>
        </w:rPr>
        <w:t>результативності</w:t>
      </w:r>
      <w:r>
        <w:t></w:t>
      </w:r>
      <w:r>
        <w:rPr>
          <w:rFonts w:hint="eastAsia"/>
        </w:rPr>
        <w:t>роботи</w:t>
      </w:r>
      <w:r>
        <w:t></w:t>
      </w:r>
      <w:r>
        <w:rPr>
          <w:rFonts w:hint="eastAsia"/>
        </w:rPr>
        <w:t>органів</w:t>
      </w:r>
      <w:r>
        <w:t></w:t>
      </w:r>
      <w:r>
        <w:rPr>
          <w:rFonts w:hint="eastAsia"/>
        </w:rPr>
        <w:t>виконавчої</w:t>
      </w:r>
      <w:r>
        <w:t></w:t>
      </w:r>
      <w:r>
        <w:rPr>
          <w:rFonts w:hint="eastAsia"/>
        </w:rPr>
        <w:t>влади</w:t>
      </w:r>
      <w:r>
        <w:t></w:t>
      </w:r>
      <w:r>
        <w:t></w:t>
      </w:r>
      <w:r>
        <w:rPr>
          <w:rFonts w:hint="eastAsia"/>
        </w:rPr>
        <w:t>що</w:t>
      </w:r>
    </w:p>
    <w:p w:rsidR="000276B9" w:rsidRDefault="000276B9" w:rsidP="000276B9">
      <w:r>
        <w:rPr>
          <w:rFonts w:hint="eastAsia"/>
        </w:rPr>
        <w:t>реалізують</w:t>
      </w:r>
      <w:r>
        <w:t></w:t>
      </w:r>
      <w:r>
        <w:rPr>
          <w:rFonts w:hint="eastAsia"/>
        </w:rPr>
        <w:t>державну</w:t>
      </w:r>
      <w:r>
        <w:t></w:t>
      </w:r>
      <w:r>
        <w:rPr>
          <w:rFonts w:hint="eastAsia"/>
        </w:rPr>
        <w:t>політику</w:t>
      </w:r>
      <w:r>
        <w:t></w:t>
      </w:r>
      <w:r>
        <w:rPr>
          <w:rFonts w:hint="eastAsia"/>
        </w:rPr>
        <w:t>у</w:t>
      </w:r>
      <w:r>
        <w:t></w:t>
      </w:r>
      <w:r>
        <w:rPr>
          <w:rFonts w:hint="eastAsia"/>
        </w:rPr>
        <w:t>сферах</w:t>
      </w:r>
      <w:r>
        <w:t></w:t>
      </w:r>
      <w:r>
        <w:rPr>
          <w:rFonts w:hint="eastAsia"/>
        </w:rPr>
        <w:t>зайнятості</w:t>
      </w:r>
      <w:r>
        <w:t></w:t>
      </w:r>
      <w:r>
        <w:rPr>
          <w:rFonts w:hint="eastAsia"/>
        </w:rPr>
        <w:t>населення</w:t>
      </w:r>
      <w:r>
        <w:t></w:t>
      </w:r>
      <w:r>
        <w:rPr>
          <w:rFonts w:hint="eastAsia"/>
        </w:rPr>
        <w:t>і</w:t>
      </w:r>
      <w:r>
        <w:t></w:t>
      </w:r>
      <w:r>
        <w:rPr>
          <w:rFonts w:hint="eastAsia"/>
        </w:rPr>
        <w:t>трудової</w:t>
      </w:r>
    </w:p>
    <w:p w:rsidR="000276B9" w:rsidRDefault="000276B9" w:rsidP="000276B9">
      <w:r>
        <w:rPr>
          <w:rFonts w:hint="eastAsia"/>
        </w:rPr>
        <w:t>міграції</w:t>
      </w:r>
      <w:r>
        <w:t></w:t>
      </w:r>
      <w:r>
        <w:t></w:t>
      </w:r>
      <w:r>
        <w:t></w:t>
      </w:r>
      <w:r>
        <w:rPr>
          <w:rFonts w:hint="eastAsia"/>
        </w:rPr>
        <w:t>д</w:t>
      </w:r>
      <w:r>
        <w:t></w:t>
      </w:r>
      <w:r>
        <w:t></w:t>
      </w:r>
      <w:r>
        <w:rPr>
          <w:rFonts w:hint="eastAsia"/>
        </w:rPr>
        <w:t>забезпечення</w:t>
      </w:r>
      <w:r>
        <w:t></w:t>
      </w:r>
      <w:r>
        <w:rPr>
          <w:rFonts w:hint="eastAsia"/>
        </w:rPr>
        <w:t>відповідності</w:t>
      </w:r>
      <w:r>
        <w:t></w:t>
      </w:r>
      <w:r>
        <w:rPr>
          <w:rFonts w:hint="eastAsia"/>
        </w:rPr>
        <w:t>рівня</w:t>
      </w:r>
      <w:r>
        <w:t></w:t>
      </w:r>
      <w:r>
        <w:rPr>
          <w:rFonts w:hint="eastAsia"/>
        </w:rPr>
        <w:t>професійної</w:t>
      </w:r>
      <w:r>
        <w:t></w:t>
      </w:r>
      <w:r>
        <w:rPr>
          <w:rFonts w:hint="eastAsia"/>
        </w:rPr>
        <w:t>кваліфікації</w:t>
      </w:r>
    </w:p>
    <w:p w:rsidR="000276B9" w:rsidRDefault="000276B9" w:rsidP="000276B9">
      <w:r>
        <w:rPr>
          <w:rFonts w:hint="eastAsia"/>
        </w:rPr>
        <w:t>працездатних</w:t>
      </w:r>
      <w:r>
        <w:t></w:t>
      </w:r>
      <w:r>
        <w:rPr>
          <w:rFonts w:hint="eastAsia"/>
        </w:rPr>
        <w:t>осіб</w:t>
      </w:r>
      <w:r>
        <w:t></w:t>
      </w:r>
      <w:r>
        <w:rPr>
          <w:rFonts w:hint="eastAsia"/>
        </w:rPr>
        <w:t>потребам</w:t>
      </w:r>
      <w:r>
        <w:t></w:t>
      </w:r>
      <w:r>
        <w:rPr>
          <w:rFonts w:hint="eastAsia"/>
        </w:rPr>
        <w:t>ринку</w:t>
      </w:r>
      <w:r>
        <w:t></w:t>
      </w:r>
      <w:r>
        <w:rPr>
          <w:rFonts w:hint="eastAsia"/>
        </w:rPr>
        <w:t>праці</w:t>
      </w:r>
      <w:r>
        <w:t></w:t>
      </w:r>
      <w:r>
        <w:t></w:t>
      </w:r>
      <w:r>
        <w:t></w:t>
      </w:r>
      <w:r>
        <w:rPr>
          <w:rFonts w:hint="eastAsia"/>
        </w:rPr>
        <w:t>е</w:t>
      </w:r>
      <w:r>
        <w:t></w:t>
      </w:r>
      <w:r>
        <w:t></w:t>
      </w:r>
      <w:r>
        <w:rPr>
          <w:rFonts w:hint="eastAsia"/>
        </w:rPr>
        <w:t>професійна</w:t>
      </w:r>
      <w:r>
        <w:t></w:t>
      </w:r>
      <w:r>
        <w:rPr>
          <w:rFonts w:hint="eastAsia"/>
        </w:rPr>
        <w:t>орієнтація</w:t>
      </w:r>
      <w:r>
        <w:t></w:t>
      </w:r>
      <w:r>
        <w:rPr>
          <w:rFonts w:hint="eastAsia"/>
        </w:rPr>
        <w:t>і</w:t>
      </w:r>
    </w:p>
    <w:p w:rsidR="000276B9" w:rsidRDefault="000276B9" w:rsidP="000276B9">
      <w:r>
        <w:rPr>
          <w:rFonts w:hint="eastAsia"/>
        </w:rPr>
        <w:t>професійне</w:t>
      </w:r>
      <w:r>
        <w:t></w:t>
      </w:r>
      <w:r>
        <w:rPr>
          <w:rFonts w:hint="eastAsia"/>
        </w:rPr>
        <w:t>навчання</w:t>
      </w:r>
      <w:r>
        <w:t></w:t>
      </w:r>
      <w:r>
        <w:t></w:t>
      </w:r>
      <w:r>
        <w:t></w:t>
      </w:r>
      <w:r>
        <w:rPr>
          <w:rFonts w:hint="eastAsia"/>
        </w:rPr>
        <w:t>є</w:t>
      </w:r>
      <w:r>
        <w:t></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праці</w:t>
      </w:r>
      <w:r>
        <w:t></w:t>
      </w:r>
      <w:r>
        <w:t></w:t>
      </w:r>
      <w:r>
        <w:t></w:t>
      </w:r>
      <w:r>
        <w:rPr>
          <w:rFonts w:hint="eastAsia"/>
        </w:rPr>
        <w:t>и</w:t>
      </w:r>
      <w:r>
        <w:t></w:t>
      </w:r>
    </w:p>
    <w:p w:rsidR="000276B9" w:rsidRDefault="000276B9" w:rsidP="000276B9">
      <w:r>
        <w:rPr>
          <w:rFonts w:hint="eastAsia"/>
        </w:rPr>
        <w:t>створення</w:t>
      </w:r>
      <w:r>
        <w:t></w:t>
      </w:r>
      <w:r>
        <w:rPr>
          <w:rFonts w:hint="eastAsia"/>
        </w:rPr>
        <w:t>умов</w:t>
      </w:r>
      <w:r>
        <w:t></w:t>
      </w:r>
      <w:r>
        <w:rPr>
          <w:rFonts w:hint="eastAsia"/>
        </w:rPr>
        <w:t>праці</w:t>
      </w:r>
      <w:r>
        <w:t></w:t>
      </w:r>
      <w:r>
        <w:t></w:t>
      </w:r>
      <w:r>
        <w:rPr>
          <w:rFonts w:hint="eastAsia"/>
        </w:rPr>
        <w:t>що</w:t>
      </w:r>
      <w:r>
        <w:t></w:t>
      </w:r>
      <w:r>
        <w:rPr>
          <w:rFonts w:hint="eastAsia"/>
        </w:rPr>
        <w:t>дозволяють</w:t>
      </w:r>
      <w:r>
        <w:t></w:t>
      </w:r>
      <w:r>
        <w:rPr>
          <w:rFonts w:hint="eastAsia"/>
        </w:rPr>
        <w:t>забезпечити</w:t>
      </w:r>
      <w:r>
        <w:t></w:t>
      </w:r>
      <w:r>
        <w:rPr>
          <w:rFonts w:hint="eastAsia"/>
        </w:rPr>
        <w:t>збереження</w:t>
      </w:r>
    </w:p>
    <w:p w:rsidR="000276B9" w:rsidRDefault="000276B9" w:rsidP="000276B9">
      <w:r>
        <w:rPr>
          <w:rFonts w:hint="eastAsia"/>
        </w:rPr>
        <w:t>працездатності</w:t>
      </w:r>
      <w:r>
        <w:t></w:t>
      </w:r>
      <w:r>
        <w:rPr>
          <w:rFonts w:hint="eastAsia"/>
        </w:rPr>
        <w:t>працюючих</w:t>
      </w:r>
      <w:r>
        <w:t></w:t>
      </w:r>
      <w:r>
        <w:rPr>
          <w:rFonts w:hint="eastAsia"/>
        </w:rPr>
        <w:t>протягом</w:t>
      </w:r>
      <w:r>
        <w:t></w:t>
      </w:r>
      <w:r>
        <w:rPr>
          <w:rFonts w:hint="eastAsia"/>
        </w:rPr>
        <w:t>усієї</w:t>
      </w:r>
      <w:r>
        <w:t></w:t>
      </w:r>
      <w:r>
        <w:rPr>
          <w:rFonts w:hint="eastAsia"/>
        </w:rPr>
        <w:t>їх</w:t>
      </w:r>
      <w:r>
        <w:t></w:t>
      </w:r>
      <w:r>
        <w:rPr>
          <w:rFonts w:hint="eastAsia"/>
        </w:rPr>
        <w:t>професійної</w:t>
      </w:r>
      <w:r>
        <w:t></w:t>
      </w:r>
      <w:r>
        <w:rPr>
          <w:rFonts w:hint="eastAsia"/>
        </w:rPr>
        <w:t>діяльності</w:t>
      </w:r>
      <w:r>
        <w:t></w:t>
      </w:r>
      <w:r>
        <w:t></w:t>
      </w:r>
      <w:r>
        <w:t></w:t>
      </w:r>
      <w:r>
        <w:rPr>
          <w:rFonts w:hint="eastAsia"/>
        </w:rPr>
        <w:t>і</w:t>
      </w:r>
      <w:r>
        <w:t></w:t>
      </w:r>
    </w:p>
    <w:p w:rsidR="000276B9" w:rsidRDefault="000276B9" w:rsidP="000276B9">
      <w:r>
        <w:rPr>
          <w:rFonts w:hint="eastAsia"/>
        </w:rPr>
        <w:t>запровадження</w:t>
      </w:r>
      <w:r>
        <w:t></w:t>
      </w:r>
      <w:r>
        <w:rPr>
          <w:rFonts w:hint="eastAsia"/>
        </w:rPr>
        <w:t>прогресивних</w:t>
      </w:r>
      <w:r>
        <w:t></w:t>
      </w:r>
      <w:r>
        <w:rPr>
          <w:rFonts w:hint="eastAsia"/>
        </w:rPr>
        <w:t>форм</w:t>
      </w:r>
      <w:r>
        <w:t></w:t>
      </w:r>
      <w:r>
        <w:rPr>
          <w:rFonts w:hint="eastAsia"/>
        </w:rPr>
        <w:t>мотивації</w:t>
      </w:r>
      <w:r>
        <w:t></w:t>
      </w:r>
      <w:r>
        <w:rPr>
          <w:rFonts w:hint="eastAsia"/>
        </w:rPr>
        <w:t>трудової</w:t>
      </w:r>
      <w:r>
        <w:t></w:t>
      </w:r>
      <w:r>
        <w:rPr>
          <w:rFonts w:hint="eastAsia"/>
        </w:rPr>
        <w:t>діяльності</w:t>
      </w:r>
    </w:p>
    <w:p w:rsidR="000276B9" w:rsidRDefault="000276B9" w:rsidP="000276B9">
      <w:r>
        <w:rPr>
          <w:rFonts w:hint="eastAsia"/>
        </w:rPr>
        <w:t>працівників</w:t>
      </w:r>
      <w:r>
        <w:t></w:t>
      </w:r>
      <w:r>
        <w:t></w:t>
      </w:r>
      <w:r>
        <w:t></w:t>
      </w:r>
      <w:r>
        <w:rPr>
          <w:rFonts w:hint="eastAsia"/>
        </w:rPr>
        <w:t>й</w:t>
      </w:r>
      <w:r>
        <w:t></w:t>
      </w:r>
      <w:r>
        <w:t></w:t>
      </w:r>
      <w:r>
        <w:rPr>
          <w:rFonts w:hint="eastAsia"/>
        </w:rPr>
        <w:t>стимулювання</w:t>
      </w:r>
      <w:r>
        <w:t></w:t>
      </w:r>
      <w:r>
        <w:rPr>
          <w:rFonts w:hint="eastAsia"/>
        </w:rPr>
        <w:t>діяльності</w:t>
      </w:r>
      <w:r>
        <w:t></w:t>
      </w:r>
      <w:r>
        <w:rPr>
          <w:rFonts w:hint="eastAsia"/>
        </w:rPr>
        <w:t>роботодавців</w:t>
      </w:r>
      <w:r>
        <w:t></w:t>
      </w:r>
      <w:r>
        <w:t></w:t>
      </w:r>
      <w:r>
        <w:rPr>
          <w:rFonts w:hint="eastAsia"/>
        </w:rPr>
        <w:t>спрямованої</w:t>
      </w:r>
      <w:r>
        <w:t></w:t>
      </w:r>
      <w:r>
        <w:rPr>
          <w:rFonts w:hint="eastAsia"/>
        </w:rPr>
        <w:t>на</w:t>
      </w:r>
    </w:p>
    <w:p w:rsidR="000276B9" w:rsidRDefault="000276B9" w:rsidP="000276B9">
      <w:r>
        <w:rPr>
          <w:rFonts w:hint="eastAsia"/>
        </w:rPr>
        <w:t>створення</w:t>
      </w:r>
      <w:r>
        <w:t></w:t>
      </w:r>
      <w:r>
        <w:rPr>
          <w:rFonts w:hint="eastAsia"/>
        </w:rPr>
        <w:t>нових</w:t>
      </w:r>
      <w:r>
        <w:t></w:t>
      </w:r>
      <w:r>
        <w:rPr>
          <w:rFonts w:hint="eastAsia"/>
        </w:rPr>
        <w:t>робочих</w:t>
      </w:r>
      <w:r>
        <w:t></w:t>
      </w:r>
      <w:r>
        <w:rPr>
          <w:rFonts w:hint="eastAsia"/>
        </w:rPr>
        <w:t>місць</w:t>
      </w:r>
      <w:r>
        <w:t></w:t>
      </w:r>
      <w:r>
        <w:rPr>
          <w:rFonts w:hint="eastAsia"/>
        </w:rPr>
        <w:t>і</w:t>
      </w:r>
      <w:r>
        <w:t></w:t>
      </w:r>
      <w:r>
        <w:rPr>
          <w:rFonts w:hint="eastAsia"/>
        </w:rPr>
        <w:t>працевлаштування</w:t>
      </w:r>
      <w:r>
        <w:t></w:t>
      </w:r>
      <w:r>
        <w:rPr>
          <w:rFonts w:hint="eastAsia"/>
        </w:rPr>
        <w:t>безробітних</w:t>
      </w:r>
      <w:r>
        <w:t></w:t>
      </w:r>
      <w:r>
        <w:t></w:t>
      </w:r>
      <w:r>
        <w:t></w:t>
      </w:r>
      <w:r>
        <w:rPr>
          <w:rFonts w:hint="eastAsia"/>
        </w:rPr>
        <w:t>к</w:t>
      </w:r>
      <w:r>
        <w:t></w:t>
      </w:r>
    </w:p>
    <w:p w:rsidR="000276B9" w:rsidRDefault="000276B9" w:rsidP="000276B9">
      <w:r>
        <w:rPr>
          <w:rFonts w:hint="eastAsia"/>
        </w:rPr>
        <w:t>забезпечення</w:t>
      </w:r>
      <w:r>
        <w:t></w:t>
      </w:r>
      <w:r>
        <w:rPr>
          <w:rFonts w:hint="eastAsia"/>
        </w:rPr>
        <w:t>дотримання</w:t>
      </w:r>
      <w:r>
        <w:t></w:t>
      </w:r>
      <w:r>
        <w:rPr>
          <w:rFonts w:hint="eastAsia"/>
        </w:rPr>
        <w:t>державних</w:t>
      </w:r>
      <w:r>
        <w:t></w:t>
      </w:r>
      <w:r>
        <w:rPr>
          <w:rFonts w:hint="eastAsia"/>
        </w:rPr>
        <w:t>норм</w:t>
      </w:r>
      <w:r>
        <w:t></w:t>
      </w:r>
      <w:r>
        <w:rPr>
          <w:rFonts w:hint="eastAsia"/>
        </w:rPr>
        <w:t>і</w:t>
      </w:r>
      <w:r>
        <w:t></w:t>
      </w:r>
      <w:r>
        <w:rPr>
          <w:rFonts w:hint="eastAsia"/>
        </w:rPr>
        <w:t>правил</w:t>
      </w:r>
      <w:r>
        <w:t></w:t>
      </w:r>
      <w:r>
        <w:t></w:t>
      </w:r>
      <w:r>
        <w:rPr>
          <w:rFonts w:hint="eastAsia"/>
        </w:rPr>
        <w:t>підвищення</w:t>
      </w:r>
    </w:p>
    <w:p w:rsidR="000276B9" w:rsidRDefault="000276B9" w:rsidP="000276B9">
      <w:r>
        <w:rPr>
          <w:rFonts w:hint="eastAsia"/>
        </w:rPr>
        <w:t>ефективності</w:t>
      </w:r>
      <w:r>
        <w:t></w:t>
      </w:r>
      <w:r>
        <w:rPr>
          <w:rFonts w:hint="eastAsia"/>
        </w:rPr>
        <w:t>контролю</w:t>
      </w:r>
      <w:r>
        <w:t></w:t>
      </w:r>
      <w:r>
        <w:rPr>
          <w:rFonts w:hint="eastAsia"/>
        </w:rPr>
        <w:t>й</w:t>
      </w:r>
      <w:r>
        <w:t></w:t>
      </w:r>
      <w:r>
        <w:rPr>
          <w:rFonts w:hint="eastAsia"/>
        </w:rPr>
        <w:t>нагляду</w:t>
      </w:r>
      <w:r>
        <w:t></w:t>
      </w:r>
      <w:r>
        <w:rPr>
          <w:rFonts w:hint="eastAsia"/>
        </w:rPr>
        <w:t>за</w:t>
      </w:r>
      <w:r>
        <w:t></w:t>
      </w:r>
      <w:r>
        <w:rPr>
          <w:rFonts w:hint="eastAsia"/>
        </w:rPr>
        <w:t>їх</w:t>
      </w:r>
      <w:r>
        <w:t></w:t>
      </w:r>
      <w:r>
        <w:rPr>
          <w:rFonts w:hint="eastAsia"/>
        </w:rPr>
        <w:t>виконанням</w:t>
      </w:r>
      <w:r>
        <w:t></w:t>
      </w:r>
    </w:p>
    <w:p w:rsidR="000276B9" w:rsidRDefault="000276B9" w:rsidP="000276B9">
      <w:r>
        <w:rPr>
          <w:rFonts w:hint="eastAsia"/>
        </w:rPr>
        <w:t>Програма</w:t>
      </w:r>
      <w:r>
        <w:t></w:t>
      </w:r>
      <w:r>
        <w:rPr>
          <w:rFonts w:hint="eastAsia"/>
        </w:rPr>
        <w:t>також</w:t>
      </w:r>
      <w:r>
        <w:t></w:t>
      </w:r>
      <w:r>
        <w:rPr>
          <w:rFonts w:hint="eastAsia"/>
        </w:rPr>
        <w:t>має</w:t>
      </w:r>
      <w:r>
        <w:t></w:t>
      </w:r>
      <w:r>
        <w:rPr>
          <w:rFonts w:hint="eastAsia"/>
        </w:rPr>
        <w:t>містити</w:t>
      </w:r>
      <w:r>
        <w:t></w:t>
      </w:r>
      <w:r>
        <w:t></w:t>
      </w:r>
      <w:r>
        <w:t></w:t>
      </w:r>
      <w:r>
        <w:rPr>
          <w:rFonts w:hint="eastAsia"/>
        </w:rPr>
        <w:t>а</w:t>
      </w:r>
      <w:r>
        <w:t></w:t>
      </w:r>
      <w:r>
        <w:t></w:t>
      </w:r>
      <w:r>
        <w:rPr>
          <w:rFonts w:hint="eastAsia"/>
        </w:rPr>
        <w:t>опис</w:t>
      </w:r>
      <w:r>
        <w:t></w:t>
      </w:r>
      <w:r>
        <w:rPr>
          <w:rFonts w:hint="eastAsia"/>
        </w:rPr>
        <w:t>очікуваних</w:t>
      </w:r>
      <w:r>
        <w:t></w:t>
      </w:r>
      <w:r>
        <w:rPr>
          <w:rFonts w:hint="eastAsia"/>
        </w:rPr>
        <w:t>результатів</w:t>
      </w:r>
      <w:r>
        <w:t></w:t>
      </w:r>
      <w:r>
        <w:rPr>
          <w:rFonts w:hint="eastAsia"/>
        </w:rPr>
        <w:t>з</w:t>
      </w:r>
    </w:p>
    <w:p w:rsidR="000276B9" w:rsidRDefault="000276B9" w:rsidP="000276B9">
      <w:r>
        <w:rPr>
          <w:rFonts w:hint="eastAsia"/>
        </w:rPr>
        <w:t>указівкою</w:t>
      </w:r>
      <w:r>
        <w:t></w:t>
      </w:r>
      <w:r>
        <w:rPr>
          <w:rFonts w:hint="eastAsia"/>
        </w:rPr>
        <w:t>на</w:t>
      </w:r>
      <w:r>
        <w:t></w:t>
      </w:r>
      <w:r>
        <w:rPr>
          <w:rFonts w:hint="eastAsia"/>
        </w:rPr>
        <w:t>конкретні</w:t>
      </w:r>
      <w:r>
        <w:t></w:t>
      </w:r>
      <w:r>
        <w:rPr>
          <w:rFonts w:hint="eastAsia"/>
        </w:rPr>
        <w:t>строки</w:t>
      </w:r>
      <w:r>
        <w:t></w:t>
      </w:r>
      <w:r>
        <w:rPr>
          <w:rFonts w:hint="eastAsia"/>
        </w:rPr>
        <w:t>їх</w:t>
      </w:r>
      <w:r>
        <w:t></w:t>
      </w:r>
      <w:r>
        <w:rPr>
          <w:rFonts w:hint="eastAsia"/>
        </w:rPr>
        <w:t>отримання</w:t>
      </w:r>
      <w:r>
        <w:t></w:t>
      </w:r>
      <w:r>
        <w:t></w:t>
      </w:r>
      <w:r>
        <w:t></w:t>
      </w:r>
      <w:r>
        <w:rPr>
          <w:rFonts w:hint="eastAsia"/>
        </w:rPr>
        <w:t>б</w:t>
      </w:r>
      <w:r>
        <w:t></w:t>
      </w:r>
      <w:r>
        <w:t></w:t>
      </w:r>
      <w:r>
        <w:rPr>
          <w:rFonts w:hint="eastAsia"/>
        </w:rPr>
        <w:t>обсяги</w:t>
      </w:r>
      <w:r>
        <w:t></w:t>
      </w:r>
      <w:r>
        <w:rPr>
          <w:rFonts w:hint="eastAsia"/>
        </w:rPr>
        <w:t>і</w:t>
      </w:r>
      <w:r>
        <w:t></w:t>
      </w:r>
      <w:r>
        <w:rPr>
          <w:rFonts w:hint="eastAsia"/>
        </w:rPr>
        <w:t>джерела</w:t>
      </w:r>
      <w:r>
        <w:t></w:t>
      </w:r>
      <w:r>
        <w:rPr>
          <w:rFonts w:hint="eastAsia"/>
        </w:rPr>
        <w:t>їх</w:t>
      </w:r>
    </w:p>
    <w:p w:rsidR="000276B9" w:rsidRDefault="000276B9" w:rsidP="000276B9">
      <w:r>
        <w:rPr>
          <w:rFonts w:hint="eastAsia"/>
        </w:rPr>
        <w:t>фінансування</w:t>
      </w:r>
      <w:r>
        <w:t></w:t>
      </w:r>
      <w:r>
        <w:rPr>
          <w:rFonts w:hint="eastAsia"/>
        </w:rPr>
        <w:t>і</w:t>
      </w:r>
      <w:r>
        <w:t></w:t>
      </w:r>
      <w:r>
        <w:t></w:t>
      </w:r>
      <w:r>
        <w:rPr>
          <w:rFonts w:hint="eastAsia"/>
        </w:rPr>
        <w:t>в</w:t>
      </w:r>
      <w:r>
        <w:t></w:t>
      </w:r>
      <w:r>
        <w:t></w:t>
      </w:r>
      <w:r>
        <w:rPr>
          <w:rFonts w:hint="eastAsia"/>
        </w:rPr>
        <w:t>завдання</w:t>
      </w:r>
      <w:r>
        <w:t></w:t>
      </w:r>
      <w:r>
        <w:rPr>
          <w:rFonts w:hint="eastAsia"/>
        </w:rPr>
        <w:t>й</w:t>
      </w:r>
      <w:r>
        <w:t></w:t>
      </w:r>
      <w:r>
        <w:rPr>
          <w:rFonts w:hint="eastAsia"/>
        </w:rPr>
        <w:t>заходи</w:t>
      </w:r>
      <w:r>
        <w:t></w:t>
      </w:r>
      <w:r>
        <w:rPr>
          <w:rFonts w:hint="eastAsia"/>
        </w:rPr>
        <w:t>з</w:t>
      </w:r>
      <w:r>
        <w:t></w:t>
      </w:r>
      <w:r>
        <w:rPr>
          <w:rFonts w:hint="eastAsia"/>
        </w:rPr>
        <w:t>виконання</w:t>
      </w:r>
      <w:r>
        <w:t></w:t>
      </w:r>
      <w:r>
        <w:rPr>
          <w:rFonts w:hint="eastAsia"/>
        </w:rPr>
        <w:t>програми</w:t>
      </w:r>
      <w:r>
        <w:t></w:t>
      </w:r>
      <w:r>
        <w:rPr>
          <w:rFonts w:hint="eastAsia"/>
        </w:rPr>
        <w:t>із</w:t>
      </w:r>
      <w:r>
        <w:t></w:t>
      </w:r>
      <w:r>
        <w:rPr>
          <w:rFonts w:hint="eastAsia"/>
        </w:rPr>
        <w:t>зазначенням</w:t>
      </w:r>
    </w:p>
    <w:p w:rsidR="000276B9" w:rsidRDefault="000276B9" w:rsidP="000276B9">
      <w:r>
        <w:rPr>
          <w:rFonts w:hint="eastAsia"/>
        </w:rPr>
        <w:t>конкретних</w:t>
      </w:r>
      <w:r>
        <w:t></w:t>
      </w:r>
      <w:r>
        <w:rPr>
          <w:rFonts w:hint="eastAsia"/>
        </w:rPr>
        <w:t>виконавців</w:t>
      </w:r>
      <w:r>
        <w:t></w:t>
      </w:r>
      <w:r>
        <w:rPr>
          <w:rFonts w:hint="eastAsia"/>
        </w:rPr>
        <w:t>і</w:t>
      </w:r>
      <w:r>
        <w:t></w:t>
      </w:r>
      <w:r>
        <w:rPr>
          <w:rFonts w:hint="eastAsia"/>
        </w:rPr>
        <w:t>покладених</w:t>
      </w:r>
      <w:r>
        <w:t></w:t>
      </w:r>
      <w:r>
        <w:rPr>
          <w:rFonts w:hint="eastAsia"/>
        </w:rPr>
        <w:t>на</w:t>
      </w:r>
      <w:r>
        <w:t></w:t>
      </w:r>
      <w:r>
        <w:rPr>
          <w:rFonts w:hint="eastAsia"/>
        </w:rPr>
        <w:t>них</w:t>
      </w:r>
      <w:r>
        <w:t></w:t>
      </w:r>
      <w:r>
        <w:rPr>
          <w:rFonts w:hint="eastAsia"/>
        </w:rPr>
        <w:t>обов’язків</w:t>
      </w:r>
      <w:r>
        <w:t></w:t>
      </w:r>
      <w:r>
        <w:t></w:t>
      </w:r>
      <w:r>
        <w:rPr>
          <w:rFonts w:hint="eastAsia"/>
        </w:rPr>
        <w:t>Вона</w:t>
      </w:r>
      <w:r>
        <w:t></w:t>
      </w:r>
      <w:r>
        <w:rPr>
          <w:rFonts w:hint="eastAsia"/>
        </w:rPr>
        <w:t>включатиме</w:t>
      </w:r>
    </w:p>
    <w:p w:rsidR="000276B9" w:rsidRDefault="000276B9" w:rsidP="000276B9">
      <w:r>
        <w:rPr>
          <w:rFonts w:hint="eastAsia"/>
        </w:rPr>
        <w:t>нормативно</w:t>
      </w:r>
      <w:r>
        <w:t></w:t>
      </w:r>
      <w:r>
        <w:rPr>
          <w:rFonts w:hint="eastAsia"/>
        </w:rPr>
        <w:t>правовий</w:t>
      </w:r>
      <w:r>
        <w:t></w:t>
      </w:r>
      <w:r>
        <w:t></w:t>
      </w:r>
      <w:r>
        <w:rPr>
          <w:rFonts w:hint="eastAsia"/>
        </w:rPr>
        <w:t>фінансово</w:t>
      </w:r>
      <w:r>
        <w:t></w:t>
      </w:r>
      <w:r>
        <w:rPr>
          <w:rFonts w:hint="eastAsia"/>
        </w:rPr>
        <w:t>економічний</w:t>
      </w:r>
      <w:r>
        <w:t></w:t>
      </w:r>
      <w:r>
        <w:t></w:t>
      </w:r>
      <w:r>
        <w:rPr>
          <w:rFonts w:hint="eastAsia"/>
        </w:rPr>
        <w:t>організаційно</w:t>
      </w:r>
      <w:r>
        <w:t></w:t>
      </w:r>
      <w:r>
        <w:rPr>
          <w:rFonts w:hint="eastAsia"/>
        </w:rPr>
        <w:t>управлінський</w:t>
      </w:r>
    </w:p>
    <w:p w:rsidR="000276B9" w:rsidRDefault="000276B9" w:rsidP="000276B9">
      <w:r>
        <w:t></w:t>
      </w:r>
      <w:r>
        <w:t></w:t>
      </w:r>
      <w:r>
        <w:t></w:t>
      </w:r>
    </w:p>
    <w:p w:rsidR="000276B9" w:rsidRDefault="000276B9" w:rsidP="000276B9">
      <w:r>
        <w:rPr>
          <w:rFonts w:hint="eastAsia"/>
        </w:rPr>
        <w:t>та</w:t>
      </w:r>
      <w:r>
        <w:t></w:t>
      </w:r>
      <w:r>
        <w:rPr>
          <w:rFonts w:hint="eastAsia"/>
        </w:rPr>
        <w:t>інформаційний</w:t>
      </w:r>
      <w:r>
        <w:t></w:t>
      </w:r>
      <w:r>
        <w:rPr>
          <w:rFonts w:hint="eastAsia"/>
        </w:rPr>
        <w:t>механізми</w:t>
      </w:r>
      <w:r>
        <w:t></w:t>
      </w:r>
      <w:r>
        <w:rPr>
          <w:rFonts w:hint="eastAsia"/>
        </w:rPr>
        <w:t>забезпечення</w:t>
      </w:r>
      <w:r>
        <w:t></w:t>
      </w:r>
      <w:r>
        <w:rPr>
          <w:rFonts w:hint="eastAsia"/>
        </w:rPr>
        <w:t>розвитку</w:t>
      </w:r>
      <w:r>
        <w:t></w:t>
      </w:r>
      <w:r>
        <w:rPr>
          <w:rFonts w:hint="eastAsia"/>
        </w:rPr>
        <w:t>трудового</w:t>
      </w:r>
      <w:r>
        <w:t></w:t>
      </w:r>
      <w:r>
        <w:rPr>
          <w:rFonts w:hint="eastAsia"/>
        </w:rPr>
        <w:t>потенціалу</w:t>
      </w:r>
      <w:r>
        <w:t></w:t>
      </w:r>
    </w:p>
    <w:p w:rsidR="000276B9" w:rsidRDefault="000276B9" w:rsidP="000276B9">
      <w:r>
        <w:rPr>
          <w:rFonts w:hint="eastAsia"/>
        </w:rPr>
        <w:t>На</w:t>
      </w:r>
      <w:r>
        <w:t></w:t>
      </w:r>
      <w:r>
        <w:rPr>
          <w:rFonts w:hint="eastAsia"/>
        </w:rPr>
        <w:t>підставі</w:t>
      </w:r>
      <w:r>
        <w:t></w:t>
      </w:r>
      <w:r>
        <w:rPr>
          <w:rFonts w:hint="eastAsia"/>
        </w:rPr>
        <w:t>положень</w:t>
      </w:r>
      <w:r>
        <w:t></w:t>
      </w:r>
      <w:r>
        <w:rPr>
          <w:rFonts w:hint="eastAsia"/>
        </w:rPr>
        <w:t>Загальнодержавної</w:t>
      </w:r>
      <w:r>
        <w:t></w:t>
      </w:r>
      <w:r>
        <w:rPr>
          <w:rFonts w:hint="eastAsia"/>
        </w:rPr>
        <w:t>цільової</w:t>
      </w:r>
      <w:r>
        <w:t></w:t>
      </w:r>
      <w:r>
        <w:rPr>
          <w:rFonts w:hint="eastAsia"/>
        </w:rPr>
        <w:t>програми</w:t>
      </w:r>
      <w:r>
        <w:t></w:t>
      </w:r>
      <w:r>
        <w:rPr>
          <w:rFonts w:hint="eastAsia"/>
        </w:rPr>
        <w:t>розвитку</w:t>
      </w:r>
    </w:p>
    <w:p w:rsidR="000276B9" w:rsidRDefault="000276B9" w:rsidP="000276B9">
      <w:r>
        <w:rPr>
          <w:rFonts w:hint="eastAsia"/>
        </w:rPr>
        <w:t>трудового</w:t>
      </w:r>
      <w:r>
        <w:t></w:t>
      </w:r>
      <w:r>
        <w:rPr>
          <w:rFonts w:hint="eastAsia"/>
        </w:rPr>
        <w:t>потенціалу</w:t>
      </w:r>
      <w:r>
        <w:t></w:t>
      </w:r>
      <w:r>
        <w:rPr>
          <w:rFonts w:hint="eastAsia"/>
        </w:rPr>
        <w:t>України</w:t>
      </w:r>
      <w:r>
        <w:t></w:t>
      </w:r>
      <w:r>
        <w:rPr>
          <w:rFonts w:hint="eastAsia"/>
        </w:rPr>
        <w:t>повинні</w:t>
      </w:r>
      <w:r>
        <w:t></w:t>
      </w:r>
      <w:r>
        <w:rPr>
          <w:rFonts w:hint="eastAsia"/>
        </w:rPr>
        <w:t>розроблятися</w:t>
      </w:r>
      <w:r>
        <w:t></w:t>
      </w:r>
      <w:r>
        <w:rPr>
          <w:rFonts w:hint="eastAsia"/>
        </w:rPr>
        <w:t>короткострокові</w:t>
      </w:r>
    </w:p>
    <w:p w:rsidR="000276B9" w:rsidRDefault="000276B9" w:rsidP="000276B9">
      <w:r>
        <w:rPr>
          <w:rFonts w:hint="eastAsia"/>
        </w:rPr>
        <w:t>програми</w:t>
      </w:r>
      <w:r>
        <w:t></w:t>
      </w:r>
      <w:r>
        <w:rPr>
          <w:rFonts w:hint="eastAsia"/>
        </w:rPr>
        <w:t>соціального</w:t>
      </w:r>
      <w:r>
        <w:t></w:t>
      </w:r>
      <w:r>
        <w:rPr>
          <w:rFonts w:hint="eastAsia"/>
        </w:rPr>
        <w:t>й</w:t>
      </w:r>
      <w:r>
        <w:t></w:t>
      </w:r>
      <w:r>
        <w:rPr>
          <w:rFonts w:hint="eastAsia"/>
        </w:rPr>
        <w:t>економічного</w:t>
      </w:r>
      <w:r>
        <w:t></w:t>
      </w:r>
      <w:r>
        <w:rPr>
          <w:rFonts w:hint="eastAsia"/>
        </w:rPr>
        <w:t>розвитку</w:t>
      </w:r>
      <w:r>
        <w:t></w:t>
      </w:r>
      <w:r>
        <w:t></w:t>
      </w:r>
      <w:r>
        <w:rPr>
          <w:rFonts w:hint="eastAsia"/>
        </w:rPr>
        <w:t>що</w:t>
      </w:r>
      <w:r>
        <w:t></w:t>
      </w:r>
      <w:r>
        <w:rPr>
          <w:rFonts w:hint="eastAsia"/>
        </w:rPr>
        <w:t>дасть</w:t>
      </w:r>
      <w:r>
        <w:t></w:t>
      </w:r>
      <w:r>
        <w:rPr>
          <w:rFonts w:hint="eastAsia"/>
        </w:rPr>
        <w:t>змогу</w:t>
      </w:r>
    </w:p>
    <w:p w:rsidR="000276B9" w:rsidRDefault="000276B9" w:rsidP="000276B9">
      <w:r>
        <w:rPr>
          <w:rFonts w:hint="eastAsia"/>
        </w:rPr>
        <w:t>конкретизувати</w:t>
      </w:r>
      <w:r>
        <w:t></w:t>
      </w:r>
      <w:r>
        <w:rPr>
          <w:rFonts w:hint="eastAsia"/>
        </w:rPr>
        <w:t>завдання</w:t>
      </w:r>
      <w:r>
        <w:t></w:t>
      </w:r>
      <w:r>
        <w:rPr>
          <w:rFonts w:hint="eastAsia"/>
        </w:rPr>
        <w:t>й</w:t>
      </w:r>
      <w:r>
        <w:t></w:t>
      </w:r>
      <w:r>
        <w:rPr>
          <w:rFonts w:hint="eastAsia"/>
        </w:rPr>
        <w:t>заходи</w:t>
      </w:r>
      <w:r>
        <w:t></w:t>
      </w:r>
      <w:r>
        <w:t></w:t>
      </w:r>
      <w:r>
        <w:rPr>
          <w:rFonts w:hint="eastAsia"/>
        </w:rPr>
        <w:t>орієнтовані</w:t>
      </w:r>
      <w:r>
        <w:t></w:t>
      </w:r>
      <w:r>
        <w:rPr>
          <w:rFonts w:hint="eastAsia"/>
        </w:rPr>
        <w:t>на</w:t>
      </w:r>
      <w:r>
        <w:t></w:t>
      </w:r>
      <w:r>
        <w:rPr>
          <w:rFonts w:hint="eastAsia"/>
        </w:rPr>
        <w:t>довгострокову</w:t>
      </w:r>
    </w:p>
    <w:p w:rsidR="000276B9" w:rsidRDefault="000276B9" w:rsidP="000276B9">
      <w:r>
        <w:rPr>
          <w:rFonts w:hint="eastAsia"/>
        </w:rPr>
        <w:t>перспективу</w:t>
      </w:r>
      <w:r>
        <w:t></w:t>
      </w:r>
      <w:r>
        <w:t></w:t>
      </w:r>
      <w:r>
        <w:rPr>
          <w:rFonts w:hint="eastAsia"/>
        </w:rPr>
        <w:t>й</w:t>
      </w:r>
      <w:r>
        <w:t></w:t>
      </w:r>
      <w:r>
        <w:rPr>
          <w:rFonts w:hint="eastAsia"/>
        </w:rPr>
        <w:t>коригувати</w:t>
      </w:r>
      <w:r>
        <w:t></w:t>
      </w:r>
      <w:r>
        <w:rPr>
          <w:rFonts w:hint="eastAsia"/>
        </w:rPr>
        <w:t>їх</w:t>
      </w:r>
      <w:r>
        <w:t></w:t>
      </w:r>
      <w:r>
        <w:rPr>
          <w:rFonts w:hint="eastAsia"/>
        </w:rPr>
        <w:t>залежно</w:t>
      </w:r>
      <w:r>
        <w:t></w:t>
      </w:r>
      <w:r>
        <w:rPr>
          <w:rFonts w:hint="eastAsia"/>
        </w:rPr>
        <w:t>від</w:t>
      </w:r>
      <w:r>
        <w:t></w:t>
      </w:r>
      <w:r>
        <w:rPr>
          <w:rFonts w:hint="eastAsia"/>
        </w:rPr>
        <w:t>розвитку</w:t>
      </w:r>
      <w:r>
        <w:t></w:t>
      </w:r>
      <w:r>
        <w:rPr>
          <w:rFonts w:hint="eastAsia"/>
        </w:rPr>
        <w:t>економіки</w:t>
      </w:r>
      <w:r>
        <w:t></w:t>
      </w:r>
      <w:r>
        <w:rPr>
          <w:rFonts w:hint="eastAsia"/>
        </w:rPr>
        <w:t>країни</w:t>
      </w:r>
      <w:r>
        <w:t></w:t>
      </w:r>
    </w:p>
    <w:p w:rsidR="000276B9" w:rsidRDefault="000276B9" w:rsidP="000276B9">
      <w:r>
        <w:rPr>
          <w:rFonts w:hint="eastAsia"/>
        </w:rPr>
        <w:t>Розроблення</w:t>
      </w:r>
      <w:r>
        <w:t></w:t>
      </w:r>
      <w:r>
        <w:rPr>
          <w:rFonts w:hint="eastAsia"/>
        </w:rPr>
        <w:t>короткострокових</w:t>
      </w:r>
      <w:r>
        <w:t></w:t>
      </w:r>
      <w:r>
        <w:rPr>
          <w:rFonts w:hint="eastAsia"/>
        </w:rPr>
        <w:t>програм</w:t>
      </w:r>
      <w:r>
        <w:t></w:t>
      </w:r>
      <w:r>
        <w:rPr>
          <w:rFonts w:hint="eastAsia"/>
        </w:rPr>
        <w:t>забезпечить</w:t>
      </w:r>
      <w:r>
        <w:t></w:t>
      </w:r>
      <w:r>
        <w:rPr>
          <w:rFonts w:hint="eastAsia"/>
        </w:rPr>
        <w:t>поступовість</w:t>
      </w:r>
      <w:r>
        <w:t></w:t>
      </w:r>
      <w:r>
        <w:rPr>
          <w:rFonts w:hint="eastAsia"/>
        </w:rPr>
        <w:t>і</w:t>
      </w:r>
    </w:p>
    <w:p w:rsidR="000276B9" w:rsidRDefault="000276B9" w:rsidP="000276B9">
      <w:r>
        <w:rPr>
          <w:rFonts w:hint="eastAsia"/>
        </w:rPr>
        <w:t>послідовність</w:t>
      </w:r>
      <w:r>
        <w:t></w:t>
      </w:r>
      <w:r>
        <w:rPr>
          <w:rFonts w:hint="eastAsia"/>
        </w:rPr>
        <w:t>реалізації</w:t>
      </w:r>
      <w:r>
        <w:t></w:t>
      </w:r>
      <w:r>
        <w:rPr>
          <w:rFonts w:hint="eastAsia"/>
        </w:rPr>
        <w:t>стратегічних</w:t>
      </w:r>
      <w:r>
        <w:t></w:t>
      </w:r>
      <w:r>
        <w:rPr>
          <w:rFonts w:hint="eastAsia"/>
        </w:rPr>
        <w:t>програмних</w:t>
      </w:r>
      <w:r>
        <w:t></w:t>
      </w:r>
      <w:r>
        <w:rPr>
          <w:rFonts w:hint="eastAsia"/>
        </w:rPr>
        <w:t>заходів</w:t>
      </w:r>
      <w:r>
        <w:t></w:t>
      </w:r>
    </w:p>
    <w:p w:rsidR="000276B9" w:rsidRDefault="000276B9" w:rsidP="000276B9">
      <w:r>
        <w:t></w:t>
      </w:r>
      <w:r>
        <w:t></w:t>
      </w:r>
      <w:r>
        <w:t></w:t>
      </w:r>
      <w:r>
        <w:t></w:t>
      </w:r>
      <w:r>
        <w:rPr>
          <w:rFonts w:hint="eastAsia"/>
        </w:rPr>
        <w:t>Справедливість</w:t>
      </w:r>
      <w:r>
        <w:t></w:t>
      </w:r>
      <w:r>
        <w:rPr>
          <w:rFonts w:hint="eastAsia"/>
        </w:rPr>
        <w:t>є</w:t>
      </w:r>
      <w:r>
        <w:t></w:t>
      </w:r>
      <w:r>
        <w:rPr>
          <w:rFonts w:hint="eastAsia"/>
        </w:rPr>
        <w:t>загальнолюдською</w:t>
      </w:r>
      <w:r>
        <w:t></w:t>
      </w:r>
      <w:r>
        <w:rPr>
          <w:rFonts w:hint="eastAsia"/>
        </w:rPr>
        <w:t>цінністю</w:t>
      </w:r>
      <w:r>
        <w:t></w:t>
      </w:r>
      <w:r>
        <w:t></w:t>
      </w:r>
      <w:r>
        <w:rPr>
          <w:rFonts w:hint="eastAsia"/>
        </w:rPr>
        <w:t>тісно</w:t>
      </w:r>
      <w:r>
        <w:t></w:t>
      </w:r>
      <w:r>
        <w:rPr>
          <w:rFonts w:hint="eastAsia"/>
        </w:rPr>
        <w:t>пов’язаною</w:t>
      </w:r>
      <w:r>
        <w:t></w:t>
      </w:r>
      <w:r>
        <w:rPr>
          <w:rFonts w:hint="eastAsia"/>
        </w:rPr>
        <w:t>з</w:t>
      </w:r>
    </w:p>
    <w:p w:rsidR="000276B9" w:rsidRDefault="000276B9" w:rsidP="000276B9">
      <w:r>
        <w:rPr>
          <w:rFonts w:hint="eastAsia"/>
        </w:rPr>
        <w:t>розумінням</w:t>
      </w:r>
      <w:r>
        <w:t></w:t>
      </w:r>
      <w:r>
        <w:rPr>
          <w:rFonts w:hint="eastAsia"/>
        </w:rPr>
        <w:t>права</w:t>
      </w:r>
      <w:r>
        <w:t></w:t>
      </w:r>
      <w:r>
        <w:t></w:t>
      </w:r>
      <w:r>
        <w:rPr>
          <w:rFonts w:hint="eastAsia"/>
        </w:rPr>
        <w:t>Вона</w:t>
      </w:r>
      <w:r>
        <w:t></w:t>
      </w:r>
      <w:r>
        <w:rPr>
          <w:rFonts w:hint="eastAsia"/>
        </w:rPr>
        <w:t>виступає</w:t>
      </w:r>
      <w:r>
        <w:t></w:t>
      </w:r>
      <w:r>
        <w:rPr>
          <w:rFonts w:hint="eastAsia"/>
        </w:rPr>
        <w:t>вищим</w:t>
      </w:r>
      <w:r>
        <w:t></w:t>
      </w:r>
      <w:r>
        <w:rPr>
          <w:rFonts w:hint="eastAsia"/>
        </w:rPr>
        <w:t>мірилом</w:t>
      </w:r>
      <w:r>
        <w:t></w:t>
      </w:r>
      <w:r>
        <w:t></w:t>
      </w:r>
      <w:r>
        <w:rPr>
          <w:rFonts w:hint="eastAsia"/>
        </w:rPr>
        <w:t>здатним</w:t>
      </w:r>
      <w:r>
        <w:t></w:t>
      </w:r>
      <w:r>
        <w:rPr>
          <w:rFonts w:hint="eastAsia"/>
        </w:rPr>
        <w:t>урегулювати</w:t>
      </w:r>
    </w:p>
    <w:p w:rsidR="000276B9" w:rsidRDefault="000276B9" w:rsidP="000276B9">
      <w:r>
        <w:rPr>
          <w:rFonts w:hint="eastAsia"/>
        </w:rPr>
        <w:t>відносини</w:t>
      </w:r>
      <w:r>
        <w:t></w:t>
      </w:r>
      <w:r>
        <w:rPr>
          <w:rFonts w:hint="eastAsia"/>
        </w:rPr>
        <w:t>людей</w:t>
      </w:r>
      <w:r>
        <w:t></w:t>
      </w:r>
      <w:r>
        <w:t></w:t>
      </w:r>
      <w:r>
        <w:rPr>
          <w:rFonts w:hint="eastAsia"/>
        </w:rPr>
        <w:t>навіть</w:t>
      </w:r>
      <w:r>
        <w:t></w:t>
      </w:r>
      <w:r>
        <w:rPr>
          <w:rFonts w:hint="eastAsia"/>
        </w:rPr>
        <w:t>коли</w:t>
      </w:r>
      <w:r>
        <w:t></w:t>
      </w:r>
      <w:r>
        <w:rPr>
          <w:rFonts w:hint="eastAsia"/>
        </w:rPr>
        <w:t>для</w:t>
      </w:r>
      <w:r>
        <w:t></w:t>
      </w:r>
      <w:r>
        <w:rPr>
          <w:rFonts w:hint="eastAsia"/>
        </w:rPr>
        <w:t>конкретного</w:t>
      </w:r>
      <w:r>
        <w:t></w:t>
      </w:r>
      <w:r>
        <w:rPr>
          <w:rFonts w:hint="eastAsia"/>
        </w:rPr>
        <w:t>випадку</w:t>
      </w:r>
      <w:r>
        <w:t></w:t>
      </w:r>
      <w:r>
        <w:rPr>
          <w:rFonts w:hint="eastAsia"/>
        </w:rPr>
        <w:t>не</w:t>
      </w:r>
      <w:r>
        <w:t></w:t>
      </w:r>
      <w:r>
        <w:rPr>
          <w:rFonts w:hint="eastAsia"/>
        </w:rPr>
        <w:t>існує</w:t>
      </w:r>
      <w:r>
        <w:t></w:t>
      </w:r>
      <w:r>
        <w:rPr>
          <w:rFonts w:hint="eastAsia"/>
        </w:rPr>
        <w:t>норми</w:t>
      </w:r>
    </w:p>
    <w:p w:rsidR="000276B9" w:rsidRDefault="000276B9" w:rsidP="000276B9">
      <w:r>
        <w:rPr>
          <w:rFonts w:hint="eastAsia"/>
        </w:rPr>
        <w:t>закону</w:t>
      </w:r>
      <w:r>
        <w:t></w:t>
      </w:r>
      <w:r>
        <w:t></w:t>
      </w:r>
      <w:r>
        <w:rPr>
          <w:rFonts w:hint="eastAsia"/>
        </w:rPr>
        <w:t>У</w:t>
      </w:r>
      <w:r>
        <w:t></w:t>
      </w:r>
      <w:r>
        <w:rPr>
          <w:rFonts w:hint="eastAsia"/>
        </w:rPr>
        <w:t>різних</w:t>
      </w:r>
      <w:r>
        <w:t></w:t>
      </w:r>
      <w:r>
        <w:rPr>
          <w:rFonts w:hint="eastAsia"/>
        </w:rPr>
        <w:t>цивілізаціях</w:t>
      </w:r>
      <w:r>
        <w:t></w:t>
      </w:r>
      <w:r>
        <w:rPr>
          <w:rFonts w:hint="eastAsia"/>
        </w:rPr>
        <w:t>право</w:t>
      </w:r>
      <w:r>
        <w:t></w:t>
      </w:r>
      <w:r>
        <w:rPr>
          <w:rFonts w:hint="eastAsia"/>
        </w:rPr>
        <w:t>або</w:t>
      </w:r>
      <w:r>
        <w:t></w:t>
      </w:r>
      <w:r>
        <w:rPr>
          <w:rFonts w:hint="eastAsia"/>
        </w:rPr>
        <w:t>трактувалося</w:t>
      </w:r>
      <w:r>
        <w:t></w:t>
      </w:r>
      <w:r>
        <w:rPr>
          <w:rFonts w:hint="eastAsia"/>
        </w:rPr>
        <w:t>як</w:t>
      </w:r>
      <w:r>
        <w:t></w:t>
      </w:r>
      <w:r>
        <w:rPr>
          <w:rFonts w:hint="eastAsia"/>
        </w:rPr>
        <w:t>втілення</w:t>
      </w:r>
    </w:p>
    <w:p w:rsidR="000276B9" w:rsidRDefault="000276B9" w:rsidP="000276B9">
      <w:r>
        <w:rPr>
          <w:rFonts w:hint="eastAsia"/>
        </w:rPr>
        <w:t>справедливості</w:t>
      </w:r>
      <w:r>
        <w:t></w:t>
      </w:r>
      <w:r>
        <w:t></w:t>
      </w:r>
      <w:r>
        <w:rPr>
          <w:rFonts w:hint="eastAsia"/>
        </w:rPr>
        <w:t>або</w:t>
      </w:r>
      <w:r>
        <w:t></w:t>
      </w:r>
      <w:r>
        <w:rPr>
          <w:rFonts w:hint="eastAsia"/>
        </w:rPr>
        <w:t>ж</w:t>
      </w:r>
      <w:r>
        <w:t></w:t>
      </w:r>
      <w:r>
        <w:rPr>
          <w:rFonts w:hint="eastAsia"/>
        </w:rPr>
        <w:t>висувалася</w:t>
      </w:r>
      <w:r>
        <w:t></w:t>
      </w:r>
      <w:r>
        <w:rPr>
          <w:rFonts w:hint="eastAsia"/>
        </w:rPr>
        <w:t>мета</w:t>
      </w:r>
      <w:r>
        <w:t></w:t>
      </w:r>
      <w:r>
        <w:rPr>
          <w:rFonts w:hint="eastAsia"/>
        </w:rPr>
        <w:t>привести</w:t>
      </w:r>
      <w:r>
        <w:t></w:t>
      </w:r>
      <w:r>
        <w:rPr>
          <w:rFonts w:hint="eastAsia"/>
        </w:rPr>
        <w:t>перше</w:t>
      </w:r>
      <w:r>
        <w:t></w:t>
      </w:r>
      <w:r>
        <w:rPr>
          <w:rFonts w:hint="eastAsia"/>
        </w:rPr>
        <w:t>у</w:t>
      </w:r>
      <w:r>
        <w:t></w:t>
      </w:r>
      <w:r>
        <w:rPr>
          <w:rFonts w:hint="eastAsia"/>
        </w:rPr>
        <w:t>відповідність</w:t>
      </w:r>
      <w:r>
        <w:t></w:t>
      </w:r>
      <w:r>
        <w:rPr>
          <w:rFonts w:hint="eastAsia"/>
        </w:rPr>
        <w:t>з</w:t>
      </w:r>
    </w:p>
    <w:p w:rsidR="000276B9" w:rsidRDefault="000276B9" w:rsidP="000276B9">
      <w:r>
        <w:rPr>
          <w:rFonts w:hint="eastAsia"/>
        </w:rPr>
        <w:t>другим</w:t>
      </w:r>
      <w:r>
        <w:t></w:t>
      </w:r>
      <w:r>
        <w:t></w:t>
      </w:r>
      <w:r>
        <w:rPr>
          <w:rFonts w:hint="eastAsia"/>
        </w:rPr>
        <w:t>Справедливість</w:t>
      </w:r>
      <w:r>
        <w:t></w:t>
      </w:r>
      <w:r>
        <w:rPr>
          <w:rFonts w:hint="eastAsia"/>
        </w:rPr>
        <w:t>закономірно</w:t>
      </w:r>
      <w:r>
        <w:t></w:t>
      </w:r>
      <w:r>
        <w:rPr>
          <w:rFonts w:hint="eastAsia"/>
        </w:rPr>
        <w:t>розглядається</w:t>
      </w:r>
      <w:r>
        <w:t></w:t>
      </w:r>
      <w:r>
        <w:rPr>
          <w:rFonts w:hint="eastAsia"/>
        </w:rPr>
        <w:t>як</w:t>
      </w:r>
      <w:r>
        <w:t></w:t>
      </w:r>
      <w:r>
        <w:rPr>
          <w:rFonts w:hint="eastAsia"/>
        </w:rPr>
        <w:t>одна</w:t>
      </w:r>
      <w:r>
        <w:t></w:t>
      </w:r>
      <w:r>
        <w:rPr>
          <w:rFonts w:hint="eastAsia"/>
        </w:rPr>
        <w:t>із</w:t>
      </w:r>
      <w:r>
        <w:t></w:t>
      </w:r>
      <w:r>
        <w:rPr>
          <w:rFonts w:hint="eastAsia"/>
        </w:rPr>
        <w:t>цінностей</w:t>
      </w:r>
    </w:p>
    <w:p w:rsidR="000276B9" w:rsidRDefault="000276B9" w:rsidP="000276B9">
      <w:r>
        <w:rPr>
          <w:rFonts w:hint="eastAsia"/>
        </w:rPr>
        <w:t>права</w:t>
      </w:r>
      <w:r>
        <w:t></w:t>
      </w:r>
      <w:r>
        <w:rPr>
          <w:rFonts w:hint="eastAsia"/>
        </w:rPr>
        <w:t>і</w:t>
      </w:r>
      <w:r>
        <w:t></w:t>
      </w:r>
      <w:r>
        <w:rPr>
          <w:rFonts w:hint="eastAsia"/>
        </w:rPr>
        <w:t>як</w:t>
      </w:r>
      <w:r>
        <w:t></w:t>
      </w:r>
      <w:r>
        <w:rPr>
          <w:rFonts w:hint="eastAsia"/>
        </w:rPr>
        <w:t>найважливіша</w:t>
      </w:r>
      <w:r>
        <w:t></w:t>
      </w:r>
      <w:r>
        <w:rPr>
          <w:rFonts w:hint="eastAsia"/>
        </w:rPr>
        <w:t>властивість</w:t>
      </w:r>
      <w:r>
        <w:t></w:t>
      </w:r>
      <w:r>
        <w:rPr>
          <w:rFonts w:hint="eastAsia"/>
        </w:rPr>
        <w:t>юридичної</w:t>
      </w:r>
      <w:r>
        <w:t></w:t>
      </w:r>
      <w:r>
        <w:rPr>
          <w:rFonts w:hint="eastAsia"/>
        </w:rPr>
        <w:t>діяльності</w:t>
      </w:r>
      <w:r>
        <w:t></w:t>
      </w:r>
      <w:r>
        <w:t></w:t>
      </w:r>
      <w:r>
        <w:rPr>
          <w:rFonts w:hint="eastAsia"/>
        </w:rPr>
        <w:t>Вона</w:t>
      </w:r>
      <w:r>
        <w:t></w:t>
      </w:r>
      <w:r>
        <w:rPr>
          <w:rFonts w:hint="eastAsia"/>
        </w:rPr>
        <w:t>становить</w:t>
      </w:r>
    </w:p>
    <w:p w:rsidR="000276B9" w:rsidRDefault="000276B9" w:rsidP="000276B9">
      <w:r>
        <w:rPr>
          <w:rFonts w:hint="eastAsia"/>
        </w:rPr>
        <w:t>собою</w:t>
      </w:r>
      <w:r>
        <w:t></w:t>
      </w:r>
      <w:r>
        <w:rPr>
          <w:rFonts w:hint="eastAsia"/>
        </w:rPr>
        <w:t>соціальна</w:t>
      </w:r>
      <w:r>
        <w:t></w:t>
      </w:r>
      <w:r>
        <w:rPr>
          <w:rFonts w:hint="eastAsia"/>
        </w:rPr>
        <w:t>явище</w:t>
      </w:r>
      <w:r>
        <w:t></w:t>
      </w:r>
      <w:r>
        <w:t></w:t>
      </w:r>
      <w:r>
        <w:rPr>
          <w:rFonts w:hint="eastAsia"/>
        </w:rPr>
        <w:t>що</w:t>
      </w:r>
      <w:r>
        <w:t></w:t>
      </w:r>
      <w:r>
        <w:rPr>
          <w:rFonts w:hint="eastAsia"/>
        </w:rPr>
        <w:t>має</w:t>
      </w:r>
      <w:r>
        <w:t></w:t>
      </w:r>
      <w:r>
        <w:rPr>
          <w:rFonts w:hint="eastAsia"/>
        </w:rPr>
        <w:t>різні</w:t>
      </w:r>
      <w:r>
        <w:t></w:t>
      </w:r>
      <w:r>
        <w:rPr>
          <w:rFonts w:hint="eastAsia"/>
        </w:rPr>
        <w:t>форми</w:t>
      </w:r>
      <w:r>
        <w:t></w:t>
      </w:r>
      <w:r>
        <w:rPr>
          <w:rFonts w:hint="eastAsia"/>
        </w:rPr>
        <w:t>прояву</w:t>
      </w:r>
      <w:r>
        <w:t></w:t>
      </w:r>
      <w:r>
        <w:t></w:t>
      </w:r>
      <w:r>
        <w:rPr>
          <w:rFonts w:hint="eastAsia"/>
        </w:rPr>
        <w:t>поділ</w:t>
      </w:r>
      <w:r>
        <w:t></w:t>
      </w:r>
      <w:r>
        <w:rPr>
          <w:rFonts w:hint="eastAsia"/>
        </w:rPr>
        <w:t>на</w:t>
      </w:r>
      <w:r>
        <w:t></w:t>
      </w:r>
      <w:r>
        <w:rPr>
          <w:rFonts w:hint="eastAsia"/>
        </w:rPr>
        <w:t>які</w:t>
      </w:r>
      <w:r>
        <w:t></w:t>
      </w:r>
      <w:r>
        <w:rPr>
          <w:rFonts w:hint="eastAsia"/>
        </w:rPr>
        <w:t>є</w:t>
      </w:r>
      <w:r>
        <w:t></w:t>
      </w:r>
      <w:r>
        <w:rPr>
          <w:rFonts w:hint="eastAsia"/>
        </w:rPr>
        <w:t>досить</w:t>
      </w:r>
    </w:p>
    <w:p w:rsidR="000276B9" w:rsidRDefault="000276B9" w:rsidP="000276B9">
      <w:r>
        <w:rPr>
          <w:rFonts w:hint="eastAsia"/>
        </w:rPr>
        <w:t>умовним</w:t>
      </w:r>
      <w:r>
        <w:t></w:t>
      </w:r>
      <w:r>
        <w:t></w:t>
      </w:r>
      <w:r>
        <w:rPr>
          <w:rFonts w:hint="eastAsia"/>
        </w:rPr>
        <w:t>бо</w:t>
      </w:r>
      <w:r>
        <w:t></w:t>
      </w:r>
      <w:r>
        <w:rPr>
          <w:rFonts w:hint="eastAsia"/>
        </w:rPr>
        <w:t>справедливість</w:t>
      </w:r>
      <w:r>
        <w:t></w:t>
      </w:r>
      <w:r>
        <w:t></w:t>
      </w:r>
      <w:r>
        <w:rPr>
          <w:rFonts w:hint="eastAsia"/>
        </w:rPr>
        <w:t>як</w:t>
      </w:r>
      <w:r>
        <w:t></w:t>
      </w:r>
      <w:r>
        <w:rPr>
          <w:rFonts w:hint="eastAsia"/>
        </w:rPr>
        <w:t>конкретний</w:t>
      </w:r>
      <w:r>
        <w:t></w:t>
      </w:r>
      <w:r>
        <w:rPr>
          <w:rFonts w:hint="eastAsia"/>
        </w:rPr>
        <w:t>варіант</w:t>
      </w:r>
      <w:r>
        <w:t></w:t>
      </w:r>
      <w:r>
        <w:rPr>
          <w:rFonts w:hint="eastAsia"/>
        </w:rPr>
        <w:t>відносин</w:t>
      </w:r>
      <w:r>
        <w:t></w:t>
      </w:r>
      <w:r>
        <w:rPr>
          <w:rFonts w:hint="eastAsia"/>
        </w:rPr>
        <w:t>між</w:t>
      </w:r>
      <w:r>
        <w:t></w:t>
      </w:r>
      <w:r>
        <w:rPr>
          <w:rFonts w:hint="eastAsia"/>
        </w:rPr>
        <w:t>людьми</w:t>
      </w:r>
      <w:r>
        <w:t></w:t>
      </w:r>
      <w:r>
        <w:rPr>
          <w:rFonts w:hint="eastAsia"/>
        </w:rPr>
        <w:t>у</w:t>
      </w:r>
    </w:p>
    <w:p w:rsidR="000276B9" w:rsidRDefault="000276B9" w:rsidP="000276B9">
      <w:r>
        <w:rPr>
          <w:rFonts w:hint="eastAsia"/>
        </w:rPr>
        <w:t>відповідній</w:t>
      </w:r>
      <w:r>
        <w:t></w:t>
      </w:r>
      <w:r>
        <w:rPr>
          <w:rFonts w:hint="eastAsia"/>
        </w:rPr>
        <w:t>царині</w:t>
      </w:r>
      <w:r>
        <w:t></w:t>
      </w:r>
      <w:r>
        <w:t></w:t>
      </w:r>
      <w:r>
        <w:rPr>
          <w:rFonts w:hint="eastAsia"/>
        </w:rPr>
        <w:t>може</w:t>
      </w:r>
      <w:r>
        <w:t></w:t>
      </w:r>
      <w:r>
        <w:rPr>
          <w:rFonts w:hint="eastAsia"/>
        </w:rPr>
        <w:t>одночасно</w:t>
      </w:r>
      <w:r>
        <w:t></w:t>
      </w:r>
      <w:r>
        <w:rPr>
          <w:rFonts w:hint="eastAsia"/>
        </w:rPr>
        <w:t>втілюватись</w:t>
      </w:r>
      <w:r>
        <w:t></w:t>
      </w:r>
      <w:r>
        <w:rPr>
          <w:rFonts w:hint="eastAsia"/>
        </w:rPr>
        <w:t>у</w:t>
      </w:r>
      <w:r>
        <w:t></w:t>
      </w:r>
      <w:r>
        <w:rPr>
          <w:rFonts w:hint="eastAsia"/>
        </w:rPr>
        <w:t>нормах</w:t>
      </w:r>
      <w:r>
        <w:t></w:t>
      </w:r>
      <w:r>
        <w:rPr>
          <w:rFonts w:hint="eastAsia"/>
        </w:rPr>
        <w:t>права</w:t>
      </w:r>
      <w:r>
        <w:t></w:t>
      </w:r>
      <w:r>
        <w:rPr>
          <w:rFonts w:hint="eastAsia"/>
        </w:rPr>
        <w:t>й</w:t>
      </w:r>
      <w:r>
        <w:t></w:t>
      </w:r>
      <w:r>
        <w:rPr>
          <w:rFonts w:hint="eastAsia"/>
        </w:rPr>
        <w:t>у</w:t>
      </w:r>
      <w:r>
        <w:t></w:t>
      </w:r>
      <w:r>
        <w:rPr>
          <w:rFonts w:hint="eastAsia"/>
        </w:rPr>
        <w:t>вимогах</w:t>
      </w:r>
    </w:p>
    <w:p w:rsidR="000276B9" w:rsidRDefault="000276B9" w:rsidP="000276B9">
      <w:r>
        <w:rPr>
          <w:rFonts w:hint="eastAsia"/>
        </w:rPr>
        <w:t>моралі</w:t>
      </w:r>
      <w:r>
        <w:t></w:t>
      </w:r>
      <w:r>
        <w:t></w:t>
      </w:r>
      <w:r>
        <w:rPr>
          <w:rFonts w:hint="eastAsia"/>
        </w:rPr>
        <w:t>Завдяки</w:t>
      </w:r>
      <w:r>
        <w:t></w:t>
      </w:r>
      <w:r>
        <w:rPr>
          <w:rFonts w:hint="eastAsia"/>
        </w:rPr>
        <w:t>праву</w:t>
      </w:r>
      <w:r>
        <w:t></w:t>
      </w:r>
      <w:r>
        <w:rPr>
          <w:rFonts w:hint="eastAsia"/>
        </w:rPr>
        <w:t>те</w:t>
      </w:r>
      <w:r>
        <w:t></w:t>
      </w:r>
      <w:r>
        <w:t></w:t>
      </w:r>
      <w:r>
        <w:rPr>
          <w:rFonts w:hint="eastAsia"/>
        </w:rPr>
        <w:t>що</w:t>
      </w:r>
      <w:r>
        <w:t></w:t>
      </w:r>
      <w:r>
        <w:rPr>
          <w:rFonts w:hint="eastAsia"/>
        </w:rPr>
        <w:t>було</w:t>
      </w:r>
      <w:r>
        <w:t></w:t>
      </w:r>
      <w:r>
        <w:rPr>
          <w:rFonts w:hint="eastAsia"/>
        </w:rPr>
        <w:t>виключно</w:t>
      </w:r>
      <w:r>
        <w:t></w:t>
      </w:r>
      <w:r>
        <w:rPr>
          <w:rFonts w:hint="eastAsia"/>
        </w:rPr>
        <w:t>моральним</w:t>
      </w:r>
      <w:r>
        <w:t></w:t>
      </w:r>
      <w:r>
        <w:t></w:t>
      </w:r>
      <w:r>
        <w:rPr>
          <w:rFonts w:hint="eastAsia"/>
        </w:rPr>
        <w:t>набуває</w:t>
      </w:r>
      <w:r>
        <w:t></w:t>
      </w:r>
      <w:r>
        <w:rPr>
          <w:rFonts w:hint="eastAsia"/>
        </w:rPr>
        <w:t>сили</w:t>
      </w:r>
    </w:p>
    <w:p w:rsidR="000276B9" w:rsidRDefault="000276B9" w:rsidP="000276B9">
      <w:r>
        <w:rPr>
          <w:rFonts w:hint="eastAsia"/>
        </w:rPr>
        <w:t>закону</w:t>
      </w:r>
      <w:r>
        <w:t></w:t>
      </w:r>
      <w:r>
        <w:t></w:t>
      </w:r>
      <w:r>
        <w:rPr>
          <w:rFonts w:hint="eastAsia"/>
        </w:rPr>
        <w:t>Виражена</w:t>
      </w:r>
      <w:r>
        <w:t></w:t>
      </w:r>
      <w:r>
        <w:rPr>
          <w:rFonts w:hint="eastAsia"/>
        </w:rPr>
        <w:t>в</w:t>
      </w:r>
      <w:r>
        <w:t></w:t>
      </w:r>
      <w:r>
        <w:rPr>
          <w:rFonts w:hint="eastAsia"/>
        </w:rPr>
        <w:t>законі</w:t>
      </w:r>
      <w:r>
        <w:t></w:t>
      </w:r>
      <w:r>
        <w:rPr>
          <w:rFonts w:hint="eastAsia"/>
        </w:rPr>
        <w:t>справедливість</w:t>
      </w:r>
      <w:r>
        <w:t></w:t>
      </w:r>
      <w:r>
        <w:t></w:t>
      </w:r>
      <w:r>
        <w:rPr>
          <w:rFonts w:hint="eastAsia"/>
        </w:rPr>
        <w:t>віддзеркалює</w:t>
      </w:r>
      <w:r>
        <w:t></w:t>
      </w:r>
      <w:r>
        <w:rPr>
          <w:rFonts w:hint="eastAsia"/>
        </w:rPr>
        <w:t>специфічну</w:t>
      </w:r>
      <w:r>
        <w:t></w:t>
      </w:r>
      <w:r>
        <w:rPr>
          <w:rFonts w:hint="eastAsia"/>
        </w:rPr>
        <w:t>правову</w:t>
      </w:r>
    </w:p>
    <w:p w:rsidR="000276B9" w:rsidRDefault="000276B9" w:rsidP="000276B9">
      <w:r>
        <w:rPr>
          <w:rFonts w:hint="eastAsia"/>
        </w:rPr>
        <w:t>якісну</w:t>
      </w:r>
      <w:r>
        <w:t></w:t>
      </w:r>
      <w:r>
        <w:rPr>
          <w:rFonts w:hint="eastAsia"/>
        </w:rPr>
        <w:t>визначеність</w:t>
      </w:r>
      <w:r>
        <w:t></w:t>
      </w:r>
      <w:r>
        <w:rPr>
          <w:rFonts w:hint="eastAsia"/>
        </w:rPr>
        <w:t>відповідних</w:t>
      </w:r>
      <w:r>
        <w:t></w:t>
      </w:r>
      <w:r>
        <w:rPr>
          <w:rFonts w:hint="eastAsia"/>
        </w:rPr>
        <w:t>явищ</w:t>
      </w:r>
      <w:r>
        <w:t></w:t>
      </w:r>
      <w:r>
        <w:rPr>
          <w:rFonts w:hint="eastAsia"/>
        </w:rPr>
        <w:t>і</w:t>
      </w:r>
      <w:r>
        <w:t></w:t>
      </w:r>
      <w:r>
        <w:rPr>
          <w:rFonts w:hint="eastAsia"/>
        </w:rPr>
        <w:t>процесів</w:t>
      </w:r>
      <w:r>
        <w:t></w:t>
      </w:r>
      <w:r>
        <w:t></w:t>
      </w:r>
      <w:r>
        <w:rPr>
          <w:rFonts w:hint="eastAsia"/>
        </w:rPr>
        <w:t>У</w:t>
      </w:r>
      <w:r>
        <w:t></w:t>
      </w:r>
      <w:r>
        <w:rPr>
          <w:rFonts w:hint="eastAsia"/>
        </w:rPr>
        <w:t>ній</w:t>
      </w:r>
      <w:r>
        <w:t></w:t>
      </w:r>
      <w:r>
        <w:rPr>
          <w:rFonts w:hint="eastAsia"/>
        </w:rPr>
        <w:t>немовби</w:t>
      </w:r>
      <w:r>
        <w:t></w:t>
      </w:r>
      <w:r>
        <w:rPr>
          <w:rFonts w:hint="eastAsia"/>
        </w:rPr>
        <w:t>підсумовано</w:t>
      </w:r>
    </w:p>
    <w:p w:rsidR="000276B9" w:rsidRDefault="000276B9" w:rsidP="000276B9">
      <w:r>
        <w:rPr>
          <w:rFonts w:hint="eastAsia"/>
        </w:rPr>
        <w:t>ставлення</w:t>
      </w:r>
      <w:r>
        <w:t></w:t>
      </w:r>
      <w:r>
        <w:rPr>
          <w:rFonts w:hint="eastAsia"/>
        </w:rPr>
        <w:t>суспільства</w:t>
      </w:r>
      <w:r>
        <w:t></w:t>
      </w:r>
      <w:r>
        <w:rPr>
          <w:rFonts w:hint="eastAsia"/>
        </w:rPr>
        <w:t>до</w:t>
      </w:r>
      <w:r>
        <w:t></w:t>
      </w:r>
      <w:r>
        <w:rPr>
          <w:rFonts w:hint="eastAsia"/>
        </w:rPr>
        <w:t>права</w:t>
      </w:r>
      <w:r>
        <w:t></w:t>
      </w:r>
      <w:r>
        <w:t></w:t>
      </w:r>
      <w:r>
        <w:rPr>
          <w:rFonts w:hint="eastAsia"/>
        </w:rPr>
        <w:t>При</w:t>
      </w:r>
      <w:r>
        <w:t></w:t>
      </w:r>
      <w:r>
        <w:rPr>
          <w:rFonts w:hint="eastAsia"/>
        </w:rPr>
        <w:t>цьому</w:t>
      </w:r>
      <w:r>
        <w:t></w:t>
      </w:r>
      <w:r>
        <w:rPr>
          <w:rFonts w:hint="eastAsia"/>
        </w:rPr>
        <w:t>серед</w:t>
      </w:r>
      <w:r>
        <w:t></w:t>
      </w:r>
      <w:r>
        <w:rPr>
          <w:rFonts w:hint="eastAsia"/>
        </w:rPr>
        <w:t>цілей</w:t>
      </w:r>
      <w:r>
        <w:t></w:t>
      </w:r>
      <w:r>
        <w:rPr>
          <w:rFonts w:hint="eastAsia"/>
        </w:rPr>
        <w:t>правової</w:t>
      </w:r>
      <w:r>
        <w:t></w:t>
      </w:r>
      <w:r>
        <w:rPr>
          <w:rFonts w:hint="eastAsia"/>
        </w:rPr>
        <w:t>системи</w:t>
      </w:r>
    </w:p>
    <w:p w:rsidR="000276B9" w:rsidRDefault="000276B9" w:rsidP="000276B9">
      <w:r>
        <w:rPr>
          <w:rFonts w:hint="eastAsia"/>
        </w:rPr>
        <w:t>вона</w:t>
      </w:r>
      <w:r>
        <w:t></w:t>
      </w:r>
      <w:r>
        <w:rPr>
          <w:rFonts w:hint="eastAsia"/>
        </w:rPr>
        <w:t>посідає</w:t>
      </w:r>
      <w:r>
        <w:t></w:t>
      </w:r>
      <w:r>
        <w:rPr>
          <w:rFonts w:hint="eastAsia"/>
        </w:rPr>
        <w:t>пріоритетне</w:t>
      </w:r>
      <w:r>
        <w:t></w:t>
      </w:r>
      <w:r>
        <w:rPr>
          <w:rFonts w:hint="eastAsia"/>
        </w:rPr>
        <w:t>місце</w:t>
      </w:r>
      <w:r>
        <w:t></w:t>
      </w:r>
      <w:r>
        <w:t></w:t>
      </w:r>
      <w:r>
        <w:rPr>
          <w:rFonts w:hint="eastAsia"/>
        </w:rPr>
        <w:t>є</w:t>
      </w:r>
      <w:r>
        <w:t></w:t>
      </w:r>
      <w:r>
        <w:rPr>
          <w:rFonts w:hint="eastAsia"/>
        </w:rPr>
        <w:t>беззаперечною</w:t>
      </w:r>
      <w:r>
        <w:t></w:t>
      </w:r>
      <w:r>
        <w:rPr>
          <w:rFonts w:hint="eastAsia"/>
        </w:rPr>
        <w:t>цінністю</w:t>
      </w:r>
      <w:r>
        <w:t></w:t>
      </w:r>
      <w:r>
        <w:t></w:t>
      </w:r>
      <w:r>
        <w:rPr>
          <w:rFonts w:hint="eastAsia"/>
        </w:rPr>
        <w:t>яка</w:t>
      </w:r>
      <w:r>
        <w:t></w:t>
      </w:r>
      <w:r>
        <w:rPr>
          <w:rFonts w:hint="eastAsia"/>
        </w:rPr>
        <w:t>не</w:t>
      </w:r>
      <w:r>
        <w:t></w:t>
      </w:r>
      <w:r>
        <w:rPr>
          <w:rFonts w:hint="eastAsia"/>
        </w:rPr>
        <w:t>може</w:t>
      </w:r>
      <w:r>
        <w:t></w:t>
      </w:r>
      <w:r>
        <w:rPr>
          <w:rFonts w:hint="eastAsia"/>
        </w:rPr>
        <w:t>бути</w:t>
      </w:r>
    </w:p>
    <w:p w:rsidR="000276B9" w:rsidRDefault="000276B9" w:rsidP="000276B9">
      <w:r>
        <w:rPr>
          <w:rFonts w:hint="eastAsia"/>
        </w:rPr>
        <w:t>обмежена</w:t>
      </w:r>
      <w:r>
        <w:t></w:t>
      </w:r>
      <w:r>
        <w:rPr>
          <w:rFonts w:hint="eastAsia"/>
        </w:rPr>
        <w:t>лише</w:t>
      </w:r>
      <w:r>
        <w:t></w:t>
      </w:r>
      <w:r>
        <w:rPr>
          <w:rFonts w:hint="eastAsia"/>
        </w:rPr>
        <w:t>міркуваннями</w:t>
      </w:r>
      <w:r>
        <w:t></w:t>
      </w:r>
      <w:r>
        <w:rPr>
          <w:rFonts w:hint="eastAsia"/>
        </w:rPr>
        <w:t>щодо</w:t>
      </w:r>
      <w:r>
        <w:t></w:t>
      </w:r>
      <w:r>
        <w:rPr>
          <w:rFonts w:hint="eastAsia"/>
        </w:rPr>
        <w:t>можливої</w:t>
      </w:r>
      <w:r>
        <w:t></w:t>
      </w:r>
      <w:r>
        <w:rPr>
          <w:rFonts w:hint="eastAsia"/>
        </w:rPr>
        <w:t>її</w:t>
      </w:r>
      <w:r>
        <w:t></w:t>
      </w:r>
      <w:r>
        <w:rPr>
          <w:rFonts w:hint="eastAsia"/>
        </w:rPr>
        <w:t>реалізації</w:t>
      </w:r>
      <w:r>
        <w:t></w:t>
      </w:r>
      <w:r>
        <w:t></w:t>
      </w:r>
      <w:r>
        <w:rPr>
          <w:rFonts w:hint="eastAsia"/>
        </w:rPr>
        <w:t>належної</w:t>
      </w:r>
    </w:p>
    <w:p w:rsidR="000276B9" w:rsidRDefault="000276B9" w:rsidP="000276B9">
      <w:r>
        <w:rPr>
          <w:rFonts w:hint="eastAsia"/>
        </w:rPr>
        <w:t>організації</w:t>
      </w:r>
      <w:r>
        <w:t></w:t>
      </w:r>
      <w:r>
        <w:rPr>
          <w:rFonts w:hint="eastAsia"/>
        </w:rPr>
        <w:t>чи</w:t>
      </w:r>
      <w:r>
        <w:t></w:t>
      </w:r>
      <w:r>
        <w:rPr>
          <w:rFonts w:hint="eastAsia"/>
        </w:rPr>
        <w:t>ефективності</w:t>
      </w:r>
      <w:r>
        <w:t></w:t>
      </w:r>
      <w:r>
        <w:t></w:t>
      </w:r>
      <w:r>
        <w:rPr>
          <w:rFonts w:hint="eastAsia"/>
        </w:rPr>
        <w:t>Усі</w:t>
      </w:r>
      <w:r>
        <w:t></w:t>
      </w:r>
      <w:r>
        <w:rPr>
          <w:rFonts w:hint="eastAsia"/>
        </w:rPr>
        <w:t>галузі</w:t>
      </w:r>
      <w:r>
        <w:t></w:t>
      </w:r>
      <w:r>
        <w:rPr>
          <w:rFonts w:hint="eastAsia"/>
        </w:rPr>
        <w:t>права</w:t>
      </w:r>
      <w:r>
        <w:t></w:t>
      </w:r>
      <w:r>
        <w:rPr>
          <w:rFonts w:hint="eastAsia"/>
        </w:rPr>
        <w:t>покликані</w:t>
      </w:r>
      <w:r>
        <w:t></w:t>
      </w:r>
      <w:r>
        <w:rPr>
          <w:rFonts w:hint="eastAsia"/>
        </w:rPr>
        <w:t>втілювати</w:t>
      </w:r>
    </w:p>
    <w:p w:rsidR="000276B9" w:rsidRDefault="000276B9" w:rsidP="000276B9">
      <w:r>
        <w:rPr>
          <w:rFonts w:hint="eastAsia"/>
        </w:rPr>
        <w:t>справедливість</w:t>
      </w:r>
      <w:r>
        <w:t></w:t>
      </w:r>
      <w:r>
        <w:rPr>
          <w:rFonts w:hint="eastAsia"/>
        </w:rPr>
        <w:t>у</w:t>
      </w:r>
      <w:r>
        <w:t></w:t>
      </w:r>
      <w:r>
        <w:rPr>
          <w:rFonts w:hint="eastAsia"/>
        </w:rPr>
        <w:t>впорядкуванні</w:t>
      </w:r>
      <w:r>
        <w:t></w:t>
      </w:r>
      <w:r>
        <w:rPr>
          <w:rFonts w:hint="eastAsia"/>
        </w:rPr>
        <w:t>ними</w:t>
      </w:r>
      <w:r>
        <w:t></w:t>
      </w:r>
      <w:r>
        <w:rPr>
          <w:rFonts w:hint="eastAsia"/>
        </w:rPr>
        <w:t>суспільних</w:t>
      </w:r>
      <w:r>
        <w:t></w:t>
      </w:r>
      <w:r>
        <w:rPr>
          <w:rFonts w:hint="eastAsia"/>
        </w:rPr>
        <w:t>відносин</w:t>
      </w:r>
      <w:r>
        <w:t></w:t>
      </w:r>
      <w:r>
        <w:t></w:t>
      </w:r>
      <w:r>
        <w:rPr>
          <w:rFonts w:hint="eastAsia"/>
        </w:rPr>
        <w:t>а</w:t>
      </w:r>
      <w:r>
        <w:t></w:t>
      </w:r>
      <w:r>
        <w:rPr>
          <w:rFonts w:hint="eastAsia"/>
        </w:rPr>
        <w:t>значить</w:t>
      </w:r>
      <w:r>
        <w:t></w:t>
      </w:r>
    </w:p>
    <w:p w:rsidR="000276B9" w:rsidRDefault="000276B9" w:rsidP="000276B9">
      <w:r>
        <w:rPr>
          <w:rFonts w:hint="eastAsia"/>
        </w:rPr>
        <w:t>створювати</w:t>
      </w:r>
      <w:r>
        <w:t></w:t>
      </w:r>
      <w:r>
        <w:rPr>
          <w:rFonts w:hint="eastAsia"/>
        </w:rPr>
        <w:t>справедливі</w:t>
      </w:r>
      <w:r>
        <w:t></w:t>
      </w:r>
      <w:r>
        <w:rPr>
          <w:rFonts w:hint="eastAsia"/>
        </w:rPr>
        <w:t>правовідносини</w:t>
      </w:r>
      <w:r>
        <w:t></w:t>
      </w:r>
      <w:r>
        <w:t></w:t>
      </w:r>
      <w:r>
        <w:rPr>
          <w:rFonts w:hint="eastAsia"/>
        </w:rPr>
        <w:t>Принцип</w:t>
      </w:r>
      <w:r>
        <w:t></w:t>
      </w:r>
      <w:r>
        <w:rPr>
          <w:rFonts w:hint="eastAsia"/>
        </w:rPr>
        <w:t>справедливості</w:t>
      </w:r>
    </w:p>
    <w:p w:rsidR="000276B9" w:rsidRDefault="000276B9" w:rsidP="000276B9">
      <w:r>
        <w:rPr>
          <w:rFonts w:hint="eastAsia"/>
        </w:rPr>
        <w:t>покликаний</w:t>
      </w:r>
      <w:r>
        <w:t></w:t>
      </w:r>
      <w:r>
        <w:rPr>
          <w:rFonts w:hint="eastAsia"/>
        </w:rPr>
        <w:t>регламентувати</w:t>
      </w:r>
      <w:r>
        <w:t></w:t>
      </w:r>
      <w:r>
        <w:rPr>
          <w:rFonts w:hint="eastAsia"/>
        </w:rPr>
        <w:t>й</w:t>
      </w:r>
      <w:r>
        <w:t></w:t>
      </w:r>
      <w:r>
        <w:rPr>
          <w:rFonts w:hint="eastAsia"/>
        </w:rPr>
        <w:t>забезпечувати</w:t>
      </w:r>
      <w:r>
        <w:t></w:t>
      </w:r>
      <w:r>
        <w:rPr>
          <w:rFonts w:hint="eastAsia"/>
        </w:rPr>
        <w:t>взаємодію</w:t>
      </w:r>
      <w:r>
        <w:t></w:t>
      </w:r>
      <w:r>
        <w:rPr>
          <w:rFonts w:hint="eastAsia"/>
        </w:rPr>
        <w:t>всіх</w:t>
      </w:r>
      <w:r>
        <w:t></w:t>
      </w:r>
      <w:r>
        <w:rPr>
          <w:rFonts w:hint="eastAsia"/>
        </w:rPr>
        <w:t>складників</w:t>
      </w:r>
    </w:p>
    <w:p w:rsidR="000276B9" w:rsidRDefault="000276B9" w:rsidP="000276B9">
      <w:r>
        <w:rPr>
          <w:rFonts w:hint="eastAsia"/>
        </w:rPr>
        <w:t>механізму</w:t>
      </w:r>
      <w:r>
        <w:t></w:t>
      </w:r>
      <w:r>
        <w:rPr>
          <w:rFonts w:hint="eastAsia"/>
        </w:rPr>
        <w:t>правового</w:t>
      </w:r>
      <w:r>
        <w:t></w:t>
      </w:r>
      <w:r>
        <w:rPr>
          <w:rFonts w:hint="eastAsia"/>
        </w:rPr>
        <w:t>регулювання</w:t>
      </w:r>
      <w:r>
        <w:t></w:t>
      </w:r>
      <w:r>
        <w:rPr>
          <w:rFonts w:hint="eastAsia"/>
        </w:rPr>
        <w:t>цих</w:t>
      </w:r>
      <w:r>
        <w:t></w:t>
      </w:r>
      <w:r>
        <w:rPr>
          <w:rFonts w:hint="eastAsia"/>
        </w:rPr>
        <w:t>відносин</w:t>
      </w:r>
      <w:r>
        <w:t></w:t>
      </w:r>
    </w:p>
    <w:p w:rsidR="000276B9" w:rsidRDefault="000276B9" w:rsidP="000276B9">
      <w:r>
        <w:t></w:t>
      </w:r>
      <w:r>
        <w:t></w:t>
      </w:r>
      <w:r>
        <w:t></w:t>
      </w:r>
    </w:p>
    <w:p w:rsidR="000276B9" w:rsidRDefault="000276B9" w:rsidP="000276B9">
      <w:r>
        <w:rPr>
          <w:rFonts w:hint="eastAsia"/>
        </w:rPr>
        <w:t>Правозастосовна</w:t>
      </w:r>
      <w:r>
        <w:t></w:t>
      </w:r>
      <w:r>
        <w:rPr>
          <w:rFonts w:hint="eastAsia"/>
        </w:rPr>
        <w:t>діяльність</w:t>
      </w:r>
      <w:r>
        <w:t></w:t>
      </w:r>
      <w:r>
        <w:rPr>
          <w:rFonts w:hint="eastAsia"/>
        </w:rPr>
        <w:t>теж</w:t>
      </w:r>
      <w:r>
        <w:t></w:t>
      </w:r>
      <w:r>
        <w:rPr>
          <w:rFonts w:hint="eastAsia"/>
        </w:rPr>
        <w:t>має</w:t>
      </w:r>
      <w:r>
        <w:t></w:t>
      </w:r>
      <w:r>
        <w:rPr>
          <w:rFonts w:hint="eastAsia"/>
        </w:rPr>
        <w:t>відповідати</w:t>
      </w:r>
      <w:r>
        <w:t></w:t>
      </w:r>
      <w:r>
        <w:rPr>
          <w:rFonts w:hint="eastAsia"/>
        </w:rPr>
        <w:t>зазначеному</w:t>
      </w:r>
    </w:p>
    <w:p w:rsidR="000276B9" w:rsidRDefault="000276B9" w:rsidP="000276B9">
      <w:r>
        <w:rPr>
          <w:rFonts w:hint="eastAsia"/>
        </w:rPr>
        <w:t>принципу</w:t>
      </w:r>
      <w:r>
        <w:t></w:t>
      </w:r>
      <w:r>
        <w:t></w:t>
      </w:r>
      <w:r>
        <w:rPr>
          <w:rFonts w:hint="eastAsia"/>
        </w:rPr>
        <w:t>Загалом</w:t>
      </w:r>
      <w:r>
        <w:t></w:t>
      </w:r>
      <w:r>
        <w:rPr>
          <w:rFonts w:hint="eastAsia"/>
        </w:rPr>
        <w:t>же</w:t>
      </w:r>
      <w:r>
        <w:t></w:t>
      </w:r>
      <w:r>
        <w:rPr>
          <w:rFonts w:hint="eastAsia"/>
        </w:rPr>
        <w:t>справедливість</w:t>
      </w:r>
      <w:r>
        <w:t></w:t>
      </w:r>
      <w:r>
        <w:t></w:t>
      </w:r>
      <w:r>
        <w:rPr>
          <w:rFonts w:hint="eastAsia"/>
        </w:rPr>
        <w:t>втілюючись</w:t>
      </w:r>
      <w:r>
        <w:t></w:t>
      </w:r>
      <w:r>
        <w:rPr>
          <w:rFonts w:hint="eastAsia"/>
        </w:rPr>
        <w:t>у</w:t>
      </w:r>
      <w:r>
        <w:t></w:t>
      </w:r>
      <w:r>
        <w:rPr>
          <w:rFonts w:hint="eastAsia"/>
        </w:rPr>
        <w:t>праві</w:t>
      </w:r>
      <w:r>
        <w:t></w:t>
      </w:r>
      <w:r>
        <w:t></w:t>
      </w:r>
      <w:r>
        <w:rPr>
          <w:rFonts w:hint="eastAsia"/>
        </w:rPr>
        <w:t>виступає</w:t>
      </w:r>
    </w:p>
    <w:p w:rsidR="000276B9" w:rsidRDefault="000276B9" w:rsidP="000276B9">
      <w:r>
        <w:rPr>
          <w:rFonts w:hint="eastAsia"/>
        </w:rPr>
        <w:t>основним</w:t>
      </w:r>
      <w:r>
        <w:t></w:t>
      </w:r>
      <w:r>
        <w:rPr>
          <w:rFonts w:hint="eastAsia"/>
        </w:rPr>
        <w:t>виразником</w:t>
      </w:r>
      <w:r>
        <w:t></w:t>
      </w:r>
      <w:r>
        <w:rPr>
          <w:rFonts w:hint="eastAsia"/>
        </w:rPr>
        <w:t>і</w:t>
      </w:r>
      <w:r>
        <w:t></w:t>
      </w:r>
      <w:r>
        <w:rPr>
          <w:rFonts w:hint="eastAsia"/>
        </w:rPr>
        <w:t>показником</w:t>
      </w:r>
      <w:r>
        <w:t></w:t>
      </w:r>
      <w:r>
        <w:rPr>
          <w:rFonts w:hint="eastAsia"/>
        </w:rPr>
        <w:t>його</w:t>
      </w:r>
      <w:r>
        <w:t></w:t>
      </w:r>
      <w:r>
        <w:rPr>
          <w:rFonts w:hint="eastAsia"/>
        </w:rPr>
        <w:t>дієвості</w:t>
      </w:r>
      <w:r>
        <w:t></w:t>
      </w:r>
      <w:r>
        <w:t></w:t>
      </w:r>
      <w:r>
        <w:rPr>
          <w:rFonts w:hint="eastAsia"/>
        </w:rPr>
        <w:t>його</w:t>
      </w:r>
      <w:r>
        <w:t></w:t>
      </w:r>
      <w:r>
        <w:rPr>
          <w:rFonts w:hint="eastAsia"/>
        </w:rPr>
        <w:t>сутністю</w:t>
      </w:r>
      <w:r>
        <w:t></w:t>
      </w:r>
      <w:r>
        <w:t></w:t>
      </w:r>
      <w:r>
        <w:rPr>
          <w:rFonts w:hint="eastAsia"/>
        </w:rPr>
        <w:t>саме</w:t>
      </w:r>
      <w:r>
        <w:t></w:t>
      </w:r>
      <w:r>
        <w:rPr>
          <w:rFonts w:hint="eastAsia"/>
        </w:rPr>
        <w:t>право</w:t>
      </w:r>
    </w:p>
    <w:p w:rsidR="000276B9" w:rsidRDefault="000276B9" w:rsidP="000276B9">
      <w:r>
        <w:rPr>
          <w:rFonts w:hint="eastAsia"/>
        </w:rPr>
        <w:t>може</w:t>
      </w:r>
      <w:r>
        <w:t></w:t>
      </w:r>
      <w:r>
        <w:rPr>
          <w:rFonts w:hint="eastAsia"/>
        </w:rPr>
        <w:t>існувати</w:t>
      </w:r>
      <w:r>
        <w:t></w:t>
      </w:r>
      <w:r>
        <w:rPr>
          <w:rFonts w:hint="eastAsia"/>
        </w:rPr>
        <w:t>як</w:t>
      </w:r>
      <w:r>
        <w:t></w:t>
      </w:r>
      <w:r>
        <w:rPr>
          <w:rFonts w:hint="eastAsia"/>
        </w:rPr>
        <w:t>справедливість</w:t>
      </w:r>
      <w:r>
        <w:t></w:t>
      </w:r>
      <w:r>
        <w:t></w:t>
      </w:r>
      <w:r>
        <w:rPr>
          <w:rFonts w:hint="eastAsia"/>
        </w:rPr>
        <w:t>Право</w:t>
      </w:r>
      <w:r>
        <w:t></w:t>
      </w:r>
      <w:r>
        <w:rPr>
          <w:rFonts w:hint="eastAsia"/>
        </w:rPr>
        <w:t>ж</w:t>
      </w:r>
      <w:r>
        <w:t></w:t>
      </w:r>
      <w:r>
        <w:rPr>
          <w:rFonts w:hint="eastAsia"/>
        </w:rPr>
        <w:t>не</w:t>
      </w:r>
      <w:r>
        <w:t></w:t>
      </w:r>
      <w:r>
        <w:rPr>
          <w:rFonts w:hint="eastAsia"/>
        </w:rPr>
        <w:t>може</w:t>
      </w:r>
      <w:r>
        <w:t></w:t>
      </w:r>
      <w:r>
        <w:rPr>
          <w:rFonts w:hint="eastAsia"/>
        </w:rPr>
        <w:t>бути</w:t>
      </w:r>
      <w:r>
        <w:t></w:t>
      </w:r>
      <w:r>
        <w:rPr>
          <w:rFonts w:hint="eastAsia"/>
        </w:rPr>
        <w:t>вищим</w:t>
      </w:r>
      <w:r>
        <w:t></w:t>
      </w:r>
      <w:r>
        <w:rPr>
          <w:rFonts w:hint="eastAsia"/>
        </w:rPr>
        <w:t>за</w:t>
      </w:r>
    </w:p>
    <w:p w:rsidR="000276B9" w:rsidRDefault="000276B9" w:rsidP="000276B9">
      <w:r>
        <w:rPr>
          <w:rFonts w:hint="eastAsia"/>
        </w:rPr>
        <w:t>справедливість</w:t>
      </w:r>
      <w:r>
        <w:t></w:t>
      </w:r>
      <w:r>
        <w:t></w:t>
      </w:r>
      <w:r>
        <w:rPr>
          <w:rFonts w:hint="eastAsia"/>
        </w:rPr>
        <w:t>несправедливим</w:t>
      </w:r>
      <w:r>
        <w:t></w:t>
      </w:r>
      <w:r>
        <w:rPr>
          <w:rFonts w:hint="eastAsia"/>
        </w:rPr>
        <w:t>може</w:t>
      </w:r>
      <w:r>
        <w:t></w:t>
      </w:r>
      <w:r>
        <w:rPr>
          <w:rFonts w:hint="eastAsia"/>
        </w:rPr>
        <w:t>бути</w:t>
      </w:r>
      <w:r>
        <w:t></w:t>
      </w:r>
      <w:r>
        <w:rPr>
          <w:rFonts w:hint="eastAsia"/>
        </w:rPr>
        <w:t>лише</w:t>
      </w:r>
      <w:r>
        <w:t></w:t>
      </w:r>
      <w:r>
        <w:rPr>
          <w:rFonts w:hint="eastAsia"/>
        </w:rPr>
        <w:t>законодавство</w:t>
      </w:r>
      <w:r>
        <w:t></w:t>
      </w:r>
      <w:r>
        <w:t></w:t>
      </w:r>
      <w:r>
        <w:rPr>
          <w:rFonts w:hint="eastAsia"/>
        </w:rPr>
        <w:t>Цінність</w:t>
      </w:r>
    </w:p>
    <w:p w:rsidR="000276B9" w:rsidRDefault="000276B9" w:rsidP="000276B9">
      <w:r>
        <w:rPr>
          <w:rFonts w:hint="eastAsia"/>
        </w:rPr>
        <w:t>права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воно</w:t>
      </w:r>
      <w:r>
        <w:t></w:t>
      </w:r>
      <w:r>
        <w:rPr>
          <w:rFonts w:hint="eastAsia"/>
        </w:rPr>
        <w:t>виражає</w:t>
      </w:r>
      <w:r>
        <w:t></w:t>
      </w:r>
      <w:r>
        <w:rPr>
          <w:rFonts w:hint="eastAsia"/>
        </w:rPr>
        <w:t>ідею</w:t>
      </w:r>
      <w:r>
        <w:t></w:t>
      </w:r>
      <w:r>
        <w:rPr>
          <w:rFonts w:hint="eastAsia"/>
        </w:rPr>
        <w:t>справедливості</w:t>
      </w:r>
      <w:r>
        <w:t></w:t>
      </w:r>
      <w:r>
        <w:t></w:t>
      </w:r>
      <w:r>
        <w:rPr>
          <w:rFonts w:hint="eastAsia"/>
        </w:rPr>
        <w:t>служить</w:t>
      </w:r>
    </w:p>
    <w:p w:rsidR="000276B9" w:rsidRDefault="000276B9" w:rsidP="000276B9">
      <w:r>
        <w:rPr>
          <w:rFonts w:hint="eastAsia"/>
        </w:rPr>
        <w:t>засобом</w:t>
      </w:r>
      <w:r>
        <w:t></w:t>
      </w:r>
      <w:r>
        <w:rPr>
          <w:rFonts w:hint="eastAsia"/>
        </w:rPr>
        <w:t>її</w:t>
      </w:r>
      <w:r>
        <w:t></w:t>
      </w:r>
      <w:r>
        <w:rPr>
          <w:rFonts w:hint="eastAsia"/>
        </w:rPr>
        <w:t>закріплення</w:t>
      </w:r>
      <w:r>
        <w:t></w:t>
      </w:r>
      <w:r>
        <w:rPr>
          <w:rFonts w:hint="eastAsia"/>
        </w:rPr>
        <w:t>й</w:t>
      </w:r>
      <w:r>
        <w:t></w:t>
      </w:r>
      <w:r>
        <w:rPr>
          <w:rFonts w:hint="eastAsia"/>
        </w:rPr>
        <w:t>захисту</w:t>
      </w:r>
      <w:r>
        <w:t></w:t>
      </w:r>
      <w:r>
        <w:t></w:t>
      </w:r>
      <w:r>
        <w:rPr>
          <w:rFonts w:hint="eastAsia"/>
        </w:rPr>
        <w:t>Справедливість</w:t>
      </w:r>
      <w:r>
        <w:t></w:t>
      </w:r>
      <w:r>
        <w:rPr>
          <w:rFonts w:hint="eastAsia"/>
        </w:rPr>
        <w:t>становить</w:t>
      </w:r>
      <w:r>
        <w:t></w:t>
      </w:r>
      <w:r>
        <w:rPr>
          <w:rFonts w:hint="eastAsia"/>
        </w:rPr>
        <w:t>собою</w:t>
      </w:r>
      <w:r>
        <w:t></w:t>
      </w:r>
      <w:r>
        <w:rPr>
          <w:rFonts w:hint="eastAsia"/>
        </w:rPr>
        <w:t>необхідне</w:t>
      </w:r>
    </w:p>
    <w:p w:rsidR="000276B9" w:rsidRDefault="000276B9" w:rsidP="000276B9">
      <w:r>
        <w:rPr>
          <w:rFonts w:hint="eastAsia"/>
        </w:rPr>
        <w:t>суспільне</w:t>
      </w:r>
      <w:r>
        <w:t></w:t>
      </w:r>
      <w:r>
        <w:rPr>
          <w:rFonts w:hint="eastAsia"/>
        </w:rPr>
        <w:t>явище</w:t>
      </w:r>
      <w:r>
        <w:t></w:t>
      </w:r>
      <w:r>
        <w:t></w:t>
      </w:r>
      <w:r>
        <w:rPr>
          <w:rFonts w:hint="eastAsia"/>
        </w:rPr>
        <w:t>що</w:t>
      </w:r>
      <w:r>
        <w:t></w:t>
      </w:r>
      <w:r>
        <w:rPr>
          <w:rFonts w:hint="eastAsia"/>
        </w:rPr>
        <w:t>отримало</w:t>
      </w:r>
      <w:r>
        <w:t></w:t>
      </w:r>
      <w:r>
        <w:rPr>
          <w:rFonts w:hint="eastAsia"/>
        </w:rPr>
        <w:t>вираження</w:t>
      </w:r>
      <w:r>
        <w:t></w:t>
      </w:r>
      <w:r>
        <w:rPr>
          <w:rFonts w:hint="eastAsia"/>
        </w:rPr>
        <w:t>в</w:t>
      </w:r>
      <w:r>
        <w:t></w:t>
      </w:r>
      <w:r>
        <w:rPr>
          <w:rFonts w:hint="eastAsia"/>
        </w:rPr>
        <w:t>позиції</w:t>
      </w:r>
      <w:r>
        <w:t></w:t>
      </w:r>
      <w:r>
        <w:rPr>
          <w:rFonts w:hint="eastAsia"/>
        </w:rPr>
        <w:t>нормотворця</w:t>
      </w:r>
      <w:r>
        <w:t></w:t>
      </w:r>
      <w:r>
        <w:t></w:t>
      </w:r>
      <w:r>
        <w:rPr>
          <w:rFonts w:hint="eastAsia"/>
        </w:rPr>
        <w:t>який</w:t>
      </w:r>
    </w:p>
    <w:p w:rsidR="000276B9" w:rsidRDefault="000276B9" w:rsidP="000276B9">
      <w:r>
        <w:rPr>
          <w:rFonts w:hint="eastAsia"/>
        </w:rPr>
        <w:t>називає</w:t>
      </w:r>
      <w:r>
        <w:t></w:t>
      </w:r>
      <w:r>
        <w:rPr>
          <w:rFonts w:hint="eastAsia"/>
        </w:rPr>
        <w:t>її</w:t>
      </w:r>
      <w:r>
        <w:t></w:t>
      </w:r>
      <w:r>
        <w:rPr>
          <w:rFonts w:hint="eastAsia"/>
        </w:rPr>
        <w:t>соціальною</w:t>
      </w:r>
      <w:r>
        <w:t></w:t>
      </w:r>
      <w:r>
        <w:t></w:t>
      </w:r>
      <w:r>
        <w:rPr>
          <w:rFonts w:hint="eastAsia"/>
        </w:rPr>
        <w:t>Право</w:t>
      </w:r>
      <w:r>
        <w:t></w:t>
      </w:r>
      <w:r>
        <w:rPr>
          <w:rFonts w:hint="eastAsia"/>
        </w:rPr>
        <w:t>сприймається</w:t>
      </w:r>
      <w:r>
        <w:t></w:t>
      </w:r>
      <w:r>
        <w:rPr>
          <w:rFonts w:hint="eastAsia"/>
        </w:rPr>
        <w:t>суспільством</w:t>
      </w:r>
      <w:r>
        <w:t></w:t>
      </w:r>
      <w:r>
        <w:rPr>
          <w:rFonts w:hint="eastAsia"/>
        </w:rPr>
        <w:t>тією</w:t>
      </w:r>
      <w:r>
        <w:t></w:t>
      </w:r>
      <w:r>
        <w:rPr>
          <w:rFonts w:hint="eastAsia"/>
        </w:rPr>
        <w:t>мірою</w:t>
      </w:r>
      <w:r>
        <w:t></w:t>
      </w:r>
      <w:r>
        <w:t></w:t>
      </w:r>
      <w:r>
        <w:rPr>
          <w:rFonts w:hint="eastAsia"/>
        </w:rPr>
        <w:t>якою</w:t>
      </w:r>
    </w:p>
    <w:p w:rsidR="000276B9" w:rsidRDefault="000276B9" w:rsidP="000276B9">
      <w:r>
        <w:rPr>
          <w:rFonts w:hint="eastAsia"/>
        </w:rPr>
        <w:t>воно</w:t>
      </w:r>
      <w:r>
        <w:t></w:t>
      </w:r>
      <w:r>
        <w:rPr>
          <w:rFonts w:hint="eastAsia"/>
        </w:rPr>
        <w:t>забезпечує</w:t>
      </w:r>
      <w:r>
        <w:t></w:t>
      </w:r>
      <w:r>
        <w:rPr>
          <w:rFonts w:hint="eastAsia"/>
        </w:rPr>
        <w:t>справедливість</w:t>
      </w:r>
      <w:r>
        <w:t></w:t>
      </w:r>
      <w:r>
        <w:t></w:t>
      </w:r>
      <w:r>
        <w:rPr>
          <w:rFonts w:hint="eastAsia"/>
        </w:rPr>
        <w:t>поняття</w:t>
      </w:r>
      <w:r>
        <w:t></w:t>
      </w:r>
      <w:r>
        <w:rPr>
          <w:rFonts w:hint="eastAsia"/>
        </w:rPr>
        <w:t>якої</w:t>
      </w:r>
      <w:r>
        <w:t></w:t>
      </w:r>
      <w:r>
        <w:rPr>
          <w:rFonts w:hint="eastAsia"/>
        </w:rPr>
        <w:t>випливає</w:t>
      </w:r>
      <w:r>
        <w:t></w:t>
      </w:r>
      <w:r>
        <w:t></w:t>
      </w:r>
      <w:r>
        <w:rPr>
          <w:rFonts w:hint="eastAsia"/>
        </w:rPr>
        <w:t>що</w:t>
      </w:r>
      <w:r>
        <w:t></w:t>
      </w:r>
      <w:r>
        <w:rPr>
          <w:rFonts w:hint="eastAsia"/>
        </w:rPr>
        <w:t>рівні</w:t>
      </w:r>
      <w:r>
        <w:t></w:t>
      </w:r>
      <w:r>
        <w:rPr>
          <w:rFonts w:hint="eastAsia"/>
        </w:rPr>
        <w:t>вимагають</w:t>
      </w:r>
    </w:p>
    <w:p w:rsidR="000276B9" w:rsidRDefault="000276B9" w:rsidP="000276B9">
      <w:r>
        <w:rPr>
          <w:rFonts w:hint="eastAsia"/>
        </w:rPr>
        <w:t>рівного</w:t>
      </w:r>
      <w:r>
        <w:t></w:t>
      </w:r>
      <w:r>
        <w:rPr>
          <w:rFonts w:hint="eastAsia"/>
        </w:rPr>
        <w:t>ставлення</w:t>
      </w:r>
      <w:r>
        <w:t></w:t>
      </w:r>
      <w:r>
        <w:rPr>
          <w:rFonts w:hint="eastAsia"/>
        </w:rPr>
        <w:t>з</w:t>
      </w:r>
      <w:r>
        <w:t></w:t>
      </w:r>
      <w:r>
        <w:rPr>
          <w:rFonts w:hint="eastAsia"/>
        </w:rPr>
        <w:t>боку</w:t>
      </w:r>
      <w:r>
        <w:t></w:t>
      </w:r>
      <w:r>
        <w:rPr>
          <w:rFonts w:hint="eastAsia"/>
        </w:rPr>
        <w:t>права</w:t>
      </w:r>
      <w:r>
        <w:t></w:t>
      </w:r>
      <w:r>
        <w:t></w:t>
      </w:r>
      <w:r>
        <w:rPr>
          <w:rFonts w:hint="eastAsia"/>
        </w:rPr>
        <w:t>а</w:t>
      </w:r>
      <w:r>
        <w:t></w:t>
      </w:r>
      <w:r>
        <w:rPr>
          <w:rFonts w:hint="eastAsia"/>
        </w:rPr>
        <w:t>різні</w:t>
      </w:r>
      <w:r>
        <w:t></w:t>
      </w:r>
      <w:r>
        <w:rPr>
          <w:rFonts w:hint="eastAsia"/>
        </w:rPr>
        <w:t>–</w:t>
      </w:r>
      <w:r>
        <w:t></w:t>
      </w:r>
      <w:r>
        <w:rPr>
          <w:rFonts w:hint="eastAsia"/>
        </w:rPr>
        <w:t>ставлення</w:t>
      </w:r>
      <w:r>
        <w:t></w:t>
      </w:r>
      <w:r>
        <w:rPr>
          <w:rFonts w:hint="eastAsia"/>
        </w:rPr>
        <w:t>різного</w:t>
      </w:r>
      <w:r>
        <w:t></w:t>
      </w:r>
      <w:r>
        <w:rPr>
          <w:rFonts w:hint="eastAsia"/>
        </w:rPr>
        <w:t>відповідно</w:t>
      </w:r>
      <w:r>
        <w:t></w:t>
      </w:r>
      <w:r>
        <w:rPr>
          <w:rFonts w:hint="eastAsia"/>
        </w:rPr>
        <w:t>до</w:t>
      </w:r>
    </w:p>
    <w:p w:rsidR="000276B9" w:rsidRDefault="000276B9" w:rsidP="000276B9">
      <w:r>
        <w:rPr>
          <w:rFonts w:hint="eastAsia"/>
        </w:rPr>
        <w:t>відмінностей</w:t>
      </w:r>
      <w:r>
        <w:t></w:t>
      </w:r>
      <w:r>
        <w:rPr>
          <w:rFonts w:hint="eastAsia"/>
        </w:rPr>
        <w:t>між</w:t>
      </w:r>
      <w:r>
        <w:t></w:t>
      </w:r>
      <w:r>
        <w:rPr>
          <w:rFonts w:hint="eastAsia"/>
        </w:rPr>
        <w:t>ними</w:t>
      </w:r>
      <w:r>
        <w:t></w:t>
      </w:r>
      <w:r>
        <w:t></w:t>
      </w:r>
      <w:r>
        <w:rPr>
          <w:rFonts w:hint="eastAsia"/>
        </w:rPr>
        <w:t>При</w:t>
      </w:r>
      <w:r>
        <w:t></w:t>
      </w:r>
      <w:r>
        <w:rPr>
          <w:rFonts w:hint="eastAsia"/>
        </w:rPr>
        <w:t>цьому</w:t>
      </w:r>
      <w:r>
        <w:t></w:t>
      </w:r>
      <w:r>
        <w:rPr>
          <w:rFonts w:hint="eastAsia"/>
        </w:rPr>
        <w:t>категорія</w:t>
      </w:r>
      <w:r>
        <w:t></w:t>
      </w:r>
      <w:r>
        <w:t></w:t>
      </w:r>
      <w:r>
        <w:rPr>
          <w:rFonts w:hint="eastAsia"/>
        </w:rPr>
        <w:t>соціальна</w:t>
      </w:r>
      <w:r>
        <w:t></w:t>
      </w:r>
      <w:r>
        <w:rPr>
          <w:rFonts w:hint="eastAsia"/>
        </w:rPr>
        <w:t>справедливість</w:t>
      </w:r>
      <w:r>
        <w:t></w:t>
      </w:r>
    </w:p>
    <w:p w:rsidR="000276B9" w:rsidRDefault="000276B9" w:rsidP="000276B9">
      <w:r>
        <w:rPr>
          <w:rFonts w:hint="eastAsia"/>
        </w:rPr>
        <w:t>відображає</w:t>
      </w:r>
      <w:r>
        <w:t></w:t>
      </w:r>
      <w:r>
        <w:rPr>
          <w:rFonts w:hint="eastAsia"/>
        </w:rPr>
        <w:t>не</w:t>
      </w:r>
      <w:r>
        <w:t></w:t>
      </w:r>
      <w:r>
        <w:rPr>
          <w:rFonts w:hint="eastAsia"/>
        </w:rPr>
        <w:t>тільки</w:t>
      </w:r>
      <w:r>
        <w:t></w:t>
      </w:r>
      <w:r>
        <w:rPr>
          <w:rFonts w:hint="eastAsia"/>
        </w:rPr>
        <w:t>можливий</w:t>
      </w:r>
      <w:r>
        <w:t></w:t>
      </w:r>
      <w:r>
        <w:rPr>
          <w:rFonts w:hint="eastAsia"/>
        </w:rPr>
        <w:t>ідеальний</w:t>
      </w:r>
      <w:r>
        <w:t></w:t>
      </w:r>
      <w:r>
        <w:rPr>
          <w:rFonts w:hint="eastAsia"/>
        </w:rPr>
        <w:t>стан</w:t>
      </w:r>
      <w:r>
        <w:t></w:t>
      </w:r>
      <w:r>
        <w:rPr>
          <w:rFonts w:hint="eastAsia"/>
        </w:rPr>
        <w:t>соціуму</w:t>
      </w:r>
      <w:r>
        <w:t></w:t>
      </w:r>
      <w:r>
        <w:t></w:t>
      </w:r>
      <w:r>
        <w:rPr>
          <w:rFonts w:hint="eastAsia"/>
        </w:rPr>
        <w:t>а</w:t>
      </w:r>
      <w:r>
        <w:t></w:t>
      </w:r>
      <w:r>
        <w:rPr>
          <w:rFonts w:hint="eastAsia"/>
        </w:rPr>
        <w:t>й</w:t>
      </w:r>
      <w:r>
        <w:t></w:t>
      </w:r>
      <w:r>
        <w:rPr>
          <w:rFonts w:hint="eastAsia"/>
        </w:rPr>
        <w:t>фактичні</w:t>
      </w:r>
      <w:r>
        <w:t></w:t>
      </w:r>
      <w:r>
        <w:rPr>
          <w:rFonts w:hint="eastAsia"/>
        </w:rPr>
        <w:t>умови</w:t>
      </w:r>
    </w:p>
    <w:p w:rsidR="000276B9" w:rsidRDefault="000276B9" w:rsidP="000276B9">
      <w:r>
        <w:rPr>
          <w:rFonts w:hint="eastAsia"/>
        </w:rPr>
        <w:t>життя</w:t>
      </w:r>
      <w:r>
        <w:t></w:t>
      </w:r>
      <w:r>
        <w:t></w:t>
      </w:r>
      <w:r>
        <w:rPr>
          <w:rFonts w:hint="eastAsia"/>
        </w:rPr>
        <w:t>в</w:t>
      </w:r>
      <w:r>
        <w:t></w:t>
      </w:r>
      <w:r>
        <w:rPr>
          <w:rFonts w:hint="eastAsia"/>
        </w:rPr>
        <w:t>яких</w:t>
      </w:r>
      <w:r>
        <w:t></w:t>
      </w:r>
      <w:r>
        <w:rPr>
          <w:rFonts w:hint="eastAsia"/>
        </w:rPr>
        <w:t>доводиться</w:t>
      </w:r>
      <w:r>
        <w:t></w:t>
      </w:r>
      <w:r>
        <w:rPr>
          <w:rFonts w:hint="eastAsia"/>
        </w:rPr>
        <w:t>винагороджувати</w:t>
      </w:r>
      <w:r>
        <w:t></w:t>
      </w:r>
      <w:r>
        <w:rPr>
          <w:rFonts w:hint="eastAsia"/>
        </w:rPr>
        <w:t>й</w:t>
      </w:r>
      <w:r>
        <w:t></w:t>
      </w:r>
      <w:r>
        <w:rPr>
          <w:rFonts w:hint="eastAsia"/>
        </w:rPr>
        <w:t>карати</w:t>
      </w:r>
      <w:r>
        <w:t></w:t>
      </w:r>
      <w:r>
        <w:t></w:t>
      </w:r>
      <w:r>
        <w:rPr>
          <w:rFonts w:hint="eastAsia"/>
        </w:rPr>
        <w:t>розподіляти</w:t>
      </w:r>
      <w:r>
        <w:t></w:t>
      </w:r>
      <w:r>
        <w:rPr>
          <w:rFonts w:hint="eastAsia"/>
        </w:rPr>
        <w:t>блага</w:t>
      </w:r>
      <w:r>
        <w:t></w:t>
      </w:r>
    </w:p>
    <w:p w:rsidR="000276B9" w:rsidRDefault="000276B9" w:rsidP="000276B9">
      <w:r>
        <w:rPr>
          <w:rFonts w:hint="eastAsia"/>
        </w:rPr>
        <w:t>оцінювати</w:t>
      </w:r>
      <w:r>
        <w:t></w:t>
      </w:r>
      <w:r>
        <w:rPr>
          <w:rFonts w:hint="eastAsia"/>
        </w:rPr>
        <w:t>значення</w:t>
      </w:r>
      <w:r>
        <w:t></w:t>
      </w:r>
      <w:r>
        <w:rPr>
          <w:rFonts w:hint="eastAsia"/>
        </w:rPr>
        <w:t>тієї</w:t>
      </w:r>
      <w:r>
        <w:t></w:t>
      </w:r>
      <w:r>
        <w:rPr>
          <w:rFonts w:hint="eastAsia"/>
        </w:rPr>
        <w:t>чи</w:t>
      </w:r>
      <w:r>
        <w:t></w:t>
      </w:r>
      <w:r>
        <w:rPr>
          <w:rFonts w:hint="eastAsia"/>
        </w:rPr>
        <w:t>іншої</w:t>
      </w:r>
      <w:r>
        <w:t></w:t>
      </w:r>
      <w:r>
        <w:rPr>
          <w:rFonts w:hint="eastAsia"/>
        </w:rPr>
        <w:t>поведінки</w:t>
      </w:r>
      <w:r>
        <w:t></w:t>
      </w:r>
      <w:r>
        <w:rPr>
          <w:rFonts w:hint="eastAsia"/>
        </w:rPr>
        <w:t>тощо</w:t>
      </w:r>
      <w:r>
        <w:t></w:t>
      </w:r>
    </w:p>
    <w:p w:rsidR="000276B9" w:rsidRDefault="000276B9" w:rsidP="000276B9">
      <w:r>
        <w:rPr>
          <w:rFonts w:hint="eastAsia"/>
        </w:rPr>
        <w:t>Соціальна</w:t>
      </w:r>
      <w:r>
        <w:t></w:t>
      </w:r>
      <w:r>
        <w:rPr>
          <w:rFonts w:hint="eastAsia"/>
        </w:rPr>
        <w:t>справедливість</w:t>
      </w:r>
      <w:r>
        <w:t></w:t>
      </w:r>
      <w:r>
        <w:rPr>
          <w:rFonts w:hint="eastAsia"/>
        </w:rPr>
        <w:t>породжує</w:t>
      </w:r>
      <w:r>
        <w:t></w:t>
      </w:r>
      <w:r>
        <w:rPr>
          <w:rFonts w:hint="eastAsia"/>
        </w:rPr>
        <w:t>такі</w:t>
      </w:r>
      <w:r>
        <w:t></w:t>
      </w:r>
      <w:r>
        <w:rPr>
          <w:rFonts w:hint="eastAsia"/>
        </w:rPr>
        <w:t>похідні</w:t>
      </w:r>
      <w:r>
        <w:t></w:t>
      </w:r>
      <w:r>
        <w:rPr>
          <w:rFonts w:hint="eastAsia"/>
        </w:rPr>
        <w:t>принципи</w:t>
      </w:r>
      <w:r>
        <w:t></w:t>
      </w:r>
      <w:r>
        <w:rPr>
          <w:rFonts w:hint="eastAsia"/>
        </w:rPr>
        <w:t>правового</w:t>
      </w:r>
    </w:p>
    <w:p w:rsidR="000276B9" w:rsidRDefault="000276B9" w:rsidP="000276B9">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як</w:t>
      </w:r>
      <w:r>
        <w:t></w:t>
      </w:r>
      <w:r>
        <w:t></w:t>
      </w:r>
      <w:r>
        <w:t></w:t>
      </w:r>
      <w:r>
        <w:rPr>
          <w:rFonts w:hint="eastAsia"/>
        </w:rPr>
        <w:t>а</w:t>
      </w:r>
      <w:r>
        <w:t></w:t>
      </w:r>
      <w:r>
        <w:t></w:t>
      </w:r>
      <w:r>
        <w:rPr>
          <w:rFonts w:hint="eastAsia"/>
        </w:rPr>
        <w:t>заборона</w:t>
      </w:r>
      <w:r>
        <w:t></w:t>
      </w:r>
      <w:r>
        <w:rPr>
          <w:rFonts w:hint="eastAsia"/>
        </w:rPr>
        <w:t>примусової</w:t>
      </w:r>
      <w:r>
        <w:t></w:t>
      </w:r>
      <w:r>
        <w:rPr>
          <w:rFonts w:hint="eastAsia"/>
        </w:rPr>
        <w:t>праці</w:t>
      </w:r>
      <w:r>
        <w:t></w:t>
      </w:r>
      <w:r>
        <w:rPr>
          <w:rFonts w:hint="eastAsia"/>
        </w:rPr>
        <w:t>та</w:t>
      </w:r>
    </w:p>
    <w:p w:rsidR="000276B9" w:rsidRDefault="000276B9" w:rsidP="000276B9">
      <w:r>
        <w:rPr>
          <w:rFonts w:hint="eastAsia"/>
        </w:rPr>
        <w:t>найгірших</w:t>
      </w:r>
      <w:r>
        <w:t></w:t>
      </w:r>
      <w:r>
        <w:rPr>
          <w:rFonts w:hint="eastAsia"/>
        </w:rPr>
        <w:t>форм</w:t>
      </w:r>
      <w:r>
        <w:t></w:t>
      </w:r>
      <w:r>
        <w:rPr>
          <w:rFonts w:hint="eastAsia"/>
        </w:rPr>
        <w:t>дитячої</w:t>
      </w:r>
      <w:r>
        <w:t></w:t>
      </w:r>
      <w:r>
        <w:rPr>
          <w:rFonts w:hint="eastAsia"/>
        </w:rPr>
        <w:t>праці</w:t>
      </w:r>
      <w:r>
        <w:t></w:t>
      </w:r>
      <w:r>
        <w:t></w:t>
      </w:r>
      <w:r>
        <w:t></w:t>
      </w:r>
      <w:r>
        <w:rPr>
          <w:rFonts w:hint="eastAsia"/>
        </w:rPr>
        <w:t>б</w:t>
      </w:r>
      <w:r>
        <w:t></w:t>
      </w:r>
      <w:r>
        <w:t></w:t>
      </w:r>
      <w:r>
        <w:rPr>
          <w:rFonts w:hint="eastAsia"/>
        </w:rPr>
        <w:t>поєднання</w:t>
      </w:r>
      <w:r>
        <w:t></w:t>
      </w:r>
      <w:r>
        <w:rPr>
          <w:rFonts w:hint="eastAsia"/>
        </w:rPr>
        <w:t>державної</w:t>
      </w:r>
      <w:r>
        <w:t></w:t>
      </w:r>
      <w:r>
        <w:rPr>
          <w:rFonts w:hint="eastAsia"/>
        </w:rPr>
        <w:t>й</w:t>
      </w:r>
      <w:r>
        <w:t></w:t>
      </w:r>
      <w:r>
        <w:rPr>
          <w:rFonts w:hint="eastAsia"/>
        </w:rPr>
        <w:t>договірної</w:t>
      </w:r>
    </w:p>
    <w:p w:rsidR="000276B9" w:rsidRDefault="000276B9" w:rsidP="000276B9">
      <w:r>
        <w:rPr>
          <w:rFonts w:hint="eastAsia"/>
        </w:rPr>
        <w:t>регламентації</w:t>
      </w:r>
      <w:r>
        <w:t></w:t>
      </w:r>
      <w:r>
        <w:rPr>
          <w:rFonts w:hint="eastAsia"/>
        </w:rPr>
        <w:t>трудових</w:t>
      </w:r>
      <w:r>
        <w:t></w:t>
      </w:r>
      <w:r>
        <w:rPr>
          <w:rFonts w:hint="eastAsia"/>
        </w:rPr>
        <w:t>відносин</w:t>
      </w:r>
      <w:r>
        <w:t></w:t>
      </w:r>
      <w:r>
        <w:t></w:t>
      </w:r>
      <w:r>
        <w:t></w:t>
      </w:r>
      <w:r>
        <w:rPr>
          <w:rFonts w:hint="eastAsia"/>
        </w:rPr>
        <w:t>в</w:t>
      </w:r>
      <w:r>
        <w:t></w:t>
      </w:r>
      <w:r>
        <w:t></w:t>
      </w:r>
      <w:r>
        <w:rPr>
          <w:rFonts w:hint="eastAsia"/>
        </w:rPr>
        <w:t>відповідність</w:t>
      </w:r>
      <w:r>
        <w:t></w:t>
      </w:r>
      <w:r>
        <w:rPr>
          <w:rFonts w:hint="eastAsia"/>
        </w:rPr>
        <w:t>трудової</w:t>
      </w:r>
      <w:r>
        <w:t></w:t>
      </w:r>
      <w:r>
        <w:rPr>
          <w:rFonts w:hint="eastAsia"/>
        </w:rPr>
        <w:t>функції</w:t>
      </w:r>
    </w:p>
    <w:p w:rsidR="000276B9" w:rsidRDefault="000276B9" w:rsidP="000276B9">
      <w:r>
        <w:rPr>
          <w:rFonts w:hint="eastAsia"/>
        </w:rPr>
        <w:t>працівника</w:t>
      </w:r>
      <w:r>
        <w:t></w:t>
      </w:r>
      <w:r>
        <w:rPr>
          <w:rFonts w:hint="eastAsia"/>
        </w:rPr>
        <w:t>його</w:t>
      </w:r>
      <w:r>
        <w:t></w:t>
      </w:r>
      <w:r>
        <w:rPr>
          <w:rFonts w:hint="eastAsia"/>
        </w:rPr>
        <w:t>професії</w:t>
      </w:r>
      <w:r>
        <w:t></w:t>
      </w:r>
      <w:r>
        <w:t></w:t>
      </w:r>
      <w:r>
        <w:rPr>
          <w:rFonts w:hint="eastAsia"/>
        </w:rPr>
        <w:t>спеціальності</w:t>
      </w:r>
      <w:r>
        <w:t></w:t>
      </w:r>
      <w:r>
        <w:t></w:t>
      </w:r>
      <w:r>
        <w:rPr>
          <w:rFonts w:hint="eastAsia"/>
        </w:rPr>
        <w:t>кваліфікації</w:t>
      </w:r>
      <w:r>
        <w:t></w:t>
      </w:r>
      <w:r>
        <w:rPr>
          <w:rFonts w:hint="eastAsia"/>
        </w:rPr>
        <w:t>й</w:t>
      </w:r>
      <w:r>
        <w:t></w:t>
      </w:r>
      <w:r>
        <w:rPr>
          <w:rFonts w:hint="eastAsia"/>
        </w:rPr>
        <w:t>посаді</w:t>
      </w:r>
      <w:r>
        <w:t></w:t>
      </w:r>
      <w:r>
        <w:t></w:t>
      </w:r>
      <w:r>
        <w:t></w:t>
      </w:r>
      <w:r>
        <w:rPr>
          <w:rFonts w:hint="eastAsia"/>
        </w:rPr>
        <w:t>г</w:t>
      </w:r>
      <w:r>
        <w:t></w:t>
      </w:r>
    </w:p>
    <w:p w:rsidR="000276B9" w:rsidRDefault="000276B9" w:rsidP="000276B9">
      <w:r>
        <w:rPr>
          <w:rFonts w:hint="eastAsia"/>
        </w:rPr>
        <w:t>гарантування</w:t>
      </w:r>
      <w:r>
        <w:t></w:t>
      </w:r>
      <w:r>
        <w:rPr>
          <w:rFonts w:hint="eastAsia"/>
        </w:rPr>
        <w:t>працівникам</w:t>
      </w:r>
      <w:r>
        <w:t></w:t>
      </w:r>
      <w:r>
        <w:rPr>
          <w:rFonts w:hint="eastAsia"/>
        </w:rPr>
        <w:t>своєчасної</w:t>
      </w:r>
      <w:r>
        <w:t></w:t>
      </w:r>
      <w:r>
        <w:rPr>
          <w:rFonts w:hint="eastAsia"/>
        </w:rPr>
        <w:t>й</w:t>
      </w:r>
      <w:r>
        <w:t></w:t>
      </w:r>
      <w:r>
        <w:rPr>
          <w:rFonts w:hint="eastAsia"/>
        </w:rPr>
        <w:t>у</w:t>
      </w:r>
      <w:r>
        <w:t></w:t>
      </w:r>
      <w:r>
        <w:rPr>
          <w:rFonts w:hint="eastAsia"/>
        </w:rPr>
        <w:t>повному</w:t>
      </w:r>
      <w:r>
        <w:t></w:t>
      </w:r>
      <w:r>
        <w:rPr>
          <w:rFonts w:hint="eastAsia"/>
        </w:rPr>
        <w:t>розмірі</w:t>
      </w:r>
      <w:r>
        <w:t></w:t>
      </w:r>
      <w:r>
        <w:rPr>
          <w:rFonts w:hint="eastAsia"/>
        </w:rPr>
        <w:t>виплати</w:t>
      </w:r>
      <w:r>
        <w:t></w:t>
      </w:r>
      <w:r>
        <w:rPr>
          <w:rFonts w:hint="eastAsia"/>
        </w:rPr>
        <w:t>заробітної</w:t>
      </w:r>
    </w:p>
    <w:p w:rsidR="000276B9" w:rsidRDefault="000276B9" w:rsidP="000276B9">
      <w:r>
        <w:rPr>
          <w:rFonts w:hint="eastAsia"/>
        </w:rPr>
        <w:t>плати</w:t>
      </w:r>
      <w:r>
        <w:t></w:t>
      </w:r>
      <w:r>
        <w:t></w:t>
      </w:r>
      <w:r>
        <w:rPr>
          <w:rFonts w:hint="eastAsia"/>
        </w:rPr>
        <w:t>не</w:t>
      </w:r>
      <w:r>
        <w:t></w:t>
      </w:r>
      <w:r>
        <w:rPr>
          <w:rFonts w:hint="eastAsia"/>
        </w:rPr>
        <w:t>нижчої</w:t>
      </w:r>
      <w:r>
        <w:t></w:t>
      </w:r>
      <w:r>
        <w:rPr>
          <w:rFonts w:hint="eastAsia"/>
        </w:rPr>
        <w:t>від</w:t>
      </w:r>
      <w:r>
        <w:t></w:t>
      </w:r>
      <w:r>
        <w:rPr>
          <w:rFonts w:hint="eastAsia"/>
        </w:rPr>
        <w:t>установленої</w:t>
      </w:r>
      <w:r>
        <w:t></w:t>
      </w:r>
      <w:r>
        <w:rPr>
          <w:rFonts w:hint="eastAsia"/>
        </w:rPr>
        <w:t>законом</w:t>
      </w:r>
      <w:r>
        <w:t></w:t>
      </w:r>
      <w:r>
        <w:t></w:t>
      </w:r>
      <w:r>
        <w:t></w:t>
      </w:r>
      <w:r>
        <w:rPr>
          <w:rFonts w:hint="eastAsia"/>
        </w:rPr>
        <w:t>д</w:t>
      </w:r>
      <w:r>
        <w:t></w:t>
      </w:r>
      <w:r>
        <w:t></w:t>
      </w:r>
      <w:r>
        <w:rPr>
          <w:rFonts w:hint="eastAsia"/>
        </w:rPr>
        <w:t>реалізація</w:t>
      </w:r>
      <w:r>
        <w:t></w:t>
      </w:r>
      <w:r>
        <w:rPr>
          <w:rFonts w:hint="eastAsia"/>
        </w:rPr>
        <w:t>права</w:t>
      </w:r>
      <w:r>
        <w:t></w:t>
      </w:r>
      <w:r>
        <w:rPr>
          <w:rFonts w:hint="eastAsia"/>
        </w:rPr>
        <w:t>працівників</w:t>
      </w:r>
    </w:p>
    <w:p w:rsidR="000276B9" w:rsidRDefault="000276B9" w:rsidP="000276B9">
      <w:r>
        <w:rPr>
          <w:rFonts w:hint="eastAsia"/>
        </w:rPr>
        <w:t>на</w:t>
      </w:r>
      <w:r>
        <w:t></w:t>
      </w:r>
      <w:r>
        <w:rPr>
          <w:rFonts w:hint="eastAsia"/>
        </w:rPr>
        <w:t>вирішення</w:t>
      </w:r>
      <w:r>
        <w:t></w:t>
      </w:r>
      <w:r>
        <w:rPr>
          <w:rFonts w:hint="eastAsia"/>
        </w:rPr>
        <w:t>індивідуальних</w:t>
      </w:r>
      <w:r>
        <w:t></w:t>
      </w:r>
      <w:r>
        <w:rPr>
          <w:rFonts w:hint="eastAsia"/>
        </w:rPr>
        <w:t>і</w:t>
      </w:r>
      <w:r>
        <w:t></w:t>
      </w:r>
      <w:r>
        <w:rPr>
          <w:rFonts w:hint="eastAsia"/>
        </w:rPr>
        <w:t>колективних</w:t>
      </w:r>
      <w:r>
        <w:t></w:t>
      </w:r>
      <w:r>
        <w:rPr>
          <w:rFonts w:hint="eastAsia"/>
        </w:rPr>
        <w:t>трудових</w:t>
      </w:r>
      <w:r>
        <w:t></w:t>
      </w:r>
      <w:r>
        <w:rPr>
          <w:rFonts w:hint="eastAsia"/>
        </w:rPr>
        <w:t>спорів</w:t>
      </w:r>
      <w:r>
        <w:t></w:t>
      </w:r>
      <w:r>
        <w:t></w:t>
      </w:r>
      <w:r>
        <w:rPr>
          <w:rFonts w:hint="eastAsia"/>
        </w:rPr>
        <w:t>у</w:t>
      </w:r>
      <w:r>
        <w:t></w:t>
      </w:r>
      <w:r>
        <w:rPr>
          <w:rFonts w:hint="eastAsia"/>
        </w:rPr>
        <w:t>тому</w:t>
      </w:r>
      <w:r>
        <w:t></w:t>
      </w:r>
      <w:r>
        <w:rPr>
          <w:rFonts w:hint="eastAsia"/>
        </w:rPr>
        <w:t>числі</w:t>
      </w:r>
    </w:p>
    <w:p w:rsidR="000276B9" w:rsidRDefault="000276B9" w:rsidP="000276B9">
      <w:r>
        <w:rPr>
          <w:rFonts w:hint="eastAsia"/>
        </w:rPr>
        <w:t>права</w:t>
      </w:r>
      <w:r>
        <w:t></w:t>
      </w:r>
      <w:r>
        <w:rPr>
          <w:rFonts w:hint="eastAsia"/>
        </w:rPr>
        <w:t>на</w:t>
      </w:r>
      <w:r>
        <w:t></w:t>
      </w:r>
      <w:r>
        <w:rPr>
          <w:rFonts w:hint="eastAsia"/>
        </w:rPr>
        <w:t>страйк</w:t>
      </w:r>
      <w:r>
        <w:t></w:t>
      </w:r>
    </w:p>
    <w:p w:rsidR="000276B9" w:rsidRDefault="000276B9" w:rsidP="000276B9">
      <w:r>
        <w:t></w:t>
      </w:r>
      <w:r>
        <w:t></w:t>
      </w:r>
      <w:r>
        <w:t></w:t>
      </w:r>
      <w:r>
        <w:t></w:t>
      </w:r>
      <w:r>
        <w:rPr>
          <w:rFonts w:hint="eastAsia"/>
        </w:rPr>
        <w:t>Ситуація</w:t>
      </w:r>
      <w:r>
        <w:t></w:t>
      </w:r>
      <w:r>
        <w:t></w:t>
      </w:r>
      <w:r>
        <w:rPr>
          <w:rFonts w:hint="eastAsia"/>
        </w:rPr>
        <w:t>за</w:t>
      </w:r>
      <w:r>
        <w:t></w:t>
      </w:r>
      <w:r>
        <w:rPr>
          <w:rFonts w:hint="eastAsia"/>
        </w:rPr>
        <w:t>якою</w:t>
      </w:r>
      <w:r>
        <w:t></w:t>
      </w:r>
      <w:r>
        <w:rPr>
          <w:rFonts w:hint="eastAsia"/>
        </w:rPr>
        <w:t>чинне</w:t>
      </w:r>
      <w:r>
        <w:t></w:t>
      </w:r>
      <w:r>
        <w:rPr>
          <w:rFonts w:hint="eastAsia"/>
        </w:rPr>
        <w:t>законодавства</w:t>
      </w:r>
      <w:r>
        <w:t></w:t>
      </w:r>
      <w:r>
        <w:rPr>
          <w:rFonts w:hint="eastAsia"/>
        </w:rPr>
        <w:t>про</w:t>
      </w:r>
      <w:r>
        <w:t></w:t>
      </w:r>
      <w:r>
        <w:rPr>
          <w:rFonts w:hint="eastAsia"/>
        </w:rPr>
        <w:t>працю</w:t>
      </w:r>
      <w:r>
        <w:t></w:t>
      </w:r>
      <w:r>
        <w:rPr>
          <w:rFonts w:hint="eastAsia"/>
        </w:rPr>
        <w:t>проблему</w:t>
      </w:r>
    </w:p>
    <w:p w:rsidR="000276B9" w:rsidRDefault="000276B9" w:rsidP="000276B9">
      <w:r>
        <w:rPr>
          <w:rFonts w:hint="eastAsia"/>
        </w:rPr>
        <w:t>справедливості</w:t>
      </w:r>
      <w:r>
        <w:t></w:t>
      </w:r>
      <w:r>
        <w:rPr>
          <w:rFonts w:hint="eastAsia"/>
        </w:rPr>
        <w:t>у</w:t>
      </w:r>
      <w:r>
        <w:t></w:t>
      </w:r>
      <w:r>
        <w:rPr>
          <w:rFonts w:hint="eastAsia"/>
        </w:rPr>
        <w:t>трудових</w:t>
      </w:r>
      <w:r>
        <w:t></w:t>
      </w:r>
      <w:r>
        <w:rPr>
          <w:rFonts w:hint="eastAsia"/>
        </w:rPr>
        <w:t>правовідносинах</w:t>
      </w:r>
      <w:r>
        <w:t></w:t>
      </w:r>
      <w:r>
        <w:t></w:t>
      </w:r>
      <w:r>
        <w:rPr>
          <w:rFonts w:hint="eastAsia"/>
        </w:rPr>
        <w:t>створення</w:t>
      </w:r>
      <w:r>
        <w:t></w:t>
      </w:r>
      <w:r>
        <w:rPr>
          <w:rFonts w:hint="eastAsia"/>
        </w:rPr>
        <w:t>умов</w:t>
      </w:r>
      <w:r>
        <w:t></w:t>
      </w:r>
      <w:r>
        <w:rPr>
          <w:rFonts w:hint="eastAsia"/>
        </w:rPr>
        <w:t>для</w:t>
      </w:r>
      <w:r>
        <w:t></w:t>
      </w:r>
      <w:r>
        <w:rPr>
          <w:rFonts w:hint="eastAsia"/>
        </w:rPr>
        <w:t>її</w:t>
      </w:r>
    </w:p>
    <w:p w:rsidR="000276B9" w:rsidRDefault="000276B9" w:rsidP="000276B9">
      <w:r>
        <w:rPr>
          <w:rFonts w:hint="eastAsia"/>
        </w:rPr>
        <w:t>забезпечення</w:t>
      </w:r>
      <w:r>
        <w:t></w:t>
      </w:r>
      <w:r>
        <w:rPr>
          <w:rFonts w:hint="eastAsia"/>
        </w:rPr>
        <w:t>ігнорує</w:t>
      </w:r>
      <w:r>
        <w:t></w:t>
      </w:r>
      <w:r>
        <w:t></w:t>
      </w:r>
      <w:r>
        <w:rPr>
          <w:rFonts w:hint="eastAsia"/>
        </w:rPr>
        <w:t>є</w:t>
      </w:r>
      <w:r>
        <w:t></w:t>
      </w:r>
      <w:r>
        <w:rPr>
          <w:rFonts w:hint="eastAsia"/>
        </w:rPr>
        <w:t>неприпустимою</w:t>
      </w:r>
      <w:r>
        <w:t></w:t>
      </w:r>
      <w:r>
        <w:t></w:t>
      </w:r>
      <w:r>
        <w:rPr>
          <w:rFonts w:hint="eastAsia"/>
        </w:rPr>
        <w:t>оскільки</w:t>
      </w:r>
      <w:r>
        <w:t></w:t>
      </w:r>
      <w:r>
        <w:rPr>
          <w:rFonts w:hint="eastAsia"/>
        </w:rPr>
        <w:t>створює</w:t>
      </w:r>
      <w:r>
        <w:t></w:t>
      </w:r>
      <w:r>
        <w:rPr>
          <w:rFonts w:hint="eastAsia"/>
        </w:rPr>
        <w:t>підґрунтя</w:t>
      </w:r>
      <w:r>
        <w:t></w:t>
      </w:r>
      <w:r>
        <w:rPr>
          <w:rFonts w:hint="eastAsia"/>
        </w:rPr>
        <w:t>для</w:t>
      </w:r>
    </w:p>
    <w:p w:rsidR="000276B9" w:rsidRDefault="000276B9" w:rsidP="000276B9">
      <w:r>
        <w:rPr>
          <w:rFonts w:hint="eastAsia"/>
        </w:rPr>
        <w:t>порушення</w:t>
      </w:r>
      <w:r>
        <w:t></w:t>
      </w:r>
      <w:r>
        <w:rPr>
          <w:rFonts w:hint="eastAsia"/>
        </w:rPr>
        <w:t>трудових</w:t>
      </w:r>
      <w:r>
        <w:t></w:t>
      </w:r>
      <w:r>
        <w:rPr>
          <w:rFonts w:hint="eastAsia"/>
        </w:rPr>
        <w:t>прав</w:t>
      </w:r>
      <w:r>
        <w:t></w:t>
      </w:r>
      <w:r>
        <w:rPr>
          <w:rFonts w:hint="eastAsia"/>
        </w:rPr>
        <w:t>працівників</w:t>
      </w:r>
      <w:r>
        <w:t></w:t>
      </w:r>
      <w:r>
        <w:rPr>
          <w:rFonts w:hint="eastAsia"/>
        </w:rPr>
        <w:t>шляхом</w:t>
      </w:r>
      <w:r>
        <w:t></w:t>
      </w:r>
      <w:r>
        <w:rPr>
          <w:rFonts w:hint="eastAsia"/>
        </w:rPr>
        <w:t>зловживань</w:t>
      </w:r>
      <w:r>
        <w:t></w:t>
      </w:r>
      <w:r>
        <w:rPr>
          <w:rFonts w:hint="eastAsia"/>
        </w:rPr>
        <w:t>з</w:t>
      </w:r>
      <w:r>
        <w:t></w:t>
      </w:r>
      <w:r>
        <w:rPr>
          <w:rFonts w:hint="eastAsia"/>
        </w:rPr>
        <w:t>боку</w:t>
      </w:r>
    </w:p>
    <w:p w:rsidR="000276B9" w:rsidRDefault="000276B9" w:rsidP="000276B9">
      <w:r>
        <w:rPr>
          <w:rFonts w:hint="eastAsia"/>
        </w:rPr>
        <w:t>роботодавця</w:t>
      </w:r>
      <w:r>
        <w:t></w:t>
      </w:r>
      <w:r>
        <w:rPr>
          <w:rFonts w:hint="eastAsia"/>
        </w:rPr>
        <w:t>як</w:t>
      </w:r>
      <w:r>
        <w:t></w:t>
      </w:r>
      <w:r>
        <w:rPr>
          <w:rFonts w:hint="eastAsia"/>
        </w:rPr>
        <w:t>фінансово</w:t>
      </w:r>
      <w:r>
        <w:t></w:t>
      </w:r>
      <w:r>
        <w:t></w:t>
      </w:r>
      <w:r>
        <w:rPr>
          <w:rFonts w:hint="eastAsia"/>
        </w:rPr>
        <w:t>економічно</w:t>
      </w:r>
      <w:r>
        <w:t></w:t>
      </w:r>
      <w:r>
        <w:t></w:t>
      </w:r>
      <w:r>
        <w:rPr>
          <w:rFonts w:hint="eastAsia"/>
        </w:rPr>
        <w:t>організаційно</w:t>
      </w:r>
      <w:r>
        <w:t></w:t>
      </w:r>
      <w:r>
        <w:rPr>
          <w:rFonts w:hint="eastAsia"/>
        </w:rPr>
        <w:t>й</w:t>
      </w:r>
      <w:r>
        <w:t></w:t>
      </w:r>
      <w:r>
        <w:rPr>
          <w:rFonts w:hint="eastAsia"/>
        </w:rPr>
        <w:t>управлінськи</w:t>
      </w:r>
      <w:r>
        <w:t></w:t>
      </w:r>
      <w:r>
        <w:rPr>
          <w:rFonts w:hint="eastAsia"/>
        </w:rPr>
        <w:t>більш</w:t>
      </w:r>
    </w:p>
    <w:p w:rsidR="000276B9" w:rsidRDefault="000276B9" w:rsidP="000276B9">
      <w:r>
        <w:rPr>
          <w:rFonts w:hint="eastAsia"/>
        </w:rPr>
        <w:t>сильної</w:t>
      </w:r>
      <w:r>
        <w:t></w:t>
      </w:r>
      <w:r>
        <w:rPr>
          <w:rFonts w:hint="eastAsia"/>
        </w:rPr>
        <w:t>сторони</w:t>
      </w:r>
      <w:r>
        <w:t></w:t>
      </w:r>
      <w:r>
        <w:rPr>
          <w:rFonts w:hint="eastAsia"/>
        </w:rPr>
        <w:t>відносин</w:t>
      </w:r>
      <w:r>
        <w:t></w:t>
      </w:r>
      <w:r>
        <w:rPr>
          <w:rFonts w:hint="eastAsia"/>
        </w:rPr>
        <w:t>найму</w:t>
      </w:r>
      <w:r>
        <w:t></w:t>
      </w:r>
      <w:r>
        <w:t></w:t>
      </w:r>
      <w:r>
        <w:rPr>
          <w:rFonts w:hint="eastAsia"/>
        </w:rPr>
        <w:t>Одним</w:t>
      </w:r>
      <w:r>
        <w:t></w:t>
      </w:r>
      <w:r>
        <w:rPr>
          <w:rFonts w:hint="eastAsia"/>
        </w:rPr>
        <w:t>з</w:t>
      </w:r>
      <w:r>
        <w:t></w:t>
      </w:r>
      <w:r>
        <w:rPr>
          <w:rFonts w:hint="eastAsia"/>
        </w:rPr>
        <w:t>перших</w:t>
      </w:r>
      <w:r>
        <w:t></w:t>
      </w:r>
      <w:r>
        <w:rPr>
          <w:rFonts w:hint="eastAsia"/>
        </w:rPr>
        <w:t>кроків</w:t>
      </w:r>
      <w:r>
        <w:t></w:t>
      </w:r>
      <w:r>
        <w:rPr>
          <w:rFonts w:hint="eastAsia"/>
        </w:rPr>
        <w:t>у</w:t>
      </w:r>
      <w:r>
        <w:t></w:t>
      </w:r>
      <w:r>
        <w:rPr>
          <w:rFonts w:hint="eastAsia"/>
        </w:rPr>
        <w:t>напрямку</w:t>
      </w:r>
    </w:p>
    <w:p w:rsidR="000276B9" w:rsidRDefault="000276B9" w:rsidP="000276B9">
      <w:r>
        <w:t></w:t>
      </w:r>
      <w:r>
        <w:t></w:t>
      </w:r>
      <w:r>
        <w:t></w:t>
      </w:r>
    </w:p>
    <w:p w:rsidR="000276B9" w:rsidRDefault="000276B9" w:rsidP="000276B9">
      <w:r>
        <w:rPr>
          <w:rFonts w:hint="eastAsia"/>
        </w:rPr>
        <w:t>вирішення</w:t>
      </w:r>
      <w:r>
        <w:t></w:t>
      </w:r>
      <w:r>
        <w:rPr>
          <w:rFonts w:hint="eastAsia"/>
        </w:rPr>
        <w:t>зазначеної</w:t>
      </w:r>
      <w:r>
        <w:t></w:t>
      </w:r>
      <w:r>
        <w:rPr>
          <w:rFonts w:hint="eastAsia"/>
        </w:rPr>
        <w:t>проблеми</w:t>
      </w:r>
      <w:r>
        <w:t></w:t>
      </w:r>
      <w:r>
        <w:rPr>
          <w:rFonts w:hint="eastAsia"/>
        </w:rPr>
        <w:t>є</w:t>
      </w:r>
      <w:r>
        <w:t></w:t>
      </w:r>
      <w:r>
        <w:rPr>
          <w:rFonts w:hint="eastAsia"/>
        </w:rPr>
        <w:t>закріплення</w:t>
      </w:r>
      <w:r>
        <w:t></w:t>
      </w:r>
      <w:r>
        <w:rPr>
          <w:rFonts w:hint="eastAsia"/>
        </w:rPr>
        <w:t>в</w:t>
      </w:r>
      <w:r>
        <w:t></w:t>
      </w:r>
      <w:r>
        <w:rPr>
          <w:rFonts w:hint="eastAsia"/>
        </w:rPr>
        <w:t>новому</w:t>
      </w:r>
      <w:r>
        <w:t></w:t>
      </w:r>
      <w:r>
        <w:rPr>
          <w:rFonts w:hint="eastAsia"/>
        </w:rPr>
        <w:t>Трудовому</w:t>
      </w:r>
      <w:r>
        <w:t></w:t>
      </w:r>
      <w:r>
        <w:rPr>
          <w:rFonts w:hint="eastAsia"/>
        </w:rPr>
        <w:t>кодексі</w:t>
      </w:r>
    </w:p>
    <w:p w:rsidR="000276B9" w:rsidRDefault="000276B9" w:rsidP="000276B9">
      <w:r>
        <w:rPr>
          <w:rFonts w:hint="eastAsia"/>
        </w:rPr>
        <w:t>України</w:t>
      </w:r>
      <w:r>
        <w:t></w:t>
      </w:r>
      <w:r>
        <w:rPr>
          <w:rFonts w:hint="eastAsia"/>
        </w:rPr>
        <w:t>за</w:t>
      </w:r>
      <w:r>
        <w:t></w:t>
      </w:r>
      <w:r>
        <w:rPr>
          <w:rFonts w:hint="eastAsia"/>
        </w:rPr>
        <w:t>працівником</w:t>
      </w:r>
      <w:r>
        <w:t></w:t>
      </w:r>
      <w:r>
        <w:rPr>
          <w:rFonts w:hint="eastAsia"/>
        </w:rPr>
        <w:t>права</w:t>
      </w:r>
      <w:r>
        <w:t></w:t>
      </w:r>
      <w:r>
        <w:rPr>
          <w:rFonts w:hint="eastAsia"/>
        </w:rPr>
        <w:t>на</w:t>
      </w:r>
      <w:r>
        <w:t></w:t>
      </w:r>
      <w:r>
        <w:rPr>
          <w:rFonts w:hint="eastAsia"/>
        </w:rPr>
        <w:t>справедливі</w:t>
      </w:r>
      <w:r>
        <w:t></w:t>
      </w:r>
      <w:r>
        <w:rPr>
          <w:rFonts w:hint="eastAsia"/>
        </w:rPr>
        <w:t>умови</w:t>
      </w:r>
      <w:r>
        <w:t></w:t>
      </w:r>
      <w:r>
        <w:rPr>
          <w:rFonts w:hint="eastAsia"/>
        </w:rPr>
        <w:t>праці</w:t>
      </w:r>
      <w:r>
        <w:t></w:t>
      </w:r>
      <w:r>
        <w:t></w:t>
      </w:r>
      <w:r>
        <w:rPr>
          <w:rFonts w:hint="eastAsia"/>
        </w:rPr>
        <w:t>в</w:t>
      </w:r>
      <w:r>
        <w:t></w:t>
      </w:r>
      <w:r>
        <w:rPr>
          <w:rFonts w:hint="eastAsia"/>
        </w:rPr>
        <w:t>тому</w:t>
      </w:r>
      <w:r>
        <w:t></w:t>
      </w:r>
      <w:r>
        <w:rPr>
          <w:rFonts w:hint="eastAsia"/>
        </w:rPr>
        <w:t>числі</w:t>
      </w:r>
      <w:r>
        <w:t></w:t>
      </w:r>
      <w:r>
        <w:rPr>
          <w:rFonts w:hint="eastAsia"/>
        </w:rPr>
        <w:t>ті</w:t>
      </w:r>
      <w:r>
        <w:t></w:t>
      </w:r>
    </w:p>
    <w:p w:rsidR="000276B9" w:rsidRDefault="000276B9" w:rsidP="000276B9">
      <w:r>
        <w:rPr>
          <w:rFonts w:hint="eastAsia"/>
        </w:rPr>
        <w:t>що</w:t>
      </w:r>
      <w:r>
        <w:t></w:t>
      </w:r>
      <w:r>
        <w:rPr>
          <w:rFonts w:hint="eastAsia"/>
        </w:rPr>
        <w:t>відповідають</w:t>
      </w:r>
      <w:r>
        <w:t></w:t>
      </w:r>
      <w:r>
        <w:rPr>
          <w:rFonts w:hint="eastAsia"/>
        </w:rPr>
        <w:t>вимогам</w:t>
      </w:r>
      <w:r>
        <w:t></w:t>
      </w:r>
      <w:r>
        <w:rPr>
          <w:rFonts w:hint="eastAsia"/>
        </w:rPr>
        <w:t>безпеки</w:t>
      </w:r>
      <w:r>
        <w:t></w:t>
      </w:r>
      <w:r>
        <w:t></w:t>
      </w:r>
      <w:r>
        <w:rPr>
          <w:rFonts w:hint="eastAsia"/>
        </w:rPr>
        <w:t>гігієни</w:t>
      </w:r>
      <w:r>
        <w:t></w:t>
      </w:r>
      <w:r>
        <w:rPr>
          <w:rFonts w:hint="eastAsia"/>
        </w:rPr>
        <w:t>праці</w:t>
      </w:r>
      <w:r>
        <w:t></w:t>
      </w:r>
      <w:r>
        <w:rPr>
          <w:rFonts w:hint="eastAsia"/>
        </w:rPr>
        <w:t>й</w:t>
      </w:r>
      <w:r>
        <w:t></w:t>
      </w:r>
      <w:r>
        <w:rPr>
          <w:rFonts w:hint="eastAsia"/>
        </w:rPr>
        <w:t>виробничого</w:t>
      </w:r>
      <w:r>
        <w:t></w:t>
      </w:r>
      <w:r>
        <w:rPr>
          <w:rFonts w:hint="eastAsia"/>
        </w:rPr>
        <w:t>середовища</w:t>
      </w:r>
      <w:r>
        <w:t></w:t>
      </w:r>
    </w:p>
    <w:p w:rsidR="000276B9" w:rsidRDefault="000276B9" w:rsidP="000276B9">
      <w:r>
        <w:rPr>
          <w:rFonts w:hint="eastAsia"/>
        </w:rPr>
        <w:t>й</w:t>
      </w:r>
      <w:r>
        <w:t></w:t>
      </w:r>
      <w:r>
        <w:rPr>
          <w:rFonts w:hint="eastAsia"/>
        </w:rPr>
        <w:t>на</w:t>
      </w:r>
      <w:r>
        <w:t></w:t>
      </w:r>
      <w:r>
        <w:rPr>
          <w:rFonts w:hint="eastAsia"/>
        </w:rPr>
        <w:t>своєчасну</w:t>
      </w:r>
      <w:r>
        <w:t></w:t>
      </w:r>
      <w:r>
        <w:rPr>
          <w:rFonts w:hint="eastAsia"/>
        </w:rPr>
        <w:t>й</w:t>
      </w:r>
      <w:r>
        <w:t></w:t>
      </w:r>
      <w:r>
        <w:rPr>
          <w:rFonts w:hint="eastAsia"/>
        </w:rPr>
        <w:t>у</w:t>
      </w:r>
      <w:r>
        <w:t></w:t>
      </w:r>
      <w:r>
        <w:rPr>
          <w:rFonts w:hint="eastAsia"/>
        </w:rPr>
        <w:t>повному</w:t>
      </w:r>
      <w:r>
        <w:t></w:t>
      </w:r>
      <w:r>
        <w:rPr>
          <w:rFonts w:hint="eastAsia"/>
        </w:rPr>
        <w:t>розмірі</w:t>
      </w:r>
      <w:r>
        <w:t></w:t>
      </w:r>
      <w:r>
        <w:rPr>
          <w:rFonts w:hint="eastAsia"/>
        </w:rPr>
        <w:t>справедливу</w:t>
      </w:r>
      <w:r>
        <w:t></w:t>
      </w:r>
      <w:r>
        <w:rPr>
          <w:rFonts w:hint="eastAsia"/>
        </w:rPr>
        <w:t>її</w:t>
      </w:r>
      <w:r>
        <w:t></w:t>
      </w:r>
      <w:r>
        <w:rPr>
          <w:rFonts w:hint="eastAsia"/>
        </w:rPr>
        <w:t>оплату</w:t>
      </w:r>
      <w:r>
        <w:t></w:t>
      </w:r>
      <w:r>
        <w:t></w:t>
      </w:r>
      <w:r>
        <w:rPr>
          <w:rFonts w:hint="eastAsia"/>
        </w:rPr>
        <w:t>що</w:t>
      </w:r>
      <w:r>
        <w:t></w:t>
      </w:r>
      <w:r>
        <w:rPr>
          <w:rFonts w:hint="eastAsia"/>
        </w:rPr>
        <w:t>забезпечує</w:t>
      </w:r>
    </w:p>
    <w:p w:rsidR="000276B9" w:rsidRDefault="000276B9" w:rsidP="000276B9">
      <w:r>
        <w:rPr>
          <w:rFonts w:hint="eastAsia"/>
        </w:rPr>
        <w:t>йому</w:t>
      </w:r>
      <w:r>
        <w:t></w:t>
      </w:r>
      <w:r>
        <w:rPr>
          <w:rFonts w:hint="eastAsia"/>
        </w:rPr>
        <w:t>і</w:t>
      </w:r>
      <w:r>
        <w:t></w:t>
      </w:r>
      <w:r>
        <w:rPr>
          <w:rFonts w:hint="eastAsia"/>
        </w:rPr>
        <w:t>його</w:t>
      </w:r>
      <w:r>
        <w:t></w:t>
      </w:r>
      <w:r>
        <w:rPr>
          <w:rFonts w:hint="eastAsia"/>
        </w:rPr>
        <w:t>сім’ї</w:t>
      </w:r>
      <w:r>
        <w:t></w:t>
      </w:r>
      <w:r>
        <w:rPr>
          <w:rFonts w:hint="eastAsia"/>
        </w:rPr>
        <w:t>гідне</w:t>
      </w:r>
      <w:r>
        <w:t></w:t>
      </w:r>
      <w:r>
        <w:rPr>
          <w:rFonts w:hint="eastAsia"/>
        </w:rPr>
        <w:t>існування</w:t>
      </w:r>
      <w:r>
        <w:t></w:t>
      </w:r>
      <w:r>
        <w:t></w:t>
      </w:r>
      <w:r>
        <w:rPr>
          <w:rFonts w:hint="eastAsia"/>
        </w:rPr>
        <w:t>Наступним</w:t>
      </w:r>
      <w:r>
        <w:t></w:t>
      </w:r>
      <w:r>
        <w:rPr>
          <w:rFonts w:hint="eastAsia"/>
        </w:rPr>
        <w:t>кроком</w:t>
      </w:r>
      <w:r>
        <w:t></w:t>
      </w:r>
      <w:r>
        <w:rPr>
          <w:rFonts w:hint="eastAsia"/>
        </w:rPr>
        <w:t>на</w:t>
      </w:r>
      <w:r>
        <w:t></w:t>
      </w:r>
      <w:r>
        <w:rPr>
          <w:rFonts w:hint="eastAsia"/>
        </w:rPr>
        <w:t>цьому</w:t>
      </w:r>
      <w:r>
        <w:t></w:t>
      </w:r>
      <w:r>
        <w:rPr>
          <w:rFonts w:hint="eastAsia"/>
        </w:rPr>
        <w:t>шляху</w:t>
      </w:r>
      <w:r>
        <w:t></w:t>
      </w:r>
      <w:r>
        <w:rPr>
          <w:rFonts w:hint="eastAsia"/>
        </w:rPr>
        <w:t>є</w:t>
      </w:r>
    </w:p>
    <w:p w:rsidR="000276B9" w:rsidRDefault="000276B9" w:rsidP="000276B9">
      <w:r>
        <w:rPr>
          <w:rFonts w:hint="eastAsia"/>
        </w:rPr>
        <w:t>доповнення</w:t>
      </w:r>
      <w:r>
        <w:t></w:t>
      </w:r>
      <w:r>
        <w:rPr>
          <w:rFonts w:hint="eastAsia"/>
        </w:rPr>
        <w:t>ст</w:t>
      </w:r>
      <w:r>
        <w:t></w:t>
      </w:r>
      <w:r>
        <w:t></w:t>
      </w:r>
      <w:r>
        <w:t></w:t>
      </w:r>
      <w:r>
        <w:t></w:t>
      </w:r>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rPr>
          <w:rFonts w:hint="eastAsia"/>
        </w:rPr>
        <w:t>частиною</w:t>
      </w:r>
      <w:r>
        <w:t></w:t>
      </w:r>
      <w:r>
        <w:t></w:t>
      </w:r>
      <w:r>
        <w:t></w:t>
      </w:r>
      <w:r>
        <w:rPr>
          <w:rFonts w:hint="eastAsia"/>
        </w:rPr>
        <w:t>такого</w:t>
      </w:r>
    </w:p>
    <w:p w:rsidR="000276B9" w:rsidRDefault="000276B9" w:rsidP="000276B9">
      <w:r>
        <w:rPr>
          <w:rFonts w:hint="eastAsia"/>
        </w:rPr>
        <w:t>змісту</w:t>
      </w:r>
      <w:r>
        <w:t></w:t>
      </w:r>
      <w:r>
        <w:t></w:t>
      </w:r>
      <w:r>
        <w:t></w:t>
      </w:r>
      <w:r>
        <w:rPr>
          <w:rFonts w:hint="eastAsia"/>
        </w:rPr>
        <w:t>До</w:t>
      </w:r>
      <w:r>
        <w:t></w:t>
      </w:r>
      <w:r>
        <w:rPr>
          <w:rFonts w:hint="eastAsia"/>
        </w:rPr>
        <w:t>примусової</w:t>
      </w:r>
      <w:r>
        <w:t></w:t>
      </w:r>
      <w:r>
        <w:rPr>
          <w:rFonts w:hint="eastAsia"/>
        </w:rPr>
        <w:t>праці</w:t>
      </w:r>
      <w:r>
        <w:t></w:t>
      </w:r>
      <w:r>
        <w:rPr>
          <w:rFonts w:hint="eastAsia"/>
        </w:rPr>
        <w:t>належать</w:t>
      </w:r>
      <w:r>
        <w:t></w:t>
      </w:r>
      <w:r>
        <w:t></w:t>
      </w:r>
      <w:r>
        <w:t></w:t>
      </w:r>
      <w:r>
        <w:t></w:t>
      </w:r>
      <w:r>
        <w:t></w:t>
      </w:r>
      <w:r>
        <w:t></w:t>
      </w:r>
      <w:r>
        <w:rPr>
          <w:rFonts w:hint="eastAsia"/>
        </w:rPr>
        <w:t>порушення</w:t>
      </w:r>
      <w:r>
        <w:t></w:t>
      </w:r>
      <w:r>
        <w:rPr>
          <w:rFonts w:hint="eastAsia"/>
        </w:rPr>
        <w:t>встановлених</w:t>
      </w:r>
      <w:r>
        <w:t></w:t>
      </w:r>
      <w:r>
        <w:rPr>
          <w:rFonts w:hint="eastAsia"/>
        </w:rPr>
        <w:t>строків</w:t>
      </w:r>
    </w:p>
    <w:p w:rsidR="000276B9" w:rsidRDefault="000276B9" w:rsidP="000276B9">
      <w:r>
        <w:rPr>
          <w:rFonts w:hint="eastAsia"/>
        </w:rPr>
        <w:t>виплати</w:t>
      </w:r>
      <w:r>
        <w:t></w:t>
      </w:r>
      <w:r>
        <w:rPr>
          <w:rFonts w:hint="eastAsia"/>
        </w:rPr>
        <w:t>заробітної</w:t>
      </w:r>
      <w:r>
        <w:t></w:t>
      </w:r>
      <w:r>
        <w:rPr>
          <w:rFonts w:hint="eastAsia"/>
        </w:rPr>
        <w:t>плати</w:t>
      </w:r>
      <w:r>
        <w:t></w:t>
      </w:r>
      <w:r>
        <w:rPr>
          <w:rFonts w:hint="eastAsia"/>
        </w:rPr>
        <w:t>або</w:t>
      </w:r>
      <w:r>
        <w:t></w:t>
      </w:r>
      <w:r>
        <w:rPr>
          <w:rFonts w:hint="eastAsia"/>
        </w:rPr>
        <w:t>виплата</w:t>
      </w:r>
      <w:r>
        <w:t></w:t>
      </w:r>
      <w:r>
        <w:rPr>
          <w:rFonts w:hint="eastAsia"/>
        </w:rPr>
        <w:t>її</w:t>
      </w:r>
      <w:r>
        <w:t></w:t>
      </w:r>
      <w:r>
        <w:rPr>
          <w:rFonts w:hint="eastAsia"/>
        </w:rPr>
        <w:t>не</w:t>
      </w:r>
      <w:r>
        <w:t></w:t>
      </w:r>
      <w:r>
        <w:rPr>
          <w:rFonts w:hint="eastAsia"/>
        </w:rPr>
        <w:t>в</w:t>
      </w:r>
      <w:r>
        <w:t></w:t>
      </w:r>
      <w:r>
        <w:rPr>
          <w:rFonts w:hint="eastAsia"/>
        </w:rPr>
        <w:t>повному</w:t>
      </w:r>
      <w:r>
        <w:t></w:t>
      </w:r>
      <w:r>
        <w:rPr>
          <w:rFonts w:hint="eastAsia"/>
        </w:rPr>
        <w:t>розмірі</w:t>
      </w:r>
      <w:r>
        <w:t></w:t>
      </w:r>
      <w:r>
        <w:t></w:t>
      </w:r>
      <w:r>
        <w:t></w:t>
      </w:r>
      <w:r>
        <w:rPr>
          <w:rFonts w:hint="eastAsia"/>
        </w:rPr>
        <w:t>б</w:t>
      </w:r>
      <w:r>
        <w:t></w:t>
      </w:r>
      <w:r>
        <w:t></w:t>
      </w:r>
      <w:r>
        <w:rPr>
          <w:rFonts w:hint="eastAsia"/>
        </w:rPr>
        <w:t>вимога</w:t>
      </w:r>
    </w:p>
    <w:p w:rsidR="000276B9" w:rsidRDefault="000276B9" w:rsidP="000276B9">
      <w:r>
        <w:rPr>
          <w:rFonts w:hint="eastAsia"/>
        </w:rPr>
        <w:t>роботодавця</w:t>
      </w:r>
      <w:r>
        <w:t></w:t>
      </w:r>
      <w:r>
        <w:rPr>
          <w:rFonts w:hint="eastAsia"/>
        </w:rPr>
        <w:t>виконання</w:t>
      </w:r>
      <w:r>
        <w:t></w:t>
      </w:r>
      <w:r>
        <w:rPr>
          <w:rFonts w:hint="eastAsia"/>
        </w:rPr>
        <w:t>працівником</w:t>
      </w:r>
      <w:r>
        <w:t></w:t>
      </w:r>
      <w:r>
        <w:rPr>
          <w:rFonts w:hint="eastAsia"/>
        </w:rPr>
        <w:t>трудових</w:t>
      </w:r>
      <w:r>
        <w:t></w:t>
      </w:r>
      <w:r>
        <w:rPr>
          <w:rFonts w:hint="eastAsia"/>
        </w:rPr>
        <w:t>обов</w:t>
      </w:r>
      <w:r>
        <w:t></w:t>
      </w:r>
      <w:r>
        <w:rPr>
          <w:rFonts w:hint="eastAsia"/>
        </w:rPr>
        <w:t>язків</w:t>
      </w:r>
      <w:r>
        <w:t></w:t>
      </w:r>
      <w:r>
        <w:rPr>
          <w:rFonts w:hint="eastAsia"/>
        </w:rPr>
        <w:t>за</w:t>
      </w:r>
      <w:r>
        <w:t></w:t>
      </w:r>
      <w:r>
        <w:rPr>
          <w:rFonts w:hint="eastAsia"/>
        </w:rPr>
        <w:t>браком</w:t>
      </w:r>
      <w:r>
        <w:t></w:t>
      </w:r>
      <w:r>
        <w:rPr>
          <w:rFonts w:hint="eastAsia"/>
        </w:rPr>
        <w:t>засобів</w:t>
      </w:r>
    </w:p>
    <w:p w:rsidR="000276B9" w:rsidRDefault="000276B9" w:rsidP="000276B9">
      <w:r>
        <w:rPr>
          <w:rFonts w:hint="eastAsia"/>
        </w:rPr>
        <w:t>колективного</w:t>
      </w:r>
      <w:r>
        <w:t></w:t>
      </w:r>
      <w:r>
        <w:rPr>
          <w:rFonts w:hint="eastAsia"/>
        </w:rPr>
        <w:t>або</w:t>
      </w:r>
      <w:r>
        <w:t></w:t>
      </w:r>
      <w:r>
        <w:rPr>
          <w:rFonts w:hint="eastAsia"/>
        </w:rPr>
        <w:t>індивідуального</w:t>
      </w:r>
      <w:r>
        <w:t></w:t>
      </w:r>
      <w:r>
        <w:rPr>
          <w:rFonts w:hint="eastAsia"/>
        </w:rPr>
        <w:t>захисту</w:t>
      </w:r>
      <w:r>
        <w:t></w:t>
      </w:r>
      <w:r>
        <w:rPr>
          <w:rFonts w:hint="eastAsia"/>
        </w:rPr>
        <w:t>або</w:t>
      </w:r>
      <w:r>
        <w:t></w:t>
      </w:r>
      <w:r>
        <w:rPr>
          <w:rFonts w:hint="eastAsia"/>
        </w:rPr>
        <w:t>якщо</w:t>
      </w:r>
      <w:r>
        <w:t></w:t>
      </w:r>
      <w:r>
        <w:rPr>
          <w:rFonts w:hint="eastAsia"/>
        </w:rPr>
        <w:t>виконання</w:t>
      </w:r>
      <w:r>
        <w:t></w:t>
      </w:r>
      <w:r>
        <w:rPr>
          <w:rFonts w:hint="eastAsia"/>
        </w:rPr>
        <w:t>роботи</w:t>
      </w:r>
      <w:r>
        <w:t></w:t>
      </w:r>
      <w:r>
        <w:rPr>
          <w:rFonts w:hint="eastAsia"/>
        </w:rPr>
        <w:t>може</w:t>
      </w:r>
    </w:p>
    <w:p w:rsidR="000276B9" w:rsidRDefault="000276B9" w:rsidP="000276B9">
      <w:r>
        <w:rPr>
          <w:rFonts w:hint="eastAsia"/>
        </w:rPr>
        <w:t>загрожувати</w:t>
      </w:r>
      <w:r>
        <w:t></w:t>
      </w:r>
      <w:r>
        <w:rPr>
          <w:rFonts w:hint="eastAsia"/>
        </w:rPr>
        <w:t>життю</w:t>
      </w:r>
      <w:r>
        <w:t></w:t>
      </w:r>
      <w:r>
        <w:rPr>
          <w:rFonts w:hint="eastAsia"/>
        </w:rPr>
        <w:t>чи</w:t>
      </w:r>
      <w:r>
        <w:t></w:t>
      </w:r>
      <w:r>
        <w:rPr>
          <w:rFonts w:hint="eastAsia"/>
        </w:rPr>
        <w:t>здоров</w:t>
      </w:r>
      <w:r>
        <w:t></w:t>
      </w:r>
      <w:r>
        <w:rPr>
          <w:rFonts w:hint="eastAsia"/>
        </w:rPr>
        <w:t>ю</w:t>
      </w:r>
      <w:r>
        <w:t></w:t>
      </w:r>
      <w:r>
        <w:rPr>
          <w:rFonts w:hint="eastAsia"/>
        </w:rPr>
        <w:t>працівника</w:t>
      </w:r>
      <w:r>
        <w:t></w:t>
      </w:r>
      <w:r>
        <w:t></w:t>
      </w:r>
    </w:p>
    <w:p w:rsidR="000276B9" w:rsidRDefault="000276B9" w:rsidP="000276B9">
      <w:r>
        <w:t></w:t>
      </w:r>
      <w:r>
        <w:t></w:t>
      </w:r>
      <w:r>
        <w:t></w:t>
      </w:r>
      <w:r>
        <w:t></w:t>
      </w:r>
      <w:r>
        <w:rPr>
          <w:rFonts w:hint="eastAsia"/>
        </w:rPr>
        <w:t>Особливу</w:t>
      </w:r>
      <w:r>
        <w:t></w:t>
      </w:r>
      <w:r>
        <w:rPr>
          <w:rFonts w:hint="eastAsia"/>
        </w:rPr>
        <w:t>роль</w:t>
      </w:r>
      <w:r>
        <w:t></w:t>
      </w:r>
      <w:r>
        <w:rPr>
          <w:rFonts w:hint="eastAsia"/>
        </w:rPr>
        <w:t>у</w:t>
      </w:r>
      <w:r>
        <w:t></w:t>
      </w:r>
      <w:r>
        <w:rPr>
          <w:rFonts w:hint="eastAsia"/>
        </w:rPr>
        <w:t>подоланні</w:t>
      </w:r>
      <w:r>
        <w:t></w:t>
      </w:r>
      <w:r>
        <w:rPr>
          <w:rFonts w:hint="eastAsia"/>
        </w:rPr>
        <w:t>трудоправових</w:t>
      </w:r>
      <w:r>
        <w:t></w:t>
      </w:r>
      <w:r>
        <w:rPr>
          <w:rFonts w:hint="eastAsia"/>
        </w:rPr>
        <w:t>прогалин</w:t>
      </w:r>
      <w:r>
        <w:t></w:t>
      </w:r>
      <w:r>
        <w:rPr>
          <w:rFonts w:hint="eastAsia"/>
        </w:rPr>
        <w:t>у</w:t>
      </w:r>
    </w:p>
    <w:p w:rsidR="000276B9" w:rsidRDefault="000276B9" w:rsidP="000276B9">
      <w:r>
        <w:rPr>
          <w:rFonts w:hint="eastAsia"/>
        </w:rPr>
        <w:t>законодавстві</w:t>
      </w:r>
      <w:r>
        <w:t></w:t>
      </w:r>
      <w:r>
        <w:rPr>
          <w:rFonts w:hint="eastAsia"/>
        </w:rPr>
        <w:t>про</w:t>
      </w:r>
      <w:r>
        <w:t></w:t>
      </w:r>
      <w:r>
        <w:rPr>
          <w:rFonts w:hint="eastAsia"/>
        </w:rPr>
        <w:t>працю</w:t>
      </w:r>
      <w:r>
        <w:t></w:t>
      </w:r>
      <w:r>
        <w:rPr>
          <w:rFonts w:hint="eastAsia"/>
        </w:rPr>
        <w:t>за</w:t>
      </w:r>
      <w:r>
        <w:t></w:t>
      </w:r>
      <w:r>
        <w:rPr>
          <w:rFonts w:hint="eastAsia"/>
        </w:rPr>
        <w:t>допомогою</w:t>
      </w:r>
      <w:r>
        <w:t></w:t>
      </w:r>
      <w:r>
        <w:rPr>
          <w:rFonts w:hint="eastAsia"/>
        </w:rPr>
        <w:t>аналогії</w:t>
      </w:r>
      <w:r>
        <w:t></w:t>
      </w:r>
      <w:r>
        <w:rPr>
          <w:rFonts w:hint="eastAsia"/>
        </w:rPr>
        <w:t>права</w:t>
      </w:r>
      <w:r>
        <w:t></w:t>
      </w:r>
      <w:r>
        <w:rPr>
          <w:rFonts w:hint="eastAsia"/>
        </w:rPr>
        <w:t>належить</w:t>
      </w:r>
      <w:r>
        <w:t></w:t>
      </w:r>
      <w:r>
        <w:rPr>
          <w:rFonts w:hint="eastAsia"/>
        </w:rPr>
        <w:t>відвести</w:t>
      </w:r>
    </w:p>
    <w:p w:rsidR="000276B9" w:rsidRDefault="000276B9" w:rsidP="000276B9">
      <w:r>
        <w:rPr>
          <w:rFonts w:hint="eastAsia"/>
        </w:rPr>
        <w:t>принципу</w:t>
      </w:r>
      <w:r>
        <w:t></w:t>
      </w:r>
      <w:r>
        <w:rPr>
          <w:rFonts w:hint="eastAsia"/>
        </w:rPr>
        <w:t>справедливості</w:t>
      </w:r>
      <w:r>
        <w:t></w:t>
      </w:r>
      <w:r>
        <w:t></w:t>
      </w:r>
      <w:r>
        <w:rPr>
          <w:rFonts w:hint="eastAsia"/>
        </w:rPr>
        <w:t>покликаному</w:t>
      </w:r>
      <w:r>
        <w:t></w:t>
      </w:r>
      <w:r>
        <w:rPr>
          <w:rFonts w:hint="eastAsia"/>
        </w:rPr>
        <w:t>окреслити</w:t>
      </w:r>
      <w:r>
        <w:t></w:t>
      </w:r>
      <w:r>
        <w:rPr>
          <w:rFonts w:hint="eastAsia"/>
        </w:rPr>
        <w:t>межі</w:t>
      </w:r>
      <w:r>
        <w:t></w:t>
      </w:r>
      <w:r>
        <w:rPr>
          <w:rFonts w:hint="eastAsia"/>
        </w:rPr>
        <w:t>належної</w:t>
      </w:r>
      <w:r>
        <w:t></w:t>
      </w:r>
      <w:r>
        <w:rPr>
          <w:rFonts w:hint="eastAsia"/>
        </w:rPr>
        <w:t>реалізації</w:t>
      </w:r>
    </w:p>
    <w:p w:rsidR="000276B9" w:rsidRDefault="000276B9" w:rsidP="000276B9">
      <w:r>
        <w:rPr>
          <w:rFonts w:hint="eastAsia"/>
        </w:rPr>
        <w:t>людиною</w:t>
      </w:r>
      <w:r>
        <w:t></w:t>
      </w:r>
      <w:r>
        <w:rPr>
          <w:rFonts w:hint="eastAsia"/>
        </w:rPr>
        <w:t>свої</w:t>
      </w:r>
      <w:r>
        <w:t></w:t>
      </w:r>
      <w:r>
        <w:rPr>
          <w:rFonts w:hint="eastAsia"/>
        </w:rPr>
        <w:t>суб’єктивних</w:t>
      </w:r>
      <w:r>
        <w:t></w:t>
      </w:r>
      <w:r>
        <w:rPr>
          <w:rFonts w:hint="eastAsia"/>
        </w:rPr>
        <w:t>трудових</w:t>
      </w:r>
      <w:r>
        <w:t></w:t>
      </w:r>
      <w:r>
        <w:rPr>
          <w:rFonts w:hint="eastAsia"/>
        </w:rPr>
        <w:t>прав</w:t>
      </w:r>
      <w:r>
        <w:t></w:t>
      </w:r>
      <w:r>
        <w:t></w:t>
      </w:r>
      <w:r>
        <w:rPr>
          <w:rFonts w:hint="eastAsia"/>
        </w:rPr>
        <w:t>Вимога</w:t>
      </w:r>
      <w:r>
        <w:t></w:t>
      </w:r>
      <w:r>
        <w:rPr>
          <w:rFonts w:hint="eastAsia"/>
        </w:rPr>
        <w:t>до</w:t>
      </w:r>
      <w:r>
        <w:t></w:t>
      </w:r>
      <w:r>
        <w:rPr>
          <w:rFonts w:hint="eastAsia"/>
        </w:rPr>
        <w:t>цього</w:t>
      </w:r>
      <w:r>
        <w:t></w:t>
      </w:r>
      <w:r>
        <w:rPr>
          <w:rFonts w:hint="eastAsia"/>
        </w:rPr>
        <w:t>відображена</w:t>
      </w:r>
      <w:r>
        <w:t></w:t>
      </w:r>
      <w:r>
        <w:rPr>
          <w:rFonts w:hint="eastAsia"/>
        </w:rPr>
        <w:t>в</w:t>
      </w:r>
      <w:r>
        <w:t></w:t>
      </w:r>
      <w:r>
        <w:rPr>
          <w:rFonts w:hint="eastAsia"/>
        </w:rPr>
        <w:t>ч</w:t>
      </w:r>
      <w:r>
        <w:t></w:t>
      </w:r>
    </w:p>
    <w:p w:rsidR="000276B9" w:rsidRDefault="000276B9" w:rsidP="000276B9">
      <w:r>
        <w:t></w:t>
      </w:r>
      <w:r>
        <w:t></w:t>
      </w:r>
      <w:r>
        <w:rPr>
          <w:rFonts w:hint="eastAsia"/>
        </w:rPr>
        <w:t>ст</w:t>
      </w:r>
      <w:r>
        <w:t></w:t>
      </w:r>
      <w:r>
        <w:t></w:t>
      </w:r>
      <w:r>
        <w:t></w:t>
      </w:r>
      <w:r>
        <w:t></w:t>
      </w:r>
      <w:r>
        <w:t></w:t>
      </w:r>
      <w:r>
        <w:rPr>
          <w:rFonts w:hint="eastAsia"/>
        </w:rPr>
        <w:t>Основного</w:t>
      </w:r>
      <w:r>
        <w:t></w:t>
      </w:r>
      <w:r>
        <w:rPr>
          <w:rFonts w:hint="eastAsia"/>
        </w:rPr>
        <w:t>Закону</w:t>
      </w:r>
      <w:r>
        <w:t></w:t>
      </w:r>
      <w:r>
        <w:t></w:t>
      </w:r>
      <w:r>
        <w:rPr>
          <w:rFonts w:hint="eastAsia"/>
        </w:rPr>
        <w:t>за</w:t>
      </w:r>
      <w:r>
        <w:t></w:t>
      </w:r>
      <w:r>
        <w:rPr>
          <w:rFonts w:hint="eastAsia"/>
        </w:rPr>
        <w:t>якою</w:t>
      </w:r>
      <w:r>
        <w:t></w:t>
      </w:r>
      <w:r>
        <w:rPr>
          <w:rFonts w:hint="eastAsia"/>
        </w:rPr>
        <w:t>кожен</w:t>
      </w:r>
      <w:r>
        <w:t></w:t>
      </w:r>
      <w:r>
        <w:rPr>
          <w:rFonts w:hint="eastAsia"/>
        </w:rPr>
        <w:t>зобов</w:t>
      </w:r>
      <w:r>
        <w:t></w:t>
      </w:r>
      <w:r>
        <w:rPr>
          <w:rFonts w:hint="eastAsia"/>
        </w:rPr>
        <w:t>язаний</w:t>
      </w:r>
      <w:r>
        <w:t></w:t>
      </w:r>
      <w:r>
        <w:rPr>
          <w:rFonts w:hint="eastAsia"/>
        </w:rPr>
        <w:t>неухильно</w:t>
      </w:r>
    </w:p>
    <w:p w:rsidR="000276B9" w:rsidRDefault="000276B9" w:rsidP="000276B9">
      <w:r>
        <w:rPr>
          <w:rFonts w:hint="eastAsia"/>
        </w:rPr>
        <w:t>додержуватися</w:t>
      </w:r>
      <w:r>
        <w:t></w:t>
      </w:r>
      <w:r>
        <w:rPr>
          <w:rFonts w:hint="eastAsia"/>
        </w:rPr>
        <w:t>Конституції</w:t>
      </w:r>
      <w:r>
        <w:t></w:t>
      </w:r>
      <w:r>
        <w:rPr>
          <w:rFonts w:hint="eastAsia"/>
        </w:rPr>
        <w:t>й</w:t>
      </w:r>
      <w:r>
        <w:t></w:t>
      </w:r>
      <w:r>
        <w:rPr>
          <w:rFonts w:hint="eastAsia"/>
        </w:rPr>
        <w:t>законів</w:t>
      </w:r>
      <w:r>
        <w:t></w:t>
      </w:r>
      <w:r>
        <w:rPr>
          <w:rFonts w:hint="eastAsia"/>
        </w:rPr>
        <w:t>України</w:t>
      </w:r>
      <w:r>
        <w:t></w:t>
      </w:r>
      <w:r>
        <w:t></w:t>
      </w:r>
      <w:r>
        <w:rPr>
          <w:rFonts w:hint="eastAsia"/>
        </w:rPr>
        <w:t>не</w:t>
      </w:r>
      <w:r>
        <w:t></w:t>
      </w:r>
      <w:r>
        <w:rPr>
          <w:rFonts w:hint="eastAsia"/>
        </w:rPr>
        <w:t>посягати</w:t>
      </w:r>
      <w:r>
        <w:t></w:t>
      </w:r>
      <w:r>
        <w:rPr>
          <w:rFonts w:hint="eastAsia"/>
        </w:rPr>
        <w:t>на</w:t>
      </w:r>
      <w:r>
        <w:t></w:t>
      </w:r>
      <w:r>
        <w:rPr>
          <w:rFonts w:hint="eastAsia"/>
        </w:rPr>
        <w:t>права</w:t>
      </w:r>
      <w:r>
        <w:t></w:t>
      </w:r>
      <w:r>
        <w:rPr>
          <w:rFonts w:hint="eastAsia"/>
        </w:rPr>
        <w:t>і</w:t>
      </w:r>
    </w:p>
    <w:p w:rsidR="000276B9" w:rsidRDefault="000276B9" w:rsidP="000276B9">
      <w:r>
        <w:rPr>
          <w:rFonts w:hint="eastAsia"/>
        </w:rPr>
        <w:t>свободи</w:t>
      </w:r>
      <w:r>
        <w:t></w:t>
      </w:r>
      <w:r>
        <w:t></w:t>
      </w:r>
      <w:r>
        <w:rPr>
          <w:rFonts w:hint="eastAsia"/>
        </w:rPr>
        <w:t>честь</w:t>
      </w:r>
      <w:r>
        <w:t></w:t>
      </w:r>
      <w:r>
        <w:rPr>
          <w:rFonts w:hint="eastAsia"/>
        </w:rPr>
        <w:t>і</w:t>
      </w:r>
      <w:r>
        <w:t></w:t>
      </w:r>
      <w:r>
        <w:rPr>
          <w:rFonts w:hint="eastAsia"/>
        </w:rPr>
        <w:t>гідність</w:t>
      </w:r>
      <w:r>
        <w:t></w:t>
      </w:r>
      <w:r>
        <w:rPr>
          <w:rFonts w:hint="eastAsia"/>
        </w:rPr>
        <w:t>інших</w:t>
      </w:r>
      <w:r>
        <w:t></w:t>
      </w:r>
      <w:r>
        <w:rPr>
          <w:rFonts w:hint="eastAsia"/>
        </w:rPr>
        <w:t>людей</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t></w:t>
      </w:r>
      <w:r>
        <w:rPr>
          <w:rFonts w:hint="eastAsia"/>
        </w:rPr>
        <w:t>укладаючи</w:t>
      </w:r>
    </w:p>
    <w:p w:rsidR="000276B9" w:rsidRDefault="000276B9" w:rsidP="000276B9">
      <w:r>
        <w:rPr>
          <w:rFonts w:hint="eastAsia"/>
        </w:rPr>
        <w:t>трудовий</w:t>
      </w:r>
      <w:r>
        <w:t></w:t>
      </w:r>
      <w:r>
        <w:rPr>
          <w:rFonts w:hint="eastAsia"/>
        </w:rPr>
        <w:t>договір</w:t>
      </w:r>
      <w:r>
        <w:t></w:t>
      </w:r>
      <w:r>
        <w:t></w:t>
      </w:r>
      <w:r>
        <w:rPr>
          <w:rFonts w:hint="eastAsia"/>
        </w:rPr>
        <w:t>його</w:t>
      </w:r>
      <w:r>
        <w:t></w:t>
      </w:r>
      <w:r>
        <w:rPr>
          <w:rFonts w:hint="eastAsia"/>
        </w:rPr>
        <w:t>сторони</w:t>
      </w:r>
      <w:r>
        <w:t></w:t>
      </w:r>
      <w:r>
        <w:rPr>
          <w:rFonts w:hint="eastAsia"/>
        </w:rPr>
        <w:t>розраховують</w:t>
      </w:r>
      <w:r>
        <w:t></w:t>
      </w:r>
      <w:r>
        <w:rPr>
          <w:rFonts w:hint="eastAsia"/>
        </w:rPr>
        <w:t>на</w:t>
      </w:r>
      <w:r>
        <w:t></w:t>
      </w:r>
      <w:r>
        <w:rPr>
          <w:rFonts w:hint="eastAsia"/>
        </w:rPr>
        <w:t>неухильне</w:t>
      </w:r>
      <w:r>
        <w:t></w:t>
      </w:r>
      <w:r>
        <w:rPr>
          <w:rFonts w:hint="eastAsia"/>
        </w:rPr>
        <w:t>його</w:t>
      </w:r>
      <w:r>
        <w:t></w:t>
      </w:r>
      <w:r>
        <w:rPr>
          <w:rFonts w:hint="eastAsia"/>
        </w:rPr>
        <w:t>виконання</w:t>
      </w:r>
      <w:r>
        <w:t></w:t>
      </w:r>
    </w:p>
    <w:p w:rsidR="000276B9" w:rsidRDefault="000276B9" w:rsidP="000276B9">
      <w:r>
        <w:rPr>
          <w:rFonts w:hint="eastAsia"/>
        </w:rPr>
        <w:t>зміст</w:t>
      </w:r>
      <w:r>
        <w:t></w:t>
      </w:r>
      <w:r>
        <w:rPr>
          <w:rFonts w:hint="eastAsia"/>
        </w:rPr>
        <w:t>відповідного</w:t>
      </w:r>
      <w:r>
        <w:t></w:t>
      </w:r>
      <w:r>
        <w:rPr>
          <w:rFonts w:hint="eastAsia"/>
        </w:rPr>
        <w:t>зобов’язання</w:t>
      </w:r>
      <w:r>
        <w:t></w:t>
      </w:r>
      <w:r>
        <w:rPr>
          <w:rFonts w:hint="eastAsia"/>
        </w:rPr>
        <w:t>складається</w:t>
      </w:r>
      <w:r>
        <w:t></w:t>
      </w:r>
      <w:r>
        <w:rPr>
          <w:rFonts w:hint="eastAsia"/>
        </w:rPr>
        <w:t>з</w:t>
      </w:r>
      <w:r>
        <w:t></w:t>
      </w:r>
      <w:r>
        <w:rPr>
          <w:rFonts w:hint="eastAsia"/>
        </w:rPr>
        <w:t>виконання</w:t>
      </w:r>
      <w:r>
        <w:t></w:t>
      </w:r>
      <w:r>
        <w:rPr>
          <w:rFonts w:hint="eastAsia"/>
        </w:rPr>
        <w:t>певних</w:t>
      </w:r>
      <w:r>
        <w:t></w:t>
      </w:r>
      <w:r>
        <w:rPr>
          <w:rFonts w:hint="eastAsia"/>
        </w:rPr>
        <w:t>дій</w:t>
      </w:r>
      <w:r>
        <w:t></w:t>
      </w:r>
      <w:r>
        <w:rPr>
          <w:rFonts w:hint="eastAsia"/>
        </w:rPr>
        <w:t>або</w:t>
      </w:r>
    </w:p>
    <w:p w:rsidR="000276B9" w:rsidRDefault="000276B9" w:rsidP="000276B9">
      <w:r>
        <w:rPr>
          <w:rFonts w:hint="eastAsia"/>
        </w:rPr>
        <w:t>утримання</w:t>
      </w:r>
      <w:r>
        <w:t></w:t>
      </w:r>
      <w:r>
        <w:rPr>
          <w:rFonts w:hint="eastAsia"/>
        </w:rPr>
        <w:t>від</w:t>
      </w:r>
      <w:r>
        <w:t></w:t>
      </w:r>
      <w:r>
        <w:rPr>
          <w:rFonts w:hint="eastAsia"/>
        </w:rPr>
        <w:t>тієї</w:t>
      </w:r>
      <w:r>
        <w:t></w:t>
      </w:r>
      <w:r>
        <w:rPr>
          <w:rFonts w:hint="eastAsia"/>
        </w:rPr>
        <w:t>чи</w:t>
      </w:r>
      <w:r>
        <w:t></w:t>
      </w:r>
      <w:r>
        <w:rPr>
          <w:rFonts w:hint="eastAsia"/>
        </w:rPr>
        <w:t>іншої</w:t>
      </w:r>
      <w:r>
        <w:t></w:t>
      </w:r>
      <w:r>
        <w:rPr>
          <w:rFonts w:hint="eastAsia"/>
        </w:rPr>
        <w:t>діяльності</w:t>
      </w:r>
      <w:r>
        <w:t></w:t>
      </w:r>
      <w:r>
        <w:t></w:t>
      </w:r>
      <w:r>
        <w:rPr>
          <w:rFonts w:hint="eastAsia"/>
        </w:rPr>
        <w:t>Незалежно</w:t>
      </w:r>
      <w:r>
        <w:t></w:t>
      </w:r>
      <w:r>
        <w:rPr>
          <w:rFonts w:hint="eastAsia"/>
        </w:rPr>
        <w:t>від</w:t>
      </w:r>
      <w:r>
        <w:t></w:t>
      </w:r>
      <w:r>
        <w:rPr>
          <w:rFonts w:hint="eastAsia"/>
        </w:rPr>
        <w:t>того</w:t>
      </w:r>
      <w:r>
        <w:t></w:t>
      </w:r>
      <w:r>
        <w:t></w:t>
      </w:r>
      <w:r>
        <w:rPr>
          <w:rFonts w:hint="eastAsia"/>
        </w:rPr>
        <w:t>що</w:t>
      </w:r>
      <w:r>
        <w:t></w:t>
      </w:r>
      <w:r>
        <w:rPr>
          <w:rFonts w:hint="eastAsia"/>
        </w:rPr>
        <w:t>саме</w:t>
      </w:r>
      <w:r>
        <w:t></w:t>
      </w:r>
      <w:r>
        <w:rPr>
          <w:rFonts w:hint="eastAsia"/>
        </w:rPr>
        <w:t>потрібно</w:t>
      </w:r>
    </w:p>
    <w:p w:rsidR="000276B9" w:rsidRDefault="000276B9" w:rsidP="000276B9">
      <w:r>
        <w:rPr>
          <w:rFonts w:hint="eastAsia"/>
        </w:rPr>
        <w:t>здійснити</w:t>
      </w:r>
      <w:r>
        <w:t></w:t>
      </w:r>
      <w:r>
        <w:rPr>
          <w:rFonts w:hint="eastAsia"/>
        </w:rPr>
        <w:t>за</w:t>
      </w:r>
      <w:r>
        <w:t></w:t>
      </w:r>
      <w:r>
        <w:rPr>
          <w:rFonts w:hint="eastAsia"/>
        </w:rPr>
        <w:t>зобов’язанням</w:t>
      </w:r>
      <w:r>
        <w:t></w:t>
      </w:r>
      <w:r>
        <w:t></w:t>
      </w:r>
      <w:r>
        <w:rPr>
          <w:rFonts w:hint="eastAsia"/>
        </w:rPr>
        <w:t>за</w:t>
      </w:r>
      <w:r>
        <w:t></w:t>
      </w:r>
      <w:r>
        <w:rPr>
          <w:rFonts w:hint="eastAsia"/>
        </w:rPr>
        <w:t>принципом</w:t>
      </w:r>
      <w:r>
        <w:t></w:t>
      </w:r>
      <w:r>
        <w:rPr>
          <w:rFonts w:hint="eastAsia"/>
        </w:rPr>
        <w:t>справедливості</w:t>
      </w:r>
      <w:r>
        <w:t></w:t>
      </w:r>
      <w:r>
        <w:rPr>
          <w:rFonts w:hint="eastAsia"/>
        </w:rPr>
        <w:t>його</w:t>
      </w:r>
      <w:r>
        <w:t></w:t>
      </w:r>
      <w:r>
        <w:rPr>
          <w:rFonts w:hint="eastAsia"/>
        </w:rPr>
        <w:t>виконання</w:t>
      </w:r>
    </w:p>
    <w:p w:rsidR="000276B9" w:rsidRDefault="000276B9" w:rsidP="000276B9">
      <w:r>
        <w:rPr>
          <w:rFonts w:hint="eastAsia"/>
        </w:rPr>
        <w:t>підпорядковується</w:t>
      </w:r>
      <w:r>
        <w:t></w:t>
      </w:r>
      <w:r>
        <w:rPr>
          <w:rFonts w:hint="eastAsia"/>
        </w:rPr>
        <w:t>певним</w:t>
      </w:r>
      <w:r>
        <w:t></w:t>
      </w:r>
      <w:r>
        <w:rPr>
          <w:rFonts w:hint="eastAsia"/>
        </w:rPr>
        <w:t>правилам</w:t>
      </w:r>
      <w:r>
        <w:t></w:t>
      </w:r>
      <w:r>
        <w:t></w:t>
      </w:r>
      <w:r>
        <w:rPr>
          <w:rFonts w:hint="eastAsia"/>
        </w:rPr>
        <w:t>воно</w:t>
      </w:r>
      <w:r>
        <w:t></w:t>
      </w:r>
      <w:r>
        <w:rPr>
          <w:rFonts w:hint="eastAsia"/>
        </w:rPr>
        <w:t>має</w:t>
      </w:r>
      <w:r>
        <w:t></w:t>
      </w:r>
      <w:r>
        <w:rPr>
          <w:rFonts w:hint="eastAsia"/>
        </w:rPr>
        <w:t>виконуватися</w:t>
      </w:r>
      <w:r>
        <w:t></w:t>
      </w:r>
      <w:r>
        <w:rPr>
          <w:rFonts w:hint="eastAsia"/>
        </w:rPr>
        <w:t>належним</w:t>
      </w:r>
    </w:p>
    <w:p w:rsidR="000276B9" w:rsidRDefault="000276B9" w:rsidP="000276B9">
      <w:r>
        <w:rPr>
          <w:rFonts w:hint="eastAsia"/>
        </w:rPr>
        <w:t>суб’єктом</w:t>
      </w:r>
      <w:r>
        <w:t></w:t>
      </w:r>
      <w:r>
        <w:t></w:t>
      </w:r>
      <w:r>
        <w:rPr>
          <w:rFonts w:hint="eastAsia"/>
        </w:rPr>
        <w:t>у</w:t>
      </w:r>
      <w:r>
        <w:t></w:t>
      </w:r>
      <w:r>
        <w:rPr>
          <w:rFonts w:hint="eastAsia"/>
        </w:rPr>
        <w:t>належний</w:t>
      </w:r>
      <w:r>
        <w:t></w:t>
      </w:r>
      <w:r>
        <w:rPr>
          <w:rFonts w:hint="eastAsia"/>
        </w:rPr>
        <w:t>час</w:t>
      </w:r>
      <w:r>
        <w:t></w:t>
      </w:r>
      <w:r>
        <w:t></w:t>
      </w:r>
      <w:r>
        <w:rPr>
          <w:rFonts w:hint="eastAsia"/>
        </w:rPr>
        <w:t>у</w:t>
      </w:r>
      <w:r>
        <w:t></w:t>
      </w:r>
      <w:r>
        <w:rPr>
          <w:rFonts w:hint="eastAsia"/>
        </w:rPr>
        <w:t>належному</w:t>
      </w:r>
      <w:r>
        <w:t></w:t>
      </w:r>
      <w:r>
        <w:rPr>
          <w:rFonts w:hint="eastAsia"/>
        </w:rPr>
        <w:t>місці</w:t>
      </w:r>
      <w:r>
        <w:t></w:t>
      </w:r>
      <w:r>
        <w:t></w:t>
      </w:r>
      <w:r>
        <w:rPr>
          <w:rFonts w:hint="eastAsia"/>
        </w:rPr>
        <w:t>належно</w:t>
      </w:r>
      <w:r>
        <w:t></w:t>
      </w:r>
      <w:r>
        <w:rPr>
          <w:rFonts w:hint="eastAsia"/>
        </w:rPr>
        <w:t>до</w:t>
      </w:r>
      <w:r>
        <w:t></w:t>
      </w:r>
      <w:r>
        <w:rPr>
          <w:rFonts w:hint="eastAsia"/>
        </w:rPr>
        <w:t>предмета</w:t>
      </w:r>
      <w:r>
        <w:t></w:t>
      </w:r>
      <w:r>
        <w:rPr>
          <w:rFonts w:hint="eastAsia"/>
        </w:rPr>
        <w:t>й</w:t>
      </w:r>
      <w:r>
        <w:t></w:t>
      </w:r>
      <w:r>
        <w:rPr>
          <w:rFonts w:hint="eastAsia"/>
        </w:rPr>
        <w:t>у</w:t>
      </w:r>
    </w:p>
    <w:p w:rsidR="000276B9" w:rsidRDefault="000276B9" w:rsidP="000276B9">
      <w:r>
        <w:rPr>
          <w:rFonts w:hint="eastAsia"/>
        </w:rPr>
        <w:t>належний</w:t>
      </w:r>
      <w:r>
        <w:t></w:t>
      </w:r>
      <w:r>
        <w:rPr>
          <w:rFonts w:hint="eastAsia"/>
        </w:rPr>
        <w:t>спосіб</w:t>
      </w:r>
      <w:r>
        <w:t></w:t>
      </w:r>
      <w:r>
        <w:t></w:t>
      </w:r>
      <w:r>
        <w:rPr>
          <w:rFonts w:hint="eastAsia"/>
        </w:rPr>
        <w:t>З</w:t>
      </w:r>
      <w:r>
        <w:t></w:t>
      </w:r>
      <w:r>
        <w:rPr>
          <w:rFonts w:hint="eastAsia"/>
        </w:rPr>
        <w:t>огляду</w:t>
      </w:r>
      <w:r>
        <w:t></w:t>
      </w:r>
      <w:r>
        <w:rPr>
          <w:rFonts w:hint="eastAsia"/>
        </w:rPr>
        <w:t>на</w:t>
      </w:r>
      <w:r>
        <w:t></w:t>
      </w:r>
      <w:r>
        <w:rPr>
          <w:rFonts w:hint="eastAsia"/>
        </w:rPr>
        <w:t>вищевказане</w:t>
      </w:r>
      <w:r>
        <w:t></w:t>
      </w:r>
      <w:r>
        <w:rPr>
          <w:rFonts w:hint="eastAsia"/>
        </w:rPr>
        <w:t>главу</w:t>
      </w:r>
      <w:r>
        <w:t></w:t>
      </w:r>
      <w:r>
        <w:t></w:t>
      </w:r>
      <w:r>
        <w:t></w:t>
      </w:r>
      <w:r>
        <w:rPr>
          <w:rFonts w:hint="eastAsia"/>
        </w:rPr>
        <w:t>Книги</w:t>
      </w:r>
      <w:r>
        <w:t></w:t>
      </w:r>
      <w:r>
        <w:rPr>
          <w:rFonts w:hint="eastAsia"/>
        </w:rPr>
        <w:t>першої</w:t>
      </w:r>
      <w:r>
        <w:t></w:t>
      </w:r>
      <w:r>
        <w:t></w:t>
      </w:r>
      <w:r>
        <w:rPr>
          <w:rFonts w:hint="eastAsia"/>
        </w:rPr>
        <w:t>Загальні</w:t>
      </w:r>
    </w:p>
    <w:p w:rsidR="000276B9" w:rsidRDefault="000276B9" w:rsidP="000276B9">
      <w:r>
        <w:rPr>
          <w:rFonts w:hint="eastAsia"/>
        </w:rPr>
        <w:t>положення</w:t>
      </w:r>
      <w:r>
        <w:t></w:t>
      </w:r>
      <w:r>
        <w:t></w:t>
      </w:r>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rPr>
          <w:rFonts w:hint="eastAsia"/>
        </w:rPr>
        <w:t>варто</w:t>
      </w:r>
      <w:r>
        <w:t></w:t>
      </w:r>
      <w:r>
        <w:rPr>
          <w:rFonts w:hint="eastAsia"/>
        </w:rPr>
        <w:t>доповнити</w:t>
      </w:r>
      <w:r>
        <w:t></w:t>
      </w:r>
      <w:r>
        <w:rPr>
          <w:rFonts w:hint="eastAsia"/>
        </w:rPr>
        <w:t>статтею</w:t>
      </w:r>
    </w:p>
    <w:p w:rsidR="000276B9" w:rsidRDefault="000276B9" w:rsidP="000276B9">
      <w:r>
        <w:t></w:t>
      </w:r>
      <w:r>
        <w:rPr>
          <w:rFonts w:hint="eastAsia"/>
        </w:rPr>
        <w:t>Здійснення</w:t>
      </w:r>
      <w:r>
        <w:t></w:t>
      </w:r>
      <w:r>
        <w:rPr>
          <w:rFonts w:hint="eastAsia"/>
        </w:rPr>
        <w:t>трудових</w:t>
      </w:r>
      <w:r>
        <w:t></w:t>
      </w:r>
      <w:r>
        <w:rPr>
          <w:rFonts w:hint="eastAsia"/>
        </w:rPr>
        <w:t>прав</w:t>
      </w:r>
      <w:r>
        <w:t></w:t>
      </w:r>
      <w:r>
        <w:rPr>
          <w:rFonts w:hint="eastAsia"/>
        </w:rPr>
        <w:t>і</w:t>
      </w:r>
      <w:r>
        <w:t></w:t>
      </w:r>
      <w:r>
        <w:rPr>
          <w:rFonts w:hint="eastAsia"/>
        </w:rPr>
        <w:t>виконання</w:t>
      </w:r>
      <w:r>
        <w:t></w:t>
      </w:r>
      <w:r>
        <w:rPr>
          <w:rFonts w:hint="eastAsia"/>
        </w:rPr>
        <w:t>обов</w:t>
      </w:r>
      <w:r>
        <w:t></w:t>
      </w:r>
      <w:r>
        <w:rPr>
          <w:rFonts w:hint="eastAsia"/>
        </w:rPr>
        <w:t>язків</w:t>
      </w:r>
      <w:r>
        <w:t></w:t>
      </w:r>
      <w:r>
        <w:t></w:t>
      </w:r>
      <w:r>
        <w:rPr>
          <w:rFonts w:hint="eastAsia"/>
        </w:rPr>
        <w:t>такого</w:t>
      </w:r>
      <w:r>
        <w:t></w:t>
      </w:r>
      <w:r>
        <w:rPr>
          <w:rFonts w:hint="eastAsia"/>
        </w:rPr>
        <w:t>змісту</w:t>
      </w:r>
      <w:r>
        <w:t></w:t>
      </w:r>
    </w:p>
    <w:p w:rsidR="000276B9" w:rsidRDefault="000276B9" w:rsidP="000276B9">
      <w:r>
        <w:t></w:t>
      </w:r>
      <w:r>
        <w:t></w:t>
      </w:r>
      <w:r>
        <w:t></w:t>
      </w:r>
      <w:r>
        <w:t></w:t>
      </w:r>
      <w:r>
        <w:rPr>
          <w:rFonts w:hint="eastAsia"/>
        </w:rPr>
        <w:t>Здійснюючи</w:t>
      </w:r>
      <w:r>
        <w:t></w:t>
      </w:r>
      <w:r>
        <w:rPr>
          <w:rFonts w:hint="eastAsia"/>
        </w:rPr>
        <w:t>свої</w:t>
      </w:r>
      <w:r>
        <w:t></w:t>
      </w:r>
      <w:r>
        <w:rPr>
          <w:rFonts w:hint="eastAsia"/>
        </w:rPr>
        <w:t>права</w:t>
      </w:r>
      <w:r>
        <w:t></w:t>
      </w:r>
      <w:r>
        <w:rPr>
          <w:rFonts w:hint="eastAsia"/>
        </w:rPr>
        <w:t>й</w:t>
      </w:r>
      <w:r>
        <w:t></w:t>
      </w:r>
      <w:r>
        <w:rPr>
          <w:rFonts w:hint="eastAsia"/>
        </w:rPr>
        <w:t>виконуючи</w:t>
      </w:r>
      <w:r>
        <w:t></w:t>
      </w:r>
      <w:r>
        <w:rPr>
          <w:rFonts w:hint="eastAsia"/>
        </w:rPr>
        <w:t>обов</w:t>
      </w:r>
      <w:r>
        <w:t></w:t>
      </w:r>
      <w:r>
        <w:rPr>
          <w:rFonts w:hint="eastAsia"/>
        </w:rPr>
        <w:t>язки</w:t>
      </w:r>
      <w:r>
        <w:t></w:t>
      </w:r>
      <w:r>
        <w:t></w:t>
      </w:r>
      <w:r>
        <w:rPr>
          <w:rFonts w:hint="eastAsia"/>
        </w:rPr>
        <w:t>роботодавці</w:t>
      </w:r>
      <w:r>
        <w:t></w:t>
      </w:r>
    </w:p>
    <w:p w:rsidR="000276B9" w:rsidRDefault="000276B9" w:rsidP="000276B9">
      <w:r>
        <w:rPr>
          <w:rFonts w:hint="eastAsia"/>
        </w:rPr>
        <w:t>працівники</w:t>
      </w:r>
      <w:r>
        <w:t></w:t>
      </w:r>
      <w:r>
        <w:rPr>
          <w:rFonts w:hint="eastAsia"/>
        </w:rPr>
        <w:t>та</w:t>
      </w:r>
      <w:r>
        <w:t></w:t>
      </w:r>
      <w:r>
        <w:rPr>
          <w:rFonts w:hint="eastAsia"/>
        </w:rPr>
        <w:t>їх</w:t>
      </w:r>
      <w:r>
        <w:t></w:t>
      </w:r>
      <w:r>
        <w:rPr>
          <w:rFonts w:hint="eastAsia"/>
        </w:rPr>
        <w:t>представники</w:t>
      </w:r>
      <w:r>
        <w:t></w:t>
      </w:r>
      <w:r>
        <w:rPr>
          <w:rFonts w:hint="eastAsia"/>
        </w:rPr>
        <w:t>зобов</w:t>
      </w:r>
      <w:r>
        <w:t></w:t>
      </w:r>
      <w:r>
        <w:rPr>
          <w:rFonts w:hint="eastAsia"/>
        </w:rPr>
        <w:t>язані</w:t>
      </w:r>
      <w:r>
        <w:t></w:t>
      </w:r>
      <w:r>
        <w:rPr>
          <w:rFonts w:hint="eastAsia"/>
        </w:rPr>
        <w:t>дотримуватися</w:t>
      </w:r>
      <w:r>
        <w:t></w:t>
      </w:r>
      <w:r>
        <w:rPr>
          <w:rFonts w:hint="eastAsia"/>
        </w:rPr>
        <w:t>законодавства</w:t>
      </w:r>
      <w:r>
        <w:t></w:t>
      </w:r>
      <w:r>
        <w:rPr>
          <w:rFonts w:hint="eastAsia"/>
        </w:rPr>
        <w:t>про</w:t>
      </w:r>
    </w:p>
    <w:p w:rsidR="000276B9" w:rsidRDefault="000276B9" w:rsidP="000276B9">
      <w:r>
        <w:rPr>
          <w:rFonts w:hint="eastAsia"/>
        </w:rPr>
        <w:t>працю</w:t>
      </w:r>
      <w:r>
        <w:t></w:t>
      </w:r>
      <w:r>
        <w:rPr>
          <w:rFonts w:hint="eastAsia"/>
        </w:rPr>
        <w:t>і</w:t>
      </w:r>
      <w:r>
        <w:t></w:t>
      </w:r>
      <w:r>
        <w:rPr>
          <w:rFonts w:hint="eastAsia"/>
        </w:rPr>
        <w:t>принципів</w:t>
      </w:r>
      <w:r>
        <w:t></w:t>
      </w:r>
      <w:r>
        <w:rPr>
          <w:rFonts w:hint="eastAsia"/>
        </w:rPr>
        <w:t>справедливості</w:t>
      </w:r>
      <w:r>
        <w:t></w:t>
      </w:r>
      <w:r>
        <w:t></w:t>
      </w:r>
      <w:r>
        <w:rPr>
          <w:rFonts w:hint="eastAsia"/>
        </w:rPr>
        <w:t>добросовісності</w:t>
      </w:r>
      <w:r>
        <w:t></w:t>
      </w:r>
      <w:r>
        <w:rPr>
          <w:rFonts w:hint="eastAsia"/>
        </w:rPr>
        <w:t>і</w:t>
      </w:r>
      <w:r>
        <w:t></w:t>
      </w:r>
      <w:r>
        <w:rPr>
          <w:rFonts w:hint="eastAsia"/>
        </w:rPr>
        <w:t>розумності</w:t>
      </w:r>
      <w:r>
        <w:t></w:t>
      </w:r>
    </w:p>
    <w:p w:rsidR="000276B9" w:rsidRDefault="000276B9" w:rsidP="000276B9">
      <w:r>
        <w:t></w:t>
      </w:r>
      <w:r>
        <w:t></w:t>
      </w:r>
      <w:r>
        <w:t></w:t>
      </w:r>
    </w:p>
    <w:p w:rsidR="000276B9" w:rsidRDefault="000276B9" w:rsidP="000276B9">
      <w:r>
        <w:t></w:t>
      </w:r>
      <w:r>
        <w:t></w:t>
      </w:r>
      <w:r>
        <w:t></w:t>
      </w:r>
      <w:r>
        <w:rPr>
          <w:rFonts w:hint="eastAsia"/>
        </w:rPr>
        <w:t>Забороняється</w:t>
      </w:r>
      <w:r>
        <w:t></w:t>
      </w:r>
      <w:r>
        <w:rPr>
          <w:rFonts w:hint="eastAsia"/>
        </w:rPr>
        <w:t>зловживати</w:t>
      </w:r>
      <w:r>
        <w:t></w:t>
      </w:r>
      <w:r>
        <w:rPr>
          <w:rFonts w:hint="eastAsia"/>
        </w:rPr>
        <w:t>своїм</w:t>
      </w:r>
      <w:r>
        <w:t></w:t>
      </w:r>
      <w:r>
        <w:rPr>
          <w:rFonts w:hint="eastAsia"/>
        </w:rPr>
        <w:t>правом</w:t>
      </w:r>
      <w:r>
        <w:t></w:t>
      </w:r>
    </w:p>
    <w:p w:rsidR="000276B9" w:rsidRDefault="000276B9" w:rsidP="000276B9">
      <w:r>
        <w:t></w:t>
      </w:r>
      <w:r>
        <w:t></w:t>
      </w:r>
      <w:r>
        <w:t></w:t>
      </w:r>
      <w:r>
        <w:rPr>
          <w:rFonts w:hint="eastAsia"/>
        </w:rPr>
        <w:t>Здійснення</w:t>
      </w:r>
      <w:r>
        <w:t></w:t>
      </w:r>
      <w:r>
        <w:rPr>
          <w:rFonts w:hint="eastAsia"/>
        </w:rPr>
        <w:t>трудових</w:t>
      </w:r>
      <w:r>
        <w:t></w:t>
      </w:r>
      <w:r>
        <w:rPr>
          <w:rFonts w:hint="eastAsia"/>
        </w:rPr>
        <w:t>прав</w:t>
      </w:r>
      <w:r>
        <w:t></w:t>
      </w:r>
      <w:r>
        <w:rPr>
          <w:rFonts w:hint="eastAsia"/>
        </w:rPr>
        <w:t>і</w:t>
      </w:r>
      <w:r>
        <w:t></w:t>
      </w:r>
      <w:r>
        <w:rPr>
          <w:rFonts w:hint="eastAsia"/>
        </w:rPr>
        <w:t>виконання</w:t>
      </w:r>
      <w:r>
        <w:t></w:t>
      </w:r>
      <w:r>
        <w:rPr>
          <w:rFonts w:hint="eastAsia"/>
        </w:rPr>
        <w:t>обов</w:t>
      </w:r>
      <w:r>
        <w:t></w:t>
      </w:r>
      <w:r>
        <w:rPr>
          <w:rFonts w:hint="eastAsia"/>
        </w:rPr>
        <w:t>язків</w:t>
      </w:r>
      <w:r>
        <w:t></w:t>
      </w:r>
      <w:r>
        <w:rPr>
          <w:rFonts w:hint="eastAsia"/>
        </w:rPr>
        <w:t>не</w:t>
      </w:r>
      <w:r>
        <w:t></w:t>
      </w:r>
      <w:r>
        <w:rPr>
          <w:rFonts w:hint="eastAsia"/>
        </w:rPr>
        <w:t>повинні</w:t>
      </w:r>
    </w:p>
    <w:p w:rsidR="000276B9" w:rsidRDefault="000276B9" w:rsidP="000276B9">
      <w:r>
        <w:rPr>
          <w:rFonts w:hint="eastAsia"/>
        </w:rPr>
        <w:t>порушувати</w:t>
      </w:r>
      <w:r>
        <w:t></w:t>
      </w:r>
      <w:r>
        <w:rPr>
          <w:rFonts w:hint="eastAsia"/>
        </w:rPr>
        <w:t>прав</w:t>
      </w:r>
      <w:r>
        <w:t></w:t>
      </w:r>
      <w:r>
        <w:rPr>
          <w:rFonts w:hint="eastAsia"/>
        </w:rPr>
        <w:t>інших</w:t>
      </w:r>
      <w:r>
        <w:t></w:t>
      </w:r>
      <w:r>
        <w:rPr>
          <w:rFonts w:hint="eastAsia"/>
        </w:rPr>
        <w:t>осіб</w:t>
      </w:r>
      <w:r>
        <w:t></w:t>
      </w:r>
      <w:r>
        <w:rPr>
          <w:rFonts w:hint="eastAsia"/>
        </w:rPr>
        <w:t>та</w:t>
      </w:r>
      <w:r>
        <w:t></w:t>
      </w:r>
      <w:r>
        <w:rPr>
          <w:rFonts w:hint="eastAsia"/>
        </w:rPr>
        <w:t>охоронюваних</w:t>
      </w:r>
      <w:r>
        <w:t></w:t>
      </w:r>
      <w:r>
        <w:rPr>
          <w:rFonts w:hint="eastAsia"/>
        </w:rPr>
        <w:t>законом</w:t>
      </w:r>
      <w:r>
        <w:t></w:t>
      </w:r>
      <w:r>
        <w:rPr>
          <w:rFonts w:hint="eastAsia"/>
        </w:rPr>
        <w:t>інтересів</w:t>
      </w:r>
      <w:r>
        <w:t></w:t>
      </w:r>
      <w:r>
        <w:t></w:t>
      </w:r>
    </w:p>
    <w:p w:rsidR="000276B9" w:rsidRDefault="000276B9" w:rsidP="000276B9">
      <w:r>
        <w:t></w:t>
      </w:r>
      <w:r>
        <w:t></w:t>
      </w:r>
      <w:r>
        <w:t></w:t>
      </w:r>
      <w:r>
        <w:t></w:t>
      </w:r>
      <w:r>
        <w:rPr>
          <w:rFonts w:hint="eastAsia"/>
        </w:rPr>
        <w:t>Людина</w:t>
      </w:r>
      <w:r>
        <w:t></w:t>
      </w:r>
      <w:r>
        <w:rPr>
          <w:rFonts w:hint="eastAsia"/>
        </w:rPr>
        <w:t>за</w:t>
      </w:r>
      <w:r>
        <w:t></w:t>
      </w:r>
      <w:r>
        <w:rPr>
          <w:rFonts w:hint="eastAsia"/>
        </w:rPr>
        <w:t>своєю</w:t>
      </w:r>
      <w:r>
        <w:t></w:t>
      </w:r>
      <w:r>
        <w:rPr>
          <w:rFonts w:hint="eastAsia"/>
        </w:rPr>
        <w:t>сутністю</w:t>
      </w:r>
      <w:r>
        <w:t></w:t>
      </w:r>
      <w:r>
        <w:rPr>
          <w:rFonts w:hint="eastAsia"/>
        </w:rPr>
        <w:t>–</w:t>
      </w:r>
      <w:r>
        <w:t></w:t>
      </w:r>
      <w:r>
        <w:rPr>
          <w:rFonts w:hint="eastAsia"/>
        </w:rPr>
        <w:t>істота</w:t>
      </w:r>
      <w:r>
        <w:t></w:t>
      </w:r>
      <w:r>
        <w:rPr>
          <w:rFonts w:hint="eastAsia"/>
        </w:rPr>
        <w:t>природно</w:t>
      </w:r>
      <w:r>
        <w:t></w:t>
      </w:r>
      <w:r>
        <w:rPr>
          <w:rFonts w:hint="eastAsia"/>
        </w:rPr>
        <w:t>соціальна</w:t>
      </w:r>
      <w:r>
        <w:t></w:t>
      </w:r>
      <w:r>
        <w:t></w:t>
      </w:r>
      <w:r>
        <w:rPr>
          <w:rFonts w:hint="eastAsia"/>
        </w:rPr>
        <w:t>Поняття</w:t>
      </w:r>
    </w:p>
    <w:p w:rsidR="000276B9" w:rsidRDefault="000276B9" w:rsidP="000276B9">
      <w:r>
        <w:t></w:t>
      </w:r>
      <w:r>
        <w:rPr>
          <w:rFonts w:hint="eastAsia"/>
        </w:rPr>
        <w:t>людина</w:t>
      </w:r>
      <w:r>
        <w:t></w:t>
      </w:r>
      <w:r>
        <w:t></w:t>
      </w:r>
      <w:r>
        <w:rPr>
          <w:rFonts w:hint="eastAsia"/>
        </w:rPr>
        <w:t>означає</w:t>
      </w:r>
      <w:r>
        <w:t></w:t>
      </w:r>
      <w:r>
        <w:rPr>
          <w:rFonts w:hint="eastAsia"/>
        </w:rPr>
        <w:t>якісну</w:t>
      </w:r>
      <w:r>
        <w:t></w:t>
      </w:r>
      <w:r>
        <w:rPr>
          <w:rFonts w:hint="eastAsia"/>
        </w:rPr>
        <w:t>визначеність</w:t>
      </w:r>
      <w:r>
        <w:t></w:t>
      </w:r>
      <w:r>
        <w:rPr>
          <w:rFonts w:hint="eastAsia"/>
        </w:rPr>
        <w:t>і</w:t>
      </w:r>
      <w:r>
        <w:t></w:t>
      </w:r>
      <w:r>
        <w:rPr>
          <w:rFonts w:hint="eastAsia"/>
        </w:rPr>
        <w:t>своєрідність</w:t>
      </w:r>
      <w:r>
        <w:t></w:t>
      </w:r>
      <w:r>
        <w:rPr>
          <w:rFonts w:hint="eastAsia"/>
        </w:rPr>
        <w:t>живої</w:t>
      </w:r>
      <w:r>
        <w:t></w:t>
      </w:r>
      <w:r>
        <w:rPr>
          <w:rFonts w:hint="eastAsia"/>
        </w:rPr>
        <w:t>істоти</w:t>
      </w:r>
      <w:r>
        <w:t></w:t>
      </w:r>
      <w:r>
        <w:t></w:t>
      </w:r>
      <w:r>
        <w:rPr>
          <w:rFonts w:hint="eastAsia"/>
        </w:rPr>
        <w:t>завдяки</w:t>
      </w:r>
    </w:p>
    <w:p w:rsidR="000276B9" w:rsidRDefault="000276B9" w:rsidP="000276B9">
      <w:r>
        <w:rPr>
          <w:rFonts w:hint="eastAsia"/>
        </w:rPr>
        <w:t>чому</w:t>
      </w:r>
      <w:r>
        <w:t></w:t>
      </w:r>
      <w:r>
        <w:rPr>
          <w:rFonts w:hint="eastAsia"/>
        </w:rPr>
        <w:t>вона</w:t>
      </w:r>
      <w:r>
        <w:t></w:t>
      </w:r>
      <w:r>
        <w:rPr>
          <w:rFonts w:hint="eastAsia"/>
        </w:rPr>
        <w:t>вирізняється</w:t>
      </w:r>
      <w:r>
        <w:t></w:t>
      </w:r>
      <w:r>
        <w:rPr>
          <w:rFonts w:hint="eastAsia"/>
        </w:rPr>
        <w:t>зі</w:t>
      </w:r>
      <w:r>
        <w:t></w:t>
      </w:r>
      <w:r>
        <w:rPr>
          <w:rFonts w:hint="eastAsia"/>
        </w:rPr>
        <w:t>світу</w:t>
      </w:r>
      <w:r>
        <w:t></w:t>
      </w:r>
      <w:r>
        <w:rPr>
          <w:rFonts w:hint="eastAsia"/>
        </w:rPr>
        <w:t>інших</w:t>
      </w:r>
      <w:r>
        <w:t></w:t>
      </w:r>
      <w:r>
        <w:rPr>
          <w:rFonts w:hint="eastAsia"/>
        </w:rPr>
        <w:t>живих</w:t>
      </w:r>
      <w:r>
        <w:t></w:t>
      </w:r>
      <w:r>
        <w:rPr>
          <w:rFonts w:hint="eastAsia"/>
        </w:rPr>
        <w:t>істот</w:t>
      </w:r>
      <w:r>
        <w:t></w:t>
      </w:r>
      <w:r>
        <w:rPr>
          <w:rFonts w:hint="eastAsia"/>
        </w:rPr>
        <w:t>у</w:t>
      </w:r>
      <w:r>
        <w:t></w:t>
      </w:r>
      <w:r>
        <w:rPr>
          <w:rFonts w:hint="eastAsia"/>
        </w:rPr>
        <w:t>силу</w:t>
      </w:r>
      <w:r>
        <w:t></w:t>
      </w:r>
      <w:r>
        <w:rPr>
          <w:rFonts w:hint="eastAsia"/>
        </w:rPr>
        <w:t>особливостей</w:t>
      </w:r>
      <w:r>
        <w:t></w:t>
      </w:r>
      <w:r>
        <w:rPr>
          <w:rFonts w:hint="eastAsia"/>
        </w:rPr>
        <w:t>своєї</w:t>
      </w:r>
    </w:p>
    <w:p w:rsidR="000276B9" w:rsidRDefault="000276B9" w:rsidP="000276B9">
      <w:r>
        <w:rPr>
          <w:rFonts w:hint="eastAsia"/>
        </w:rPr>
        <w:t>фізичної</w:t>
      </w:r>
      <w:r>
        <w:t></w:t>
      </w:r>
      <w:r>
        <w:rPr>
          <w:rFonts w:hint="eastAsia"/>
        </w:rPr>
        <w:t>й</w:t>
      </w:r>
      <w:r>
        <w:t></w:t>
      </w:r>
      <w:r>
        <w:rPr>
          <w:rFonts w:hint="eastAsia"/>
        </w:rPr>
        <w:t>тілесної</w:t>
      </w:r>
      <w:r>
        <w:t></w:t>
      </w:r>
      <w:r>
        <w:rPr>
          <w:rFonts w:hint="eastAsia"/>
        </w:rPr>
        <w:t>побудови</w:t>
      </w:r>
      <w:r>
        <w:t></w:t>
      </w:r>
      <w:r>
        <w:rPr>
          <w:rFonts w:hint="eastAsia"/>
        </w:rPr>
        <w:t>і</w:t>
      </w:r>
      <w:r>
        <w:t></w:t>
      </w:r>
      <w:r>
        <w:rPr>
          <w:rFonts w:hint="eastAsia"/>
        </w:rPr>
        <w:t>психічної</w:t>
      </w:r>
      <w:r>
        <w:t></w:t>
      </w:r>
      <w:r>
        <w:rPr>
          <w:rFonts w:hint="eastAsia"/>
        </w:rPr>
        <w:t>характеристики</w:t>
      </w:r>
      <w:r>
        <w:t></w:t>
      </w:r>
      <w:r>
        <w:t></w:t>
      </w:r>
      <w:r>
        <w:rPr>
          <w:rFonts w:hint="eastAsia"/>
        </w:rPr>
        <w:t>а</w:t>
      </w:r>
      <w:r>
        <w:t></w:t>
      </w:r>
      <w:r>
        <w:rPr>
          <w:rFonts w:hint="eastAsia"/>
        </w:rPr>
        <w:t>головне</w:t>
      </w:r>
      <w:r>
        <w:t></w:t>
      </w:r>
      <w:r>
        <w:rPr>
          <w:rFonts w:hint="eastAsia"/>
        </w:rPr>
        <w:t>–</w:t>
      </w:r>
    </w:p>
    <w:p w:rsidR="000276B9" w:rsidRDefault="000276B9" w:rsidP="000276B9">
      <w:r>
        <w:rPr>
          <w:rFonts w:hint="eastAsia"/>
        </w:rPr>
        <w:t>здатності</w:t>
      </w:r>
      <w:r>
        <w:t></w:t>
      </w:r>
      <w:r>
        <w:rPr>
          <w:rFonts w:hint="eastAsia"/>
        </w:rPr>
        <w:t>жити</w:t>
      </w:r>
      <w:r>
        <w:t></w:t>
      </w:r>
      <w:r>
        <w:rPr>
          <w:rFonts w:hint="eastAsia"/>
        </w:rPr>
        <w:t>й</w:t>
      </w:r>
      <w:r>
        <w:t></w:t>
      </w:r>
      <w:r>
        <w:rPr>
          <w:rFonts w:hint="eastAsia"/>
        </w:rPr>
        <w:t>розумно</w:t>
      </w:r>
      <w:r>
        <w:t></w:t>
      </w:r>
      <w:r>
        <w:rPr>
          <w:rFonts w:hint="eastAsia"/>
        </w:rPr>
        <w:t>діяти</w:t>
      </w:r>
      <w:r>
        <w:t></w:t>
      </w:r>
      <w:r>
        <w:rPr>
          <w:rFonts w:hint="eastAsia"/>
        </w:rPr>
        <w:t>в</w:t>
      </w:r>
      <w:r>
        <w:t></w:t>
      </w:r>
      <w:r>
        <w:rPr>
          <w:rFonts w:hint="eastAsia"/>
        </w:rPr>
        <w:t>суспільному</w:t>
      </w:r>
      <w:r>
        <w:t></w:t>
      </w:r>
      <w:r>
        <w:rPr>
          <w:rFonts w:hint="eastAsia"/>
        </w:rPr>
        <w:t>середовищі</w:t>
      </w:r>
      <w:r>
        <w:t></w:t>
      </w:r>
      <w:r>
        <w:t></w:t>
      </w:r>
      <w:r>
        <w:rPr>
          <w:rFonts w:hint="eastAsia"/>
        </w:rPr>
        <w:t>Із</w:t>
      </w:r>
      <w:r>
        <w:t></w:t>
      </w:r>
      <w:r>
        <w:rPr>
          <w:rFonts w:hint="eastAsia"/>
        </w:rPr>
        <w:t>соціального</w:t>
      </w:r>
    </w:p>
    <w:p w:rsidR="000276B9" w:rsidRDefault="000276B9" w:rsidP="000276B9">
      <w:r>
        <w:rPr>
          <w:rFonts w:hint="eastAsia"/>
        </w:rPr>
        <w:t>боку</w:t>
      </w:r>
      <w:r>
        <w:t></w:t>
      </w:r>
      <w:r>
        <w:rPr>
          <w:rFonts w:hint="eastAsia"/>
        </w:rPr>
        <w:t>людина</w:t>
      </w:r>
      <w:r>
        <w:t></w:t>
      </w:r>
      <w:r>
        <w:rPr>
          <w:rFonts w:hint="eastAsia"/>
        </w:rPr>
        <w:t>уособлює</w:t>
      </w:r>
      <w:r>
        <w:t></w:t>
      </w:r>
      <w:r>
        <w:rPr>
          <w:rFonts w:hint="eastAsia"/>
        </w:rPr>
        <w:t>поняття</w:t>
      </w:r>
      <w:r>
        <w:t></w:t>
      </w:r>
      <w:r>
        <w:t></w:t>
      </w:r>
      <w:r>
        <w:rPr>
          <w:rFonts w:hint="eastAsia"/>
        </w:rPr>
        <w:t>особистість</w:t>
      </w:r>
      <w:r>
        <w:t></w:t>
      </w:r>
      <w:r>
        <w:t></w:t>
      </w:r>
      <w:r>
        <w:t></w:t>
      </w:r>
      <w:r>
        <w:rPr>
          <w:rFonts w:hint="eastAsia"/>
        </w:rPr>
        <w:t>Рівність</w:t>
      </w:r>
      <w:r>
        <w:t></w:t>
      </w:r>
      <w:r>
        <w:rPr>
          <w:rFonts w:hint="eastAsia"/>
        </w:rPr>
        <w:t>–</w:t>
      </w:r>
      <w:r>
        <w:t></w:t>
      </w:r>
      <w:r>
        <w:rPr>
          <w:rFonts w:hint="eastAsia"/>
        </w:rPr>
        <w:t>прояв</w:t>
      </w:r>
      <w:r>
        <w:t></w:t>
      </w:r>
      <w:r>
        <w:rPr>
          <w:rFonts w:hint="eastAsia"/>
        </w:rPr>
        <w:t>людської</w:t>
      </w:r>
    </w:p>
    <w:p w:rsidR="000276B9" w:rsidRDefault="000276B9" w:rsidP="000276B9">
      <w:r>
        <w:rPr>
          <w:rFonts w:hint="eastAsia"/>
        </w:rPr>
        <w:t>свободи</w:t>
      </w:r>
      <w:r>
        <w:t></w:t>
      </w:r>
      <w:r>
        <w:t></w:t>
      </w:r>
      <w:r>
        <w:rPr>
          <w:rFonts w:hint="eastAsia"/>
        </w:rPr>
        <w:t>Принцип</w:t>
      </w:r>
      <w:r>
        <w:t></w:t>
      </w:r>
      <w:r>
        <w:rPr>
          <w:rFonts w:hint="eastAsia"/>
        </w:rPr>
        <w:t>рівності</w:t>
      </w:r>
      <w:r>
        <w:t></w:t>
      </w:r>
      <w:r>
        <w:rPr>
          <w:rFonts w:hint="eastAsia"/>
        </w:rPr>
        <w:t>виражає</w:t>
      </w:r>
      <w:r>
        <w:t></w:t>
      </w:r>
      <w:r>
        <w:rPr>
          <w:rFonts w:hint="eastAsia"/>
        </w:rPr>
        <w:t>потребу</w:t>
      </w:r>
      <w:r>
        <w:t></w:t>
      </w:r>
      <w:r>
        <w:rPr>
          <w:rFonts w:hint="eastAsia"/>
        </w:rPr>
        <w:t>застосування</w:t>
      </w:r>
      <w:r>
        <w:t></w:t>
      </w:r>
      <w:r>
        <w:rPr>
          <w:rFonts w:hint="eastAsia"/>
        </w:rPr>
        <w:t>загальних</w:t>
      </w:r>
    </w:p>
    <w:p w:rsidR="000276B9" w:rsidRDefault="000276B9" w:rsidP="000276B9">
      <w:r>
        <w:rPr>
          <w:rFonts w:hint="eastAsia"/>
        </w:rPr>
        <w:t>стандартів</w:t>
      </w:r>
      <w:r>
        <w:t></w:t>
      </w:r>
      <w:r>
        <w:rPr>
          <w:rFonts w:hint="eastAsia"/>
        </w:rPr>
        <w:t>прав</w:t>
      </w:r>
      <w:r>
        <w:t></w:t>
      </w:r>
      <w:r>
        <w:rPr>
          <w:rFonts w:hint="eastAsia"/>
        </w:rPr>
        <w:t>та</w:t>
      </w:r>
      <w:r>
        <w:t></w:t>
      </w:r>
      <w:r>
        <w:rPr>
          <w:rFonts w:hint="eastAsia"/>
        </w:rPr>
        <w:t>обов’язків</w:t>
      </w:r>
      <w:r>
        <w:t></w:t>
      </w:r>
      <w:r>
        <w:rPr>
          <w:rFonts w:hint="eastAsia"/>
        </w:rPr>
        <w:t>до</w:t>
      </w:r>
      <w:r>
        <w:t></w:t>
      </w:r>
      <w:r>
        <w:rPr>
          <w:rFonts w:hint="eastAsia"/>
        </w:rPr>
        <w:t>всіх</w:t>
      </w:r>
      <w:r>
        <w:t></w:t>
      </w:r>
      <w:r>
        <w:rPr>
          <w:rFonts w:hint="eastAsia"/>
        </w:rPr>
        <w:t>осіб</w:t>
      </w:r>
      <w:r>
        <w:t></w:t>
      </w:r>
      <w:r>
        <w:rPr>
          <w:rFonts w:hint="eastAsia"/>
        </w:rPr>
        <w:t>без</w:t>
      </w:r>
      <w:r>
        <w:t></w:t>
      </w:r>
      <w:r>
        <w:rPr>
          <w:rFonts w:hint="eastAsia"/>
        </w:rPr>
        <w:t>винятку</w:t>
      </w:r>
      <w:r>
        <w:t></w:t>
      </w:r>
    </w:p>
    <w:p w:rsidR="000276B9" w:rsidRDefault="000276B9" w:rsidP="000276B9">
      <w:r>
        <w:rPr>
          <w:rFonts w:hint="eastAsia"/>
        </w:rPr>
        <w:t>Рівність</w:t>
      </w:r>
      <w:r>
        <w:t></w:t>
      </w:r>
      <w:r>
        <w:rPr>
          <w:rFonts w:hint="eastAsia"/>
        </w:rPr>
        <w:t>людей</w:t>
      </w:r>
      <w:r>
        <w:t></w:t>
      </w:r>
      <w:r>
        <w:rPr>
          <w:rFonts w:hint="eastAsia"/>
        </w:rPr>
        <w:t>становить</w:t>
      </w:r>
      <w:r>
        <w:t></w:t>
      </w:r>
      <w:r>
        <w:rPr>
          <w:rFonts w:hint="eastAsia"/>
        </w:rPr>
        <w:t>собою</w:t>
      </w:r>
      <w:r>
        <w:t></w:t>
      </w:r>
      <w:r>
        <w:rPr>
          <w:rFonts w:hint="eastAsia"/>
        </w:rPr>
        <w:t>однаковість</w:t>
      </w:r>
      <w:r>
        <w:t></w:t>
      </w:r>
      <w:r>
        <w:rPr>
          <w:rFonts w:hint="eastAsia"/>
        </w:rPr>
        <w:t>їх</w:t>
      </w:r>
      <w:r>
        <w:t></w:t>
      </w:r>
      <w:r>
        <w:rPr>
          <w:rFonts w:hint="eastAsia"/>
        </w:rPr>
        <w:t>соціальних</w:t>
      </w:r>
    </w:p>
    <w:p w:rsidR="000276B9" w:rsidRDefault="000276B9" w:rsidP="000276B9">
      <w:r>
        <w:rPr>
          <w:rFonts w:hint="eastAsia"/>
        </w:rPr>
        <w:t>можливостей</w:t>
      </w:r>
      <w:r>
        <w:t></w:t>
      </w:r>
      <w:r>
        <w:rPr>
          <w:rFonts w:hint="eastAsia"/>
        </w:rPr>
        <w:t>не</w:t>
      </w:r>
      <w:r>
        <w:t></w:t>
      </w:r>
      <w:r>
        <w:rPr>
          <w:rFonts w:hint="eastAsia"/>
        </w:rPr>
        <w:t>тільки</w:t>
      </w:r>
      <w:r>
        <w:t></w:t>
      </w:r>
      <w:r>
        <w:rPr>
          <w:rFonts w:hint="eastAsia"/>
        </w:rPr>
        <w:t>в</w:t>
      </w:r>
      <w:r>
        <w:t></w:t>
      </w:r>
      <w:r>
        <w:rPr>
          <w:rFonts w:hint="eastAsia"/>
        </w:rPr>
        <w:t>реалізації</w:t>
      </w:r>
      <w:r>
        <w:t></w:t>
      </w:r>
      <w:r>
        <w:rPr>
          <w:rFonts w:hint="eastAsia"/>
        </w:rPr>
        <w:t>своїх</w:t>
      </w:r>
      <w:r>
        <w:t></w:t>
      </w:r>
      <w:r>
        <w:rPr>
          <w:rFonts w:hint="eastAsia"/>
        </w:rPr>
        <w:t>прав</w:t>
      </w:r>
      <w:r>
        <w:t></w:t>
      </w:r>
      <w:r>
        <w:rPr>
          <w:rFonts w:hint="eastAsia"/>
        </w:rPr>
        <w:t>і</w:t>
      </w:r>
      <w:r>
        <w:t></w:t>
      </w:r>
      <w:r>
        <w:rPr>
          <w:rFonts w:hint="eastAsia"/>
        </w:rPr>
        <w:t>свобод</w:t>
      </w:r>
      <w:r>
        <w:t></w:t>
      </w:r>
      <w:r>
        <w:t></w:t>
      </w:r>
      <w:r>
        <w:rPr>
          <w:rFonts w:hint="eastAsia"/>
        </w:rPr>
        <w:t>а</w:t>
      </w:r>
      <w:r>
        <w:t></w:t>
      </w:r>
      <w:r>
        <w:rPr>
          <w:rFonts w:hint="eastAsia"/>
        </w:rPr>
        <w:t>й</w:t>
      </w:r>
      <w:r>
        <w:t></w:t>
      </w:r>
      <w:r>
        <w:rPr>
          <w:rFonts w:hint="eastAsia"/>
        </w:rPr>
        <w:t>у</w:t>
      </w:r>
      <w:r>
        <w:t></w:t>
      </w:r>
      <w:r>
        <w:rPr>
          <w:rFonts w:hint="eastAsia"/>
        </w:rPr>
        <w:t>виконанні</w:t>
      </w:r>
    </w:p>
    <w:p w:rsidR="000276B9" w:rsidRDefault="000276B9" w:rsidP="000276B9">
      <w:r>
        <w:rPr>
          <w:rFonts w:hint="eastAsia"/>
        </w:rPr>
        <w:t>обов</w:t>
      </w:r>
      <w:r>
        <w:t></w:t>
      </w:r>
      <w:r>
        <w:rPr>
          <w:rFonts w:hint="eastAsia"/>
        </w:rPr>
        <w:t>язків</w:t>
      </w:r>
      <w:r>
        <w:t></w:t>
      </w:r>
      <w:r>
        <w:t></w:t>
      </w:r>
      <w:r>
        <w:rPr>
          <w:rFonts w:hint="eastAsia"/>
        </w:rPr>
        <w:t>Зважаючи</w:t>
      </w:r>
      <w:r>
        <w:t></w:t>
      </w:r>
      <w:r>
        <w:rPr>
          <w:rFonts w:hint="eastAsia"/>
        </w:rPr>
        <w:t>на</w:t>
      </w:r>
      <w:r>
        <w:t></w:t>
      </w:r>
      <w:r>
        <w:rPr>
          <w:rFonts w:hint="eastAsia"/>
        </w:rPr>
        <w:t>об</w:t>
      </w:r>
      <w:r>
        <w:t></w:t>
      </w:r>
      <w:r>
        <w:rPr>
          <w:rFonts w:hint="eastAsia"/>
        </w:rPr>
        <w:t>єктивну</w:t>
      </w:r>
      <w:r>
        <w:t></w:t>
      </w:r>
      <w:r>
        <w:rPr>
          <w:rFonts w:hint="eastAsia"/>
        </w:rPr>
        <w:t>зумовленість</w:t>
      </w:r>
      <w:r>
        <w:t></w:t>
      </w:r>
      <w:r>
        <w:rPr>
          <w:rFonts w:hint="eastAsia"/>
        </w:rPr>
        <w:t>різних</w:t>
      </w:r>
      <w:r>
        <w:t></w:t>
      </w:r>
      <w:r>
        <w:rPr>
          <w:rFonts w:hint="eastAsia"/>
        </w:rPr>
        <w:t>індивідуальних</w:t>
      </w:r>
    </w:p>
    <w:p w:rsidR="000276B9" w:rsidRDefault="000276B9" w:rsidP="000276B9">
      <w:r>
        <w:rPr>
          <w:rFonts w:hint="eastAsia"/>
        </w:rPr>
        <w:t>властивостей</w:t>
      </w:r>
      <w:r>
        <w:t></w:t>
      </w:r>
      <w:r>
        <w:t></w:t>
      </w:r>
      <w:r>
        <w:rPr>
          <w:rFonts w:hint="eastAsia"/>
        </w:rPr>
        <w:t>здібностей</w:t>
      </w:r>
      <w:r>
        <w:t></w:t>
      </w:r>
      <w:r>
        <w:rPr>
          <w:rFonts w:hint="eastAsia"/>
        </w:rPr>
        <w:t>і</w:t>
      </w:r>
      <w:r>
        <w:t></w:t>
      </w:r>
      <w:r>
        <w:rPr>
          <w:rFonts w:hint="eastAsia"/>
        </w:rPr>
        <w:t>можливостей</w:t>
      </w:r>
      <w:r>
        <w:t></w:t>
      </w:r>
      <w:r>
        <w:rPr>
          <w:rFonts w:hint="eastAsia"/>
        </w:rPr>
        <w:t>кожної</w:t>
      </w:r>
      <w:r>
        <w:t></w:t>
      </w:r>
      <w:r>
        <w:rPr>
          <w:rFonts w:hint="eastAsia"/>
        </w:rPr>
        <w:t>людини</w:t>
      </w:r>
      <w:r>
        <w:t></w:t>
      </w:r>
      <w:r>
        <w:t></w:t>
      </w:r>
      <w:r>
        <w:rPr>
          <w:rFonts w:hint="eastAsia"/>
        </w:rPr>
        <w:t>на</w:t>
      </w:r>
      <w:r>
        <w:t></w:t>
      </w:r>
      <w:r>
        <w:rPr>
          <w:rFonts w:hint="eastAsia"/>
        </w:rPr>
        <w:t>унікальність</w:t>
      </w:r>
    </w:p>
    <w:p w:rsidR="000276B9" w:rsidRDefault="000276B9" w:rsidP="000276B9">
      <w:r>
        <w:rPr>
          <w:rFonts w:hint="eastAsia"/>
        </w:rPr>
        <w:t>умов</w:t>
      </w:r>
      <w:r>
        <w:t></w:t>
      </w:r>
      <w:r>
        <w:rPr>
          <w:rFonts w:hint="eastAsia"/>
        </w:rPr>
        <w:t>її</w:t>
      </w:r>
      <w:r>
        <w:t></w:t>
      </w:r>
      <w:r>
        <w:rPr>
          <w:rFonts w:hint="eastAsia"/>
        </w:rPr>
        <w:t>життя</w:t>
      </w:r>
      <w:r>
        <w:t></w:t>
      </w:r>
      <w:r>
        <w:t></w:t>
      </w:r>
      <w:r>
        <w:rPr>
          <w:rFonts w:hint="eastAsia"/>
        </w:rPr>
        <w:t>соціальна</w:t>
      </w:r>
      <w:r>
        <w:t></w:t>
      </w:r>
      <w:r>
        <w:rPr>
          <w:rFonts w:hint="eastAsia"/>
        </w:rPr>
        <w:t>нерівність</w:t>
      </w:r>
      <w:r>
        <w:t></w:t>
      </w:r>
      <w:r>
        <w:t></w:t>
      </w:r>
      <w:r>
        <w:rPr>
          <w:rFonts w:hint="eastAsia"/>
        </w:rPr>
        <w:t>як</w:t>
      </w:r>
      <w:r>
        <w:t></w:t>
      </w:r>
      <w:r>
        <w:rPr>
          <w:rFonts w:hint="eastAsia"/>
        </w:rPr>
        <w:t>неминучий</w:t>
      </w:r>
      <w:r>
        <w:t></w:t>
      </w:r>
      <w:r>
        <w:rPr>
          <w:rFonts w:hint="eastAsia"/>
        </w:rPr>
        <w:t>результат</w:t>
      </w:r>
      <w:r>
        <w:t></w:t>
      </w:r>
      <w:r>
        <w:rPr>
          <w:rFonts w:hint="eastAsia"/>
        </w:rPr>
        <w:t>такої</w:t>
      </w:r>
    </w:p>
    <w:p w:rsidR="000276B9" w:rsidRDefault="000276B9" w:rsidP="000276B9">
      <w:r>
        <w:rPr>
          <w:rFonts w:hint="eastAsia"/>
        </w:rPr>
        <w:t>неоднаковості</w:t>
      </w:r>
      <w:r>
        <w:t></w:t>
      </w:r>
      <w:r>
        <w:t></w:t>
      </w:r>
      <w:r>
        <w:rPr>
          <w:rFonts w:hint="eastAsia"/>
        </w:rPr>
        <w:t>частково</w:t>
      </w:r>
      <w:r>
        <w:t></w:t>
      </w:r>
      <w:r>
        <w:rPr>
          <w:rFonts w:hint="eastAsia"/>
        </w:rPr>
        <w:t>послаблюється</w:t>
      </w:r>
      <w:r>
        <w:t></w:t>
      </w:r>
      <w:r>
        <w:rPr>
          <w:rFonts w:hint="eastAsia"/>
        </w:rPr>
        <w:t>шляхом</w:t>
      </w:r>
      <w:r>
        <w:t></w:t>
      </w:r>
      <w:r>
        <w:rPr>
          <w:rFonts w:hint="eastAsia"/>
        </w:rPr>
        <w:t>вжиття</w:t>
      </w:r>
      <w:r>
        <w:t></w:t>
      </w:r>
      <w:r>
        <w:rPr>
          <w:rFonts w:hint="eastAsia"/>
        </w:rPr>
        <w:t>спеціальних</w:t>
      </w:r>
      <w:r>
        <w:t></w:t>
      </w:r>
      <w:r>
        <w:rPr>
          <w:rFonts w:hint="eastAsia"/>
        </w:rPr>
        <w:t>заходів</w:t>
      </w:r>
      <w:r>
        <w:t></w:t>
      </w:r>
      <w:r>
        <w:rPr>
          <w:rFonts w:hint="eastAsia"/>
        </w:rPr>
        <w:t>з</w:t>
      </w:r>
    </w:p>
    <w:p w:rsidR="000276B9" w:rsidRDefault="000276B9" w:rsidP="000276B9">
      <w:r>
        <w:rPr>
          <w:rFonts w:hint="eastAsia"/>
        </w:rPr>
        <w:t>боку</w:t>
      </w:r>
      <w:r>
        <w:t></w:t>
      </w:r>
      <w:r>
        <w:rPr>
          <w:rFonts w:hint="eastAsia"/>
        </w:rPr>
        <w:t>держави</w:t>
      </w:r>
      <w:r>
        <w:t></w:t>
      </w:r>
      <w:r>
        <w:rPr>
          <w:rFonts w:hint="eastAsia"/>
        </w:rPr>
        <w:t>та</w:t>
      </w:r>
      <w:r>
        <w:t></w:t>
      </w:r>
      <w:r>
        <w:rPr>
          <w:rFonts w:hint="eastAsia"/>
        </w:rPr>
        <w:t>її</w:t>
      </w:r>
      <w:r>
        <w:t></w:t>
      </w:r>
      <w:r>
        <w:rPr>
          <w:rFonts w:hint="eastAsia"/>
        </w:rPr>
        <w:t>органів</w:t>
      </w:r>
      <w:r>
        <w:t></w:t>
      </w:r>
    </w:p>
    <w:p w:rsidR="000276B9" w:rsidRDefault="000276B9" w:rsidP="000276B9">
      <w:r>
        <w:t></w:t>
      </w:r>
      <w:r>
        <w:t></w:t>
      </w:r>
      <w:r>
        <w:t></w:t>
      </w:r>
      <w:r>
        <w:t></w:t>
      </w:r>
      <w:r>
        <w:rPr>
          <w:rFonts w:hint="eastAsia"/>
        </w:rPr>
        <w:t>Принцип</w:t>
      </w:r>
      <w:r>
        <w:t></w:t>
      </w:r>
      <w:r>
        <w:rPr>
          <w:rFonts w:hint="eastAsia"/>
        </w:rPr>
        <w:t>рівності</w:t>
      </w:r>
      <w:r>
        <w:t></w:t>
      </w:r>
      <w:r>
        <w:rPr>
          <w:rFonts w:hint="eastAsia"/>
        </w:rPr>
        <w:t>у</w:t>
      </w:r>
      <w:r>
        <w:t></w:t>
      </w:r>
      <w:r>
        <w:rPr>
          <w:rFonts w:hint="eastAsia"/>
        </w:rPr>
        <w:t>трудовому</w:t>
      </w:r>
      <w:r>
        <w:t></w:t>
      </w:r>
      <w:r>
        <w:rPr>
          <w:rFonts w:hint="eastAsia"/>
        </w:rPr>
        <w:t>праві</w:t>
      </w:r>
      <w:r>
        <w:t></w:t>
      </w:r>
      <w:r>
        <w:rPr>
          <w:rFonts w:hint="eastAsia"/>
        </w:rPr>
        <w:t>об’єднує</w:t>
      </w:r>
      <w:r>
        <w:t></w:t>
      </w:r>
      <w:r>
        <w:t></w:t>
      </w:r>
      <w:r>
        <w:t></w:t>
      </w:r>
      <w:r>
        <w:rPr>
          <w:rFonts w:hint="eastAsia"/>
        </w:rPr>
        <w:t>основні</w:t>
      </w:r>
      <w:r>
        <w:t></w:t>
      </w:r>
      <w:r>
        <w:rPr>
          <w:rFonts w:hint="eastAsia"/>
        </w:rPr>
        <w:t>аспекти</w:t>
      </w:r>
      <w:r>
        <w:t></w:t>
      </w:r>
      <w:r>
        <w:t></w:t>
      </w:r>
      <w:r>
        <w:rPr>
          <w:rFonts w:hint="eastAsia"/>
        </w:rPr>
        <w:t>а</w:t>
      </w:r>
    </w:p>
    <w:p w:rsidR="000276B9" w:rsidRDefault="000276B9" w:rsidP="000276B9">
      <w:r>
        <w:rPr>
          <w:rFonts w:hint="eastAsia"/>
        </w:rPr>
        <w:t>саме</w:t>
      </w:r>
      <w:r>
        <w:t></w:t>
      </w:r>
      <w:r>
        <w:rPr>
          <w:rFonts w:hint="eastAsia"/>
        </w:rPr>
        <w:t>рівність</w:t>
      </w:r>
      <w:r>
        <w:t></w:t>
      </w:r>
      <w:r>
        <w:t></w:t>
      </w:r>
      <w:r>
        <w:t></w:t>
      </w:r>
      <w:r>
        <w:rPr>
          <w:rFonts w:hint="eastAsia"/>
        </w:rPr>
        <w:t>а</w:t>
      </w:r>
      <w:r>
        <w:t></w:t>
      </w:r>
      <w:r>
        <w:t></w:t>
      </w:r>
      <w:r>
        <w:rPr>
          <w:rFonts w:hint="eastAsia"/>
        </w:rPr>
        <w:t>перед</w:t>
      </w:r>
      <w:r>
        <w:t></w:t>
      </w:r>
      <w:r>
        <w:rPr>
          <w:rFonts w:hint="eastAsia"/>
        </w:rPr>
        <w:t>законодавством</w:t>
      </w:r>
      <w:r>
        <w:t></w:t>
      </w:r>
      <w:r>
        <w:rPr>
          <w:rFonts w:hint="eastAsia"/>
        </w:rPr>
        <w:t>про</w:t>
      </w:r>
      <w:r>
        <w:t></w:t>
      </w:r>
      <w:r>
        <w:rPr>
          <w:rFonts w:hint="eastAsia"/>
        </w:rPr>
        <w:t>працю</w:t>
      </w:r>
      <w:r>
        <w:t></w:t>
      </w:r>
      <w:r>
        <w:t></w:t>
      </w:r>
      <w:r>
        <w:t></w:t>
      </w:r>
      <w:r>
        <w:rPr>
          <w:rFonts w:hint="eastAsia"/>
        </w:rPr>
        <w:t>б</w:t>
      </w:r>
      <w:r>
        <w:t></w:t>
      </w:r>
      <w:r>
        <w:t></w:t>
      </w:r>
      <w:r>
        <w:rPr>
          <w:rFonts w:hint="eastAsia"/>
        </w:rPr>
        <w:t>трудових</w:t>
      </w:r>
      <w:r>
        <w:t></w:t>
      </w:r>
      <w:r>
        <w:rPr>
          <w:rFonts w:hint="eastAsia"/>
        </w:rPr>
        <w:t>прав</w:t>
      </w:r>
      <w:r>
        <w:t></w:t>
      </w:r>
      <w:r>
        <w:t></w:t>
      </w:r>
      <w:r>
        <w:t></w:t>
      </w:r>
      <w:r>
        <w:rPr>
          <w:rFonts w:hint="eastAsia"/>
        </w:rPr>
        <w:t>в</w:t>
      </w:r>
      <w:r>
        <w:t></w:t>
      </w:r>
    </w:p>
    <w:p w:rsidR="000276B9" w:rsidRDefault="000276B9" w:rsidP="000276B9">
      <w:r>
        <w:rPr>
          <w:rFonts w:hint="eastAsia"/>
        </w:rPr>
        <w:t>обов’язків</w:t>
      </w:r>
      <w:r>
        <w:t></w:t>
      </w:r>
      <w:r>
        <w:rPr>
          <w:rFonts w:hint="eastAsia"/>
        </w:rPr>
        <w:t>у</w:t>
      </w:r>
      <w:r>
        <w:t></w:t>
      </w:r>
      <w:r>
        <w:rPr>
          <w:rFonts w:hint="eastAsia"/>
        </w:rPr>
        <w:t>сфері</w:t>
      </w:r>
      <w:r>
        <w:t></w:t>
      </w:r>
      <w:r>
        <w:rPr>
          <w:rFonts w:hint="eastAsia"/>
        </w:rPr>
        <w:t>праці</w:t>
      </w:r>
      <w:r>
        <w:t></w:t>
      </w:r>
      <w:r>
        <w:t></w:t>
      </w:r>
      <w:r>
        <w:t></w:t>
      </w:r>
      <w:r>
        <w:rPr>
          <w:rFonts w:hint="eastAsia"/>
        </w:rPr>
        <w:t>г</w:t>
      </w:r>
      <w:r>
        <w:t></w:t>
      </w:r>
      <w:r>
        <w:t></w:t>
      </w:r>
      <w:r>
        <w:rPr>
          <w:rFonts w:hint="eastAsia"/>
        </w:rPr>
        <w:t>сторін</w:t>
      </w:r>
      <w:r>
        <w:t></w:t>
      </w:r>
      <w:r>
        <w:rPr>
          <w:rFonts w:hint="eastAsia"/>
        </w:rPr>
        <w:t>трудових</w:t>
      </w:r>
      <w:r>
        <w:t></w:t>
      </w:r>
      <w:r>
        <w:rPr>
          <w:rFonts w:hint="eastAsia"/>
        </w:rPr>
        <w:t>правовідносин</w:t>
      </w:r>
      <w:r>
        <w:t></w:t>
      </w:r>
      <w:r>
        <w:rPr>
          <w:rFonts w:hint="eastAsia"/>
        </w:rPr>
        <w:t>перед</w:t>
      </w:r>
    </w:p>
    <w:p w:rsidR="000276B9" w:rsidRDefault="000276B9" w:rsidP="000276B9">
      <w:r>
        <w:rPr>
          <w:rFonts w:hint="eastAsia"/>
        </w:rPr>
        <w:t>юрисдикційними</w:t>
      </w:r>
      <w:r>
        <w:t></w:t>
      </w:r>
      <w:r>
        <w:rPr>
          <w:rFonts w:hint="eastAsia"/>
        </w:rPr>
        <w:t>органами</w:t>
      </w:r>
      <w:r>
        <w:t>−</w:t>
      </w:r>
      <w:r>
        <w:t></w:t>
      </w:r>
      <w:r>
        <w:rPr>
          <w:rFonts w:hint="eastAsia"/>
        </w:rPr>
        <w:t>судом</w:t>
      </w:r>
      <w:r>
        <w:t></w:t>
      </w:r>
      <w:r>
        <w:t></w:t>
      </w:r>
      <w:r>
        <w:rPr>
          <w:rFonts w:hint="eastAsia"/>
        </w:rPr>
        <w:t>комісією</w:t>
      </w:r>
      <w:r>
        <w:t></w:t>
      </w:r>
      <w:r>
        <w:rPr>
          <w:rFonts w:hint="eastAsia"/>
        </w:rPr>
        <w:t>по</w:t>
      </w:r>
      <w:r>
        <w:t></w:t>
      </w:r>
      <w:r>
        <w:rPr>
          <w:rFonts w:hint="eastAsia"/>
        </w:rPr>
        <w:t>трудових</w:t>
      </w:r>
      <w:r>
        <w:t></w:t>
      </w:r>
      <w:r>
        <w:rPr>
          <w:rFonts w:hint="eastAsia"/>
        </w:rPr>
        <w:t>спорах</w:t>
      </w:r>
      <w:r>
        <w:t></w:t>
      </w:r>
    </w:p>
    <w:p w:rsidR="000276B9" w:rsidRDefault="000276B9" w:rsidP="000276B9">
      <w:r>
        <w:rPr>
          <w:rFonts w:hint="eastAsia"/>
        </w:rPr>
        <w:t>примирною</w:t>
      </w:r>
      <w:r>
        <w:t></w:t>
      </w:r>
      <w:r>
        <w:rPr>
          <w:rFonts w:hint="eastAsia"/>
        </w:rPr>
        <w:t>комісією</w:t>
      </w:r>
      <w:r>
        <w:t></w:t>
      </w:r>
      <w:r>
        <w:t></w:t>
      </w:r>
      <w:r>
        <w:rPr>
          <w:rFonts w:hint="eastAsia"/>
        </w:rPr>
        <w:t>трудовим</w:t>
      </w:r>
      <w:r>
        <w:t></w:t>
      </w:r>
      <w:r>
        <w:rPr>
          <w:rFonts w:hint="eastAsia"/>
        </w:rPr>
        <w:t>арбітражем</w:t>
      </w:r>
      <w:r>
        <w:t></w:t>
      </w:r>
      <w:r>
        <w:rPr>
          <w:rFonts w:hint="eastAsia"/>
        </w:rPr>
        <w:t>та</w:t>
      </w:r>
      <w:r>
        <w:t></w:t>
      </w:r>
      <w:r>
        <w:rPr>
          <w:rFonts w:hint="eastAsia"/>
        </w:rPr>
        <w:t>ін</w:t>
      </w:r>
      <w:r>
        <w:t></w:t>
      </w:r>
    </w:p>
    <w:p w:rsidR="000276B9" w:rsidRDefault="000276B9" w:rsidP="000276B9">
      <w:r>
        <w:rPr>
          <w:rFonts w:hint="eastAsia"/>
        </w:rPr>
        <w:t>Вимога</w:t>
      </w:r>
      <w:r>
        <w:t></w:t>
      </w:r>
      <w:r>
        <w:rPr>
          <w:rFonts w:hint="eastAsia"/>
        </w:rPr>
        <w:t>рівності</w:t>
      </w:r>
      <w:r>
        <w:t></w:t>
      </w:r>
      <w:r>
        <w:rPr>
          <w:rFonts w:hint="eastAsia"/>
        </w:rPr>
        <w:t>є</w:t>
      </w:r>
      <w:r>
        <w:t></w:t>
      </w:r>
      <w:r>
        <w:rPr>
          <w:rFonts w:hint="eastAsia"/>
        </w:rPr>
        <w:t>базовою</w:t>
      </w:r>
      <w:r>
        <w:t></w:t>
      </w:r>
      <w:r>
        <w:rPr>
          <w:rFonts w:hint="eastAsia"/>
        </w:rPr>
        <w:t>для</w:t>
      </w:r>
      <w:r>
        <w:t></w:t>
      </w:r>
      <w:r>
        <w:rPr>
          <w:rFonts w:hint="eastAsia"/>
        </w:rPr>
        <w:t>таких</w:t>
      </w:r>
      <w:r>
        <w:t></w:t>
      </w:r>
      <w:r>
        <w:rPr>
          <w:rFonts w:hint="eastAsia"/>
        </w:rPr>
        <w:t>принципів</w:t>
      </w:r>
      <w:r>
        <w:t></w:t>
      </w:r>
      <w:r>
        <w:rPr>
          <w:rFonts w:hint="eastAsia"/>
        </w:rPr>
        <w:t>правового</w:t>
      </w:r>
      <w:r>
        <w:t></w:t>
      </w:r>
      <w:r>
        <w:rPr>
          <w:rFonts w:hint="eastAsia"/>
        </w:rPr>
        <w:t>регулювання</w:t>
      </w:r>
    </w:p>
    <w:p w:rsidR="000276B9" w:rsidRDefault="000276B9" w:rsidP="000276B9">
      <w:r>
        <w:rPr>
          <w:rFonts w:hint="eastAsia"/>
        </w:rPr>
        <w:t>відносин</w:t>
      </w:r>
      <w:r>
        <w:t></w:t>
      </w:r>
      <w:r>
        <w:rPr>
          <w:rFonts w:hint="eastAsia"/>
        </w:rPr>
        <w:t>у</w:t>
      </w:r>
      <w:r>
        <w:t></w:t>
      </w:r>
      <w:r>
        <w:rPr>
          <w:rFonts w:hint="eastAsia"/>
        </w:rPr>
        <w:t>сфері</w:t>
      </w:r>
      <w:r>
        <w:t></w:t>
      </w:r>
      <w:r>
        <w:rPr>
          <w:rFonts w:hint="eastAsia"/>
        </w:rPr>
        <w:t>праці</w:t>
      </w:r>
      <w:r>
        <w:t></w:t>
      </w:r>
      <w:r>
        <w:t></w:t>
      </w:r>
      <w:r>
        <w:rPr>
          <w:rFonts w:hint="eastAsia"/>
        </w:rPr>
        <w:t>як</w:t>
      </w:r>
      <w:r>
        <w:t></w:t>
      </w:r>
      <w:r>
        <w:rPr>
          <w:rFonts w:hint="eastAsia"/>
        </w:rPr>
        <w:t>от</w:t>
      </w:r>
      <w:r>
        <w:t></w:t>
      </w:r>
      <w:r>
        <w:t></w:t>
      </w:r>
      <w:r>
        <w:t></w:t>
      </w:r>
      <w:r>
        <w:rPr>
          <w:rFonts w:hint="eastAsia"/>
        </w:rPr>
        <w:t>а</w:t>
      </w:r>
      <w:r>
        <w:t></w:t>
      </w:r>
      <w:r>
        <w:t></w:t>
      </w:r>
      <w:r>
        <w:rPr>
          <w:rFonts w:hint="eastAsia"/>
        </w:rPr>
        <w:t>свободи</w:t>
      </w:r>
      <w:r>
        <w:t></w:t>
      </w:r>
      <w:r>
        <w:rPr>
          <w:rFonts w:hint="eastAsia"/>
        </w:rPr>
        <w:t>праці</w:t>
      </w:r>
      <w:r>
        <w:t></w:t>
      </w:r>
      <w:r>
        <w:t></w:t>
      </w:r>
      <w:r>
        <w:rPr>
          <w:rFonts w:hint="eastAsia"/>
        </w:rPr>
        <w:t>що</w:t>
      </w:r>
      <w:r>
        <w:t></w:t>
      </w:r>
      <w:r>
        <w:rPr>
          <w:rFonts w:hint="eastAsia"/>
        </w:rPr>
        <w:t>включає</w:t>
      </w:r>
      <w:r>
        <w:t></w:t>
      </w:r>
      <w:r>
        <w:rPr>
          <w:rFonts w:hint="eastAsia"/>
        </w:rPr>
        <w:t>право</w:t>
      </w:r>
      <w:r>
        <w:t></w:t>
      </w:r>
      <w:r>
        <w:rPr>
          <w:rFonts w:hint="eastAsia"/>
        </w:rPr>
        <w:t>на</w:t>
      </w:r>
      <w:r>
        <w:t></w:t>
      </w:r>
      <w:r>
        <w:rPr>
          <w:rFonts w:hint="eastAsia"/>
        </w:rPr>
        <w:t>працю</w:t>
      </w:r>
      <w:r>
        <w:t></w:t>
      </w:r>
    </w:p>
    <w:p w:rsidR="000276B9" w:rsidRDefault="000276B9" w:rsidP="000276B9">
      <w:r>
        <w:rPr>
          <w:rFonts w:hint="eastAsia"/>
        </w:rPr>
        <w:t>яку</w:t>
      </w:r>
      <w:r>
        <w:t></w:t>
      </w:r>
      <w:r>
        <w:rPr>
          <w:rFonts w:hint="eastAsia"/>
        </w:rPr>
        <w:t>кожен</w:t>
      </w:r>
      <w:r>
        <w:t></w:t>
      </w:r>
      <w:r>
        <w:rPr>
          <w:rFonts w:hint="eastAsia"/>
        </w:rPr>
        <w:t>вільно</w:t>
      </w:r>
      <w:r>
        <w:t></w:t>
      </w:r>
      <w:r>
        <w:rPr>
          <w:rFonts w:hint="eastAsia"/>
        </w:rPr>
        <w:t>обирає</w:t>
      </w:r>
      <w:r>
        <w:t></w:t>
      </w:r>
      <w:r>
        <w:rPr>
          <w:rFonts w:hint="eastAsia"/>
        </w:rPr>
        <w:t>або</w:t>
      </w:r>
      <w:r>
        <w:t></w:t>
      </w:r>
      <w:r>
        <w:rPr>
          <w:rFonts w:hint="eastAsia"/>
        </w:rPr>
        <w:t>на</w:t>
      </w:r>
      <w:r>
        <w:t></w:t>
      </w:r>
      <w:r>
        <w:rPr>
          <w:rFonts w:hint="eastAsia"/>
        </w:rPr>
        <w:t>яку</w:t>
      </w:r>
      <w:r>
        <w:t></w:t>
      </w:r>
      <w:r>
        <w:rPr>
          <w:rFonts w:hint="eastAsia"/>
        </w:rPr>
        <w:t>вільно</w:t>
      </w:r>
      <w:r>
        <w:t></w:t>
      </w:r>
      <w:r>
        <w:rPr>
          <w:rFonts w:hint="eastAsia"/>
        </w:rPr>
        <w:t>погоджується</w:t>
      </w:r>
      <w:r>
        <w:t></w:t>
      </w:r>
      <w:r>
        <w:t></w:t>
      </w:r>
      <w:r>
        <w:t></w:t>
      </w:r>
      <w:r>
        <w:rPr>
          <w:rFonts w:hint="eastAsia"/>
        </w:rPr>
        <w:t>б</w:t>
      </w:r>
      <w:r>
        <w:t></w:t>
      </w:r>
      <w:r>
        <w:t></w:t>
      </w:r>
      <w:r>
        <w:rPr>
          <w:rFonts w:hint="eastAsia"/>
        </w:rPr>
        <w:t>рівності</w:t>
      </w:r>
      <w:r>
        <w:t></w:t>
      </w:r>
      <w:r>
        <w:rPr>
          <w:rFonts w:hint="eastAsia"/>
        </w:rPr>
        <w:t>прав</w:t>
      </w:r>
      <w:r>
        <w:t></w:t>
      </w:r>
      <w:r>
        <w:rPr>
          <w:rFonts w:hint="eastAsia"/>
        </w:rPr>
        <w:t>і</w:t>
      </w:r>
    </w:p>
    <w:p w:rsidR="000276B9" w:rsidRDefault="000276B9" w:rsidP="000276B9">
      <w:r>
        <w:rPr>
          <w:rFonts w:hint="eastAsia"/>
        </w:rPr>
        <w:t>можливостей</w:t>
      </w:r>
      <w:r>
        <w:t></w:t>
      </w:r>
      <w:r>
        <w:rPr>
          <w:rFonts w:hint="eastAsia"/>
        </w:rPr>
        <w:t>працівників</w:t>
      </w:r>
      <w:r>
        <w:t></w:t>
      </w:r>
      <w:r>
        <w:t></w:t>
      </w:r>
      <w:r>
        <w:t></w:t>
      </w:r>
      <w:r>
        <w:rPr>
          <w:rFonts w:hint="eastAsia"/>
        </w:rPr>
        <w:t>в</w:t>
      </w:r>
      <w:r>
        <w:t></w:t>
      </w:r>
      <w:r>
        <w:t></w:t>
      </w:r>
      <w:r>
        <w:rPr>
          <w:rFonts w:hint="eastAsia"/>
        </w:rPr>
        <w:t>заборони</w:t>
      </w:r>
      <w:r>
        <w:t></w:t>
      </w:r>
      <w:r>
        <w:rPr>
          <w:rFonts w:hint="eastAsia"/>
        </w:rPr>
        <w:t>дискримінації</w:t>
      </w:r>
      <w:r>
        <w:t></w:t>
      </w:r>
      <w:r>
        <w:rPr>
          <w:rFonts w:hint="eastAsia"/>
        </w:rPr>
        <w:t>у</w:t>
      </w:r>
      <w:r>
        <w:t></w:t>
      </w:r>
      <w:r>
        <w:rPr>
          <w:rFonts w:hint="eastAsia"/>
        </w:rPr>
        <w:t>сфері</w:t>
      </w:r>
      <w:r>
        <w:t></w:t>
      </w:r>
      <w:r>
        <w:rPr>
          <w:rFonts w:hint="eastAsia"/>
        </w:rPr>
        <w:t>праці</w:t>
      </w:r>
      <w:r>
        <w:t></w:t>
      </w:r>
      <w:r>
        <w:t></w:t>
      </w:r>
      <w:r>
        <w:t></w:t>
      </w:r>
      <w:r>
        <w:rPr>
          <w:rFonts w:hint="eastAsia"/>
        </w:rPr>
        <w:t>г</w:t>
      </w:r>
      <w:r>
        <w:t></w:t>
      </w:r>
    </w:p>
    <w:p w:rsidR="000276B9" w:rsidRDefault="000276B9" w:rsidP="000276B9">
      <w:r>
        <w:rPr>
          <w:rFonts w:hint="eastAsia"/>
        </w:rPr>
        <w:t>поєднання</w:t>
      </w:r>
      <w:r>
        <w:t></w:t>
      </w:r>
      <w:r>
        <w:rPr>
          <w:rFonts w:hint="eastAsia"/>
        </w:rPr>
        <w:t>державного</w:t>
      </w:r>
      <w:r>
        <w:t></w:t>
      </w:r>
      <w:r>
        <w:rPr>
          <w:rFonts w:hint="eastAsia"/>
        </w:rPr>
        <w:t>й</w:t>
      </w:r>
      <w:r>
        <w:t></w:t>
      </w:r>
      <w:r>
        <w:rPr>
          <w:rFonts w:hint="eastAsia"/>
        </w:rPr>
        <w:t>договірного</w:t>
      </w:r>
      <w:r>
        <w:t></w:t>
      </w:r>
      <w:r>
        <w:rPr>
          <w:rFonts w:hint="eastAsia"/>
        </w:rPr>
        <w:t>регулювання</w:t>
      </w:r>
      <w:r>
        <w:t></w:t>
      </w:r>
      <w:r>
        <w:rPr>
          <w:rFonts w:hint="eastAsia"/>
        </w:rPr>
        <w:t>трудових</w:t>
      </w:r>
      <w:r>
        <w:t></w:t>
      </w:r>
      <w:r>
        <w:rPr>
          <w:rFonts w:hint="eastAsia"/>
        </w:rPr>
        <w:t>відносин</w:t>
      </w:r>
      <w:r>
        <w:t></w:t>
      </w:r>
      <w:r>
        <w:t></w:t>
      </w:r>
      <w:r>
        <w:t></w:t>
      </w:r>
      <w:r>
        <w:rPr>
          <w:rFonts w:hint="eastAsia"/>
        </w:rPr>
        <w:t>д</w:t>
      </w:r>
      <w:r>
        <w:t></w:t>
      </w:r>
    </w:p>
    <w:p w:rsidR="000276B9" w:rsidRDefault="000276B9" w:rsidP="000276B9">
      <w:r>
        <w:rPr>
          <w:rFonts w:hint="eastAsia"/>
        </w:rPr>
        <w:t>доступності</w:t>
      </w:r>
      <w:r>
        <w:t></w:t>
      </w:r>
      <w:r>
        <w:rPr>
          <w:rFonts w:hint="eastAsia"/>
        </w:rPr>
        <w:t>й</w:t>
      </w:r>
      <w:r>
        <w:t></w:t>
      </w:r>
      <w:r>
        <w:rPr>
          <w:rFonts w:hint="eastAsia"/>
        </w:rPr>
        <w:t>безперервності</w:t>
      </w:r>
      <w:r>
        <w:t></w:t>
      </w:r>
      <w:r>
        <w:rPr>
          <w:rFonts w:hint="eastAsia"/>
        </w:rPr>
        <w:t>професійного</w:t>
      </w:r>
      <w:r>
        <w:t></w:t>
      </w:r>
      <w:r>
        <w:rPr>
          <w:rFonts w:hint="eastAsia"/>
        </w:rPr>
        <w:t>розвитку</w:t>
      </w:r>
      <w:r>
        <w:t></w:t>
      </w:r>
      <w:r>
        <w:rPr>
          <w:rFonts w:hint="eastAsia"/>
        </w:rPr>
        <w:t>працівника</w:t>
      </w:r>
      <w:r>
        <w:t></w:t>
      </w:r>
      <w:r>
        <w:t></w:t>
      </w:r>
      <w:r>
        <w:t></w:t>
      </w:r>
      <w:r>
        <w:rPr>
          <w:rFonts w:hint="eastAsia"/>
        </w:rPr>
        <w:t>е</w:t>
      </w:r>
      <w:r>
        <w:t></w:t>
      </w:r>
    </w:p>
    <w:p w:rsidR="000276B9" w:rsidRDefault="000276B9" w:rsidP="000276B9">
      <w:r>
        <w:rPr>
          <w:rFonts w:hint="eastAsia"/>
        </w:rPr>
        <w:t>соціального</w:t>
      </w:r>
      <w:r>
        <w:t></w:t>
      </w:r>
      <w:r>
        <w:rPr>
          <w:rFonts w:hint="eastAsia"/>
        </w:rPr>
        <w:t>діалогу</w:t>
      </w:r>
      <w:r>
        <w:t></w:t>
      </w:r>
      <w:r>
        <w:rPr>
          <w:rFonts w:hint="eastAsia"/>
        </w:rPr>
        <w:t>у</w:t>
      </w:r>
      <w:r>
        <w:t></w:t>
      </w:r>
      <w:r>
        <w:rPr>
          <w:rFonts w:hint="eastAsia"/>
        </w:rPr>
        <w:t>сфері</w:t>
      </w:r>
      <w:r>
        <w:t></w:t>
      </w:r>
      <w:r>
        <w:rPr>
          <w:rFonts w:hint="eastAsia"/>
        </w:rPr>
        <w:t>праці</w:t>
      </w:r>
      <w:r>
        <w:t></w:t>
      </w:r>
      <w:r>
        <w:t></w:t>
      </w:r>
      <w:r>
        <w:t></w:t>
      </w:r>
      <w:r>
        <w:rPr>
          <w:rFonts w:hint="eastAsia"/>
        </w:rPr>
        <w:t>є</w:t>
      </w:r>
      <w:r>
        <w:t></w:t>
      </w:r>
      <w:r>
        <w:t></w:t>
      </w:r>
      <w:r>
        <w:rPr>
          <w:rFonts w:hint="eastAsia"/>
        </w:rPr>
        <w:t>свободи</w:t>
      </w:r>
      <w:r>
        <w:t></w:t>
      </w:r>
      <w:r>
        <w:rPr>
          <w:rFonts w:hint="eastAsia"/>
        </w:rPr>
        <w:t>об’єднання</w:t>
      </w:r>
      <w:r>
        <w:t></w:t>
      </w:r>
      <w:r>
        <w:rPr>
          <w:rFonts w:hint="eastAsia"/>
        </w:rPr>
        <w:t>працівників</w:t>
      </w:r>
      <w:r>
        <w:t></w:t>
      </w:r>
      <w:r>
        <w:rPr>
          <w:rFonts w:hint="eastAsia"/>
        </w:rPr>
        <w:t>і</w:t>
      </w:r>
    </w:p>
    <w:p w:rsidR="000276B9" w:rsidRDefault="000276B9" w:rsidP="000276B9">
      <w:r>
        <w:t></w:t>
      </w:r>
      <w:r>
        <w:t></w:t>
      </w:r>
      <w:r>
        <w:t></w:t>
      </w:r>
    </w:p>
    <w:p w:rsidR="000276B9" w:rsidRDefault="000276B9" w:rsidP="000276B9">
      <w:r>
        <w:rPr>
          <w:rFonts w:hint="eastAsia"/>
        </w:rPr>
        <w:t>роботодавців</w:t>
      </w:r>
      <w:r>
        <w:t></w:t>
      </w:r>
      <w:r>
        <w:rPr>
          <w:rFonts w:hint="eastAsia"/>
        </w:rPr>
        <w:t>для</w:t>
      </w:r>
      <w:r>
        <w:t></w:t>
      </w:r>
      <w:r>
        <w:rPr>
          <w:rFonts w:hint="eastAsia"/>
        </w:rPr>
        <w:t>здійснення</w:t>
      </w:r>
      <w:r>
        <w:t></w:t>
      </w:r>
      <w:r>
        <w:rPr>
          <w:rFonts w:hint="eastAsia"/>
        </w:rPr>
        <w:t>та</w:t>
      </w:r>
      <w:r>
        <w:t></w:t>
      </w:r>
      <w:r>
        <w:rPr>
          <w:rFonts w:hint="eastAsia"/>
        </w:rPr>
        <w:t>захисту</w:t>
      </w:r>
      <w:r>
        <w:t></w:t>
      </w:r>
      <w:r>
        <w:rPr>
          <w:rFonts w:hint="eastAsia"/>
        </w:rPr>
        <w:t>своїх</w:t>
      </w:r>
      <w:r>
        <w:t></w:t>
      </w:r>
      <w:r>
        <w:rPr>
          <w:rFonts w:hint="eastAsia"/>
        </w:rPr>
        <w:t>прав</w:t>
      </w:r>
      <w:r>
        <w:t></w:t>
      </w:r>
      <w:r>
        <w:rPr>
          <w:rFonts w:hint="eastAsia"/>
        </w:rPr>
        <w:t>і</w:t>
      </w:r>
      <w:r>
        <w:t></w:t>
      </w:r>
      <w:r>
        <w:rPr>
          <w:rFonts w:hint="eastAsia"/>
        </w:rPr>
        <w:t>задоволення</w:t>
      </w:r>
      <w:r>
        <w:t></w:t>
      </w:r>
      <w:r>
        <w:rPr>
          <w:rFonts w:hint="eastAsia"/>
        </w:rPr>
        <w:t>законних</w:t>
      </w:r>
    </w:p>
    <w:p w:rsidR="000276B9" w:rsidRDefault="000276B9" w:rsidP="000276B9">
      <w:r>
        <w:rPr>
          <w:rFonts w:hint="eastAsia"/>
        </w:rPr>
        <w:t>інтересів</w:t>
      </w:r>
      <w:r>
        <w:t></w:t>
      </w:r>
    </w:p>
    <w:p w:rsidR="000276B9" w:rsidRDefault="000276B9" w:rsidP="000276B9">
      <w:r>
        <w:t></w:t>
      </w:r>
      <w:r>
        <w:t></w:t>
      </w:r>
      <w:r>
        <w:t></w:t>
      </w:r>
      <w:r>
        <w:t></w:t>
      </w:r>
      <w:r>
        <w:rPr>
          <w:rFonts w:hint="eastAsia"/>
        </w:rPr>
        <w:t>Для</w:t>
      </w:r>
      <w:r>
        <w:t></w:t>
      </w:r>
      <w:r>
        <w:rPr>
          <w:rFonts w:hint="eastAsia"/>
        </w:rPr>
        <w:t>всестороннього</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працюючих</w:t>
      </w:r>
      <w:r>
        <w:t></w:t>
      </w:r>
    </w:p>
    <w:p w:rsidR="000276B9" w:rsidRDefault="000276B9" w:rsidP="000276B9">
      <w:r>
        <w:rPr>
          <w:rFonts w:hint="eastAsia"/>
        </w:rPr>
        <w:t>які</w:t>
      </w:r>
      <w:r>
        <w:t></w:t>
      </w:r>
      <w:r>
        <w:rPr>
          <w:rFonts w:hint="eastAsia"/>
        </w:rPr>
        <w:t>зазнали</w:t>
      </w:r>
      <w:r>
        <w:t></w:t>
      </w:r>
      <w:r>
        <w:rPr>
          <w:rFonts w:hint="eastAsia"/>
        </w:rPr>
        <w:t>дискримінації</w:t>
      </w:r>
      <w:r>
        <w:t></w:t>
      </w:r>
      <w:r>
        <w:rPr>
          <w:rFonts w:hint="eastAsia"/>
        </w:rPr>
        <w:t>для</w:t>
      </w:r>
      <w:r>
        <w:t></w:t>
      </w:r>
      <w:r>
        <w:rPr>
          <w:rFonts w:hint="eastAsia"/>
        </w:rPr>
        <w:t>подолання</w:t>
      </w:r>
      <w:r>
        <w:t></w:t>
      </w:r>
      <w:r>
        <w:rPr>
          <w:rFonts w:hint="eastAsia"/>
        </w:rPr>
        <w:t>прогалин</w:t>
      </w:r>
      <w:r>
        <w:t></w:t>
      </w:r>
      <w:r>
        <w:rPr>
          <w:rFonts w:hint="eastAsia"/>
        </w:rPr>
        <w:t>у</w:t>
      </w:r>
      <w:r>
        <w:t></w:t>
      </w:r>
      <w:r>
        <w:rPr>
          <w:rFonts w:hint="eastAsia"/>
        </w:rPr>
        <w:t>нормативному</w:t>
      </w:r>
    </w:p>
    <w:p w:rsidR="000276B9" w:rsidRDefault="000276B9" w:rsidP="000276B9">
      <w:r>
        <w:rPr>
          <w:rFonts w:hint="eastAsia"/>
        </w:rPr>
        <w:t>впорядкуванні</w:t>
      </w:r>
      <w:r>
        <w:t></w:t>
      </w:r>
      <w:r>
        <w:rPr>
          <w:rFonts w:hint="eastAsia"/>
        </w:rPr>
        <w:t>відповідних</w:t>
      </w:r>
      <w:r>
        <w:t></w:t>
      </w:r>
      <w:r>
        <w:rPr>
          <w:rFonts w:hint="eastAsia"/>
        </w:rPr>
        <w:t>відносин</w:t>
      </w:r>
      <w:r>
        <w:t></w:t>
      </w:r>
      <w:r>
        <w:rPr>
          <w:rFonts w:hint="eastAsia"/>
        </w:rPr>
        <w:t>та</w:t>
      </w:r>
      <w:r>
        <w:t></w:t>
      </w:r>
      <w:r>
        <w:rPr>
          <w:rFonts w:hint="eastAsia"/>
        </w:rPr>
        <w:t>усунення</w:t>
      </w:r>
      <w:r>
        <w:t></w:t>
      </w:r>
      <w:r>
        <w:rPr>
          <w:rFonts w:hint="eastAsia"/>
        </w:rPr>
        <w:t>колізій</w:t>
      </w:r>
      <w:r>
        <w:t></w:t>
      </w:r>
      <w:r>
        <w:rPr>
          <w:rFonts w:hint="eastAsia"/>
        </w:rPr>
        <w:t>окремих</w:t>
      </w:r>
      <w:r>
        <w:t></w:t>
      </w:r>
      <w:r>
        <w:rPr>
          <w:rFonts w:hint="eastAsia"/>
        </w:rPr>
        <w:t>правових</w:t>
      </w:r>
    </w:p>
    <w:p w:rsidR="000276B9" w:rsidRDefault="000276B9" w:rsidP="000276B9">
      <w:r>
        <w:rPr>
          <w:rFonts w:hint="eastAsia"/>
        </w:rPr>
        <w:t>приписів</w:t>
      </w:r>
      <w:r>
        <w:t></w:t>
      </w:r>
      <w:r>
        <w:rPr>
          <w:rFonts w:hint="eastAsia"/>
        </w:rPr>
        <w:t>необхідно</w:t>
      </w:r>
      <w:r>
        <w:t></w:t>
      </w:r>
      <w:r>
        <w:rPr>
          <w:rFonts w:hint="eastAsia"/>
        </w:rPr>
        <w:t>ст</w:t>
      </w:r>
      <w:r>
        <w:t></w:t>
      </w:r>
      <w:r>
        <w:t></w:t>
      </w:r>
      <w:r>
        <w:t></w:t>
      </w:r>
      <w:r>
        <w:t></w:t>
      </w:r>
      <w:r>
        <w:t></w:t>
      </w:r>
      <w:r>
        <w:rPr>
          <w:rFonts w:hint="eastAsia"/>
        </w:rPr>
        <w:t>Недопущення</w:t>
      </w:r>
      <w:r>
        <w:t></w:t>
      </w:r>
      <w:r>
        <w:rPr>
          <w:rFonts w:hint="eastAsia"/>
        </w:rPr>
        <w:t>дискримінації</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0276B9" w:rsidRDefault="000276B9" w:rsidP="000276B9">
      <w:r>
        <w:t></w:t>
      </w:r>
      <w:r>
        <w:t></w:t>
      </w:r>
      <w:r>
        <w:t></w:t>
      </w:r>
      <w:r>
        <w:t></w:t>
      </w:r>
      <w:r>
        <w:rPr>
          <w:rFonts w:hint="eastAsia"/>
        </w:rPr>
        <w:t>Забороняється</w:t>
      </w:r>
      <w:r>
        <w:t></w:t>
      </w:r>
      <w:r>
        <w:rPr>
          <w:rFonts w:hint="eastAsia"/>
        </w:rPr>
        <w:t>будь</w:t>
      </w:r>
      <w:r>
        <w:t></w:t>
      </w:r>
      <w:r>
        <w:rPr>
          <w:rFonts w:hint="eastAsia"/>
        </w:rPr>
        <w:t>яка</w:t>
      </w:r>
      <w:r>
        <w:t></w:t>
      </w:r>
      <w:r>
        <w:rPr>
          <w:rFonts w:hint="eastAsia"/>
        </w:rPr>
        <w:t>дискримінація</w:t>
      </w:r>
      <w:r>
        <w:t></w:t>
      </w:r>
      <w:r>
        <w:rPr>
          <w:rFonts w:hint="eastAsia"/>
        </w:rPr>
        <w:t>у</w:t>
      </w:r>
      <w:r>
        <w:t></w:t>
      </w:r>
      <w:r>
        <w:rPr>
          <w:rFonts w:hint="eastAsia"/>
        </w:rPr>
        <w:t>сфері</w:t>
      </w:r>
      <w:r>
        <w:t></w:t>
      </w:r>
      <w:r>
        <w:rPr>
          <w:rFonts w:hint="eastAsia"/>
        </w:rPr>
        <w:t>праці</w:t>
      </w:r>
      <w:r>
        <w:t></w:t>
      </w:r>
      <w:r>
        <w:t></w:t>
      </w:r>
      <w:r>
        <w:rPr>
          <w:rFonts w:hint="eastAsia"/>
        </w:rPr>
        <w:t>зокрема</w:t>
      </w:r>
      <w:r>
        <w:t></w:t>
      </w:r>
    </w:p>
    <w:p w:rsidR="000276B9" w:rsidRDefault="000276B9" w:rsidP="000276B9">
      <w:r>
        <w:rPr>
          <w:rFonts w:hint="eastAsia"/>
        </w:rPr>
        <w:t>порушення</w:t>
      </w:r>
      <w:r>
        <w:t></w:t>
      </w:r>
      <w:r>
        <w:rPr>
          <w:rFonts w:hint="eastAsia"/>
        </w:rPr>
        <w:t>принципу</w:t>
      </w:r>
      <w:r>
        <w:t></w:t>
      </w:r>
      <w:r>
        <w:rPr>
          <w:rFonts w:hint="eastAsia"/>
        </w:rPr>
        <w:t>рівності</w:t>
      </w:r>
      <w:r>
        <w:t></w:t>
      </w:r>
      <w:r>
        <w:rPr>
          <w:rFonts w:hint="eastAsia"/>
        </w:rPr>
        <w:t>прав</w:t>
      </w:r>
      <w:r>
        <w:t></w:t>
      </w:r>
      <w:r>
        <w:rPr>
          <w:rFonts w:hint="eastAsia"/>
        </w:rPr>
        <w:t>і</w:t>
      </w:r>
      <w:r>
        <w:t></w:t>
      </w:r>
      <w:r>
        <w:rPr>
          <w:rFonts w:hint="eastAsia"/>
        </w:rPr>
        <w:t>можливостей</w:t>
      </w:r>
      <w:r>
        <w:t></w:t>
      </w:r>
      <w:r>
        <w:t></w:t>
      </w:r>
      <w:r>
        <w:rPr>
          <w:rFonts w:hint="eastAsia"/>
        </w:rPr>
        <w:t>пряме</w:t>
      </w:r>
      <w:r>
        <w:t></w:t>
      </w:r>
      <w:r>
        <w:rPr>
          <w:rFonts w:hint="eastAsia"/>
        </w:rPr>
        <w:t>або</w:t>
      </w:r>
      <w:r>
        <w:t></w:t>
      </w:r>
      <w:r>
        <w:rPr>
          <w:rFonts w:hint="eastAsia"/>
        </w:rPr>
        <w:t>непряме</w:t>
      </w:r>
    </w:p>
    <w:p w:rsidR="000276B9" w:rsidRDefault="000276B9" w:rsidP="000276B9">
      <w:r>
        <w:rPr>
          <w:rFonts w:hint="eastAsia"/>
        </w:rPr>
        <w:t>обмеження</w:t>
      </w:r>
      <w:r>
        <w:t></w:t>
      </w:r>
      <w:r>
        <w:rPr>
          <w:rFonts w:hint="eastAsia"/>
        </w:rPr>
        <w:t>прав</w:t>
      </w:r>
      <w:r>
        <w:t></w:t>
      </w:r>
      <w:r>
        <w:rPr>
          <w:rFonts w:hint="eastAsia"/>
        </w:rPr>
        <w:t>працівників</w:t>
      </w:r>
      <w:r>
        <w:t></w:t>
      </w:r>
      <w:r>
        <w:rPr>
          <w:rFonts w:hint="eastAsia"/>
        </w:rPr>
        <w:t>залежно</w:t>
      </w:r>
      <w:r>
        <w:t></w:t>
      </w:r>
      <w:r>
        <w:rPr>
          <w:rFonts w:hint="eastAsia"/>
        </w:rPr>
        <w:t>від</w:t>
      </w:r>
      <w:r>
        <w:t></w:t>
      </w:r>
      <w:r>
        <w:rPr>
          <w:rFonts w:hint="eastAsia"/>
        </w:rPr>
        <w:t>раси</w:t>
      </w:r>
      <w:r>
        <w:t></w:t>
      </w:r>
      <w:r>
        <w:t></w:t>
      </w:r>
      <w:r>
        <w:rPr>
          <w:rFonts w:hint="eastAsia"/>
        </w:rPr>
        <w:t>кольору</w:t>
      </w:r>
      <w:r>
        <w:t></w:t>
      </w:r>
      <w:r>
        <w:rPr>
          <w:rFonts w:hint="eastAsia"/>
        </w:rPr>
        <w:t>шкіри</w:t>
      </w:r>
      <w:r>
        <w:t></w:t>
      </w:r>
      <w:r>
        <w:t></w:t>
      </w:r>
      <w:r>
        <w:rPr>
          <w:rFonts w:hint="eastAsia"/>
        </w:rPr>
        <w:t>політичних</w:t>
      </w:r>
      <w:r>
        <w:t></w:t>
      </w:r>
    </w:p>
    <w:p w:rsidR="000276B9" w:rsidRDefault="000276B9" w:rsidP="000276B9">
      <w:r>
        <w:rPr>
          <w:rFonts w:hint="eastAsia"/>
        </w:rPr>
        <w:t>релігійних</w:t>
      </w:r>
      <w:r>
        <w:t></w:t>
      </w:r>
      <w:r>
        <w:rPr>
          <w:rFonts w:hint="eastAsia"/>
        </w:rPr>
        <w:t>та</w:t>
      </w:r>
      <w:r>
        <w:t></w:t>
      </w:r>
      <w:r>
        <w:rPr>
          <w:rFonts w:hint="eastAsia"/>
        </w:rPr>
        <w:t>інших</w:t>
      </w:r>
      <w:r>
        <w:t></w:t>
      </w:r>
      <w:r>
        <w:rPr>
          <w:rFonts w:hint="eastAsia"/>
        </w:rPr>
        <w:t>переконань</w:t>
      </w:r>
      <w:r>
        <w:t></w:t>
      </w:r>
      <w:r>
        <w:t></w:t>
      </w:r>
      <w:r>
        <w:rPr>
          <w:rFonts w:hint="eastAsia"/>
        </w:rPr>
        <w:t>статі</w:t>
      </w:r>
      <w:r>
        <w:t></w:t>
      </w:r>
      <w:r>
        <w:t></w:t>
      </w:r>
      <w:r>
        <w:rPr>
          <w:rFonts w:hint="eastAsia"/>
        </w:rPr>
        <w:t>етнічного</w:t>
      </w:r>
      <w:r>
        <w:t></w:t>
      </w:r>
      <w:r>
        <w:t></w:t>
      </w:r>
      <w:r>
        <w:rPr>
          <w:rFonts w:hint="eastAsia"/>
        </w:rPr>
        <w:t>соціального</w:t>
      </w:r>
      <w:r>
        <w:t></w:t>
      </w:r>
      <w:r>
        <w:rPr>
          <w:rFonts w:hint="eastAsia"/>
        </w:rPr>
        <w:t>й</w:t>
      </w:r>
      <w:r>
        <w:t></w:t>
      </w:r>
      <w:r>
        <w:rPr>
          <w:rFonts w:hint="eastAsia"/>
        </w:rPr>
        <w:t>іноземного</w:t>
      </w:r>
    </w:p>
    <w:p w:rsidR="000276B9" w:rsidRDefault="000276B9" w:rsidP="000276B9">
      <w:r>
        <w:rPr>
          <w:rFonts w:hint="eastAsia"/>
        </w:rPr>
        <w:t>походження</w:t>
      </w:r>
      <w:r>
        <w:t></w:t>
      </w:r>
      <w:r>
        <w:t></w:t>
      </w:r>
      <w:r>
        <w:rPr>
          <w:rFonts w:hint="eastAsia"/>
        </w:rPr>
        <w:t>віку</w:t>
      </w:r>
      <w:r>
        <w:t></w:t>
      </w:r>
      <w:r>
        <w:t></w:t>
      </w:r>
      <w:r>
        <w:rPr>
          <w:rFonts w:hint="eastAsia"/>
        </w:rPr>
        <w:t>стану</w:t>
      </w:r>
      <w:r>
        <w:t></w:t>
      </w:r>
      <w:r>
        <w:rPr>
          <w:rFonts w:hint="eastAsia"/>
        </w:rPr>
        <w:t>здоров’я</w:t>
      </w:r>
      <w:r>
        <w:t></w:t>
      </w:r>
      <w:r>
        <w:t></w:t>
      </w:r>
      <w:r>
        <w:rPr>
          <w:rFonts w:hint="eastAsia"/>
        </w:rPr>
        <w:t>інвалідності</w:t>
      </w:r>
      <w:r>
        <w:t></w:t>
      </w:r>
      <w:r>
        <w:t></w:t>
      </w:r>
      <w:r>
        <w:rPr>
          <w:rFonts w:hint="eastAsia"/>
        </w:rPr>
        <w:t>підозри</w:t>
      </w:r>
      <w:r>
        <w:t></w:t>
      </w:r>
      <w:r>
        <w:rPr>
          <w:rFonts w:hint="eastAsia"/>
        </w:rPr>
        <w:t>чи</w:t>
      </w:r>
      <w:r>
        <w:t></w:t>
      </w:r>
      <w:r>
        <w:rPr>
          <w:rFonts w:hint="eastAsia"/>
        </w:rPr>
        <w:t>наявності</w:t>
      </w:r>
    </w:p>
    <w:p w:rsidR="000276B9" w:rsidRDefault="000276B9" w:rsidP="000276B9">
      <w:r>
        <w:rPr>
          <w:rFonts w:hint="eastAsia"/>
        </w:rPr>
        <w:t>захворювання</w:t>
      </w:r>
      <w:r>
        <w:t></w:t>
      </w:r>
      <w:r>
        <w:rPr>
          <w:rFonts w:hint="eastAsia"/>
        </w:rPr>
        <w:t>на</w:t>
      </w:r>
      <w:r>
        <w:t></w:t>
      </w:r>
      <w:r>
        <w:rPr>
          <w:rFonts w:hint="eastAsia"/>
        </w:rPr>
        <w:t>ВІЛ</w:t>
      </w:r>
      <w:r>
        <w:t></w:t>
      </w:r>
      <w:r>
        <w:rPr>
          <w:rFonts w:hint="eastAsia"/>
        </w:rPr>
        <w:t>СНІД</w:t>
      </w:r>
      <w:r>
        <w:t></w:t>
      </w:r>
      <w:r>
        <w:t></w:t>
      </w:r>
      <w:r>
        <w:rPr>
          <w:rFonts w:hint="eastAsia"/>
        </w:rPr>
        <w:t>сімейного</w:t>
      </w:r>
      <w:r>
        <w:t></w:t>
      </w:r>
      <w:r>
        <w:rPr>
          <w:rFonts w:hint="eastAsia"/>
        </w:rPr>
        <w:t>й</w:t>
      </w:r>
      <w:r>
        <w:t></w:t>
      </w:r>
      <w:r>
        <w:rPr>
          <w:rFonts w:hint="eastAsia"/>
        </w:rPr>
        <w:t>майнового</w:t>
      </w:r>
      <w:r>
        <w:t></w:t>
      </w:r>
      <w:r>
        <w:rPr>
          <w:rFonts w:hint="eastAsia"/>
        </w:rPr>
        <w:t>стану</w:t>
      </w:r>
      <w:r>
        <w:t></w:t>
      </w:r>
      <w:r>
        <w:t></w:t>
      </w:r>
      <w:r>
        <w:rPr>
          <w:rFonts w:hint="eastAsia"/>
        </w:rPr>
        <w:t>сімейних</w:t>
      </w:r>
    </w:p>
    <w:p w:rsidR="000276B9" w:rsidRDefault="000276B9" w:rsidP="000276B9">
      <w:r>
        <w:rPr>
          <w:rFonts w:hint="eastAsia"/>
        </w:rPr>
        <w:t>обов’язків</w:t>
      </w:r>
      <w:r>
        <w:t></w:t>
      </w:r>
      <w:r>
        <w:t></w:t>
      </w:r>
      <w:r>
        <w:rPr>
          <w:rFonts w:hint="eastAsia"/>
        </w:rPr>
        <w:t>місця</w:t>
      </w:r>
      <w:r>
        <w:t></w:t>
      </w:r>
      <w:r>
        <w:rPr>
          <w:rFonts w:hint="eastAsia"/>
        </w:rPr>
        <w:t>проживання</w:t>
      </w:r>
      <w:r>
        <w:t></w:t>
      </w:r>
      <w:r>
        <w:t></w:t>
      </w:r>
      <w:r>
        <w:rPr>
          <w:rFonts w:hint="eastAsia"/>
        </w:rPr>
        <w:t>членства</w:t>
      </w:r>
      <w:r>
        <w:t></w:t>
      </w:r>
      <w:r>
        <w:rPr>
          <w:rFonts w:hint="eastAsia"/>
        </w:rPr>
        <w:t>у</w:t>
      </w:r>
      <w:r>
        <w:t></w:t>
      </w:r>
      <w:r>
        <w:rPr>
          <w:rFonts w:hint="eastAsia"/>
        </w:rPr>
        <w:t>професійній</w:t>
      </w:r>
      <w:r>
        <w:t></w:t>
      </w:r>
      <w:r>
        <w:rPr>
          <w:rFonts w:hint="eastAsia"/>
        </w:rPr>
        <w:t>спілці</w:t>
      </w:r>
      <w:r>
        <w:t></w:t>
      </w:r>
      <w:r>
        <w:rPr>
          <w:rFonts w:hint="eastAsia"/>
        </w:rPr>
        <w:t>чи</w:t>
      </w:r>
      <w:r>
        <w:t></w:t>
      </w:r>
      <w:r>
        <w:rPr>
          <w:rFonts w:hint="eastAsia"/>
        </w:rPr>
        <w:t>іншому</w:t>
      </w:r>
    </w:p>
    <w:p w:rsidR="000276B9" w:rsidRDefault="000276B9" w:rsidP="000276B9">
      <w:r>
        <w:rPr>
          <w:rFonts w:hint="eastAsia"/>
        </w:rPr>
        <w:t>об’єднанні</w:t>
      </w:r>
      <w:r>
        <w:t></w:t>
      </w:r>
      <w:r>
        <w:rPr>
          <w:rFonts w:hint="eastAsia"/>
        </w:rPr>
        <w:t>громадян</w:t>
      </w:r>
      <w:r>
        <w:t></w:t>
      </w:r>
      <w:r>
        <w:t></w:t>
      </w:r>
      <w:r>
        <w:rPr>
          <w:rFonts w:hint="eastAsia"/>
        </w:rPr>
        <w:t>участі</w:t>
      </w:r>
      <w:r>
        <w:t></w:t>
      </w:r>
      <w:r>
        <w:rPr>
          <w:rFonts w:hint="eastAsia"/>
        </w:rPr>
        <w:t>у</w:t>
      </w:r>
      <w:r>
        <w:t></w:t>
      </w:r>
      <w:r>
        <w:rPr>
          <w:rFonts w:hint="eastAsia"/>
        </w:rPr>
        <w:t>страйку</w:t>
      </w:r>
      <w:r>
        <w:t></w:t>
      </w:r>
      <w:r>
        <w:t></w:t>
      </w:r>
      <w:r>
        <w:rPr>
          <w:rFonts w:hint="eastAsia"/>
        </w:rPr>
        <w:t>звернення</w:t>
      </w:r>
      <w:r>
        <w:t></w:t>
      </w:r>
      <w:r>
        <w:rPr>
          <w:rFonts w:hint="eastAsia"/>
        </w:rPr>
        <w:t>або</w:t>
      </w:r>
      <w:r>
        <w:t></w:t>
      </w:r>
      <w:r>
        <w:rPr>
          <w:rFonts w:hint="eastAsia"/>
        </w:rPr>
        <w:t>наміру</w:t>
      </w:r>
      <w:r>
        <w:t></w:t>
      </w:r>
      <w:r>
        <w:rPr>
          <w:rFonts w:hint="eastAsia"/>
        </w:rPr>
        <w:t>звернення</w:t>
      </w:r>
      <w:r>
        <w:t></w:t>
      </w:r>
      <w:r>
        <w:rPr>
          <w:rFonts w:hint="eastAsia"/>
        </w:rPr>
        <w:t>до</w:t>
      </w:r>
    </w:p>
    <w:p w:rsidR="000276B9" w:rsidRDefault="000276B9" w:rsidP="000276B9">
      <w:r>
        <w:rPr>
          <w:rFonts w:hint="eastAsia"/>
        </w:rPr>
        <w:t>суду</w:t>
      </w:r>
      <w:r>
        <w:t></w:t>
      </w:r>
      <w:r>
        <w:rPr>
          <w:rFonts w:hint="eastAsia"/>
        </w:rPr>
        <w:t>чи</w:t>
      </w:r>
      <w:r>
        <w:t></w:t>
      </w:r>
      <w:r>
        <w:rPr>
          <w:rFonts w:hint="eastAsia"/>
        </w:rPr>
        <w:t>інших</w:t>
      </w:r>
      <w:r>
        <w:t></w:t>
      </w:r>
      <w:r>
        <w:rPr>
          <w:rFonts w:hint="eastAsia"/>
        </w:rPr>
        <w:t>органів</w:t>
      </w:r>
      <w:r>
        <w:t></w:t>
      </w:r>
      <w:r>
        <w:rPr>
          <w:rFonts w:hint="eastAsia"/>
        </w:rPr>
        <w:t>за</w:t>
      </w:r>
      <w:r>
        <w:t></w:t>
      </w:r>
      <w:r>
        <w:rPr>
          <w:rFonts w:hint="eastAsia"/>
        </w:rPr>
        <w:t>захистом</w:t>
      </w:r>
      <w:r>
        <w:t></w:t>
      </w:r>
      <w:r>
        <w:rPr>
          <w:rFonts w:hint="eastAsia"/>
        </w:rPr>
        <w:t>своїх</w:t>
      </w:r>
      <w:r>
        <w:t></w:t>
      </w:r>
      <w:r>
        <w:rPr>
          <w:rFonts w:hint="eastAsia"/>
        </w:rPr>
        <w:t>прав</w:t>
      </w:r>
      <w:r>
        <w:t></w:t>
      </w:r>
      <w:r>
        <w:rPr>
          <w:rFonts w:hint="eastAsia"/>
        </w:rPr>
        <w:t>або</w:t>
      </w:r>
      <w:r>
        <w:t></w:t>
      </w:r>
      <w:r>
        <w:rPr>
          <w:rFonts w:hint="eastAsia"/>
        </w:rPr>
        <w:t>надання</w:t>
      </w:r>
      <w:r>
        <w:t></w:t>
      </w:r>
      <w:r>
        <w:rPr>
          <w:rFonts w:hint="eastAsia"/>
        </w:rPr>
        <w:t>підтримки</w:t>
      </w:r>
      <w:r>
        <w:t></w:t>
      </w:r>
      <w:r>
        <w:rPr>
          <w:rFonts w:hint="eastAsia"/>
        </w:rPr>
        <w:t>іншим</w:t>
      </w:r>
    </w:p>
    <w:p w:rsidR="000276B9" w:rsidRDefault="000276B9" w:rsidP="000276B9">
      <w:r>
        <w:rPr>
          <w:rFonts w:hint="eastAsia"/>
        </w:rPr>
        <w:t>працівникам</w:t>
      </w:r>
      <w:r>
        <w:t></w:t>
      </w:r>
      <w:r>
        <w:rPr>
          <w:rFonts w:hint="eastAsia"/>
        </w:rPr>
        <w:t>у</w:t>
      </w:r>
      <w:r>
        <w:t></w:t>
      </w:r>
      <w:r>
        <w:rPr>
          <w:rFonts w:hint="eastAsia"/>
        </w:rPr>
        <w:t>захисті</w:t>
      </w:r>
      <w:r>
        <w:t></w:t>
      </w:r>
      <w:r>
        <w:rPr>
          <w:rFonts w:hint="eastAsia"/>
        </w:rPr>
        <w:t>їх</w:t>
      </w:r>
      <w:r>
        <w:t></w:t>
      </w:r>
      <w:r>
        <w:rPr>
          <w:rFonts w:hint="eastAsia"/>
        </w:rPr>
        <w:t>прав</w:t>
      </w:r>
      <w:r>
        <w:t></w:t>
      </w:r>
      <w:r>
        <w:t></w:t>
      </w:r>
      <w:r>
        <w:rPr>
          <w:rFonts w:hint="eastAsia"/>
        </w:rPr>
        <w:t>за</w:t>
      </w:r>
      <w:r>
        <w:t></w:t>
      </w:r>
      <w:r>
        <w:rPr>
          <w:rFonts w:hint="eastAsia"/>
        </w:rPr>
        <w:t>мовними</w:t>
      </w:r>
      <w:r>
        <w:t></w:t>
      </w:r>
      <w:r>
        <w:rPr>
          <w:rFonts w:hint="eastAsia"/>
        </w:rPr>
        <w:t>або</w:t>
      </w:r>
      <w:r>
        <w:t></w:t>
      </w:r>
      <w:r>
        <w:rPr>
          <w:rFonts w:hint="eastAsia"/>
        </w:rPr>
        <w:t>іншими</w:t>
      </w:r>
      <w:r>
        <w:t></w:t>
      </w:r>
      <w:r>
        <w:rPr>
          <w:rFonts w:hint="eastAsia"/>
        </w:rPr>
        <w:t>ознаками</w:t>
      </w:r>
      <w:r>
        <w:t></w:t>
      </w:r>
      <w:r>
        <w:t></w:t>
      </w:r>
      <w:r>
        <w:rPr>
          <w:rFonts w:hint="eastAsia"/>
        </w:rPr>
        <w:t>не</w:t>
      </w:r>
    </w:p>
    <w:p w:rsidR="000276B9" w:rsidRDefault="000276B9" w:rsidP="000276B9">
      <w:r>
        <w:rPr>
          <w:rFonts w:hint="eastAsia"/>
        </w:rPr>
        <w:t>пов’язаними</w:t>
      </w:r>
      <w:r>
        <w:t></w:t>
      </w:r>
      <w:r>
        <w:rPr>
          <w:rFonts w:hint="eastAsia"/>
        </w:rPr>
        <w:t>з</w:t>
      </w:r>
      <w:r>
        <w:t></w:t>
      </w:r>
      <w:r>
        <w:rPr>
          <w:rFonts w:hint="eastAsia"/>
        </w:rPr>
        <w:t>характером</w:t>
      </w:r>
      <w:r>
        <w:t></w:t>
      </w:r>
      <w:r>
        <w:rPr>
          <w:rFonts w:hint="eastAsia"/>
        </w:rPr>
        <w:t>роботи</w:t>
      </w:r>
      <w:r>
        <w:t></w:t>
      </w:r>
      <w:r>
        <w:rPr>
          <w:rFonts w:hint="eastAsia"/>
        </w:rPr>
        <w:t>або</w:t>
      </w:r>
      <w:r>
        <w:t></w:t>
      </w:r>
      <w:r>
        <w:rPr>
          <w:rFonts w:hint="eastAsia"/>
        </w:rPr>
        <w:t>умовами</w:t>
      </w:r>
      <w:r>
        <w:t></w:t>
      </w:r>
      <w:r>
        <w:rPr>
          <w:rFonts w:hint="eastAsia"/>
        </w:rPr>
        <w:t>її</w:t>
      </w:r>
      <w:r>
        <w:t></w:t>
      </w:r>
      <w:r>
        <w:rPr>
          <w:rFonts w:hint="eastAsia"/>
        </w:rPr>
        <w:t>виконання</w:t>
      </w:r>
      <w:r>
        <w:t></w:t>
      </w:r>
    </w:p>
    <w:p w:rsidR="000276B9" w:rsidRDefault="000276B9" w:rsidP="000276B9">
      <w:r>
        <w:t></w:t>
      </w:r>
      <w:r>
        <w:t></w:t>
      </w:r>
      <w:r>
        <w:t></w:t>
      </w:r>
      <w:r>
        <w:rPr>
          <w:rFonts w:hint="eastAsia"/>
        </w:rPr>
        <w:t>Не</w:t>
      </w:r>
      <w:r>
        <w:t></w:t>
      </w:r>
      <w:r>
        <w:rPr>
          <w:rFonts w:hint="eastAsia"/>
        </w:rPr>
        <w:t>вважаються</w:t>
      </w:r>
      <w:r>
        <w:t></w:t>
      </w:r>
      <w:r>
        <w:rPr>
          <w:rFonts w:hint="eastAsia"/>
        </w:rPr>
        <w:t>дискримінацією</w:t>
      </w:r>
      <w:r>
        <w:t></w:t>
      </w:r>
      <w:r>
        <w:rPr>
          <w:rFonts w:hint="eastAsia"/>
        </w:rPr>
        <w:t>у</w:t>
      </w:r>
      <w:r>
        <w:t></w:t>
      </w:r>
      <w:r>
        <w:rPr>
          <w:rFonts w:hint="eastAsia"/>
        </w:rPr>
        <w:t>сфері</w:t>
      </w:r>
      <w:r>
        <w:t></w:t>
      </w:r>
      <w:r>
        <w:rPr>
          <w:rFonts w:hint="eastAsia"/>
        </w:rPr>
        <w:t>праці</w:t>
      </w:r>
      <w:r>
        <w:t></w:t>
      </w:r>
      <w:r>
        <w:rPr>
          <w:rFonts w:hint="eastAsia"/>
        </w:rPr>
        <w:t>винятки</w:t>
      </w:r>
      <w:r>
        <w:t></w:t>
      </w:r>
      <w:r>
        <w:t></w:t>
      </w:r>
      <w:r>
        <w:rPr>
          <w:rFonts w:hint="eastAsia"/>
        </w:rPr>
        <w:t>обмеження</w:t>
      </w:r>
      <w:r>
        <w:t></w:t>
      </w:r>
      <w:r>
        <w:rPr>
          <w:rFonts w:hint="eastAsia"/>
        </w:rPr>
        <w:t>чи</w:t>
      </w:r>
    </w:p>
    <w:p w:rsidR="000276B9" w:rsidRDefault="000276B9" w:rsidP="000276B9">
      <w:r>
        <w:rPr>
          <w:rFonts w:hint="eastAsia"/>
        </w:rPr>
        <w:t>надання</w:t>
      </w:r>
      <w:r>
        <w:t></w:t>
      </w:r>
      <w:r>
        <w:rPr>
          <w:rFonts w:hint="eastAsia"/>
        </w:rPr>
        <w:t>переваг</w:t>
      </w:r>
      <w:r>
        <w:t></w:t>
      </w:r>
      <w:r>
        <w:rPr>
          <w:rFonts w:hint="eastAsia"/>
        </w:rPr>
        <w:t>з</w:t>
      </w:r>
      <w:r>
        <w:t></w:t>
      </w:r>
      <w:r>
        <w:rPr>
          <w:rFonts w:hint="eastAsia"/>
        </w:rPr>
        <w:t>огляду</w:t>
      </w:r>
      <w:r>
        <w:t></w:t>
      </w:r>
      <w:r>
        <w:rPr>
          <w:rFonts w:hint="eastAsia"/>
        </w:rPr>
        <w:t>на</w:t>
      </w:r>
      <w:r>
        <w:t></w:t>
      </w:r>
      <w:r>
        <w:rPr>
          <w:rFonts w:hint="eastAsia"/>
        </w:rPr>
        <w:t>вимоги</w:t>
      </w:r>
      <w:r>
        <w:t></w:t>
      </w:r>
      <w:r>
        <w:t></w:t>
      </w:r>
      <w:r>
        <w:rPr>
          <w:rFonts w:hint="eastAsia"/>
        </w:rPr>
        <w:t>що</w:t>
      </w:r>
      <w:r>
        <w:t></w:t>
      </w:r>
      <w:r>
        <w:rPr>
          <w:rFonts w:hint="eastAsia"/>
        </w:rPr>
        <w:t>ставляться</w:t>
      </w:r>
      <w:r>
        <w:t></w:t>
      </w:r>
      <w:r>
        <w:rPr>
          <w:rFonts w:hint="eastAsia"/>
        </w:rPr>
        <w:t>до</w:t>
      </w:r>
      <w:r>
        <w:t></w:t>
      </w:r>
      <w:r>
        <w:rPr>
          <w:rFonts w:hint="eastAsia"/>
        </w:rPr>
        <w:t>певних</w:t>
      </w:r>
      <w:r>
        <w:t></w:t>
      </w:r>
      <w:r>
        <w:rPr>
          <w:rFonts w:hint="eastAsia"/>
        </w:rPr>
        <w:t>видів</w:t>
      </w:r>
      <w:r>
        <w:t></w:t>
      </w:r>
      <w:r>
        <w:rPr>
          <w:rFonts w:hint="eastAsia"/>
        </w:rPr>
        <w:t>робіт</w:t>
      </w:r>
      <w:r>
        <w:t></w:t>
      </w:r>
      <w:r>
        <w:t></w:t>
      </w:r>
      <w:r>
        <w:rPr>
          <w:rFonts w:hint="eastAsia"/>
        </w:rPr>
        <w:t>або</w:t>
      </w:r>
    </w:p>
    <w:p w:rsidR="000276B9" w:rsidRDefault="000276B9" w:rsidP="000276B9">
      <w:r>
        <w:rPr>
          <w:rFonts w:hint="eastAsia"/>
        </w:rPr>
        <w:t>зумовлюються</w:t>
      </w:r>
      <w:r>
        <w:t></w:t>
      </w:r>
      <w:r>
        <w:rPr>
          <w:rFonts w:hint="eastAsia"/>
        </w:rPr>
        <w:t>необхідністю</w:t>
      </w:r>
      <w:r>
        <w:t></w:t>
      </w:r>
      <w:r>
        <w:rPr>
          <w:rFonts w:hint="eastAsia"/>
        </w:rPr>
        <w:t>особливої</w:t>
      </w:r>
      <w:r>
        <w:t></w:t>
      </w:r>
      <w:r>
        <w:rPr>
          <w:rFonts w:hint="eastAsia"/>
        </w:rPr>
        <w:t>турботи</w:t>
      </w:r>
      <w:r>
        <w:t></w:t>
      </w:r>
      <w:r>
        <w:rPr>
          <w:rFonts w:hint="eastAsia"/>
        </w:rPr>
        <w:t>держави</w:t>
      </w:r>
      <w:r>
        <w:t></w:t>
      </w:r>
      <w:r>
        <w:rPr>
          <w:rFonts w:hint="eastAsia"/>
        </w:rPr>
        <w:t>про</w:t>
      </w:r>
      <w:r>
        <w:t></w:t>
      </w:r>
      <w:r>
        <w:rPr>
          <w:rFonts w:hint="eastAsia"/>
        </w:rPr>
        <w:t>осіб</w:t>
      </w:r>
      <w:r>
        <w:t></w:t>
      </w:r>
      <w:r>
        <w:t></w:t>
      </w:r>
      <w:r>
        <w:rPr>
          <w:rFonts w:hint="eastAsia"/>
        </w:rPr>
        <w:t>які</w:t>
      </w:r>
    </w:p>
    <w:p w:rsidR="000276B9" w:rsidRDefault="000276B9" w:rsidP="000276B9">
      <w:r>
        <w:rPr>
          <w:rFonts w:hint="eastAsia"/>
        </w:rPr>
        <w:t>потребують</w:t>
      </w:r>
      <w:r>
        <w:t></w:t>
      </w:r>
      <w:r>
        <w:rPr>
          <w:rFonts w:hint="eastAsia"/>
        </w:rPr>
        <w:t>посиленого</w:t>
      </w:r>
      <w:r>
        <w:t></w:t>
      </w:r>
      <w:r>
        <w:rPr>
          <w:rFonts w:hint="eastAsia"/>
        </w:rPr>
        <w:t>соціального</w:t>
      </w:r>
      <w:r>
        <w:t></w:t>
      </w:r>
      <w:r>
        <w:rPr>
          <w:rFonts w:hint="eastAsia"/>
        </w:rPr>
        <w:t>чи</w:t>
      </w:r>
      <w:r>
        <w:t></w:t>
      </w:r>
      <w:r>
        <w:rPr>
          <w:rFonts w:hint="eastAsia"/>
        </w:rPr>
        <w:t>правового</w:t>
      </w:r>
      <w:r>
        <w:t></w:t>
      </w:r>
      <w:r>
        <w:rPr>
          <w:rFonts w:hint="eastAsia"/>
        </w:rPr>
        <w:t>захисту</w:t>
      </w:r>
      <w:r>
        <w:t></w:t>
      </w:r>
    </w:p>
    <w:p w:rsidR="000276B9" w:rsidRDefault="000276B9" w:rsidP="000276B9">
      <w:r>
        <w:rPr>
          <w:rFonts w:hint="eastAsia"/>
        </w:rPr>
        <w:t>Законами</w:t>
      </w:r>
      <w:r>
        <w:t></w:t>
      </w:r>
      <w:r>
        <w:rPr>
          <w:rFonts w:hint="eastAsia"/>
        </w:rPr>
        <w:t>і</w:t>
      </w:r>
      <w:r>
        <w:t></w:t>
      </w:r>
      <w:r>
        <w:rPr>
          <w:rFonts w:hint="eastAsia"/>
        </w:rPr>
        <w:t>статутами</w:t>
      </w:r>
      <w:r>
        <w:t></w:t>
      </w:r>
      <w:r>
        <w:rPr>
          <w:rFonts w:hint="eastAsia"/>
        </w:rPr>
        <w:t>господарських</w:t>
      </w:r>
      <w:r>
        <w:t></w:t>
      </w:r>
      <w:r>
        <w:rPr>
          <w:rFonts w:hint="eastAsia"/>
        </w:rPr>
        <w:t>товариств</w:t>
      </w:r>
      <w:r>
        <w:t></w:t>
      </w:r>
      <w:r>
        <w:t></w:t>
      </w:r>
      <w:r>
        <w:rPr>
          <w:rFonts w:hint="eastAsia"/>
        </w:rPr>
        <w:t>крім</w:t>
      </w:r>
      <w:r>
        <w:t></w:t>
      </w:r>
      <w:r>
        <w:rPr>
          <w:rFonts w:hint="eastAsia"/>
        </w:rPr>
        <w:t>акціонерних</w:t>
      </w:r>
      <w:r>
        <w:t></w:t>
      </w:r>
      <w:r>
        <w:t></w:t>
      </w:r>
    </w:p>
    <w:p w:rsidR="000276B9" w:rsidRDefault="000276B9" w:rsidP="000276B9">
      <w:r>
        <w:rPr>
          <w:rFonts w:hint="eastAsia"/>
        </w:rPr>
        <w:t>виробничих</w:t>
      </w:r>
      <w:r>
        <w:t></w:t>
      </w:r>
      <w:r>
        <w:rPr>
          <w:rFonts w:hint="eastAsia"/>
        </w:rPr>
        <w:t>кооперативів</w:t>
      </w:r>
      <w:r>
        <w:t></w:t>
      </w:r>
      <w:r>
        <w:t></w:t>
      </w:r>
      <w:r>
        <w:rPr>
          <w:rFonts w:hint="eastAsia"/>
        </w:rPr>
        <w:t>громадських</w:t>
      </w:r>
      <w:r>
        <w:t></w:t>
      </w:r>
      <w:r>
        <w:rPr>
          <w:rFonts w:hint="eastAsia"/>
        </w:rPr>
        <w:t>організацій</w:t>
      </w:r>
      <w:r>
        <w:t></w:t>
      </w:r>
      <w:r>
        <w:rPr>
          <w:rFonts w:hint="eastAsia"/>
        </w:rPr>
        <w:t>можуть</w:t>
      </w:r>
      <w:r>
        <w:t></w:t>
      </w:r>
      <w:r>
        <w:rPr>
          <w:rFonts w:hint="eastAsia"/>
        </w:rPr>
        <w:t>установлюватися</w:t>
      </w:r>
    </w:p>
    <w:p w:rsidR="000276B9" w:rsidRDefault="000276B9" w:rsidP="000276B9">
      <w:r>
        <w:rPr>
          <w:rFonts w:hint="eastAsia"/>
        </w:rPr>
        <w:t>переваги</w:t>
      </w:r>
      <w:r>
        <w:t></w:t>
      </w:r>
      <w:r>
        <w:rPr>
          <w:rFonts w:hint="eastAsia"/>
        </w:rPr>
        <w:t>для</w:t>
      </w:r>
      <w:r>
        <w:t></w:t>
      </w:r>
      <w:r>
        <w:rPr>
          <w:rFonts w:hint="eastAsia"/>
        </w:rPr>
        <w:t>їх</w:t>
      </w:r>
      <w:r>
        <w:t></w:t>
      </w:r>
      <w:r>
        <w:rPr>
          <w:rFonts w:hint="eastAsia"/>
        </w:rPr>
        <w:t>засновників</w:t>
      </w:r>
      <w:r>
        <w:t></w:t>
      </w:r>
      <w:r>
        <w:t></w:t>
      </w:r>
      <w:r>
        <w:rPr>
          <w:rFonts w:hint="eastAsia"/>
        </w:rPr>
        <w:t>учасників</w:t>
      </w:r>
      <w:r>
        <w:t></w:t>
      </w:r>
      <w:r>
        <w:t></w:t>
      </w:r>
      <w:r>
        <w:rPr>
          <w:rFonts w:hint="eastAsia"/>
        </w:rPr>
        <w:t>і</w:t>
      </w:r>
      <w:r>
        <w:t></w:t>
      </w:r>
      <w:r>
        <w:rPr>
          <w:rFonts w:hint="eastAsia"/>
        </w:rPr>
        <w:t>членів</w:t>
      </w:r>
      <w:r>
        <w:t></w:t>
      </w:r>
      <w:r>
        <w:rPr>
          <w:rFonts w:hint="eastAsia"/>
        </w:rPr>
        <w:t>при</w:t>
      </w:r>
      <w:r>
        <w:t></w:t>
      </w:r>
      <w:r>
        <w:rPr>
          <w:rFonts w:hint="eastAsia"/>
        </w:rPr>
        <w:t>наданні</w:t>
      </w:r>
      <w:r>
        <w:t></w:t>
      </w:r>
      <w:r>
        <w:rPr>
          <w:rFonts w:hint="eastAsia"/>
        </w:rPr>
        <w:t>роботи</w:t>
      </w:r>
      <w:r>
        <w:t></w:t>
      </w:r>
    </w:p>
    <w:p w:rsidR="000276B9" w:rsidRDefault="000276B9" w:rsidP="000276B9">
      <w:r>
        <w:rPr>
          <w:rFonts w:hint="eastAsia"/>
        </w:rPr>
        <w:t>переведенні</w:t>
      </w:r>
      <w:r>
        <w:t></w:t>
      </w:r>
      <w:r>
        <w:rPr>
          <w:rFonts w:hint="eastAsia"/>
        </w:rPr>
        <w:t>на</w:t>
      </w:r>
      <w:r>
        <w:t></w:t>
      </w:r>
      <w:r>
        <w:rPr>
          <w:rFonts w:hint="eastAsia"/>
        </w:rPr>
        <w:t>іншу</w:t>
      </w:r>
      <w:r>
        <w:t></w:t>
      </w:r>
      <w:r>
        <w:rPr>
          <w:rFonts w:hint="eastAsia"/>
        </w:rPr>
        <w:t>роботу</w:t>
      </w:r>
      <w:r>
        <w:t></w:t>
      </w:r>
      <w:r>
        <w:rPr>
          <w:rFonts w:hint="eastAsia"/>
        </w:rPr>
        <w:t>чи</w:t>
      </w:r>
      <w:r>
        <w:t></w:t>
      </w:r>
      <w:r>
        <w:rPr>
          <w:rFonts w:hint="eastAsia"/>
        </w:rPr>
        <w:t>залишенні</w:t>
      </w:r>
      <w:r>
        <w:t></w:t>
      </w:r>
      <w:r>
        <w:rPr>
          <w:rFonts w:hint="eastAsia"/>
        </w:rPr>
        <w:t>на</w:t>
      </w:r>
      <w:r>
        <w:t></w:t>
      </w:r>
      <w:r>
        <w:rPr>
          <w:rFonts w:hint="eastAsia"/>
        </w:rPr>
        <w:t>роботі</w:t>
      </w:r>
      <w:r>
        <w:t></w:t>
      </w:r>
      <w:r>
        <w:rPr>
          <w:rFonts w:hint="eastAsia"/>
        </w:rPr>
        <w:t>в</w:t>
      </w:r>
      <w:r>
        <w:t></w:t>
      </w:r>
      <w:r>
        <w:rPr>
          <w:rFonts w:hint="eastAsia"/>
        </w:rPr>
        <w:t>разі</w:t>
      </w:r>
      <w:r>
        <w:t></w:t>
      </w:r>
      <w:r>
        <w:rPr>
          <w:rFonts w:hint="eastAsia"/>
        </w:rPr>
        <w:t>вивільнення</w:t>
      </w:r>
      <w:r>
        <w:t></w:t>
      </w:r>
    </w:p>
    <w:p w:rsidR="000276B9" w:rsidRDefault="000276B9" w:rsidP="000276B9">
      <w:r>
        <w:t></w:t>
      </w:r>
      <w:r>
        <w:t></w:t>
      </w:r>
      <w:r>
        <w:t></w:t>
      </w:r>
      <w:r>
        <w:rPr>
          <w:rFonts w:hint="eastAsia"/>
        </w:rPr>
        <w:t>Особи</w:t>
      </w:r>
      <w:r>
        <w:t></w:t>
      </w:r>
      <w:r>
        <w:t></w:t>
      </w:r>
      <w:r>
        <w:rPr>
          <w:rFonts w:hint="eastAsia"/>
        </w:rPr>
        <w:t>які</w:t>
      </w:r>
      <w:r>
        <w:t></w:t>
      </w:r>
      <w:r>
        <w:rPr>
          <w:rFonts w:hint="eastAsia"/>
        </w:rPr>
        <w:t>вважають</w:t>
      </w:r>
      <w:r>
        <w:t></w:t>
      </w:r>
      <w:r>
        <w:t></w:t>
      </w:r>
      <w:r>
        <w:rPr>
          <w:rFonts w:hint="eastAsia"/>
        </w:rPr>
        <w:t>що</w:t>
      </w:r>
      <w:r>
        <w:t></w:t>
      </w:r>
      <w:r>
        <w:rPr>
          <w:rFonts w:hint="eastAsia"/>
        </w:rPr>
        <w:t>вони</w:t>
      </w:r>
      <w:r>
        <w:t></w:t>
      </w:r>
      <w:r>
        <w:rPr>
          <w:rFonts w:hint="eastAsia"/>
        </w:rPr>
        <w:t>зазнали</w:t>
      </w:r>
      <w:r>
        <w:t></w:t>
      </w:r>
      <w:r>
        <w:rPr>
          <w:rFonts w:hint="eastAsia"/>
        </w:rPr>
        <w:t>дискримінації</w:t>
      </w:r>
      <w:r>
        <w:t></w:t>
      </w:r>
      <w:r>
        <w:rPr>
          <w:rFonts w:hint="eastAsia"/>
        </w:rPr>
        <w:t>у</w:t>
      </w:r>
      <w:r>
        <w:t></w:t>
      </w:r>
      <w:r>
        <w:rPr>
          <w:rFonts w:hint="eastAsia"/>
        </w:rPr>
        <w:t>сфері</w:t>
      </w:r>
      <w:r>
        <w:t></w:t>
      </w:r>
      <w:r>
        <w:rPr>
          <w:rFonts w:hint="eastAsia"/>
        </w:rPr>
        <w:t>праці</w:t>
      </w:r>
      <w:r>
        <w:t></w:t>
      </w:r>
    </w:p>
    <w:p w:rsidR="000276B9" w:rsidRDefault="000276B9" w:rsidP="000276B9">
      <w:r>
        <w:rPr>
          <w:rFonts w:hint="eastAsia"/>
        </w:rPr>
        <w:t>мають</w:t>
      </w:r>
      <w:r>
        <w:t></w:t>
      </w:r>
      <w:r>
        <w:rPr>
          <w:rFonts w:hint="eastAsia"/>
        </w:rPr>
        <w:t>право</w:t>
      </w:r>
      <w:r>
        <w:t></w:t>
      </w:r>
      <w:r>
        <w:rPr>
          <w:rFonts w:hint="eastAsia"/>
        </w:rPr>
        <w:t>звернутися</w:t>
      </w:r>
      <w:r>
        <w:t></w:t>
      </w:r>
      <w:r>
        <w:rPr>
          <w:rFonts w:hint="eastAsia"/>
        </w:rPr>
        <w:t>зі</w:t>
      </w:r>
      <w:r>
        <w:t></w:t>
      </w:r>
      <w:r>
        <w:rPr>
          <w:rFonts w:hint="eastAsia"/>
        </w:rPr>
        <w:t>скаргою</w:t>
      </w:r>
      <w:r>
        <w:t></w:t>
      </w:r>
      <w:r>
        <w:rPr>
          <w:rFonts w:hint="eastAsia"/>
        </w:rPr>
        <w:t>до</w:t>
      </w:r>
      <w:r>
        <w:t></w:t>
      </w:r>
      <w:r>
        <w:rPr>
          <w:rFonts w:hint="eastAsia"/>
        </w:rPr>
        <w:t>державних</w:t>
      </w:r>
      <w:r>
        <w:t></w:t>
      </w:r>
      <w:r>
        <w:rPr>
          <w:rFonts w:hint="eastAsia"/>
        </w:rPr>
        <w:t>органів</w:t>
      </w:r>
      <w:r>
        <w:t></w:t>
      </w:r>
      <w:r>
        <w:t></w:t>
      </w:r>
      <w:r>
        <w:rPr>
          <w:rFonts w:hint="eastAsia"/>
        </w:rPr>
        <w:t>органів</w:t>
      </w:r>
      <w:r>
        <w:t></w:t>
      </w:r>
      <w:r>
        <w:rPr>
          <w:rFonts w:hint="eastAsia"/>
        </w:rPr>
        <w:t>влади</w:t>
      </w:r>
    </w:p>
    <w:p w:rsidR="000276B9" w:rsidRDefault="000276B9" w:rsidP="000276B9">
      <w:r>
        <w:rPr>
          <w:rFonts w:hint="eastAsia"/>
        </w:rPr>
        <w:t>АРК</w:t>
      </w:r>
      <w:r>
        <w:t></w:t>
      </w:r>
      <w:r>
        <w:t></w:t>
      </w:r>
      <w:r>
        <w:rPr>
          <w:rFonts w:hint="eastAsia"/>
        </w:rPr>
        <w:t>органів</w:t>
      </w:r>
      <w:r>
        <w:t></w:t>
      </w:r>
      <w:r>
        <w:rPr>
          <w:rFonts w:hint="eastAsia"/>
        </w:rPr>
        <w:t>місцевого</w:t>
      </w:r>
      <w:r>
        <w:t></w:t>
      </w:r>
      <w:r>
        <w:rPr>
          <w:rFonts w:hint="eastAsia"/>
        </w:rPr>
        <w:t>самоврядування</w:t>
      </w:r>
      <w:r>
        <w:t></w:t>
      </w:r>
      <w:r>
        <w:rPr>
          <w:rFonts w:hint="eastAsia"/>
        </w:rPr>
        <w:t>та</w:t>
      </w:r>
      <w:r>
        <w:t></w:t>
      </w:r>
      <w:r>
        <w:rPr>
          <w:rFonts w:hint="eastAsia"/>
        </w:rPr>
        <w:t>їх</w:t>
      </w:r>
      <w:r>
        <w:t></w:t>
      </w:r>
      <w:r>
        <w:rPr>
          <w:rFonts w:hint="eastAsia"/>
        </w:rPr>
        <w:t>посадових</w:t>
      </w:r>
      <w:r>
        <w:t></w:t>
      </w:r>
      <w:r>
        <w:rPr>
          <w:rFonts w:hint="eastAsia"/>
        </w:rPr>
        <w:t>осіб</w:t>
      </w:r>
      <w:r>
        <w:t></w:t>
      </w:r>
    </w:p>
    <w:p w:rsidR="000276B9" w:rsidRDefault="000276B9" w:rsidP="000276B9">
      <w:r>
        <w:t></w:t>
      </w:r>
      <w:r>
        <w:t></w:t>
      </w:r>
      <w:r>
        <w:t></w:t>
      </w:r>
    </w:p>
    <w:p w:rsidR="000276B9" w:rsidRDefault="000276B9" w:rsidP="000276B9">
      <w:r>
        <w:rPr>
          <w:rFonts w:hint="eastAsia"/>
        </w:rPr>
        <w:t>Уповноваженого</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rPr>
          <w:rFonts w:hint="eastAsia"/>
        </w:rPr>
        <w:t>та</w:t>
      </w:r>
      <w:r>
        <w:t></w:t>
      </w:r>
      <w:r>
        <w:rPr>
          <w:rFonts w:hint="eastAsia"/>
        </w:rPr>
        <w:t>або</w:t>
      </w:r>
      <w:r>
        <w:t></w:t>
      </w:r>
      <w:r>
        <w:rPr>
          <w:rFonts w:hint="eastAsia"/>
        </w:rPr>
        <w:t>до</w:t>
      </w:r>
      <w:r>
        <w:t></w:t>
      </w:r>
      <w:r>
        <w:rPr>
          <w:rFonts w:hint="eastAsia"/>
        </w:rPr>
        <w:t>суду</w:t>
      </w:r>
      <w:r>
        <w:t></w:t>
      </w:r>
      <w:r>
        <w:rPr>
          <w:rFonts w:hint="eastAsia"/>
        </w:rPr>
        <w:t>в</w:t>
      </w:r>
    </w:p>
    <w:p w:rsidR="000276B9" w:rsidRDefault="000276B9" w:rsidP="000276B9">
      <w:r>
        <w:rPr>
          <w:rFonts w:hint="eastAsia"/>
        </w:rPr>
        <w:t>порядку</w:t>
      </w:r>
      <w:r>
        <w:t></w:t>
      </w:r>
      <w:r>
        <w:t></w:t>
      </w:r>
      <w:r>
        <w:rPr>
          <w:rFonts w:hint="eastAsia"/>
        </w:rPr>
        <w:t>визначеному</w:t>
      </w:r>
      <w:r>
        <w:t></w:t>
      </w:r>
      <w:r>
        <w:rPr>
          <w:rFonts w:hint="eastAsia"/>
        </w:rPr>
        <w:t>законом</w:t>
      </w:r>
      <w:r>
        <w:t></w:t>
      </w:r>
    </w:p>
    <w:p w:rsidR="000276B9" w:rsidRDefault="000276B9" w:rsidP="000276B9">
      <w:r>
        <w:rPr>
          <w:rFonts w:hint="eastAsia"/>
        </w:rPr>
        <w:t>Особа</w:t>
      </w:r>
      <w:r>
        <w:t></w:t>
      </w:r>
      <w:r>
        <w:rPr>
          <w:rFonts w:hint="eastAsia"/>
        </w:rPr>
        <w:t>має</w:t>
      </w:r>
      <w:r>
        <w:t></w:t>
      </w:r>
      <w:r>
        <w:rPr>
          <w:rFonts w:hint="eastAsia"/>
        </w:rPr>
        <w:t>право</w:t>
      </w:r>
      <w:r>
        <w:t></w:t>
      </w:r>
      <w:r>
        <w:rPr>
          <w:rFonts w:hint="eastAsia"/>
        </w:rPr>
        <w:t>на</w:t>
      </w:r>
      <w:r>
        <w:t></w:t>
      </w:r>
      <w:r>
        <w:rPr>
          <w:rFonts w:hint="eastAsia"/>
        </w:rPr>
        <w:t>відшкодування</w:t>
      </w:r>
      <w:r>
        <w:t></w:t>
      </w:r>
      <w:r>
        <w:rPr>
          <w:rFonts w:hint="eastAsia"/>
        </w:rPr>
        <w:t>матеріальної</w:t>
      </w:r>
      <w:r>
        <w:t></w:t>
      </w:r>
      <w:r>
        <w:rPr>
          <w:rFonts w:hint="eastAsia"/>
        </w:rPr>
        <w:t>й</w:t>
      </w:r>
      <w:r>
        <w:t></w:t>
      </w:r>
      <w:r>
        <w:rPr>
          <w:rFonts w:hint="eastAsia"/>
        </w:rPr>
        <w:t>моральної</w:t>
      </w:r>
      <w:r>
        <w:t></w:t>
      </w:r>
      <w:r>
        <w:rPr>
          <w:rFonts w:hint="eastAsia"/>
        </w:rPr>
        <w:t>шкоди</w:t>
      </w:r>
      <w:r>
        <w:t></w:t>
      </w:r>
    </w:p>
    <w:p w:rsidR="000276B9" w:rsidRDefault="000276B9" w:rsidP="000276B9">
      <w:r>
        <w:rPr>
          <w:rFonts w:hint="eastAsia"/>
        </w:rPr>
        <w:t>завданої</w:t>
      </w:r>
      <w:r>
        <w:t></w:t>
      </w:r>
      <w:r>
        <w:rPr>
          <w:rFonts w:hint="eastAsia"/>
        </w:rPr>
        <w:t>їй</w:t>
      </w:r>
      <w:r>
        <w:t></w:t>
      </w:r>
      <w:r>
        <w:rPr>
          <w:rFonts w:hint="eastAsia"/>
        </w:rPr>
        <w:t>унаслідок</w:t>
      </w:r>
      <w:r>
        <w:t></w:t>
      </w:r>
      <w:r>
        <w:rPr>
          <w:rFonts w:hint="eastAsia"/>
        </w:rPr>
        <w:t>дискримінації</w:t>
      </w:r>
      <w:r>
        <w:t></w:t>
      </w:r>
      <w:r>
        <w:rPr>
          <w:rFonts w:hint="eastAsia"/>
        </w:rPr>
        <w:t>у</w:t>
      </w:r>
      <w:r>
        <w:t></w:t>
      </w:r>
      <w:r>
        <w:rPr>
          <w:rFonts w:hint="eastAsia"/>
        </w:rPr>
        <w:t>сфері</w:t>
      </w:r>
      <w:r>
        <w:t></w:t>
      </w:r>
      <w:r>
        <w:rPr>
          <w:rFonts w:hint="eastAsia"/>
        </w:rPr>
        <w:t>праці</w:t>
      </w:r>
      <w:r>
        <w:t></w:t>
      </w:r>
      <w:r>
        <w:t></w:t>
      </w:r>
      <w:r>
        <w:rPr>
          <w:rFonts w:hint="eastAsia"/>
        </w:rPr>
        <w:t>Моральна</w:t>
      </w:r>
      <w:r>
        <w:t></w:t>
      </w:r>
      <w:r>
        <w:rPr>
          <w:rFonts w:hint="eastAsia"/>
        </w:rPr>
        <w:t>шкода</w:t>
      </w:r>
    </w:p>
    <w:p w:rsidR="000276B9" w:rsidRDefault="000276B9" w:rsidP="000276B9">
      <w:r>
        <w:rPr>
          <w:rFonts w:hint="eastAsia"/>
        </w:rPr>
        <w:t>відшкодовується</w:t>
      </w:r>
      <w:r>
        <w:t></w:t>
      </w:r>
      <w:r>
        <w:rPr>
          <w:rFonts w:hint="eastAsia"/>
        </w:rPr>
        <w:t>незалежно</w:t>
      </w:r>
      <w:r>
        <w:t></w:t>
      </w:r>
      <w:r>
        <w:rPr>
          <w:rFonts w:hint="eastAsia"/>
        </w:rPr>
        <w:t>від</w:t>
      </w:r>
      <w:r>
        <w:t></w:t>
      </w:r>
      <w:r>
        <w:rPr>
          <w:rFonts w:hint="eastAsia"/>
        </w:rPr>
        <w:t>матеріальних</w:t>
      </w:r>
      <w:r>
        <w:t></w:t>
      </w:r>
      <w:r>
        <w:rPr>
          <w:rFonts w:hint="eastAsia"/>
        </w:rPr>
        <w:t>збитків</w:t>
      </w:r>
      <w:r>
        <w:t></w:t>
      </w:r>
      <w:r>
        <w:t></w:t>
      </w:r>
      <w:r>
        <w:rPr>
          <w:rFonts w:hint="eastAsia"/>
        </w:rPr>
        <w:t>які</w:t>
      </w:r>
      <w:r>
        <w:t></w:t>
      </w:r>
      <w:r>
        <w:rPr>
          <w:rFonts w:hint="eastAsia"/>
        </w:rPr>
        <w:t>підлягають</w:t>
      </w:r>
    </w:p>
    <w:p w:rsidR="000276B9" w:rsidRDefault="000276B9" w:rsidP="000276B9">
      <w:r>
        <w:rPr>
          <w:rFonts w:hint="eastAsia"/>
        </w:rPr>
        <w:t>відшкодуванню</w:t>
      </w:r>
      <w:r>
        <w:t></w:t>
      </w:r>
      <w:r>
        <w:t></w:t>
      </w:r>
      <w:r>
        <w:rPr>
          <w:rFonts w:hint="eastAsia"/>
        </w:rPr>
        <w:t>й</w:t>
      </w:r>
      <w:r>
        <w:t></w:t>
      </w:r>
      <w:r>
        <w:rPr>
          <w:rFonts w:hint="eastAsia"/>
        </w:rPr>
        <w:t>не</w:t>
      </w:r>
      <w:r>
        <w:t></w:t>
      </w:r>
      <w:r>
        <w:rPr>
          <w:rFonts w:hint="eastAsia"/>
        </w:rPr>
        <w:t>пов</w:t>
      </w:r>
      <w:r>
        <w:t></w:t>
      </w:r>
      <w:r>
        <w:rPr>
          <w:rFonts w:hint="eastAsia"/>
        </w:rPr>
        <w:t>язана</w:t>
      </w:r>
      <w:r>
        <w:t></w:t>
      </w:r>
      <w:r>
        <w:rPr>
          <w:rFonts w:hint="eastAsia"/>
        </w:rPr>
        <w:t>з</w:t>
      </w:r>
      <w:r>
        <w:t></w:t>
      </w:r>
      <w:r>
        <w:rPr>
          <w:rFonts w:hint="eastAsia"/>
        </w:rPr>
        <w:t>їх</w:t>
      </w:r>
      <w:r>
        <w:t></w:t>
      </w:r>
      <w:r>
        <w:rPr>
          <w:rFonts w:hint="eastAsia"/>
        </w:rPr>
        <w:t>розміром</w:t>
      </w:r>
      <w:r>
        <w:t></w:t>
      </w:r>
    </w:p>
    <w:p w:rsidR="000276B9" w:rsidRDefault="000276B9" w:rsidP="000276B9">
      <w:r>
        <w:t></w:t>
      </w:r>
      <w:r>
        <w:t></w:t>
      </w:r>
      <w:r>
        <w:t></w:t>
      </w:r>
      <w:r>
        <w:rPr>
          <w:rFonts w:hint="eastAsia"/>
        </w:rPr>
        <w:t>Доведення</w:t>
      </w:r>
      <w:r>
        <w:t></w:t>
      </w:r>
      <w:r>
        <w:rPr>
          <w:rFonts w:hint="eastAsia"/>
        </w:rPr>
        <w:t>відсутності</w:t>
      </w:r>
      <w:r>
        <w:t></w:t>
      </w:r>
      <w:r>
        <w:rPr>
          <w:rFonts w:hint="eastAsia"/>
        </w:rPr>
        <w:t>дискримінаційних</w:t>
      </w:r>
      <w:r>
        <w:t></w:t>
      </w:r>
      <w:r>
        <w:rPr>
          <w:rFonts w:hint="eastAsia"/>
        </w:rPr>
        <w:t>мотивів</w:t>
      </w:r>
      <w:r>
        <w:t></w:t>
      </w:r>
      <w:r>
        <w:rPr>
          <w:rFonts w:hint="eastAsia"/>
        </w:rPr>
        <w:t>покладається</w:t>
      </w:r>
      <w:r>
        <w:t></w:t>
      </w:r>
      <w:r>
        <w:rPr>
          <w:rFonts w:hint="eastAsia"/>
        </w:rPr>
        <w:t>на</w:t>
      </w:r>
    </w:p>
    <w:p w:rsidR="000276B9" w:rsidRPr="000276B9" w:rsidRDefault="000276B9" w:rsidP="000276B9">
      <w:r>
        <w:rPr>
          <w:rFonts w:hint="eastAsia"/>
        </w:rPr>
        <w:t>роботодавця</w:t>
      </w:r>
      <w:r>
        <w:t></w:t>
      </w:r>
      <w:r>
        <w:t></w:t>
      </w:r>
    </w:p>
    <w:sectPr w:rsidR="000276B9" w:rsidRPr="000276B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0276B9" w:rsidRPr="000276B9">
                    <w:rPr>
                      <w:rStyle w:val="afffff9"/>
                      <w:noProof/>
                    </w:rPr>
                    <w:t>56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E85E5-E73D-41E7-B098-273FB4AE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9996</Words>
  <Characters>56981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2022-04-20T08:25:00Z</dcterms:created>
  <dcterms:modified xsi:type="dcterms:W3CDTF">2022-04-20T08:31:00Z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