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DFF4" w14:textId="114C7F82" w:rsidR="00A1198C" w:rsidRDefault="00AC7715" w:rsidP="00AC7715">
      <w:pPr>
        <w:rPr>
          <w:rFonts w:ascii="Times New Roman" w:eastAsia="Arial Unicode MS" w:hAnsi="Times New Roman" w:cs="Times New Roman"/>
          <w:b/>
          <w:bCs/>
          <w:color w:val="000000"/>
          <w:kern w:val="0"/>
          <w:sz w:val="28"/>
          <w:szCs w:val="28"/>
          <w:lang w:eastAsia="ru-RU" w:bidi="uk-UA"/>
        </w:rPr>
      </w:pPr>
      <w:r w:rsidRPr="00AC7715">
        <w:rPr>
          <w:rFonts w:ascii="Times New Roman" w:eastAsia="Arial Unicode MS" w:hAnsi="Times New Roman" w:cs="Times New Roman" w:hint="eastAsia"/>
          <w:b/>
          <w:bCs/>
          <w:color w:val="000000"/>
          <w:kern w:val="0"/>
          <w:sz w:val="28"/>
          <w:szCs w:val="28"/>
          <w:lang w:eastAsia="ru-RU" w:bidi="uk-UA"/>
        </w:rPr>
        <w:t>Ермоленко</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Алексей</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Методы</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и</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модели</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принятия</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решений</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в</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подразделениях</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вневедомственной</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охраны</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при</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идентификации</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заявлений</w:t>
      </w:r>
      <w:r w:rsidRPr="00AC7715">
        <w:rPr>
          <w:rFonts w:ascii="Times New Roman" w:eastAsia="Arial Unicode MS" w:hAnsi="Times New Roman" w:cs="Times New Roman"/>
          <w:b/>
          <w:bCs/>
          <w:color w:val="000000"/>
          <w:kern w:val="0"/>
          <w:sz w:val="28"/>
          <w:szCs w:val="28"/>
          <w:lang w:eastAsia="ru-RU" w:bidi="uk-UA"/>
        </w:rPr>
        <w:t xml:space="preserve"> </w:t>
      </w:r>
      <w:r w:rsidRPr="00AC7715">
        <w:rPr>
          <w:rFonts w:ascii="Times New Roman" w:eastAsia="Arial Unicode MS" w:hAnsi="Times New Roman" w:cs="Times New Roman" w:hint="eastAsia"/>
          <w:b/>
          <w:bCs/>
          <w:color w:val="000000"/>
          <w:kern w:val="0"/>
          <w:sz w:val="28"/>
          <w:szCs w:val="28"/>
          <w:lang w:eastAsia="ru-RU" w:bidi="uk-UA"/>
        </w:rPr>
        <w:t>собственников</w:t>
      </w:r>
    </w:p>
    <w:p w14:paraId="3CA09E71" w14:textId="77777777" w:rsidR="00AC7715" w:rsidRDefault="00AC7715" w:rsidP="00AC7715">
      <w:r>
        <w:rPr>
          <w:rFonts w:hint="eastAsia"/>
        </w:rPr>
        <w:t>ОГЛАВЛЕНИЕ</w:t>
      </w:r>
      <w:r>
        <w:t xml:space="preserve"> </w:t>
      </w:r>
      <w:r>
        <w:rPr>
          <w:rFonts w:hint="eastAsia"/>
        </w:rPr>
        <w:t>ДИССЕРТАЦИИ</w:t>
      </w:r>
    </w:p>
    <w:p w14:paraId="78EB39AD" w14:textId="77777777" w:rsidR="00AC7715" w:rsidRDefault="00AC7715" w:rsidP="00AC7715">
      <w:r>
        <w:rPr>
          <w:rFonts w:hint="eastAsia"/>
        </w:rPr>
        <w:t>кандидат</w:t>
      </w:r>
      <w:r>
        <w:t xml:space="preserve"> </w:t>
      </w:r>
      <w:r>
        <w:rPr>
          <w:rFonts w:hint="eastAsia"/>
        </w:rPr>
        <w:t>наук</w:t>
      </w:r>
      <w:r>
        <w:t xml:space="preserve"> </w:t>
      </w:r>
      <w:r>
        <w:rPr>
          <w:rFonts w:hint="eastAsia"/>
        </w:rPr>
        <w:t>Ермоленко</w:t>
      </w:r>
      <w:r>
        <w:t xml:space="preserve"> </w:t>
      </w:r>
      <w:r>
        <w:rPr>
          <w:rFonts w:hint="eastAsia"/>
        </w:rPr>
        <w:t>Алексей</w:t>
      </w:r>
      <w:r>
        <w:t xml:space="preserve"> </w:t>
      </w:r>
      <w:r>
        <w:rPr>
          <w:rFonts w:hint="eastAsia"/>
        </w:rPr>
        <w:t>Владимирович</w:t>
      </w:r>
    </w:p>
    <w:p w14:paraId="73109FE0" w14:textId="77777777" w:rsidR="00AC7715" w:rsidRDefault="00AC7715" w:rsidP="00AC7715">
      <w:r>
        <w:rPr>
          <w:rFonts w:hint="eastAsia"/>
        </w:rPr>
        <w:t>Введение</w:t>
      </w:r>
    </w:p>
    <w:p w14:paraId="5FD2424B" w14:textId="77777777" w:rsidR="00AC7715" w:rsidRDefault="00AC7715" w:rsidP="00AC7715"/>
    <w:p w14:paraId="20462312" w14:textId="77777777" w:rsidR="00AC7715" w:rsidRDefault="00AC7715" w:rsidP="00AC7715">
      <w:r>
        <w:t xml:space="preserve">1. </w:t>
      </w:r>
      <w:r>
        <w:rPr>
          <w:rFonts w:hint="eastAsia"/>
        </w:rPr>
        <w:t>Вневедомственная</w:t>
      </w:r>
      <w:r>
        <w:t xml:space="preserve"> </w:t>
      </w:r>
      <w:r>
        <w:rPr>
          <w:rFonts w:hint="eastAsia"/>
        </w:rPr>
        <w:t>охрана</w:t>
      </w:r>
      <w:r>
        <w:t xml:space="preserve"> </w:t>
      </w:r>
      <w:r>
        <w:rPr>
          <w:rFonts w:hint="eastAsia"/>
        </w:rPr>
        <w:t>как</w:t>
      </w:r>
      <w:r>
        <w:t xml:space="preserve"> </w:t>
      </w:r>
      <w:r>
        <w:rPr>
          <w:rFonts w:hint="eastAsia"/>
        </w:rPr>
        <w:t>система</w:t>
      </w:r>
      <w:r>
        <w:t xml:space="preserve"> </w:t>
      </w:r>
      <w:r>
        <w:rPr>
          <w:rFonts w:hint="eastAsia"/>
        </w:rPr>
        <w:t>организации</w:t>
      </w:r>
    </w:p>
    <w:p w14:paraId="3DBC2BA0" w14:textId="77777777" w:rsidR="00AC7715" w:rsidRDefault="00AC7715" w:rsidP="00AC7715"/>
    <w:p w14:paraId="76E27AE7" w14:textId="77777777" w:rsidR="00AC7715" w:rsidRDefault="00AC7715" w:rsidP="00AC7715">
      <w:r>
        <w:t xml:space="preserve">1.1.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функции</w:t>
      </w:r>
      <w:r>
        <w:t xml:space="preserve"> </w:t>
      </w:r>
      <w:r>
        <w:rPr>
          <w:rFonts w:hint="eastAsia"/>
        </w:rPr>
        <w:t>социальной</w:t>
      </w:r>
      <w:r>
        <w:t xml:space="preserve"> </w:t>
      </w:r>
      <w:r>
        <w:rPr>
          <w:rFonts w:hint="eastAsia"/>
        </w:rPr>
        <w:t>системы</w:t>
      </w:r>
    </w:p>
    <w:p w14:paraId="6991F1B1" w14:textId="77777777" w:rsidR="00AC7715" w:rsidRDefault="00AC7715" w:rsidP="00AC7715"/>
    <w:p w14:paraId="1EF20438" w14:textId="77777777" w:rsidR="00AC7715" w:rsidRDefault="00AC7715" w:rsidP="00AC7715">
      <w:r>
        <w:t xml:space="preserve">1.2.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подразделениями</w:t>
      </w:r>
      <w:r>
        <w:t xml:space="preserve"> </w:t>
      </w:r>
      <w:r>
        <w:rPr>
          <w:rFonts w:hint="eastAsia"/>
        </w:rPr>
        <w:t>вневедомственной</w:t>
      </w:r>
      <w:r>
        <w:t xml:space="preserve"> </w:t>
      </w:r>
      <w:r>
        <w:rPr>
          <w:rFonts w:hint="eastAsia"/>
        </w:rPr>
        <w:t>охраны</w:t>
      </w:r>
      <w:r>
        <w:t xml:space="preserve"> </w:t>
      </w:r>
      <w:r>
        <w:rPr>
          <w:rFonts w:hint="eastAsia"/>
        </w:rPr>
        <w:t>тактического</w:t>
      </w:r>
      <w:r>
        <w:t xml:space="preserve"> </w:t>
      </w:r>
      <w:r>
        <w:rPr>
          <w:rFonts w:hint="eastAsia"/>
        </w:rPr>
        <w:t>звена</w:t>
      </w:r>
    </w:p>
    <w:p w14:paraId="4598A7EB" w14:textId="77777777" w:rsidR="00AC7715" w:rsidRDefault="00AC7715" w:rsidP="00AC7715"/>
    <w:p w14:paraId="0C6EB878" w14:textId="77777777" w:rsidR="00AC7715" w:rsidRDefault="00AC7715" w:rsidP="00AC7715">
      <w:r>
        <w:t xml:space="preserve">1.3. </w:t>
      </w:r>
      <w:r>
        <w:rPr>
          <w:rFonts w:hint="eastAsia"/>
        </w:rPr>
        <w:t>Проблемные</w:t>
      </w:r>
      <w:r>
        <w:t xml:space="preserve"> </w:t>
      </w:r>
      <w:r>
        <w:rPr>
          <w:rFonts w:hint="eastAsia"/>
        </w:rPr>
        <w:t>ситуации</w:t>
      </w:r>
      <w:r>
        <w:t xml:space="preserve"> </w:t>
      </w:r>
      <w:r>
        <w:rPr>
          <w:rFonts w:hint="eastAsia"/>
        </w:rPr>
        <w:t>при</w:t>
      </w:r>
      <w:r>
        <w:t xml:space="preserve"> </w:t>
      </w:r>
      <w:r>
        <w:rPr>
          <w:rFonts w:hint="eastAsia"/>
        </w:rPr>
        <w:t>принятии</w:t>
      </w:r>
      <w:r>
        <w:t xml:space="preserve"> </w:t>
      </w:r>
      <w:r>
        <w:rPr>
          <w:rFonts w:hint="eastAsia"/>
        </w:rPr>
        <w:t>решений</w:t>
      </w:r>
      <w:r>
        <w:t xml:space="preserve"> </w:t>
      </w:r>
      <w:r>
        <w:rPr>
          <w:rFonts w:hint="eastAsia"/>
        </w:rPr>
        <w:t>в</w:t>
      </w:r>
      <w:r>
        <w:t xml:space="preserve"> </w:t>
      </w:r>
      <w:r>
        <w:rPr>
          <w:rFonts w:hint="eastAsia"/>
        </w:rPr>
        <w:t>подразделениях</w:t>
      </w:r>
      <w:r>
        <w:t xml:space="preserve"> </w:t>
      </w:r>
      <w:r>
        <w:rPr>
          <w:rFonts w:hint="eastAsia"/>
        </w:rPr>
        <w:t>вневедомственной</w:t>
      </w:r>
      <w:r>
        <w:t xml:space="preserve"> </w:t>
      </w:r>
      <w:r>
        <w:rPr>
          <w:rFonts w:hint="eastAsia"/>
        </w:rPr>
        <w:t>охраны</w:t>
      </w:r>
      <w:r>
        <w:t xml:space="preserve">, </w:t>
      </w:r>
      <w:r>
        <w:rPr>
          <w:rFonts w:hint="eastAsia"/>
        </w:rPr>
        <w:t>причины</w:t>
      </w:r>
      <w:r>
        <w:t xml:space="preserve"> </w:t>
      </w:r>
      <w:r>
        <w:rPr>
          <w:rFonts w:hint="eastAsia"/>
        </w:rPr>
        <w:t>и</w:t>
      </w:r>
      <w:r>
        <w:t xml:space="preserve"> </w:t>
      </w:r>
      <w:r>
        <w:rPr>
          <w:rFonts w:hint="eastAsia"/>
        </w:rPr>
        <w:t>следствия</w:t>
      </w:r>
    </w:p>
    <w:p w14:paraId="0EA77BC2" w14:textId="77777777" w:rsidR="00AC7715" w:rsidRDefault="00AC7715" w:rsidP="00AC7715"/>
    <w:p w14:paraId="4A4382BD" w14:textId="77777777" w:rsidR="00AC7715" w:rsidRDefault="00AC7715" w:rsidP="00AC7715">
      <w:r>
        <w:rPr>
          <w:rFonts w:hint="eastAsia"/>
        </w:rPr>
        <w:t>Выводы</w:t>
      </w:r>
      <w:r>
        <w:t xml:space="preserve"> </w:t>
      </w:r>
      <w:r>
        <w:rPr>
          <w:rFonts w:hint="eastAsia"/>
        </w:rPr>
        <w:t>по</w:t>
      </w:r>
      <w:r>
        <w:t xml:space="preserve"> </w:t>
      </w:r>
      <w:r>
        <w:rPr>
          <w:rFonts w:hint="eastAsia"/>
        </w:rPr>
        <w:t>главе</w:t>
      </w:r>
    </w:p>
    <w:p w14:paraId="1AFB6E85" w14:textId="77777777" w:rsidR="00AC7715" w:rsidRDefault="00AC7715" w:rsidP="00AC7715"/>
    <w:p w14:paraId="3ACBA056" w14:textId="77777777" w:rsidR="00AC7715" w:rsidRDefault="00AC7715" w:rsidP="00AC7715">
      <w:r>
        <w:t xml:space="preserve">2. </w:t>
      </w:r>
      <w:r>
        <w:rPr>
          <w:rFonts w:hint="eastAsia"/>
        </w:rPr>
        <w:t>Разработка</w:t>
      </w:r>
      <w:r>
        <w:t xml:space="preserve"> </w:t>
      </w:r>
      <w:r>
        <w:rPr>
          <w:rFonts w:hint="eastAsia"/>
        </w:rPr>
        <w:t>методов</w:t>
      </w:r>
      <w:r>
        <w:t xml:space="preserve"> </w:t>
      </w:r>
      <w:r>
        <w:rPr>
          <w:rFonts w:hint="eastAsia"/>
        </w:rPr>
        <w:t>принятия</w:t>
      </w:r>
      <w:r>
        <w:t xml:space="preserve"> </w:t>
      </w:r>
      <w:r>
        <w:rPr>
          <w:rFonts w:hint="eastAsia"/>
        </w:rPr>
        <w:t>решения</w:t>
      </w:r>
      <w:r>
        <w:t xml:space="preserve"> </w:t>
      </w:r>
      <w:r>
        <w:rPr>
          <w:rFonts w:hint="eastAsia"/>
        </w:rPr>
        <w:t>при</w:t>
      </w:r>
      <w:r>
        <w:t xml:space="preserve"> </w:t>
      </w:r>
      <w:r>
        <w:rPr>
          <w:rFonts w:hint="eastAsia"/>
        </w:rPr>
        <w:t>идентификации</w:t>
      </w:r>
      <w:r>
        <w:t xml:space="preserve"> </w:t>
      </w:r>
      <w:r>
        <w:rPr>
          <w:rFonts w:hint="eastAsia"/>
        </w:rPr>
        <w:t>автора</w:t>
      </w:r>
      <w:r>
        <w:t xml:space="preserve"> </w:t>
      </w:r>
      <w:r>
        <w:rPr>
          <w:rFonts w:hint="eastAsia"/>
        </w:rPr>
        <w:t>рукописного</w:t>
      </w:r>
      <w:r>
        <w:t xml:space="preserve"> </w:t>
      </w:r>
      <w:r>
        <w:rPr>
          <w:rFonts w:hint="eastAsia"/>
        </w:rPr>
        <w:t>текста</w:t>
      </w:r>
    </w:p>
    <w:p w14:paraId="30D2C9AD" w14:textId="77777777" w:rsidR="00AC7715" w:rsidRDefault="00AC7715" w:rsidP="00AC7715"/>
    <w:p w14:paraId="218FC1CC" w14:textId="77777777" w:rsidR="00AC7715" w:rsidRDefault="00AC7715" w:rsidP="00AC7715">
      <w:r>
        <w:t xml:space="preserve">2.1. </w:t>
      </w:r>
      <w:r>
        <w:rPr>
          <w:rFonts w:hint="eastAsia"/>
        </w:rPr>
        <w:t>Анализ</w:t>
      </w:r>
      <w:r>
        <w:t xml:space="preserve"> </w:t>
      </w:r>
      <w:r>
        <w:rPr>
          <w:rFonts w:hint="eastAsia"/>
        </w:rPr>
        <w:t>методов</w:t>
      </w:r>
      <w:r>
        <w:t xml:space="preserve"> </w:t>
      </w:r>
      <w:r>
        <w:rPr>
          <w:rFonts w:hint="eastAsia"/>
        </w:rPr>
        <w:t>обработки</w:t>
      </w:r>
      <w:r>
        <w:t xml:space="preserve"> </w:t>
      </w:r>
      <w:r>
        <w:rPr>
          <w:rFonts w:hint="eastAsia"/>
        </w:rPr>
        <w:t>рукописных</w:t>
      </w:r>
      <w:r>
        <w:t xml:space="preserve"> </w:t>
      </w:r>
      <w:r>
        <w:rPr>
          <w:rFonts w:hint="eastAsia"/>
        </w:rPr>
        <w:t>заявлений</w:t>
      </w:r>
    </w:p>
    <w:p w14:paraId="230A81AF" w14:textId="77777777" w:rsidR="00AC7715" w:rsidRDefault="00AC7715" w:rsidP="00AC7715"/>
    <w:p w14:paraId="651DD07E" w14:textId="77777777" w:rsidR="00AC7715" w:rsidRDefault="00AC7715" w:rsidP="00AC7715">
      <w:r>
        <w:t xml:space="preserve">2.2 </w:t>
      </w:r>
      <w:r>
        <w:rPr>
          <w:rFonts w:hint="eastAsia"/>
        </w:rPr>
        <w:t>Разработка</w:t>
      </w:r>
      <w:r>
        <w:t xml:space="preserve"> </w:t>
      </w:r>
      <w:r>
        <w:rPr>
          <w:rFonts w:hint="eastAsia"/>
        </w:rPr>
        <w:t>архитектуры</w:t>
      </w:r>
      <w:r>
        <w:t xml:space="preserve"> </w:t>
      </w:r>
      <w:r>
        <w:rPr>
          <w:rFonts w:hint="eastAsia"/>
        </w:rPr>
        <w:t>СППР</w:t>
      </w:r>
      <w:r>
        <w:t xml:space="preserve">. </w:t>
      </w:r>
      <w:r>
        <w:rPr>
          <w:rFonts w:hint="eastAsia"/>
        </w:rPr>
        <w:t>Идентификатор</w:t>
      </w:r>
      <w:r>
        <w:t xml:space="preserve"> </w:t>
      </w:r>
      <w:r>
        <w:rPr>
          <w:rFonts w:hint="eastAsia"/>
        </w:rPr>
        <w:t>на</w:t>
      </w:r>
      <w:r>
        <w:t xml:space="preserve"> </w:t>
      </w:r>
      <w:r>
        <w:rPr>
          <w:rFonts w:hint="eastAsia"/>
        </w:rPr>
        <w:t>нечётких</w:t>
      </w:r>
    </w:p>
    <w:p w14:paraId="43D45B46" w14:textId="77777777" w:rsidR="00AC7715" w:rsidRDefault="00AC7715" w:rsidP="00AC7715"/>
    <w:p w14:paraId="44BE5CAE" w14:textId="77777777" w:rsidR="00AC7715" w:rsidRDefault="00AC7715" w:rsidP="00AC7715">
      <w:r>
        <w:rPr>
          <w:rFonts w:hint="eastAsia"/>
        </w:rPr>
        <w:t>множествах</w:t>
      </w:r>
      <w:r>
        <w:t xml:space="preserve">. </w:t>
      </w:r>
      <w:r>
        <w:rPr>
          <w:rFonts w:hint="eastAsia"/>
        </w:rPr>
        <w:t>Оценка</w:t>
      </w:r>
      <w:r>
        <w:t xml:space="preserve"> </w:t>
      </w:r>
      <w:r>
        <w:rPr>
          <w:rFonts w:hint="eastAsia"/>
        </w:rPr>
        <w:t>информативности</w:t>
      </w:r>
      <w:r>
        <w:t xml:space="preserve"> </w:t>
      </w:r>
      <w:r>
        <w:rPr>
          <w:rFonts w:hint="eastAsia"/>
        </w:rPr>
        <w:t>признаковой</w:t>
      </w:r>
      <w:r>
        <w:t xml:space="preserve"> </w:t>
      </w:r>
      <w:r>
        <w:rPr>
          <w:rFonts w:hint="eastAsia"/>
        </w:rPr>
        <w:t>базы</w:t>
      </w:r>
    </w:p>
    <w:p w14:paraId="55F6474A" w14:textId="77777777" w:rsidR="00AC7715" w:rsidRDefault="00AC7715" w:rsidP="00AC7715"/>
    <w:p w14:paraId="6419D80B" w14:textId="77777777" w:rsidR="00AC7715" w:rsidRDefault="00AC7715" w:rsidP="00AC7715">
      <w:r>
        <w:lastRenderedPageBreak/>
        <w:t xml:space="preserve">2.3. </w:t>
      </w:r>
      <w:r>
        <w:rPr>
          <w:rFonts w:hint="eastAsia"/>
        </w:rPr>
        <w:t>Моделирование</w:t>
      </w:r>
      <w:r>
        <w:t xml:space="preserve"> </w:t>
      </w:r>
      <w:r>
        <w:rPr>
          <w:rFonts w:hint="eastAsia"/>
        </w:rPr>
        <w:t>блока</w:t>
      </w:r>
      <w:r>
        <w:t xml:space="preserve"> </w:t>
      </w:r>
      <w:r>
        <w:rPr>
          <w:rFonts w:hint="eastAsia"/>
        </w:rPr>
        <w:t>принятия</w:t>
      </w:r>
      <w:r>
        <w:t xml:space="preserve"> </w:t>
      </w:r>
      <w:r>
        <w:rPr>
          <w:rFonts w:hint="eastAsia"/>
        </w:rPr>
        <w:t>решений</w:t>
      </w:r>
      <w:r>
        <w:t xml:space="preserve"> </w:t>
      </w:r>
      <w:r>
        <w:rPr>
          <w:rFonts w:hint="eastAsia"/>
        </w:rPr>
        <w:t>на</w:t>
      </w:r>
      <w:r>
        <w:t xml:space="preserve"> </w:t>
      </w:r>
      <w:r>
        <w:rPr>
          <w:rFonts w:hint="eastAsia"/>
        </w:rPr>
        <w:t>нейронных</w:t>
      </w:r>
      <w:r>
        <w:t xml:space="preserve"> </w:t>
      </w:r>
      <w:r>
        <w:rPr>
          <w:rFonts w:hint="eastAsia"/>
        </w:rPr>
        <w:t>сетях</w:t>
      </w:r>
    </w:p>
    <w:p w14:paraId="4E8208FE" w14:textId="77777777" w:rsidR="00AC7715" w:rsidRDefault="00AC7715" w:rsidP="00AC7715"/>
    <w:p w14:paraId="6D9FE0CC" w14:textId="77777777" w:rsidR="00AC7715" w:rsidRDefault="00AC7715" w:rsidP="00AC7715">
      <w:r>
        <w:rPr>
          <w:rFonts w:hint="eastAsia"/>
        </w:rPr>
        <w:t>Выводы</w:t>
      </w:r>
      <w:r>
        <w:t xml:space="preserve"> </w:t>
      </w:r>
      <w:r>
        <w:rPr>
          <w:rFonts w:hint="eastAsia"/>
        </w:rPr>
        <w:t>по</w:t>
      </w:r>
      <w:r>
        <w:t xml:space="preserve"> </w:t>
      </w:r>
      <w:r>
        <w:rPr>
          <w:rFonts w:hint="eastAsia"/>
        </w:rPr>
        <w:t>главе</w:t>
      </w:r>
    </w:p>
    <w:p w14:paraId="297FDADC" w14:textId="77777777" w:rsidR="00AC7715" w:rsidRDefault="00AC7715" w:rsidP="00AC7715"/>
    <w:p w14:paraId="28FC015D" w14:textId="77777777" w:rsidR="00AC7715" w:rsidRDefault="00AC7715" w:rsidP="00AC7715">
      <w:r>
        <w:t xml:space="preserve">3. </w:t>
      </w:r>
      <w:r>
        <w:rPr>
          <w:rFonts w:hint="eastAsia"/>
        </w:rPr>
        <w:t>Разработка</w:t>
      </w:r>
      <w:r>
        <w:t xml:space="preserve"> </w:t>
      </w:r>
      <w:r>
        <w:rPr>
          <w:rFonts w:hint="eastAsia"/>
        </w:rPr>
        <w:t>прототипа</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идентификации</w:t>
      </w:r>
      <w:r>
        <w:t xml:space="preserve"> </w:t>
      </w:r>
      <w:r>
        <w:rPr>
          <w:rFonts w:hint="eastAsia"/>
        </w:rPr>
        <w:t>рукописных</w:t>
      </w:r>
      <w:r>
        <w:t xml:space="preserve"> </w:t>
      </w:r>
      <w:r>
        <w:rPr>
          <w:rFonts w:hint="eastAsia"/>
        </w:rPr>
        <w:t>документов</w:t>
      </w:r>
    </w:p>
    <w:p w14:paraId="66CD25A6" w14:textId="77777777" w:rsidR="00AC7715" w:rsidRDefault="00AC7715" w:rsidP="00AC7715"/>
    <w:p w14:paraId="672A3B7A" w14:textId="77777777" w:rsidR="00AC7715" w:rsidRDefault="00AC7715" w:rsidP="00AC7715">
      <w:r>
        <w:t xml:space="preserve">3.1. </w:t>
      </w:r>
      <w:r>
        <w:rPr>
          <w:rFonts w:hint="eastAsia"/>
        </w:rPr>
        <w:t>Формализация</w:t>
      </w:r>
      <w:r>
        <w:t xml:space="preserve"> </w:t>
      </w:r>
      <w:r>
        <w:rPr>
          <w:rFonts w:hint="eastAsia"/>
        </w:rPr>
        <w:t>общих</w:t>
      </w:r>
      <w:r>
        <w:t xml:space="preserve"> </w:t>
      </w:r>
      <w:r>
        <w:rPr>
          <w:rFonts w:hint="eastAsia"/>
        </w:rPr>
        <w:t>характеристик</w:t>
      </w:r>
      <w:r>
        <w:t xml:space="preserve"> </w:t>
      </w:r>
      <w:r>
        <w:rPr>
          <w:rFonts w:hint="eastAsia"/>
        </w:rPr>
        <w:t>признаковой</w:t>
      </w:r>
      <w:r>
        <w:t xml:space="preserve"> </w:t>
      </w:r>
      <w:r>
        <w:rPr>
          <w:rFonts w:hint="eastAsia"/>
        </w:rPr>
        <w:t>базы</w:t>
      </w:r>
      <w:r>
        <w:t xml:space="preserve">. </w:t>
      </w:r>
      <w:r>
        <w:rPr>
          <w:rFonts w:hint="eastAsia"/>
        </w:rPr>
        <w:t>Кластеризация</w:t>
      </w:r>
      <w:r>
        <w:t xml:space="preserve">, </w:t>
      </w:r>
      <w:r>
        <w:rPr>
          <w:rFonts w:hint="eastAsia"/>
        </w:rPr>
        <w:t>виртуализация</w:t>
      </w:r>
      <w:r>
        <w:t xml:space="preserve">, </w:t>
      </w:r>
      <w:r>
        <w:rPr>
          <w:rFonts w:hint="eastAsia"/>
        </w:rPr>
        <w:t>фильтрация</w:t>
      </w:r>
    </w:p>
    <w:p w14:paraId="5A389FEB" w14:textId="77777777" w:rsidR="00AC7715" w:rsidRDefault="00AC7715" w:rsidP="00AC7715"/>
    <w:p w14:paraId="495BEA17" w14:textId="77777777" w:rsidR="00AC7715" w:rsidRDefault="00AC7715" w:rsidP="00AC7715">
      <w:r>
        <w:t xml:space="preserve">3.2. </w:t>
      </w:r>
      <w:r>
        <w:rPr>
          <w:rFonts w:hint="eastAsia"/>
        </w:rPr>
        <w:t>Формализация</w:t>
      </w:r>
      <w:r>
        <w:t xml:space="preserve"> </w:t>
      </w:r>
      <w:r>
        <w:rPr>
          <w:rFonts w:hint="eastAsia"/>
        </w:rPr>
        <w:t>тонких</w:t>
      </w:r>
      <w:r>
        <w:t xml:space="preserve"> </w:t>
      </w:r>
      <w:r>
        <w:rPr>
          <w:rFonts w:hint="eastAsia"/>
        </w:rPr>
        <w:t>характеристик</w:t>
      </w:r>
      <w:r>
        <w:t xml:space="preserve">. </w:t>
      </w:r>
      <w:r>
        <w:rPr>
          <w:rFonts w:hint="eastAsia"/>
        </w:rPr>
        <w:t>Построение</w:t>
      </w:r>
      <w:r>
        <w:t xml:space="preserve"> </w:t>
      </w:r>
      <w:r>
        <w:rPr>
          <w:rFonts w:hint="eastAsia"/>
        </w:rPr>
        <w:t>графов</w:t>
      </w:r>
      <w:r>
        <w:t xml:space="preserve">, </w:t>
      </w:r>
      <w:r>
        <w:rPr>
          <w:rFonts w:hint="eastAsia"/>
        </w:rPr>
        <w:t>матрицы</w:t>
      </w:r>
      <w:r>
        <w:t xml:space="preserve"> </w:t>
      </w:r>
      <w:r>
        <w:rPr>
          <w:rFonts w:hint="eastAsia"/>
        </w:rPr>
        <w:t>и</w:t>
      </w:r>
      <w:r>
        <w:t xml:space="preserve"> </w:t>
      </w:r>
      <w:r>
        <w:rPr>
          <w:rFonts w:hint="eastAsia"/>
        </w:rPr>
        <w:t>списков</w:t>
      </w:r>
      <w:r>
        <w:t xml:space="preserve"> </w:t>
      </w:r>
      <w:r>
        <w:rPr>
          <w:rFonts w:hint="eastAsia"/>
        </w:rPr>
        <w:t>смежности</w:t>
      </w:r>
    </w:p>
    <w:p w14:paraId="66304786" w14:textId="77777777" w:rsidR="00AC7715" w:rsidRDefault="00AC7715" w:rsidP="00AC7715"/>
    <w:p w14:paraId="6534D158" w14:textId="77777777" w:rsidR="00AC7715" w:rsidRDefault="00AC7715" w:rsidP="00AC7715">
      <w:r>
        <w:t xml:space="preserve">3.3. </w:t>
      </w:r>
      <w:r>
        <w:rPr>
          <w:rFonts w:hint="eastAsia"/>
        </w:rPr>
        <w:t>Программная</w:t>
      </w:r>
      <w:r>
        <w:t xml:space="preserve"> </w:t>
      </w:r>
      <w:r>
        <w:rPr>
          <w:rFonts w:hint="eastAsia"/>
        </w:rPr>
        <w:t>реализация</w:t>
      </w:r>
      <w:r>
        <w:t xml:space="preserve">. </w:t>
      </w:r>
      <w:r>
        <w:rPr>
          <w:rFonts w:hint="eastAsia"/>
        </w:rPr>
        <w:t>Сценарная</w:t>
      </w:r>
      <w:r>
        <w:t xml:space="preserve"> </w:t>
      </w:r>
      <w:r>
        <w:rPr>
          <w:rFonts w:hint="eastAsia"/>
        </w:rPr>
        <w:t>модель</w:t>
      </w:r>
      <w:r>
        <w:t xml:space="preserve"> </w:t>
      </w:r>
      <w:r>
        <w:rPr>
          <w:rFonts w:hint="eastAsia"/>
        </w:rPr>
        <w:t>принятия</w:t>
      </w:r>
      <w:r>
        <w:t xml:space="preserve"> </w:t>
      </w:r>
      <w:r>
        <w:rPr>
          <w:rFonts w:hint="eastAsia"/>
        </w:rPr>
        <w:t>решений</w:t>
      </w:r>
      <w:r>
        <w:t xml:space="preserve">. </w:t>
      </w:r>
      <w:r>
        <w:rPr>
          <w:rFonts w:hint="eastAsia"/>
        </w:rPr>
        <w:t>Оценка</w:t>
      </w:r>
      <w:r>
        <w:t xml:space="preserve"> </w:t>
      </w:r>
      <w:r>
        <w:rPr>
          <w:rFonts w:hint="eastAsia"/>
        </w:rPr>
        <w:t>эффективности</w:t>
      </w:r>
      <w:r>
        <w:t xml:space="preserve"> </w:t>
      </w:r>
      <w:r>
        <w:rPr>
          <w:rFonts w:hint="eastAsia"/>
        </w:rPr>
        <w:t>прототипа</w:t>
      </w:r>
      <w:r>
        <w:t xml:space="preserve"> </w:t>
      </w:r>
      <w:r>
        <w:rPr>
          <w:rFonts w:hint="eastAsia"/>
        </w:rPr>
        <w:t>СППР</w:t>
      </w:r>
    </w:p>
    <w:p w14:paraId="36500BDD" w14:textId="77777777" w:rsidR="00AC7715" w:rsidRDefault="00AC7715" w:rsidP="00AC7715"/>
    <w:p w14:paraId="37E3F088" w14:textId="77777777" w:rsidR="00AC7715" w:rsidRDefault="00AC7715" w:rsidP="00AC7715">
      <w:r>
        <w:rPr>
          <w:rFonts w:hint="eastAsia"/>
        </w:rPr>
        <w:t>Выводы</w:t>
      </w:r>
      <w:r>
        <w:t xml:space="preserve"> </w:t>
      </w:r>
      <w:r>
        <w:rPr>
          <w:rFonts w:hint="eastAsia"/>
        </w:rPr>
        <w:t>по</w:t>
      </w:r>
      <w:r>
        <w:t xml:space="preserve"> </w:t>
      </w:r>
      <w:r>
        <w:rPr>
          <w:rFonts w:hint="eastAsia"/>
        </w:rPr>
        <w:t>главе</w:t>
      </w:r>
    </w:p>
    <w:p w14:paraId="3E8F63AE" w14:textId="77777777" w:rsidR="00AC7715" w:rsidRDefault="00AC7715" w:rsidP="00AC7715"/>
    <w:p w14:paraId="1DEFCE9F" w14:textId="77777777" w:rsidR="00AC7715" w:rsidRDefault="00AC7715" w:rsidP="00AC7715">
      <w:r>
        <w:rPr>
          <w:rFonts w:hint="eastAsia"/>
        </w:rPr>
        <w:t>Заключение</w:t>
      </w:r>
    </w:p>
    <w:p w14:paraId="13D67D62" w14:textId="77777777" w:rsidR="00AC7715" w:rsidRDefault="00AC7715" w:rsidP="00AC7715"/>
    <w:p w14:paraId="2694E75A" w14:textId="77777777" w:rsidR="00AC7715" w:rsidRDefault="00AC7715" w:rsidP="00AC771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97C3DDD" w14:textId="77777777" w:rsidR="00AC7715" w:rsidRDefault="00AC7715" w:rsidP="00AC7715"/>
    <w:p w14:paraId="6E5E1CC7" w14:textId="77777777" w:rsidR="00AC7715" w:rsidRDefault="00AC7715" w:rsidP="00AC7715">
      <w:r>
        <w:rPr>
          <w:rFonts w:hint="eastAsia"/>
        </w:rPr>
        <w:t>Список</w:t>
      </w:r>
      <w:r>
        <w:t xml:space="preserve"> </w:t>
      </w:r>
      <w:r>
        <w:rPr>
          <w:rFonts w:hint="eastAsia"/>
        </w:rPr>
        <w:t>литературы</w:t>
      </w:r>
    </w:p>
    <w:p w14:paraId="2B82E1CD" w14:textId="77777777" w:rsidR="00AC7715" w:rsidRDefault="00AC7715" w:rsidP="00AC7715"/>
    <w:p w14:paraId="571D3157" w14:textId="77777777" w:rsidR="00AC7715" w:rsidRDefault="00AC7715" w:rsidP="00AC7715">
      <w:r>
        <w:rPr>
          <w:rFonts w:hint="eastAsia"/>
        </w:rPr>
        <w:t>Приложение</w:t>
      </w:r>
      <w:r>
        <w:t xml:space="preserve"> 1. </w:t>
      </w:r>
      <w:r>
        <w:rPr>
          <w:rFonts w:hint="eastAsia"/>
        </w:rPr>
        <w:t>Дополнительные</w:t>
      </w:r>
      <w:r>
        <w:t xml:space="preserve"> </w:t>
      </w:r>
      <w:r>
        <w:rPr>
          <w:rFonts w:hint="eastAsia"/>
        </w:rPr>
        <w:t>таблицы</w:t>
      </w:r>
      <w:r>
        <w:t xml:space="preserve"> </w:t>
      </w:r>
      <w:r>
        <w:rPr>
          <w:rFonts w:hint="eastAsia"/>
        </w:rPr>
        <w:t>и</w:t>
      </w:r>
      <w:r>
        <w:t xml:space="preserve"> </w:t>
      </w:r>
      <w:r>
        <w:rPr>
          <w:rFonts w:hint="eastAsia"/>
        </w:rPr>
        <w:t>иллюстрации</w:t>
      </w:r>
    </w:p>
    <w:p w14:paraId="15FAB578" w14:textId="77777777" w:rsidR="00AC7715" w:rsidRDefault="00AC7715" w:rsidP="00AC7715"/>
    <w:p w14:paraId="4E106E6C" w14:textId="77777777" w:rsidR="00AC7715" w:rsidRDefault="00AC7715" w:rsidP="00AC7715">
      <w:r>
        <w:rPr>
          <w:rFonts w:hint="eastAsia"/>
        </w:rPr>
        <w:t>Приложение</w:t>
      </w:r>
      <w:r>
        <w:t xml:space="preserve"> 2. </w:t>
      </w:r>
      <w:r>
        <w:rPr>
          <w:rFonts w:hint="eastAsia"/>
        </w:rPr>
        <w:t>Структурные</w:t>
      </w:r>
      <w:r>
        <w:t xml:space="preserve"> </w:t>
      </w:r>
      <w:r>
        <w:rPr>
          <w:rFonts w:hint="eastAsia"/>
        </w:rPr>
        <w:t>схемы</w:t>
      </w:r>
      <w:r>
        <w:t xml:space="preserve"> </w:t>
      </w:r>
      <w:r>
        <w:rPr>
          <w:rFonts w:hint="eastAsia"/>
        </w:rPr>
        <w:t>блоков</w:t>
      </w:r>
      <w:r>
        <w:t xml:space="preserve"> </w:t>
      </w:r>
      <w:r>
        <w:rPr>
          <w:rFonts w:hint="eastAsia"/>
        </w:rPr>
        <w:t>ПР</w:t>
      </w:r>
      <w:r>
        <w:t xml:space="preserve"> </w:t>
      </w:r>
      <w:r>
        <w:rPr>
          <w:rFonts w:hint="eastAsia"/>
        </w:rPr>
        <w:t>и</w:t>
      </w:r>
      <w:r>
        <w:t xml:space="preserve"> </w:t>
      </w:r>
      <w:r>
        <w:rPr>
          <w:rFonts w:hint="eastAsia"/>
        </w:rPr>
        <w:t>формализации</w:t>
      </w:r>
    </w:p>
    <w:p w14:paraId="6768F70E" w14:textId="77777777" w:rsidR="00AC7715" w:rsidRDefault="00AC7715" w:rsidP="00AC7715"/>
    <w:p w14:paraId="40DABB6A" w14:textId="77777777" w:rsidR="00AC7715" w:rsidRDefault="00AC7715" w:rsidP="00AC7715">
      <w:r>
        <w:rPr>
          <w:rFonts w:hint="eastAsia"/>
        </w:rPr>
        <w:t>характеристик</w:t>
      </w:r>
      <w:r>
        <w:t xml:space="preserve"> </w:t>
      </w:r>
      <w:r>
        <w:rPr>
          <w:rFonts w:hint="eastAsia"/>
        </w:rPr>
        <w:t>признаковой</w:t>
      </w:r>
      <w:r>
        <w:t xml:space="preserve"> </w:t>
      </w:r>
      <w:r>
        <w:rPr>
          <w:rFonts w:hint="eastAsia"/>
        </w:rPr>
        <w:t>базы</w:t>
      </w:r>
    </w:p>
    <w:p w14:paraId="2254977E" w14:textId="77777777" w:rsidR="00AC7715" w:rsidRDefault="00AC7715" w:rsidP="00AC7715"/>
    <w:p w14:paraId="22448947" w14:textId="77777777" w:rsidR="00AC7715" w:rsidRDefault="00AC7715" w:rsidP="00AC7715">
      <w:r>
        <w:rPr>
          <w:rFonts w:hint="eastAsia"/>
        </w:rPr>
        <w:lastRenderedPageBreak/>
        <w:t>Приложение</w:t>
      </w:r>
      <w:r>
        <w:t xml:space="preserve"> 3. </w:t>
      </w:r>
      <w:r>
        <w:rPr>
          <w:rFonts w:hint="eastAsia"/>
        </w:rPr>
        <w:t>Скрин</w:t>
      </w:r>
      <w:r>
        <w:t>-</w:t>
      </w:r>
      <w:r>
        <w:rPr>
          <w:rFonts w:hint="eastAsia"/>
        </w:rPr>
        <w:t>шоты</w:t>
      </w:r>
      <w:r>
        <w:t xml:space="preserve"> </w:t>
      </w:r>
      <w:r>
        <w:rPr>
          <w:rFonts w:hint="eastAsia"/>
        </w:rPr>
        <w:t>основных</w:t>
      </w:r>
      <w:r>
        <w:t xml:space="preserve"> </w:t>
      </w:r>
      <w:r>
        <w:rPr>
          <w:rFonts w:hint="eastAsia"/>
        </w:rPr>
        <w:t>модулей</w:t>
      </w:r>
    </w:p>
    <w:p w14:paraId="3A532DBA" w14:textId="77777777" w:rsidR="00AC7715" w:rsidRDefault="00AC7715" w:rsidP="00AC7715"/>
    <w:p w14:paraId="240E169B" w14:textId="77777777" w:rsidR="00AC7715" w:rsidRDefault="00AC7715" w:rsidP="00AC7715">
      <w:r>
        <w:rPr>
          <w:rFonts w:hint="eastAsia"/>
        </w:rPr>
        <w:t>Приложение</w:t>
      </w:r>
      <w:r>
        <w:t>^</w:t>
      </w:r>
      <w:r>
        <w:rPr>
          <w:rFonts w:hint="eastAsia"/>
        </w:rPr>
        <w:t>Настроечные</w:t>
      </w:r>
      <w:r>
        <w:t xml:space="preserve"> </w:t>
      </w:r>
      <w:r>
        <w:rPr>
          <w:rFonts w:hint="eastAsia"/>
        </w:rPr>
        <w:t>параметры</w:t>
      </w:r>
      <w:r>
        <w:t xml:space="preserve"> </w:t>
      </w:r>
      <w:r>
        <w:rPr>
          <w:rFonts w:hint="eastAsia"/>
        </w:rPr>
        <w:t>и</w:t>
      </w:r>
      <w:r>
        <w:t xml:space="preserve"> </w:t>
      </w:r>
      <w:r>
        <w:rPr>
          <w:rFonts w:hint="eastAsia"/>
        </w:rPr>
        <w:t>результаты</w:t>
      </w:r>
      <w:r>
        <w:t xml:space="preserve"> </w:t>
      </w:r>
      <w:r>
        <w:rPr>
          <w:rFonts w:hint="eastAsia"/>
        </w:rPr>
        <w:t>тестирования</w:t>
      </w:r>
    </w:p>
    <w:p w14:paraId="4B861093" w14:textId="77777777" w:rsidR="00AC7715" w:rsidRDefault="00AC7715" w:rsidP="00AC7715"/>
    <w:p w14:paraId="0E28A4ED" w14:textId="7136B031" w:rsidR="00AC7715" w:rsidRPr="00AC7715" w:rsidRDefault="00AC7715" w:rsidP="00AC7715">
      <w:r>
        <w:rPr>
          <w:rFonts w:hint="eastAsia"/>
        </w:rPr>
        <w:t>Приложение</w:t>
      </w:r>
      <w:r>
        <w:t xml:space="preserve"> 5. </w:t>
      </w:r>
      <w:r>
        <w:rPr>
          <w:rFonts w:hint="eastAsia"/>
        </w:rPr>
        <w:t>Графики</w:t>
      </w:r>
      <w:r>
        <w:t xml:space="preserve"> </w:t>
      </w:r>
      <w:r>
        <w:rPr>
          <w:rFonts w:hint="eastAsia"/>
        </w:rPr>
        <w:t>входных</w:t>
      </w:r>
      <w:r>
        <w:t xml:space="preserve"> </w:t>
      </w:r>
      <w:r>
        <w:rPr>
          <w:rFonts w:hint="eastAsia"/>
        </w:rPr>
        <w:t>функций</w:t>
      </w:r>
      <w:r>
        <w:t xml:space="preserve"> </w:t>
      </w:r>
      <w:r>
        <w:rPr>
          <w:rFonts w:hint="eastAsia"/>
        </w:rPr>
        <w:t>принадлежности</w:t>
      </w:r>
      <w:r>
        <w:t xml:space="preserve">. </w:t>
      </w:r>
      <w:r>
        <w:rPr>
          <w:rFonts w:hint="eastAsia"/>
        </w:rPr>
        <w:t>Диаграммы</w:t>
      </w:r>
      <w:r>
        <w:t xml:space="preserve"> </w:t>
      </w:r>
      <w:r>
        <w:rPr>
          <w:rFonts w:hint="eastAsia"/>
        </w:rPr>
        <w:t>нечеткого</w:t>
      </w:r>
      <w:r>
        <w:t xml:space="preserve"> </w:t>
      </w:r>
      <w:r>
        <w:rPr>
          <w:rFonts w:hint="eastAsia"/>
        </w:rPr>
        <w:t>вывода</w:t>
      </w:r>
      <w:r>
        <w:t xml:space="preserve"> </w:t>
      </w:r>
      <w:r>
        <w:rPr>
          <w:rFonts w:hint="eastAsia"/>
        </w:rPr>
        <w:t>по</w:t>
      </w:r>
      <w:r>
        <w:t xml:space="preserve"> </w:t>
      </w:r>
      <w:r>
        <w:rPr>
          <w:rFonts w:hint="eastAsia"/>
        </w:rPr>
        <w:t>Мамдани</w:t>
      </w:r>
    </w:p>
    <w:sectPr w:rsidR="00AC7715" w:rsidRPr="00AC7715" w:rsidSect="006023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29C1" w14:textId="77777777" w:rsidR="0060239A" w:rsidRDefault="0060239A">
      <w:pPr>
        <w:spacing w:after="0" w:line="240" w:lineRule="auto"/>
      </w:pPr>
      <w:r>
        <w:separator/>
      </w:r>
    </w:p>
  </w:endnote>
  <w:endnote w:type="continuationSeparator" w:id="0">
    <w:p w14:paraId="00E61A07" w14:textId="77777777" w:rsidR="0060239A" w:rsidRDefault="0060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BF53" w14:textId="77777777" w:rsidR="0060239A" w:rsidRDefault="0060239A"/>
    <w:p w14:paraId="3A1CA25A" w14:textId="77777777" w:rsidR="0060239A" w:rsidRDefault="0060239A"/>
    <w:p w14:paraId="778D304E" w14:textId="77777777" w:rsidR="0060239A" w:rsidRDefault="0060239A"/>
    <w:p w14:paraId="7E8329D3" w14:textId="77777777" w:rsidR="0060239A" w:rsidRDefault="0060239A"/>
    <w:p w14:paraId="08E88FD9" w14:textId="77777777" w:rsidR="0060239A" w:rsidRDefault="0060239A"/>
    <w:p w14:paraId="5CE3259D" w14:textId="77777777" w:rsidR="0060239A" w:rsidRDefault="0060239A"/>
    <w:p w14:paraId="1126D134" w14:textId="77777777" w:rsidR="0060239A" w:rsidRDefault="006023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25AE1F" wp14:editId="24959E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CCF1" w14:textId="77777777" w:rsidR="0060239A" w:rsidRDefault="00602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25AE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47CCF1" w14:textId="77777777" w:rsidR="0060239A" w:rsidRDefault="006023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347137" w14:textId="77777777" w:rsidR="0060239A" w:rsidRDefault="0060239A"/>
    <w:p w14:paraId="0BE7FCBD" w14:textId="77777777" w:rsidR="0060239A" w:rsidRDefault="0060239A"/>
    <w:p w14:paraId="5DD78326" w14:textId="77777777" w:rsidR="0060239A" w:rsidRDefault="006023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F8DEA9" wp14:editId="5882AC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107D4" w14:textId="77777777" w:rsidR="0060239A" w:rsidRDefault="0060239A"/>
                          <w:p w14:paraId="69360B5B" w14:textId="77777777" w:rsidR="0060239A" w:rsidRDefault="00602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8DE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2107D4" w14:textId="77777777" w:rsidR="0060239A" w:rsidRDefault="0060239A"/>
                    <w:p w14:paraId="69360B5B" w14:textId="77777777" w:rsidR="0060239A" w:rsidRDefault="006023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F3441" w14:textId="77777777" w:rsidR="0060239A" w:rsidRDefault="0060239A"/>
    <w:p w14:paraId="3B146739" w14:textId="77777777" w:rsidR="0060239A" w:rsidRDefault="0060239A">
      <w:pPr>
        <w:rPr>
          <w:sz w:val="2"/>
          <w:szCs w:val="2"/>
        </w:rPr>
      </w:pPr>
    </w:p>
    <w:p w14:paraId="18C8C5BC" w14:textId="77777777" w:rsidR="0060239A" w:rsidRDefault="0060239A"/>
    <w:p w14:paraId="69567079" w14:textId="77777777" w:rsidR="0060239A" w:rsidRDefault="0060239A">
      <w:pPr>
        <w:spacing w:after="0" w:line="240" w:lineRule="auto"/>
      </w:pPr>
    </w:p>
  </w:footnote>
  <w:footnote w:type="continuationSeparator" w:id="0">
    <w:p w14:paraId="236FEAF7" w14:textId="77777777" w:rsidR="0060239A" w:rsidRDefault="0060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39A"/>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16674</TotalTime>
  <Pages>3</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1945</cp:revision>
  <cp:lastPrinted>2009-02-06T05:36:00Z</cp:lastPrinted>
  <dcterms:created xsi:type="dcterms:W3CDTF">2024-01-07T13:43:00Z</dcterms:created>
  <dcterms:modified xsi:type="dcterms:W3CDTF">2024-02-05T13:36:00Z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