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НАЦЮНАЛЬНА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АКАДЕМ</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ДЕРЖАВНОГО</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УПРАВЛ</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ННЯ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ПРИ</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ПРЕЗИДЕНТОВ</w:t>
      </w:r>
      <w:r w:rsidRPr="004F4B2E">
        <w:rPr>
          <w:rFonts w:ascii="Times New Roman" w:eastAsia="Times New Roman" w:hAnsi="Times New Roman" w:cs="Times New Roman"/>
          <w:kern w:val="0"/>
          <w:sz w:val="28"/>
          <w:szCs w:val="28"/>
          <w:lang w:eastAsia="ru-RU"/>
        </w:rPr>
        <w:t xml:space="preserve">1 </w:t>
      </w:r>
      <w:r w:rsidRPr="004F4B2E">
        <w:rPr>
          <w:rFonts w:ascii="Times New Roman" w:eastAsia="Times New Roman" w:hAnsi="Times New Roman" w:cs="Times New Roman" w:hint="eastAsia"/>
          <w:kern w:val="0"/>
          <w:sz w:val="28"/>
          <w:szCs w:val="28"/>
          <w:lang w:eastAsia="ru-RU"/>
        </w:rPr>
        <w:t>УКРА</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НИ</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Квал</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ф</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кац</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йна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наукова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праця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правах</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рукопису</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ВЖЕНКО</w:t>
      </w:r>
      <w:r w:rsidRPr="004F4B2E">
        <w:rPr>
          <w:rFonts w:ascii="Times New Roman" w:eastAsia="Times New Roman" w:hAnsi="Times New Roman" w:cs="Times New Roman"/>
          <w:kern w:val="0"/>
          <w:sz w:val="28"/>
          <w:szCs w:val="28"/>
          <w:lang w:eastAsia="ru-RU"/>
        </w:rPr>
        <w:t xml:space="preserve"> 1</w:t>
      </w:r>
      <w:r w:rsidRPr="004F4B2E">
        <w:rPr>
          <w:rFonts w:ascii="Times New Roman" w:eastAsia="Times New Roman" w:hAnsi="Times New Roman" w:cs="Times New Roman" w:hint="eastAsia"/>
          <w:kern w:val="0"/>
          <w:sz w:val="28"/>
          <w:szCs w:val="28"/>
          <w:lang w:eastAsia="ru-RU"/>
        </w:rPr>
        <w:t>ННА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БОРИС</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ВНА</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УДК</w:t>
      </w:r>
      <w:r w:rsidRPr="004F4B2E">
        <w:rPr>
          <w:rFonts w:ascii="Times New Roman" w:eastAsia="Times New Roman" w:hAnsi="Times New Roman" w:cs="Times New Roman"/>
          <w:kern w:val="0"/>
          <w:sz w:val="28"/>
          <w:szCs w:val="28"/>
          <w:lang w:eastAsia="ru-RU"/>
        </w:rPr>
        <w:t xml:space="preserve"> 352.07/.08</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ВЗАСМОД</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ОРГАН</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М</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СЦЕВОГО</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САМОВРЯДУВАННЯ</w:t>
      </w:r>
      <w:r w:rsidRPr="004F4B2E">
        <w:rPr>
          <w:rFonts w:ascii="Times New Roman" w:eastAsia="Times New Roman" w:hAnsi="Times New Roman" w:cs="Times New Roman"/>
          <w:kern w:val="0"/>
          <w:sz w:val="28"/>
          <w:szCs w:val="28"/>
          <w:lang w:eastAsia="ru-RU"/>
        </w:rPr>
        <w:t xml:space="preserve"> 13 </w:t>
      </w:r>
      <w:r w:rsidRPr="004F4B2E">
        <w:rPr>
          <w:rFonts w:ascii="Times New Roman" w:eastAsia="Times New Roman" w:hAnsi="Times New Roman" w:cs="Times New Roman" w:hint="eastAsia"/>
          <w:kern w:val="0"/>
          <w:sz w:val="28"/>
          <w:szCs w:val="28"/>
          <w:lang w:eastAsia="ru-RU"/>
        </w:rPr>
        <w:t>СУБ</w:t>
      </w:r>
      <w:r w:rsidRPr="004F4B2E">
        <w:rPr>
          <w:rFonts w:ascii="Times New Roman" w:eastAsia="Times New Roman" w:hAnsi="Times New Roman" w:cs="Times New Roman"/>
          <w:kern w:val="0"/>
          <w:sz w:val="28"/>
          <w:szCs w:val="28"/>
          <w:lang w:eastAsia="ru-RU"/>
        </w:rPr>
        <w:t>'</w:t>
      </w:r>
      <w:r w:rsidRPr="004F4B2E">
        <w:rPr>
          <w:rFonts w:ascii="Times New Roman" w:eastAsia="Times New Roman" w:hAnsi="Times New Roman" w:cs="Times New Roman" w:hint="eastAsia"/>
          <w:kern w:val="0"/>
          <w:sz w:val="28"/>
          <w:szCs w:val="28"/>
          <w:lang w:eastAsia="ru-RU"/>
        </w:rPr>
        <w:t>еКТАМИ</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ВОЛОНТЕРСЬКО</w:t>
      </w:r>
      <w:r w:rsidRPr="004F4B2E">
        <w:rPr>
          <w:rFonts w:ascii="Times New Roman" w:eastAsia="Times New Roman" w:hAnsi="Times New Roman" w:cs="Times New Roman"/>
          <w:kern w:val="0"/>
          <w:sz w:val="28"/>
          <w:szCs w:val="28"/>
          <w:lang w:eastAsia="ru-RU"/>
        </w:rPr>
        <w:t xml:space="preserve">1 </w:t>
      </w:r>
      <w:r w:rsidRPr="004F4B2E">
        <w:rPr>
          <w:rFonts w:ascii="Times New Roman" w:eastAsia="Times New Roman" w:hAnsi="Times New Roman" w:cs="Times New Roman" w:hint="eastAsia"/>
          <w:kern w:val="0"/>
          <w:sz w:val="28"/>
          <w:szCs w:val="28"/>
          <w:lang w:eastAsia="ru-RU"/>
        </w:rPr>
        <w:t>Д</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ЯЛЬНОСТ</w:t>
      </w:r>
      <w:r w:rsidRPr="004F4B2E">
        <w:rPr>
          <w:rFonts w:ascii="Times New Roman" w:eastAsia="Times New Roman" w:hAnsi="Times New Roman" w:cs="Times New Roman"/>
          <w:kern w:val="0"/>
          <w:sz w:val="28"/>
          <w:szCs w:val="28"/>
          <w:lang w:eastAsia="ru-RU"/>
        </w:rPr>
        <w:t xml:space="preserve">1 </w:t>
      </w:r>
      <w:r w:rsidRPr="004F4B2E">
        <w:rPr>
          <w:rFonts w:ascii="Times New Roman" w:eastAsia="Times New Roman" w:hAnsi="Times New Roman" w:cs="Times New Roman" w:hint="eastAsia"/>
          <w:kern w:val="0"/>
          <w:sz w:val="28"/>
          <w:szCs w:val="28"/>
          <w:lang w:eastAsia="ru-RU"/>
        </w:rPr>
        <w:t>У</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СОЦ</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АЛЬН</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Й</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РОБОТ</w:t>
      </w:r>
      <w:r w:rsidRPr="004F4B2E">
        <w:rPr>
          <w:rFonts w:ascii="Times New Roman" w:eastAsia="Times New Roman" w:hAnsi="Times New Roman" w:cs="Times New Roman"/>
          <w:kern w:val="0"/>
          <w:sz w:val="28"/>
          <w:szCs w:val="28"/>
          <w:lang w:eastAsia="ru-RU"/>
        </w:rPr>
        <w:t>1</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kern w:val="0"/>
          <w:sz w:val="28"/>
          <w:szCs w:val="28"/>
          <w:lang w:eastAsia="ru-RU"/>
        </w:rPr>
        <w:t>25.0.</w:t>
      </w:r>
      <w:r w:rsidRPr="004F4B2E">
        <w:rPr>
          <w:rFonts w:ascii="Times New Roman" w:eastAsia="Times New Roman" w:hAnsi="Times New Roman" w:cs="Times New Roman"/>
          <w:kern w:val="0"/>
          <w:sz w:val="28"/>
          <w:szCs w:val="28"/>
          <w:lang w:eastAsia="ru-RU"/>
        </w:rPr>
        <w:tab/>
        <w:t xml:space="preserve">04 - </w:t>
      </w:r>
      <w:r w:rsidRPr="004F4B2E">
        <w:rPr>
          <w:rFonts w:ascii="Times New Roman" w:eastAsia="Times New Roman" w:hAnsi="Times New Roman" w:cs="Times New Roman" w:hint="eastAsia"/>
          <w:kern w:val="0"/>
          <w:sz w:val="28"/>
          <w:szCs w:val="28"/>
          <w:lang w:eastAsia="ru-RU"/>
        </w:rPr>
        <w:t>мюцеве</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самоврядування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Подаеться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здобуття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наукового</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ступеня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кандидата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наук</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з</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державного</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управлшня</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Дисертащя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м</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стить</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результати</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власних</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дослщжень</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Використання</w:t>
      </w:r>
      <w:r w:rsidRPr="004F4B2E">
        <w:rPr>
          <w:rFonts w:ascii="Times New Roman" w:eastAsia="Times New Roman" w:hAnsi="Times New Roman" w:cs="Times New Roman"/>
          <w:kern w:val="0"/>
          <w:sz w:val="28"/>
          <w:szCs w:val="28"/>
          <w:lang w:eastAsia="ru-RU"/>
        </w:rPr>
        <w:t xml:space="preserve"> i</w:t>
      </w:r>
      <w:r w:rsidRPr="004F4B2E">
        <w:rPr>
          <w:rFonts w:ascii="Times New Roman" w:eastAsia="Times New Roman" w:hAnsi="Times New Roman" w:cs="Times New Roman" w:hint="eastAsia"/>
          <w:kern w:val="0"/>
          <w:sz w:val="28"/>
          <w:szCs w:val="28"/>
          <w:lang w:eastAsia="ru-RU"/>
        </w:rPr>
        <w:t>дей</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результапв</w:t>
      </w:r>
      <w:r w:rsidRPr="004F4B2E">
        <w:rPr>
          <w:rFonts w:ascii="Times New Roman" w:eastAsia="Times New Roman" w:hAnsi="Times New Roman" w:cs="Times New Roman"/>
          <w:kern w:val="0"/>
          <w:sz w:val="28"/>
          <w:szCs w:val="28"/>
          <w:lang w:eastAsia="ru-RU"/>
        </w:rPr>
        <w:t xml:space="preserve"> i </w:t>
      </w:r>
      <w:r w:rsidRPr="004F4B2E">
        <w:rPr>
          <w:rFonts w:ascii="Times New Roman" w:eastAsia="Times New Roman" w:hAnsi="Times New Roman" w:cs="Times New Roman" w:hint="eastAsia"/>
          <w:kern w:val="0"/>
          <w:sz w:val="28"/>
          <w:szCs w:val="28"/>
          <w:lang w:eastAsia="ru-RU"/>
        </w:rPr>
        <w:t>текст</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 xml:space="preserve"> i</w:t>
      </w:r>
      <w:r w:rsidRPr="004F4B2E">
        <w:rPr>
          <w:rFonts w:ascii="Times New Roman" w:eastAsia="Times New Roman" w:hAnsi="Times New Roman" w:cs="Times New Roman" w:hint="eastAsia"/>
          <w:kern w:val="0"/>
          <w:sz w:val="28"/>
          <w:szCs w:val="28"/>
          <w:lang w:eastAsia="ru-RU"/>
        </w:rPr>
        <w:t>нших</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автор</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мають</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посилання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дпов</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дне</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джерело</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kern w:val="0"/>
          <w:sz w:val="28"/>
          <w:szCs w:val="28"/>
          <w:lang w:eastAsia="ru-RU"/>
        </w:rPr>
        <w:t>(</w:t>
      </w:r>
      <w:r w:rsidRPr="004F4B2E">
        <w:rPr>
          <w:rFonts w:ascii="Times New Roman" w:eastAsia="Times New Roman" w:hAnsi="Times New Roman" w:cs="Times New Roman" w:hint="eastAsia"/>
          <w:kern w:val="0"/>
          <w:sz w:val="28"/>
          <w:szCs w:val="28"/>
          <w:lang w:eastAsia="ru-RU"/>
        </w:rPr>
        <w:t>шдпис</w:t>
      </w:r>
      <w:r w:rsidRPr="004F4B2E">
        <w:rPr>
          <w:rFonts w:ascii="Times New Roman" w:eastAsia="Times New Roman" w:hAnsi="Times New Roman" w:cs="Times New Roman"/>
          <w:kern w:val="0"/>
          <w:sz w:val="28"/>
          <w:szCs w:val="28"/>
          <w:lang w:eastAsia="ru-RU"/>
        </w:rPr>
        <w:t>, i</w:t>
      </w:r>
      <w:r w:rsidRPr="004F4B2E">
        <w:rPr>
          <w:rFonts w:ascii="Times New Roman" w:eastAsia="Times New Roman" w:hAnsi="Times New Roman" w:cs="Times New Roman" w:hint="eastAsia"/>
          <w:kern w:val="0"/>
          <w:sz w:val="28"/>
          <w:szCs w:val="28"/>
          <w:lang w:eastAsia="ru-RU"/>
        </w:rPr>
        <w:t>н</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ц</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али</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та</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пр</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звище</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здобувача</w:t>
      </w:r>
      <w:r w:rsidRPr="004F4B2E">
        <w:rPr>
          <w:rFonts w:ascii="Times New Roman" w:eastAsia="Times New Roman" w:hAnsi="Times New Roman" w:cs="Times New Roman"/>
          <w:kern w:val="0"/>
          <w:sz w:val="28"/>
          <w:szCs w:val="28"/>
          <w:lang w:eastAsia="ru-RU"/>
        </w:rPr>
        <w:t>)</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Науковий</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кер</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вник</w:t>
      </w:r>
      <w:r w:rsidRPr="004F4B2E">
        <w:rPr>
          <w:rFonts w:ascii="Times New Roman" w:eastAsia="Times New Roman" w:hAnsi="Times New Roman" w:cs="Times New Roman"/>
          <w:kern w:val="0"/>
          <w:sz w:val="28"/>
          <w:szCs w:val="28"/>
          <w:lang w:eastAsia="ru-RU"/>
        </w:rPr>
        <w:t>:</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Колтун</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ктор</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Семен</w:t>
      </w:r>
      <w:r w:rsidRPr="004F4B2E">
        <w:rPr>
          <w:rFonts w:ascii="Times New Roman" w:eastAsia="Times New Roman" w:hAnsi="Times New Roman" w:cs="Times New Roman"/>
          <w:kern w:val="0"/>
          <w:sz w:val="28"/>
          <w:szCs w:val="28"/>
          <w:lang w:eastAsia="ru-RU"/>
        </w:rPr>
        <w:t>i</w:t>
      </w:r>
      <w:r w:rsidRPr="004F4B2E">
        <w:rPr>
          <w:rFonts w:ascii="Times New Roman" w:eastAsia="Times New Roman" w:hAnsi="Times New Roman" w:cs="Times New Roman" w:hint="eastAsia"/>
          <w:kern w:val="0"/>
          <w:sz w:val="28"/>
          <w:szCs w:val="28"/>
          <w:lang w:eastAsia="ru-RU"/>
        </w:rPr>
        <w:t>вна</w:t>
      </w:r>
      <w:r w:rsidRPr="004F4B2E">
        <w:rPr>
          <w:rFonts w:ascii="Times New Roman" w:eastAsia="Times New Roman" w:hAnsi="Times New Roman" w:cs="Times New Roman"/>
          <w:kern w:val="0"/>
          <w:sz w:val="28"/>
          <w:szCs w:val="28"/>
          <w:lang w:eastAsia="ru-RU"/>
        </w:rPr>
        <w:t>,</w:t>
      </w:r>
    </w:p>
    <w:p w:rsidR="004F4B2E" w:rsidRPr="004F4B2E"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доктор</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наук</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з</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державного</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управлшня</w:t>
      </w:r>
      <w:r w:rsidRPr="004F4B2E">
        <w:rPr>
          <w:rFonts w:ascii="Times New Roman" w:eastAsia="Times New Roman" w:hAnsi="Times New Roman" w:cs="Times New Roman"/>
          <w:kern w:val="0"/>
          <w:sz w:val="28"/>
          <w:szCs w:val="28"/>
          <w:lang w:eastAsia="ru-RU"/>
        </w:rPr>
        <w:t xml:space="preserve">, </w:t>
      </w:r>
      <w:r w:rsidRPr="004F4B2E">
        <w:rPr>
          <w:rFonts w:ascii="Times New Roman" w:eastAsia="Times New Roman" w:hAnsi="Times New Roman" w:cs="Times New Roman" w:hint="eastAsia"/>
          <w:kern w:val="0"/>
          <w:sz w:val="28"/>
          <w:szCs w:val="28"/>
          <w:lang w:eastAsia="ru-RU"/>
        </w:rPr>
        <w:t>доцент</w:t>
      </w:r>
    </w:p>
    <w:p w:rsidR="00EC0BBC" w:rsidRDefault="004F4B2E" w:rsidP="004F4B2E">
      <w:pPr>
        <w:rPr>
          <w:rFonts w:ascii="Times New Roman" w:eastAsia="Times New Roman" w:hAnsi="Times New Roman" w:cs="Times New Roman"/>
          <w:kern w:val="0"/>
          <w:sz w:val="28"/>
          <w:szCs w:val="28"/>
          <w:lang w:eastAsia="ru-RU"/>
        </w:rPr>
      </w:pPr>
      <w:r w:rsidRPr="004F4B2E">
        <w:rPr>
          <w:rFonts w:ascii="Times New Roman" w:eastAsia="Times New Roman" w:hAnsi="Times New Roman" w:cs="Times New Roman" w:hint="eastAsia"/>
          <w:kern w:val="0"/>
          <w:sz w:val="28"/>
          <w:szCs w:val="28"/>
          <w:lang w:eastAsia="ru-RU"/>
        </w:rPr>
        <w:t>КИ</w:t>
      </w:r>
      <w:r w:rsidRPr="004F4B2E">
        <w:rPr>
          <w:rFonts w:ascii="Times New Roman" w:eastAsia="Times New Roman" w:hAnsi="Times New Roman" w:cs="Times New Roman"/>
          <w:kern w:val="0"/>
          <w:sz w:val="28"/>
          <w:szCs w:val="28"/>
          <w:lang w:eastAsia="ru-RU"/>
        </w:rPr>
        <w:t>1</w:t>
      </w:r>
      <w:r w:rsidRPr="004F4B2E">
        <w:rPr>
          <w:rFonts w:ascii="Times New Roman" w:eastAsia="Times New Roman" w:hAnsi="Times New Roman" w:cs="Times New Roman" w:hint="eastAsia"/>
          <w:kern w:val="0"/>
          <w:sz w:val="28"/>
          <w:szCs w:val="28"/>
          <w:lang w:eastAsia="ru-RU"/>
        </w:rPr>
        <w:t>В</w:t>
      </w:r>
      <w:r w:rsidRPr="004F4B2E">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4F4B2E">
        <w:rPr>
          <w:rFonts w:ascii="Times New Roman" w:eastAsia="Times New Roman" w:hAnsi="Times New Roman" w:cs="Times New Roman"/>
          <w:kern w:val="0"/>
          <w:sz w:val="28"/>
          <w:szCs w:val="28"/>
          <w:lang w:eastAsia="ru-RU"/>
        </w:rPr>
        <w:t xml:space="preserve"> 2019</w:t>
      </w:r>
    </w:p>
    <w:p w:rsidR="004F4B2E" w:rsidRDefault="004F4B2E" w:rsidP="004F4B2E"/>
    <w:p w:rsidR="004F4B2E" w:rsidRDefault="004F4B2E" w:rsidP="004F4B2E"/>
    <w:p w:rsidR="004F4B2E" w:rsidRDefault="004F4B2E" w:rsidP="004F4B2E"/>
    <w:p w:rsidR="004F4B2E" w:rsidRDefault="004F4B2E" w:rsidP="004F4B2E">
      <w:r>
        <w:rPr>
          <w:rFonts w:hint="eastAsia"/>
        </w:rPr>
        <w:t>ЗМГСТ</w:t>
      </w:r>
    </w:p>
    <w:p w:rsidR="004F4B2E" w:rsidRDefault="004F4B2E" w:rsidP="004F4B2E">
      <w:r>
        <w:rPr>
          <w:rFonts w:hint="eastAsia"/>
        </w:rPr>
        <w:t>АНОТАЦШ</w:t>
      </w:r>
      <w:r>
        <w:tab/>
      </w:r>
      <w:r>
        <w:t></w:t>
      </w:r>
    </w:p>
    <w:p w:rsidR="004F4B2E" w:rsidRDefault="004F4B2E" w:rsidP="004F4B2E">
      <w:r>
        <w:rPr>
          <w:rFonts w:hint="eastAsia"/>
        </w:rPr>
        <w:t>ПЕРЕЛ</w:t>
      </w:r>
      <w:r>
        <w:t></w:t>
      </w:r>
      <w:r>
        <w:rPr>
          <w:rFonts w:hint="eastAsia"/>
        </w:rPr>
        <w:t>К</w:t>
      </w:r>
      <w:r>
        <w:t></w:t>
      </w:r>
      <w:r>
        <w:rPr>
          <w:rFonts w:hint="eastAsia"/>
        </w:rPr>
        <w:t>УМОВНИХ</w:t>
      </w:r>
      <w:r>
        <w:t></w:t>
      </w:r>
      <w:r>
        <w:rPr>
          <w:rFonts w:hint="eastAsia"/>
        </w:rPr>
        <w:t>ПОЗНАЧЕНЬ</w:t>
      </w:r>
      <w:r>
        <w:tab/>
      </w:r>
      <w:r>
        <w:t></w:t>
      </w:r>
      <w:r>
        <w:t></w:t>
      </w:r>
    </w:p>
    <w:p w:rsidR="004F4B2E" w:rsidRDefault="004F4B2E" w:rsidP="004F4B2E">
      <w:r>
        <w:rPr>
          <w:rFonts w:hint="eastAsia"/>
        </w:rPr>
        <w:t>ВСТУП</w:t>
      </w:r>
      <w:r>
        <w:tab/>
      </w:r>
      <w:r>
        <w:t></w:t>
      </w:r>
      <w:r>
        <w:t></w:t>
      </w:r>
    </w:p>
    <w:p w:rsidR="004F4B2E" w:rsidRDefault="004F4B2E" w:rsidP="004F4B2E">
      <w:r>
        <w:rPr>
          <w:rFonts w:hint="eastAsia"/>
        </w:rPr>
        <w:t>РОЗДШ</w:t>
      </w:r>
      <w:r>
        <w:t></w:t>
      </w:r>
      <w:r>
        <w:t></w:t>
      </w:r>
      <w:r>
        <w:tab/>
      </w:r>
      <w:r>
        <w:t></w:t>
      </w:r>
      <w:r>
        <w:t></w:t>
      </w:r>
    </w:p>
    <w:p w:rsidR="004F4B2E" w:rsidRDefault="004F4B2E" w:rsidP="004F4B2E">
      <w:r>
        <w:rPr>
          <w:rFonts w:hint="eastAsia"/>
        </w:rPr>
        <w:t>ТЕОРЕТИКО</w:t>
      </w:r>
      <w:r>
        <w:t></w:t>
      </w:r>
      <w:r>
        <w:rPr>
          <w:rFonts w:hint="eastAsia"/>
        </w:rPr>
        <w:t>МЕТОДИЧШ</w:t>
      </w:r>
      <w:r>
        <w:t></w:t>
      </w:r>
      <w:r>
        <w:rPr>
          <w:rFonts w:hint="eastAsia"/>
        </w:rPr>
        <w:t>ЗАСАДИ</w:t>
      </w:r>
      <w:r>
        <w:t></w:t>
      </w:r>
      <w:r>
        <w:rPr>
          <w:rFonts w:hint="eastAsia"/>
        </w:rPr>
        <w:t>ВЗАСМОДП</w:t>
      </w:r>
      <w:r>
        <w:t></w:t>
      </w:r>
      <w:r>
        <w:rPr>
          <w:rFonts w:hint="eastAsia"/>
        </w:rPr>
        <w:t>ОРГАН</w:t>
      </w:r>
      <w:r>
        <w:t></w:t>
      </w:r>
      <w:r>
        <w:rPr>
          <w:rFonts w:hint="eastAsia"/>
        </w:rPr>
        <w:t>В</w:t>
      </w:r>
      <w:r>
        <w:t></w:t>
      </w:r>
      <w:r>
        <w:rPr>
          <w:rFonts w:hint="eastAsia"/>
        </w:rPr>
        <w:t>МГСЦЕВОГО</w:t>
      </w:r>
      <w:r>
        <w:t></w:t>
      </w:r>
      <w:r>
        <w:rPr>
          <w:rFonts w:hint="eastAsia"/>
        </w:rPr>
        <w:t>САМОВРЯДУВАННЯ</w:t>
      </w:r>
      <w:r>
        <w:t></w:t>
      </w:r>
      <w:r>
        <w:t></w:t>
      </w:r>
      <w:r>
        <w:t></w:t>
      </w:r>
      <w:r>
        <w:t></w:t>
      </w:r>
      <w:r>
        <w:rPr>
          <w:rFonts w:hint="eastAsia"/>
        </w:rPr>
        <w:t>СУБ</w:t>
      </w:r>
      <w:r>
        <w:t></w:t>
      </w:r>
      <w:r>
        <w:rPr>
          <w:rFonts w:hint="eastAsia"/>
        </w:rPr>
        <w:t>СКТАМИ</w:t>
      </w:r>
      <w:r>
        <w:t></w:t>
      </w:r>
      <w:r>
        <w:rPr>
          <w:rFonts w:hint="eastAsia"/>
        </w:rPr>
        <w:t>ВОЛОНТЕРСЬКО</w:t>
      </w:r>
      <w:r>
        <w:t></w:t>
      </w:r>
      <w:r>
        <w:t></w:t>
      </w:r>
      <w:r>
        <w:rPr>
          <w:rFonts w:hint="eastAsia"/>
        </w:rPr>
        <w:t>Д</w:t>
      </w:r>
      <w:r>
        <w:t></w:t>
      </w:r>
      <w:r>
        <w:rPr>
          <w:rFonts w:hint="eastAsia"/>
        </w:rPr>
        <w:t>ЯЛЬНОСТ</w:t>
      </w:r>
      <w:r>
        <w:t></w:t>
      </w:r>
      <w:r>
        <w:t></w:t>
      </w:r>
      <w:r>
        <w:rPr>
          <w:rFonts w:hint="eastAsia"/>
        </w:rPr>
        <w:t>У</w:t>
      </w:r>
      <w:r>
        <w:t></w:t>
      </w:r>
      <w:r>
        <w:rPr>
          <w:rFonts w:hint="eastAsia"/>
        </w:rPr>
        <w:t>СОЦ</w:t>
      </w:r>
      <w:r>
        <w:t></w:t>
      </w:r>
      <w:r>
        <w:rPr>
          <w:rFonts w:hint="eastAsia"/>
        </w:rPr>
        <w:t>АЛЬН</w:t>
      </w:r>
      <w:r>
        <w:t></w:t>
      </w:r>
      <w:r>
        <w:rPr>
          <w:rFonts w:hint="eastAsia"/>
        </w:rPr>
        <w:t>Й</w:t>
      </w:r>
      <w:r>
        <w:t></w:t>
      </w:r>
      <w:r>
        <w:rPr>
          <w:rFonts w:hint="eastAsia"/>
        </w:rPr>
        <w:t>РОБОТ</w:t>
      </w:r>
      <w:r>
        <w:t></w:t>
      </w:r>
      <w:r>
        <w:tab/>
      </w:r>
      <w:r>
        <w:t></w:t>
      </w:r>
      <w:r>
        <w:t></w:t>
      </w:r>
    </w:p>
    <w:p w:rsidR="004F4B2E" w:rsidRDefault="004F4B2E" w:rsidP="004F4B2E">
      <w:r>
        <w:t></w:t>
      </w:r>
      <w:r>
        <w:t></w:t>
      </w:r>
      <w:r>
        <w:t></w:t>
      </w:r>
      <w:r>
        <w:tab/>
      </w:r>
      <w:r>
        <w:t></w:t>
      </w:r>
      <w:r>
        <w:rPr>
          <w:rFonts w:hint="eastAsia"/>
        </w:rPr>
        <w:t>Сучасний</w:t>
      </w:r>
      <w:r>
        <w:t></w:t>
      </w:r>
      <w:r>
        <w:rPr>
          <w:rFonts w:hint="eastAsia"/>
        </w:rPr>
        <w:t>стан</w:t>
      </w:r>
      <w:r>
        <w:t></w:t>
      </w:r>
      <w:r>
        <w:rPr>
          <w:rFonts w:hint="eastAsia"/>
        </w:rPr>
        <w:t>розробленостп</w:t>
      </w:r>
      <w:r>
        <w:t></w:t>
      </w:r>
      <w:r>
        <w:rPr>
          <w:rFonts w:hint="eastAsia"/>
        </w:rPr>
        <w:t>науково</w:t>
      </w:r>
      <w:r>
        <w:t></w:t>
      </w:r>
      <w:r>
        <w:t></w:t>
      </w:r>
      <w:r>
        <w:rPr>
          <w:rFonts w:hint="eastAsia"/>
        </w:rPr>
        <w:t>проблеми</w:t>
      </w:r>
      <w:r>
        <w:t></w:t>
      </w:r>
      <w:r>
        <w:rPr>
          <w:rFonts w:hint="eastAsia"/>
        </w:rPr>
        <w:t>взаемоди</w:t>
      </w:r>
      <w:r>
        <w:t></w:t>
      </w:r>
      <w:r>
        <w:rPr>
          <w:rFonts w:hint="eastAsia"/>
        </w:rPr>
        <w:t>органпв</w:t>
      </w:r>
      <w:r>
        <w:t></w:t>
      </w:r>
      <w:r>
        <w:rPr>
          <w:rFonts w:hint="eastAsia"/>
        </w:rPr>
        <w:t>мпсцевого</w:t>
      </w:r>
      <w:r>
        <w:t></w:t>
      </w:r>
      <w:r>
        <w:rPr>
          <w:rFonts w:hint="eastAsia"/>
        </w:rPr>
        <w:t>самоврядування</w:t>
      </w:r>
      <w:r>
        <w:t></w:t>
      </w:r>
      <w:r>
        <w:rPr>
          <w:rFonts w:hint="eastAsia"/>
        </w:rPr>
        <w:t>пз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дпяльностп</w:t>
      </w:r>
      <w:r>
        <w:t></w:t>
      </w:r>
      <w:r>
        <w:rPr>
          <w:rFonts w:hint="eastAsia"/>
        </w:rPr>
        <w:t>у</w:t>
      </w:r>
      <w:r>
        <w:t></w:t>
      </w:r>
      <w:r>
        <w:rPr>
          <w:rFonts w:hint="eastAsia"/>
        </w:rPr>
        <w:t>сощальнш</w:t>
      </w:r>
      <w:r>
        <w:t></w:t>
      </w:r>
      <w:r>
        <w:rPr>
          <w:rFonts w:hint="eastAsia"/>
        </w:rPr>
        <w:t>роботп</w:t>
      </w:r>
      <w:r>
        <w:tab/>
      </w:r>
      <w:r>
        <w:t></w:t>
      </w:r>
      <w:r>
        <w:t></w:t>
      </w:r>
    </w:p>
    <w:p w:rsidR="004F4B2E" w:rsidRDefault="004F4B2E" w:rsidP="004F4B2E">
      <w:r>
        <w:t></w:t>
      </w:r>
      <w:r>
        <w:t></w:t>
      </w:r>
      <w:r>
        <w:t></w:t>
      </w:r>
      <w:r>
        <w:tab/>
      </w:r>
      <w:r>
        <w:t></w:t>
      </w:r>
      <w:r>
        <w:rPr>
          <w:rFonts w:hint="eastAsia"/>
        </w:rPr>
        <w:t>Теоретичнп</w:t>
      </w:r>
      <w:r>
        <w:t></w:t>
      </w:r>
      <w:r>
        <w:rPr>
          <w:rFonts w:hint="eastAsia"/>
        </w:rPr>
        <w:t>основи</w:t>
      </w:r>
      <w:r>
        <w:t></w:t>
      </w:r>
      <w:r>
        <w:rPr>
          <w:rFonts w:hint="eastAsia"/>
        </w:rPr>
        <w:t>формування</w:t>
      </w:r>
      <w:r>
        <w:t></w:t>
      </w:r>
      <w:r>
        <w:rPr>
          <w:rFonts w:hint="eastAsia"/>
        </w:rPr>
        <w:t>та</w:t>
      </w:r>
      <w:r>
        <w:t></w:t>
      </w:r>
      <w:r>
        <w:rPr>
          <w:rFonts w:hint="eastAsia"/>
        </w:rPr>
        <w:t>розвитку</w:t>
      </w:r>
      <w:r>
        <w:t></w:t>
      </w:r>
      <w:r>
        <w:rPr>
          <w:rFonts w:hint="eastAsia"/>
        </w:rPr>
        <w:t>с</w:t>
      </w:r>
      <w:r>
        <w:rPr>
          <w:rFonts w:hint="eastAsia"/>
        </w:rPr>
        <w:lastRenderedPageBreak/>
        <w:t>истеми</w:t>
      </w:r>
      <w:r>
        <w:t></w:t>
      </w:r>
      <w:r>
        <w:rPr>
          <w:rFonts w:hint="eastAsia"/>
        </w:rPr>
        <w:t>соцпально</w:t>
      </w:r>
      <w:r>
        <w:t></w:t>
      </w:r>
      <w:r>
        <w:t></w:t>
      </w:r>
      <w:r>
        <w:rPr>
          <w:rFonts w:hint="eastAsia"/>
        </w:rPr>
        <w:t>роботи</w:t>
      </w:r>
      <w:r>
        <w:t></w:t>
      </w:r>
      <w:r>
        <w:rPr>
          <w:rFonts w:hint="eastAsia"/>
        </w:rPr>
        <w:t>на</w:t>
      </w:r>
    </w:p>
    <w:p w:rsidR="004F4B2E" w:rsidRDefault="004F4B2E" w:rsidP="004F4B2E">
      <w:r>
        <w:rPr>
          <w:rFonts w:hint="eastAsia"/>
        </w:rPr>
        <w:t>мпсцевому</w:t>
      </w:r>
      <w:r>
        <w:t></w:t>
      </w:r>
      <w:r>
        <w:rPr>
          <w:rFonts w:hint="eastAsia"/>
        </w:rPr>
        <w:t>рпвнп</w:t>
      </w:r>
      <w:r>
        <w:tab/>
      </w:r>
      <w:r>
        <w:t></w:t>
      </w:r>
      <w:r>
        <w:t></w:t>
      </w:r>
    </w:p>
    <w:p w:rsidR="004F4B2E" w:rsidRDefault="004F4B2E" w:rsidP="004F4B2E">
      <w:r>
        <w:t></w:t>
      </w:r>
      <w:r>
        <w:t></w:t>
      </w:r>
      <w:r>
        <w:t></w:t>
      </w:r>
      <w:r>
        <w:t></w:t>
      </w:r>
      <w:r>
        <w:t></w:t>
      </w:r>
      <w:r>
        <w:rPr>
          <w:rFonts w:hint="eastAsia"/>
        </w:rPr>
        <w:t>Аналпз</w:t>
      </w:r>
      <w:r>
        <w:t></w:t>
      </w:r>
      <w:r>
        <w:rPr>
          <w:rFonts w:hint="eastAsia"/>
        </w:rPr>
        <w:t>зарубпжного</w:t>
      </w:r>
      <w:r>
        <w:t></w:t>
      </w:r>
      <w:r>
        <w:rPr>
          <w:rFonts w:hint="eastAsia"/>
        </w:rPr>
        <w:t>досвпду</w:t>
      </w:r>
      <w:r>
        <w:t></w:t>
      </w:r>
      <w:r>
        <w:rPr>
          <w:rFonts w:hint="eastAsia"/>
        </w:rPr>
        <w:t>взаемоди</w:t>
      </w:r>
      <w:r>
        <w:t></w:t>
      </w:r>
      <w:r>
        <w:rPr>
          <w:rFonts w:hint="eastAsia"/>
        </w:rPr>
        <w:t>органпв</w:t>
      </w:r>
      <w:r>
        <w:t></w:t>
      </w:r>
      <w:r>
        <w:rPr>
          <w:rFonts w:hint="eastAsia"/>
        </w:rPr>
        <w:t>мпсцевого</w:t>
      </w:r>
      <w:r>
        <w:t></w:t>
      </w:r>
      <w:r>
        <w:rPr>
          <w:rFonts w:hint="eastAsia"/>
        </w:rPr>
        <w:t>самоврядування</w:t>
      </w:r>
    </w:p>
    <w:p w:rsidR="004F4B2E" w:rsidRDefault="004F4B2E" w:rsidP="004F4B2E">
      <w:r>
        <w:rPr>
          <w:rFonts w:hint="eastAsia"/>
        </w:rPr>
        <w:t>пз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дпяльностп</w:t>
      </w:r>
      <w:r>
        <w:t></w:t>
      </w:r>
      <w:r>
        <w:rPr>
          <w:rFonts w:hint="eastAsia"/>
        </w:rPr>
        <w:t>у</w:t>
      </w:r>
      <w:r>
        <w:t></w:t>
      </w:r>
      <w:r>
        <w:rPr>
          <w:rFonts w:hint="eastAsia"/>
        </w:rPr>
        <w:t>сощальнш</w:t>
      </w:r>
      <w:r>
        <w:t></w:t>
      </w:r>
      <w:r>
        <w:rPr>
          <w:rFonts w:hint="eastAsia"/>
        </w:rPr>
        <w:t>робот</w:t>
      </w:r>
      <w:r>
        <w:tab/>
      </w:r>
      <w:r>
        <w:t></w:t>
      </w:r>
      <w:r>
        <w:t></w:t>
      </w:r>
    </w:p>
    <w:p w:rsidR="004F4B2E" w:rsidRDefault="004F4B2E" w:rsidP="004F4B2E">
      <w:r>
        <w:rPr>
          <w:rFonts w:hint="eastAsia"/>
        </w:rPr>
        <w:t>Висновки</w:t>
      </w:r>
      <w:r>
        <w:t></w:t>
      </w:r>
      <w:r>
        <w:rPr>
          <w:rFonts w:hint="eastAsia"/>
        </w:rPr>
        <w:t>до</w:t>
      </w:r>
      <w:r>
        <w:t></w:t>
      </w:r>
      <w:r>
        <w:rPr>
          <w:rFonts w:hint="eastAsia"/>
        </w:rPr>
        <w:t>роздплу</w:t>
      </w:r>
      <w:r>
        <w:t></w:t>
      </w:r>
      <w:r>
        <w:t></w:t>
      </w:r>
      <w:r>
        <w:t></w:t>
      </w:r>
      <w:r>
        <w:tab/>
      </w:r>
      <w:r>
        <w:t></w:t>
      </w:r>
      <w:r>
        <w:t></w:t>
      </w:r>
    </w:p>
    <w:p w:rsidR="004F4B2E" w:rsidRDefault="004F4B2E" w:rsidP="004F4B2E">
      <w:r>
        <w:rPr>
          <w:rFonts w:hint="eastAsia"/>
        </w:rPr>
        <w:t>РОЗДШ</w:t>
      </w:r>
      <w:r>
        <w:t></w:t>
      </w:r>
      <w:r>
        <w:t></w:t>
      </w:r>
      <w:r>
        <w:tab/>
      </w:r>
      <w:r>
        <w:t></w:t>
      </w:r>
      <w:r>
        <w:t></w:t>
      </w:r>
    </w:p>
    <w:p w:rsidR="004F4B2E" w:rsidRDefault="004F4B2E" w:rsidP="004F4B2E">
      <w:r>
        <w:rPr>
          <w:rFonts w:hint="eastAsia"/>
        </w:rPr>
        <w:t>КОНЦЕПТУАЛЬШ</w:t>
      </w:r>
      <w:r>
        <w:t></w:t>
      </w:r>
      <w:r>
        <w:rPr>
          <w:rFonts w:hint="eastAsia"/>
        </w:rPr>
        <w:t>ОСНОВИ</w:t>
      </w:r>
      <w:r>
        <w:t></w:t>
      </w:r>
      <w:r>
        <w:rPr>
          <w:rFonts w:hint="eastAsia"/>
        </w:rPr>
        <w:t>ФОРМУВАННЯ</w:t>
      </w:r>
      <w:r>
        <w:t></w:t>
      </w:r>
      <w:r>
        <w:rPr>
          <w:rFonts w:hint="eastAsia"/>
        </w:rPr>
        <w:t>МОДЕЛ</w:t>
      </w:r>
      <w:r>
        <w:t></w:t>
      </w:r>
      <w:r>
        <w:t></w:t>
      </w:r>
      <w:r>
        <w:rPr>
          <w:rFonts w:hint="eastAsia"/>
        </w:rPr>
        <w:t>ВЗАСМОДП</w:t>
      </w:r>
      <w:r>
        <w:t></w:t>
      </w:r>
      <w:r>
        <w:rPr>
          <w:rFonts w:hint="eastAsia"/>
        </w:rPr>
        <w:t>ОРГАН</w:t>
      </w:r>
      <w:r>
        <w:t></w:t>
      </w:r>
      <w:r>
        <w:rPr>
          <w:rFonts w:hint="eastAsia"/>
        </w:rPr>
        <w:t>В</w:t>
      </w:r>
      <w:r>
        <w:t></w:t>
      </w:r>
      <w:r>
        <w:rPr>
          <w:rFonts w:hint="eastAsia"/>
        </w:rPr>
        <w:t>М</w:t>
      </w:r>
      <w:r>
        <w:t></w:t>
      </w:r>
      <w:r>
        <w:rPr>
          <w:rFonts w:hint="eastAsia"/>
        </w:rPr>
        <w:t>СЦЕВОГО</w:t>
      </w:r>
      <w:r>
        <w:t></w:t>
      </w:r>
      <w:r>
        <w:rPr>
          <w:rFonts w:hint="eastAsia"/>
        </w:rPr>
        <w:t>САМОВРЯДУВАННЯ</w:t>
      </w:r>
      <w:r>
        <w:t></w:t>
      </w:r>
      <w:r>
        <w:rPr>
          <w:rFonts w:hint="eastAsia"/>
        </w:rPr>
        <w:t>В</w:t>
      </w:r>
      <w:r>
        <w:t></w:t>
      </w:r>
      <w:r>
        <w:rPr>
          <w:rFonts w:hint="eastAsia"/>
        </w:rPr>
        <w:t>СУБ</w:t>
      </w:r>
      <w:r>
        <w:t></w:t>
      </w:r>
      <w:r>
        <w:rPr>
          <w:rFonts w:hint="eastAsia"/>
        </w:rPr>
        <w:t>СКТАМИ</w:t>
      </w:r>
      <w:r>
        <w:t></w:t>
      </w:r>
      <w:r>
        <w:rPr>
          <w:rFonts w:hint="eastAsia"/>
        </w:rPr>
        <w:t>В</w:t>
      </w:r>
      <w:r>
        <w:t></w:t>
      </w:r>
      <w:r>
        <w:rPr>
          <w:rFonts w:hint="eastAsia"/>
        </w:rPr>
        <w:t>ОЛОНТЕРСЬКО</w:t>
      </w:r>
      <w:r>
        <w:t></w:t>
      </w:r>
      <w:r>
        <w:t></w:t>
      </w:r>
      <w:r>
        <w:rPr>
          <w:rFonts w:hint="eastAsia"/>
        </w:rPr>
        <w:t>Д</w:t>
      </w:r>
      <w:r>
        <w:t></w:t>
      </w:r>
      <w:r>
        <w:rPr>
          <w:rFonts w:hint="eastAsia"/>
        </w:rPr>
        <w:t>ЯЛЬНОСТ</w:t>
      </w:r>
      <w:r>
        <w:t></w:t>
      </w:r>
      <w:r>
        <w:t></w:t>
      </w:r>
      <w:r>
        <w:rPr>
          <w:rFonts w:hint="eastAsia"/>
        </w:rPr>
        <w:t>У</w:t>
      </w:r>
      <w:r>
        <w:t></w:t>
      </w:r>
      <w:r>
        <w:rPr>
          <w:rFonts w:hint="eastAsia"/>
        </w:rPr>
        <w:t>СОЦ</w:t>
      </w:r>
      <w:r>
        <w:t></w:t>
      </w:r>
      <w:r>
        <w:rPr>
          <w:rFonts w:hint="eastAsia"/>
        </w:rPr>
        <w:t>АЛЬН</w:t>
      </w:r>
      <w:r>
        <w:t></w:t>
      </w:r>
      <w:r>
        <w:rPr>
          <w:rFonts w:hint="eastAsia"/>
        </w:rPr>
        <w:t>Й</w:t>
      </w:r>
      <w:r>
        <w:t></w:t>
      </w:r>
      <w:r>
        <w:rPr>
          <w:rFonts w:hint="eastAsia"/>
        </w:rPr>
        <w:t>РОБОТ</w:t>
      </w:r>
      <w:r>
        <w:t></w:t>
      </w:r>
      <w:r>
        <w:tab/>
      </w:r>
      <w:r>
        <w:t></w:t>
      </w:r>
      <w:r>
        <w:t></w:t>
      </w:r>
    </w:p>
    <w:p w:rsidR="004F4B2E" w:rsidRDefault="004F4B2E" w:rsidP="004F4B2E">
      <w:r>
        <w:t></w:t>
      </w:r>
      <w:r>
        <w:t></w:t>
      </w:r>
      <w:r>
        <w:t></w:t>
      </w:r>
      <w:r>
        <w:t></w:t>
      </w:r>
      <w:r>
        <w:tab/>
      </w:r>
      <w:r>
        <w:t></w:t>
      </w:r>
      <w:r>
        <w:rPr>
          <w:rFonts w:hint="eastAsia"/>
        </w:rPr>
        <w:t>Функцюнальш</w:t>
      </w:r>
      <w:r>
        <w:t></w:t>
      </w:r>
      <w:r>
        <w:rPr>
          <w:rFonts w:hint="eastAsia"/>
        </w:rPr>
        <w:t>аспекти</w:t>
      </w:r>
      <w:r>
        <w:t></w:t>
      </w:r>
      <w:r>
        <w:rPr>
          <w:rFonts w:hint="eastAsia"/>
        </w:rPr>
        <w:t>дпяльностп</w:t>
      </w:r>
      <w:r>
        <w:t></w:t>
      </w:r>
      <w:r>
        <w:rPr>
          <w:rFonts w:hint="eastAsia"/>
        </w:rPr>
        <w:t>суб</w:t>
      </w:r>
      <w:r>
        <w:t></w:t>
      </w:r>
      <w:r>
        <w:rPr>
          <w:rFonts w:hint="eastAsia"/>
        </w:rPr>
        <w:t>ектпв</w:t>
      </w:r>
      <w:r>
        <w:t></w:t>
      </w:r>
      <w:r>
        <w:rPr>
          <w:rFonts w:hint="eastAsia"/>
        </w:rPr>
        <w:t>волонтерсько</w:t>
      </w:r>
      <w:r>
        <w:t></w:t>
      </w:r>
      <w:r>
        <w:t></w:t>
      </w:r>
      <w:r>
        <w:rPr>
          <w:rFonts w:hint="eastAsia"/>
        </w:rPr>
        <w:t>дпяльностп</w:t>
      </w:r>
      <w:r>
        <w:t></w:t>
      </w:r>
      <w:r>
        <w:rPr>
          <w:rFonts w:hint="eastAsia"/>
        </w:rPr>
        <w:t>та</w:t>
      </w:r>
      <w:r>
        <w:t></w:t>
      </w:r>
      <w:r>
        <w:rPr>
          <w:rFonts w:hint="eastAsia"/>
        </w:rPr>
        <w:t>органпв</w:t>
      </w:r>
      <w:r>
        <w:t></w:t>
      </w:r>
      <w:r>
        <w:rPr>
          <w:rFonts w:hint="eastAsia"/>
        </w:rPr>
        <w:t>мпсцевого</w:t>
      </w:r>
      <w:r>
        <w:t></w:t>
      </w:r>
      <w:r>
        <w:rPr>
          <w:rFonts w:hint="eastAsia"/>
        </w:rPr>
        <w:t>самоврядування</w:t>
      </w:r>
      <w:r>
        <w:t></w:t>
      </w:r>
      <w:r>
        <w:rPr>
          <w:rFonts w:hint="eastAsia"/>
        </w:rPr>
        <w:t>в</w:t>
      </w:r>
      <w:r>
        <w:t></w:t>
      </w:r>
      <w:r>
        <w:rPr>
          <w:rFonts w:hint="eastAsia"/>
        </w:rPr>
        <w:t>плотит</w:t>
      </w:r>
      <w:r>
        <w:t></w:t>
      </w:r>
      <w:r>
        <w:rPr>
          <w:rFonts w:hint="eastAsia"/>
        </w:rPr>
        <w:t>соцпально</w:t>
      </w:r>
      <w:r>
        <w:t></w:t>
      </w:r>
      <w:r>
        <w:t></w:t>
      </w:r>
      <w:r>
        <w:rPr>
          <w:rFonts w:hint="eastAsia"/>
        </w:rPr>
        <w:t>роботи</w:t>
      </w:r>
      <w:r>
        <w:tab/>
      </w:r>
      <w:r>
        <w:t></w:t>
      </w:r>
      <w:r>
        <w:t></w:t>
      </w:r>
    </w:p>
    <w:p w:rsidR="004F4B2E" w:rsidRDefault="004F4B2E" w:rsidP="004F4B2E">
      <w:r>
        <w:t></w:t>
      </w:r>
      <w:r>
        <w:t></w:t>
      </w:r>
      <w:r>
        <w:t></w:t>
      </w:r>
      <w:r>
        <w:t></w:t>
      </w:r>
      <w:r>
        <w:tab/>
      </w:r>
      <w:r>
        <w:t></w:t>
      </w:r>
      <w:r>
        <w:rPr>
          <w:rFonts w:hint="eastAsia"/>
        </w:rPr>
        <w:t>Вектори</w:t>
      </w:r>
      <w:r>
        <w:t></w:t>
      </w:r>
      <w:r>
        <w:rPr>
          <w:rFonts w:hint="eastAsia"/>
        </w:rPr>
        <w:t>взаемоди</w:t>
      </w:r>
      <w:r>
        <w:t></w:t>
      </w:r>
      <w:r>
        <w:rPr>
          <w:rFonts w:hint="eastAsia"/>
        </w:rPr>
        <w:t>органпв</w:t>
      </w:r>
      <w:r>
        <w:t></w:t>
      </w:r>
      <w:r>
        <w:rPr>
          <w:rFonts w:hint="eastAsia"/>
        </w:rPr>
        <w:t>мпсцевого</w:t>
      </w:r>
      <w:r>
        <w:t></w:t>
      </w:r>
      <w:r>
        <w:rPr>
          <w:rFonts w:hint="eastAsia"/>
        </w:rPr>
        <w:t>самоврядування</w:t>
      </w:r>
      <w:r>
        <w:t></w:t>
      </w:r>
      <w:r>
        <w:rPr>
          <w:rFonts w:hint="eastAsia"/>
        </w:rPr>
        <w:t>пз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дпяльностп</w:t>
      </w:r>
      <w:r>
        <w:t></w:t>
      </w:r>
      <w:r>
        <w:rPr>
          <w:rFonts w:hint="eastAsia"/>
        </w:rPr>
        <w:t>у</w:t>
      </w:r>
      <w:r>
        <w:t></w:t>
      </w:r>
      <w:r>
        <w:rPr>
          <w:rFonts w:hint="eastAsia"/>
        </w:rPr>
        <w:t>сощальнш</w:t>
      </w:r>
      <w:r>
        <w:t></w:t>
      </w:r>
      <w:r>
        <w:rPr>
          <w:rFonts w:hint="eastAsia"/>
        </w:rPr>
        <w:t>робот</w:t>
      </w:r>
      <w:r>
        <w:tab/>
      </w:r>
      <w:r>
        <w:t></w:t>
      </w:r>
      <w:r>
        <w:t></w:t>
      </w:r>
    </w:p>
    <w:p w:rsidR="004F4B2E" w:rsidRDefault="004F4B2E" w:rsidP="004F4B2E">
      <w:r>
        <w:t></w:t>
      </w:r>
      <w:r>
        <w:t></w:t>
      </w:r>
      <w:r>
        <w:t></w:t>
      </w:r>
      <w:r>
        <w:t></w:t>
      </w:r>
      <w:r>
        <w:tab/>
      </w:r>
      <w:r>
        <w:t></w:t>
      </w:r>
      <w:r>
        <w:rPr>
          <w:rFonts w:hint="eastAsia"/>
        </w:rPr>
        <w:t>Напрями</w:t>
      </w:r>
      <w:r>
        <w:t></w:t>
      </w:r>
      <w:r>
        <w:rPr>
          <w:rFonts w:hint="eastAsia"/>
        </w:rPr>
        <w:t>формування</w:t>
      </w:r>
      <w:r>
        <w:t></w:t>
      </w:r>
      <w:r>
        <w:rPr>
          <w:rFonts w:hint="eastAsia"/>
        </w:rPr>
        <w:t>моделп</w:t>
      </w:r>
      <w:r>
        <w:t></w:t>
      </w:r>
      <w:r>
        <w:rPr>
          <w:rFonts w:hint="eastAsia"/>
        </w:rPr>
        <w:t>результативно</w:t>
      </w:r>
      <w:r>
        <w:t></w:t>
      </w:r>
      <w:r>
        <w:t></w:t>
      </w:r>
      <w:r>
        <w:rPr>
          <w:rFonts w:hint="eastAsia"/>
        </w:rPr>
        <w:t>взаемоди</w:t>
      </w:r>
      <w:r>
        <w:t></w:t>
      </w:r>
      <w:r>
        <w:rPr>
          <w:rFonts w:hint="eastAsia"/>
        </w:rPr>
        <w:t>органпв</w:t>
      </w:r>
      <w:r>
        <w:t></w:t>
      </w:r>
      <w:r>
        <w:rPr>
          <w:rFonts w:hint="eastAsia"/>
        </w:rPr>
        <w:t>мпсцевого</w:t>
      </w:r>
      <w:r>
        <w:t></w:t>
      </w:r>
      <w:r>
        <w:rPr>
          <w:rFonts w:hint="eastAsia"/>
        </w:rPr>
        <w:t>самоврядування</w:t>
      </w:r>
      <w:r>
        <w:t></w:t>
      </w:r>
      <w:r>
        <w:rPr>
          <w:rFonts w:hint="eastAsia"/>
        </w:rPr>
        <w:t>пз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дпяльностп</w:t>
      </w:r>
      <w:r>
        <w:t></w:t>
      </w:r>
      <w:r>
        <w:rPr>
          <w:rFonts w:hint="eastAsia"/>
        </w:rPr>
        <w:t>у</w:t>
      </w:r>
      <w:r>
        <w:t></w:t>
      </w:r>
      <w:r>
        <w:rPr>
          <w:rFonts w:hint="eastAsia"/>
        </w:rPr>
        <w:t>сощальнш</w:t>
      </w:r>
      <w:r>
        <w:t></w:t>
      </w:r>
      <w:r>
        <w:rPr>
          <w:rFonts w:hint="eastAsia"/>
        </w:rPr>
        <w:t>робот</w:t>
      </w:r>
      <w:r>
        <w:t></w:t>
      </w:r>
    </w:p>
    <w:p w:rsidR="004F4B2E" w:rsidRDefault="004F4B2E" w:rsidP="004F4B2E">
      <w:r>
        <w:tab/>
      </w:r>
      <w:r>
        <w:t></w:t>
      </w:r>
      <w:r>
        <w:t></w:t>
      </w:r>
      <w:r>
        <w:t></w:t>
      </w:r>
    </w:p>
    <w:p w:rsidR="004F4B2E" w:rsidRDefault="004F4B2E" w:rsidP="004F4B2E">
      <w:r>
        <w:rPr>
          <w:rFonts w:hint="eastAsia"/>
        </w:rPr>
        <w:t>Висновки</w:t>
      </w:r>
      <w:r>
        <w:t></w:t>
      </w:r>
      <w:r>
        <w:rPr>
          <w:rFonts w:hint="eastAsia"/>
        </w:rPr>
        <w:t>до</w:t>
      </w:r>
      <w:r>
        <w:t></w:t>
      </w:r>
      <w:r>
        <w:rPr>
          <w:rFonts w:hint="eastAsia"/>
        </w:rPr>
        <w:t>роздплу</w:t>
      </w:r>
      <w:r>
        <w:t></w:t>
      </w:r>
      <w:r>
        <w:t></w:t>
      </w:r>
      <w:r>
        <w:t></w:t>
      </w:r>
      <w:r>
        <w:tab/>
      </w:r>
      <w:r>
        <w:t></w:t>
      </w:r>
      <w:r>
        <w:t></w:t>
      </w:r>
      <w:r>
        <w:t></w:t>
      </w:r>
    </w:p>
    <w:p w:rsidR="004F4B2E" w:rsidRDefault="004F4B2E" w:rsidP="004F4B2E">
      <w:r>
        <w:rPr>
          <w:rFonts w:hint="eastAsia"/>
        </w:rPr>
        <w:t>РОЗДШ</w:t>
      </w:r>
      <w:r>
        <w:t></w:t>
      </w:r>
      <w:r>
        <w:t></w:t>
      </w:r>
      <w:r>
        <w:tab/>
      </w:r>
      <w:r>
        <w:t></w:t>
      </w:r>
      <w:r>
        <w:t></w:t>
      </w:r>
      <w:r>
        <w:t></w:t>
      </w:r>
    </w:p>
    <w:p w:rsidR="004F4B2E" w:rsidRDefault="004F4B2E" w:rsidP="004F4B2E">
      <w:r>
        <w:rPr>
          <w:rFonts w:hint="eastAsia"/>
        </w:rPr>
        <w:t>ПРАКТИЧШ</w:t>
      </w:r>
      <w:r>
        <w:tab/>
      </w:r>
      <w:r>
        <w:rPr>
          <w:rFonts w:hint="eastAsia"/>
        </w:rPr>
        <w:t>ШДХОДИ</w:t>
      </w:r>
      <w:r>
        <w:tab/>
      </w:r>
      <w:r>
        <w:rPr>
          <w:rFonts w:hint="eastAsia"/>
        </w:rPr>
        <w:t>ЩОДО</w:t>
      </w:r>
      <w:r>
        <w:t></w:t>
      </w:r>
      <w:r>
        <w:rPr>
          <w:rFonts w:hint="eastAsia"/>
        </w:rPr>
        <w:t>СТВОРЕННЯ</w:t>
      </w:r>
      <w:r>
        <w:t></w:t>
      </w:r>
      <w:r>
        <w:rPr>
          <w:rFonts w:hint="eastAsia"/>
        </w:rPr>
        <w:t>УМОВ</w:t>
      </w:r>
      <w:r>
        <w:t></w:t>
      </w:r>
      <w:r>
        <w:rPr>
          <w:rFonts w:hint="eastAsia"/>
        </w:rPr>
        <w:t>ДЛЯ</w:t>
      </w:r>
    </w:p>
    <w:p w:rsidR="004F4B2E" w:rsidRDefault="004F4B2E" w:rsidP="004F4B2E">
      <w:r>
        <w:rPr>
          <w:rFonts w:hint="eastAsia"/>
        </w:rPr>
        <w:t>ВПРОВАДЖЕННЯ</w:t>
      </w:r>
      <w:r>
        <w:t></w:t>
      </w:r>
      <w:r>
        <w:rPr>
          <w:rFonts w:hint="eastAsia"/>
        </w:rPr>
        <w:t>МОДЕЛ</w:t>
      </w:r>
      <w:r>
        <w:t></w:t>
      </w:r>
      <w:r>
        <w:t></w:t>
      </w:r>
      <w:r>
        <w:rPr>
          <w:rFonts w:hint="eastAsia"/>
        </w:rPr>
        <w:t>ВЗАСМОДП</w:t>
      </w:r>
      <w:r>
        <w:t></w:t>
      </w:r>
      <w:r>
        <w:rPr>
          <w:rFonts w:hint="eastAsia"/>
        </w:rPr>
        <w:t>ОРГАН</w:t>
      </w:r>
      <w:r>
        <w:t></w:t>
      </w:r>
      <w:r>
        <w:rPr>
          <w:rFonts w:hint="eastAsia"/>
        </w:rPr>
        <w:t>В</w:t>
      </w:r>
      <w:r>
        <w:t></w:t>
      </w:r>
      <w:r>
        <w:rPr>
          <w:rFonts w:hint="eastAsia"/>
        </w:rPr>
        <w:t>М</w:t>
      </w:r>
      <w:r>
        <w:t></w:t>
      </w:r>
      <w:r>
        <w:rPr>
          <w:rFonts w:hint="eastAsia"/>
        </w:rPr>
        <w:t>СЦЕВОГО</w:t>
      </w:r>
      <w:r>
        <w:t></w:t>
      </w:r>
      <w:r>
        <w:rPr>
          <w:rFonts w:hint="eastAsia"/>
        </w:rPr>
        <w:t>САМОВРЯДУВАННЯ</w:t>
      </w:r>
      <w:r>
        <w:t></w:t>
      </w:r>
      <w:r>
        <w:t></w:t>
      </w:r>
      <w:r>
        <w:t></w:t>
      </w:r>
      <w:r>
        <w:t></w:t>
      </w:r>
      <w:r>
        <w:rPr>
          <w:rFonts w:hint="eastAsia"/>
        </w:rPr>
        <w:t>СУБ</w:t>
      </w:r>
      <w:r>
        <w:t></w:t>
      </w:r>
      <w:r>
        <w:rPr>
          <w:rFonts w:hint="eastAsia"/>
        </w:rPr>
        <w:t>СКТАМИ</w:t>
      </w:r>
      <w:r>
        <w:t></w:t>
      </w:r>
      <w:r>
        <w:rPr>
          <w:rFonts w:hint="eastAsia"/>
        </w:rPr>
        <w:t>ВОЛОНТЕРСЬКО</w:t>
      </w:r>
      <w:r>
        <w:t></w:t>
      </w:r>
      <w:r>
        <w:t></w:t>
      </w:r>
      <w:r>
        <w:rPr>
          <w:rFonts w:hint="eastAsia"/>
        </w:rPr>
        <w:t>Д</w:t>
      </w:r>
      <w:r>
        <w:t></w:t>
      </w:r>
      <w:r>
        <w:rPr>
          <w:rFonts w:hint="eastAsia"/>
        </w:rPr>
        <w:t>ЯЛЬНОСТ</w:t>
      </w:r>
      <w:r>
        <w:t></w:t>
      </w:r>
    </w:p>
    <w:p w:rsidR="004F4B2E" w:rsidRDefault="004F4B2E" w:rsidP="004F4B2E">
      <w:r>
        <w:tab/>
      </w:r>
      <w:r>
        <w:t></w:t>
      </w:r>
      <w:r>
        <w:t></w:t>
      </w:r>
      <w:r>
        <w:t></w:t>
      </w:r>
    </w:p>
    <w:p w:rsidR="004F4B2E" w:rsidRDefault="004F4B2E" w:rsidP="004F4B2E">
      <w:r>
        <w:t></w:t>
      </w:r>
      <w:r>
        <w:t></w:t>
      </w:r>
      <w:r>
        <w:t></w:t>
      </w:r>
      <w:r>
        <w:t></w:t>
      </w:r>
      <w:r>
        <w:tab/>
      </w:r>
      <w:r>
        <w:rPr>
          <w:rFonts w:hint="eastAsia"/>
        </w:rPr>
        <w:t>Модель</w:t>
      </w:r>
      <w:r>
        <w:t></w:t>
      </w:r>
      <w:r>
        <w:rPr>
          <w:rFonts w:hint="eastAsia"/>
        </w:rPr>
        <w:t>взаемоди</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rPr>
          <w:rFonts w:hint="eastAsia"/>
        </w:rPr>
        <w:t>Гз</w:t>
      </w:r>
    </w:p>
    <w:p w:rsidR="004F4B2E" w:rsidRDefault="004F4B2E" w:rsidP="004F4B2E">
      <w:r>
        <w:rPr>
          <w:rFonts w:hint="eastAsia"/>
        </w:rPr>
        <w:t>суб</w:t>
      </w:r>
      <w:r>
        <w:t></w:t>
      </w:r>
      <w:r>
        <w:rPr>
          <w:rFonts w:hint="eastAsia"/>
        </w:rPr>
        <w:t>ектами</w:t>
      </w:r>
      <w:r>
        <w:t></w:t>
      </w:r>
      <w:r>
        <w:rPr>
          <w:rFonts w:hint="eastAsia"/>
        </w:rPr>
        <w:t>волонтерсько</w:t>
      </w:r>
      <w:r>
        <w:t></w:t>
      </w:r>
      <w:r>
        <w:t></w:t>
      </w:r>
      <w:r>
        <w:rPr>
          <w:rFonts w:hint="eastAsia"/>
        </w:rPr>
        <w:t>дГяльносл</w:t>
      </w:r>
      <w:r>
        <w:t></w:t>
      </w:r>
      <w:r>
        <w:rPr>
          <w:rFonts w:hint="eastAsia"/>
        </w:rPr>
        <w:t>у</w:t>
      </w:r>
      <w:r>
        <w:t></w:t>
      </w:r>
      <w:r>
        <w:rPr>
          <w:rFonts w:hint="eastAsia"/>
        </w:rPr>
        <w:t>сощальнш</w:t>
      </w:r>
      <w:r>
        <w:t></w:t>
      </w:r>
      <w:r>
        <w:rPr>
          <w:rFonts w:hint="eastAsia"/>
        </w:rPr>
        <w:t>робот</w:t>
      </w:r>
      <w:r>
        <w:tab/>
      </w:r>
      <w:r>
        <w:t></w:t>
      </w:r>
      <w:r>
        <w:t></w:t>
      </w:r>
      <w:r>
        <w:t></w:t>
      </w:r>
    </w:p>
    <w:p w:rsidR="004F4B2E" w:rsidRDefault="004F4B2E" w:rsidP="004F4B2E">
      <w:r>
        <w:t></w:t>
      </w:r>
      <w:r>
        <w:t></w:t>
      </w:r>
      <w:r>
        <w:t></w:t>
      </w:r>
      <w:r>
        <w:t></w:t>
      </w:r>
      <w:r>
        <w:tab/>
      </w:r>
      <w:r>
        <w:t></w:t>
      </w:r>
      <w:r>
        <w:rPr>
          <w:rFonts w:hint="eastAsia"/>
        </w:rPr>
        <w:t>Критери</w:t>
      </w:r>
      <w:r>
        <w:t></w:t>
      </w:r>
      <w:r>
        <w:rPr>
          <w:rFonts w:hint="eastAsia"/>
        </w:rPr>
        <w:t>результативност</w:t>
      </w:r>
      <w:r>
        <w:t></w:t>
      </w:r>
      <w:r>
        <w:rPr>
          <w:rFonts w:hint="eastAsia"/>
        </w:rPr>
        <w:t>взаемоди</w:t>
      </w:r>
      <w:r>
        <w:t></w:t>
      </w:r>
      <w:r>
        <w:rPr>
          <w:rFonts w:hint="eastAsia"/>
        </w:rPr>
        <w:t>суб</w:t>
      </w:r>
      <w:r>
        <w:t></w:t>
      </w:r>
      <w:r>
        <w:rPr>
          <w:rFonts w:hint="eastAsia"/>
        </w:rPr>
        <w:t>еклв</w:t>
      </w:r>
      <w:r>
        <w:t></w:t>
      </w:r>
      <w:r>
        <w:rPr>
          <w:rFonts w:hint="eastAsia"/>
        </w:rPr>
        <w:t>волонтерсько</w:t>
      </w:r>
      <w:r>
        <w:t></w:t>
      </w:r>
      <w:r>
        <w:t></w:t>
      </w:r>
      <w:r>
        <w:rPr>
          <w:rFonts w:hint="eastAsia"/>
        </w:rPr>
        <w:t>дГяльност</w:t>
      </w:r>
      <w:r>
        <w:t></w:t>
      </w:r>
      <w:r>
        <w:rPr>
          <w:rFonts w:hint="eastAsia"/>
        </w:rPr>
        <w:t>з</w:t>
      </w:r>
      <w:r>
        <w:t></w:t>
      </w:r>
      <w:r>
        <w:rPr>
          <w:rFonts w:hint="eastAsia"/>
        </w:rPr>
        <w:t>органами</w:t>
      </w:r>
      <w:r>
        <w:t></w:t>
      </w:r>
      <w:r>
        <w:rPr>
          <w:rFonts w:hint="eastAsia"/>
        </w:rPr>
        <w:t>мюцевого</w:t>
      </w:r>
      <w:r>
        <w:t></w:t>
      </w:r>
      <w:r>
        <w:rPr>
          <w:rFonts w:hint="eastAsia"/>
        </w:rPr>
        <w:t>самоврядування</w:t>
      </w:r>
      <w:r>
        <w:t></w:t>
      </w:r>
      <w:r>
        <w:rPr>
          <w:rFonts w:hint="eastAsia"/>
        </w:rPr>
        <w:t>у</w:t>
      </w:r>
      <w:r>
        <w:t></w:t>
      </w:r>
      <w:r>
        <w:rPr>
          <w:rFonts w:hint="eastAsia"/>
        </w:rPr>
        <w:t>сощальнш</w:t>
      </w:r>
      <w:r>
        <w:t></w:t>
      </w:r>
      <w:r>
        <w:rPr>
          <w:rFonts w:hint="eastAsia"/>
        </w:rPr>
        <w:t>робот</w:t>
      </w:r>
      <w:r>
        <w:tab/>
      </w:r>
      <w:r>
        <w:t></w:t>
      </w:r>
      <w:r>
        <w:t></w:t>
      </w:r>
      <w:r>
        <w:t></w:t>
      </w:r>
    </w:p>
    <w:p w:rsidR="004F4B2E" w:rsidRDefault="004F4B2E" w:rsidP="004F4B2E">
      <w:r>
        <w:t></w:t>
      </w:r>
      <w:r>
        <w:t></w:t>
      </w:r>
      <w:r>
        <w:t></w:t>
      </w:r>
      <w:r>
        <w:t></w:t>
      </w:r>
      <w:r>
        <w:tab/>
      </w:r>
      <w:r>
        <w:t></w:t>
      </w:r>
      <w:r>
        <w:rPr>
          <w:rFonts w:hint="eastAsia"/>
        </w:rPr>
        <w:t>Пропозици</w:t>
      </w:r>
      <w:r>
        <w:t></w:t>
      </w:r>
      <w:r>
        <w:rPr>
          <w:rFonts w:hint="eastAsia"/>
        </w:rPr>
        <w:t>щодо</w:t>
      </w:r>
      <w:r>
        <w:t></w:t>
      </w:r>
      <w:r>
        <w:rPr>
          <w:rFonts w:hint="eastAsia"/>
        </w:rPr>
        <w:t>створення</w:t>
      </w:r>
      <w:r>
        <w:t></w:t>
      </w:r>
      <w:r>
        <w:rPr>
          <w:rFonts w:hint="eastAsia"/>
        </w:rPr>
        <w:t>умов</w:t>
      </w:r>
      <w:r>
        <w:t></w:t>
      </w:r>
      <w:r>
        <w:rPr>
          <w:rFonts w:hint="eastAsia"/>
        </w:rPr>
        <w:t>для</w:t>
      </w:r>
      <w:r>
        <w:t></w:t>
      </w:r>
      <w:r>
        <w:rPr>
          <w:rFonts w:hint="eastAsia"/>
        </w:rPr>
        <w:t>впровадження</w:t>
      </w:r>
      <w:r>
        <w:t></w:t>
      </w:r>
      <w:r>
        <w:rPr>
          <w:rFonts w:hint="eastAsia"/>
        </w:rPr>
        <w:t>моделГ</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w:t>
      </w:r>
      <w:r>
        <w:rPr>
          <w:rFonts w:hint="eastAsia"/>
        </w:rPr>
        <w:lastRenderedPageBreak/>
        <w:t>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rPr>
          <w:rFonts w:hint="eastAsia"/>
        </w:rPr>
        <w:t>у</w:t>
      </w:r>
    </w:p>
    <w:p w:rsidR="004F4B2E" w:rsidRDefault="004F4B2E" w:rsidP="004F4B2E">
      <w:r>
        <w:rPr>
          <w:rFonts w:hint="eastAsia"/>
        </w:rPr>
        <w:t>сощальнш</w:t>
      </w:r>
      <w:r>
        <w:t></w:t>
      </w:r>
      <w:r>
        <w:rPr>
          <w:rFonts w:hint="eastAsia"/>
        </w:rPr>
        <w:t>робот</w:t>
      </w:r>
      <w:r>
        <w:tab/>
      </w:r>
      <w:r>
        <w:t></w:t>
      </w:r>
      <w:r>
        <w:t></w:t>
      </w:r>
      <w:r>
        <w:t></w:t>
      </w:r>
    </w:p>
    <w:p w:rsidR="004F4B2E" w:rsidRDefault="004F4B2E" w:rsidP="004F4B2E">
      <w:r>
        <w:rPr>
          <w:rFonts w:hint="eastAsia"/>
        </w:rPr>
        <w:t>Висновки</w:t>
      </w:r>
      <w:r>
        <w:t></w:t>
      </w:r>
      <w:r>
        <w:rPr>
          <w:rFonts w:hint="eastAsia"/>
        </w:rPr>
        <w:t>до</w:t>
      </w:r>
      <w:r>
        <w:t></w:t>
      </w:r>
      <w:r>
        <w:rPr>
          <w:rFonts w:hint="eastAsia"/>
        </w:rPr>
        <w:t>роздглу</w:t>
      </w:r>
      <w:r>
        <w:t></w:t>
      </w:r>
      <w:r>
        <w:t></w:t>
      </w:r>
      <w:r>
        <w:t></w:t>
      </w:r>
      <w:r>
        <w:tab/>
      </w:r>
      <w:r>
        <w:t></w:t>
      </w:r>
      <w:r>
        <w:t></w:t>
      </w:r>
      <w:r>
        <w:t></w:t>
      </w:r>
    </w:p>
    <w:p w:rsidR="004F4B2E" w:rsidRDefault="004F4B2E" w:rsidP="004F4B2E">
      <w:r>
        <w:rPr>
          <w:rFonts w:hint="eastAsia"/>
        </w:rPr>
        <w:t>ВИСНОВКИ</w:t>
      </w:r>
      <w:r>
        <w:tab/>
      </w:r>
      <w:r>
        <w:t></w:t>
      </w:r>
      <w:r>
        <w:t></w:t>
      </w:r>
      <w:r>
        <w:t></w:t>
      </w:r>
    </w:p>
    <w:p w:rsidR="004F4B2E" w:rsidRDefault="004F4B2E" w:rsidP="004F4B2E">
      <w:r>
        <w:rPr>
          <w:rFonts w:hint="eastAsia"/>
        </w:rPr>
        <w:t>СПИСОК</w:t>
      </w:r>
      <w:r>
        <w:t></w:t>
      </w:r>
      <w:r>
        <w:rPr>
          <w:rFonts w:hint="eastAsia"/>
        </w:rPr>
        <w:t>ВИКОРИСТАНИХ</w:t>
      </w:r>
      <w:r>
        <w:t></w:t>
      </w:r>
      <w:r>
        <w:rPr>
          <w:rFonts w:hint="eastAsia"/>
        </w:rPr>
        <w:t>ДЖЕРЕЛ</w:t>
      </w:r>
      <w:r>
        <w:tab/>
      </w:r>
      <w:r>
        <w:t></w:t>
      </w:r>
      <w:r>
        <w:t></w:t>
      </w:r>
      <w:r>
        <w:t></w:t>
      </w:r>
    </w:p>
    <w:p w:rsidR="004F4B2E" w:rsidRDefault="004F4B2E" w:rsidP="004F4B2E">
      <w:r>
        <w:rPr>
          <w:rFonts w:hint="eastAsia"/>
        </w:rPr>
        <w:t>Додаток</w:t>
      </w:r>
      <w:r>
        <w:t></w:t>
      </w:r>
      <w:r>
        <w:rPr>
          <w:rFonts w:hint="eastAsia"/>
        </w:rPr>
        <w:t>А</w:t>
      </w:r>
      <w:r>
        <w:tab/>
      </w:r>
      <w:r>
        <w:t></w:t>
      </w:r>
      <w:r>
        <w:t></w:t>
      </w:r>
      <w:r>
        <w:t></w:t>
      </w:r>
    </w:p>
    <w:p w:rsidR="004F4B2E" w:rsidRDefault="004F4B2E" w:rsidP="004F4B2E">
      <w:r>
        <w:rPr>
          <w:rFonts w:hint="eastAsia"/>
        </w:rPr>
        <w:t>Додаток</w:t>
      </w:r>
      <w:r>
        <w:t></w:t>
      </w:r>
      <w:r>
        <w:rPr>
          <w:rFonts w:hint="eastAsia"/>
        </w:rPr>
        <w:t>Б</w:t>
      </w:r>
      <w:r>
        <w:tab/>
      </w:r>
      <w:r>
        <w:t></w:t>
      </w:r>
      <w:r>
        <w:t></w:t>
      </w:r>
      <w:r>
        <w:t></w:t>
      </w:r>
    </w:p>
    <w:p w:rsidR="004F4B2E" w:rsidRDefault="004F4B2E" w:rsidP="004F4B2E">
      <w:r>
        <w:rPr>
          <w:rFonts w:hint="eastAsia"/>
        </w:rPr>
        <w:t>Додаток</w:t>
      </w:r>
      <w:r>
        <w:t></w:t>
      </w:r>
      <w:r>
        <w:rPr>
          <w:rFonts w:hint="eastAsia"/>
        </w:rPr>
        <w:t>В</w:t>
      </w:r>
      <w:r>
        <w:tab/>
      </w:r>
      <w:r>
        <w:t></w:t>
      </w:r>
      <w:r>
        <w:t></w:t>
      </w:r>
      <w:r>
        <w:t></w:t>
      </w:r>
    </w:p>
    <w:p w:rsidR="004F4B2E" w:rsidRDefault="004F4B2E" w:rsidP="004F4B2E">
      <w:r>
        <w:rPr>
          <w:rFonts w:hint="eastAsia"/>
        </w:rPr>
        <w:t>Додаток</w:t>
      </w:r>
      <w:r>
        <w:t></w:t>
      </w:r>
      <w:r>
        <w:rPr>
          <w:rFonts w:hint="eastAsia"/>
        </w:rPr>
        <w:t>Г</w:t>
      </w:r>
      <w:r>
        <w:tab/>
      </w:r>
      <w:r>
        <w:t></w:t>
      </w:r>
      <w:r>
        <w:t></w:t>
      </w:r>
      <w:r>
        <w:t></w:t>
      </w:r>
    </w:p>
    <w:p w:rsidR="004F4B2E" w:rsidRDefault="004F4B2E" w:rsidP="004F4B2E">
      <w:r>
        <w:rPr>
          <w:rFonts w:hint="eastAsia"/>
        </w:rPr>
        <w:t>Додаток</w:t>
      </w:r>
      <w:r>
        <w:t></w:t>
      </w:r>
      <w:r>
        <w:rPr>
          <w:rFonts w:hint="eastAsia"/>
        </w:rPr>
        <w:t>Д</w:t>
      </w:r>
      <w:r>
        <w:tab/>
      </w:r>
      <w:r>
        <w:t></w:t>
      </w:r>
      <w:r>
        <w:t></w:t>
      </w:r>
      <w:r>
        <w:t></w:t>
      </w:r>
    </w:p>
    <w:p w:rsidR="004F4B2E" w:rsidRDefault="004F4B2E" w:rsidP="004F4B2E">
      <w:r>
        <w:rPr>
          <w:rFonts w:hint="eastAsia"/>
        </w:rPr>
        <w:t>Додаток</w:t>
      </w:r>
      <w:r>
        <w:t></w:t>
      </w:r>
      <w:r>
        <w:rPr>
          <w:rFonts w:hint="eastAsia"/>
        </w:rPr>
        <w:t>Е</w:t>
      </w:r>
      <w:r>
        <w:tab/>
      </w:r>
      <w:r>
        <w:t></w:t>
      </w:r>
      <w:r>
        <w:t></w:t>
      </w:r>
      <w:r>
        <w:t></w:t>
      </w:r>
      <w:r>
        <w:t></w:t>
      </w:r>
    </w:p>
    <w:p w:rsidR="004F4B2E" w:rsidRDefault="004F4B2E" w:rsidP="004F4B2E"/>
    <w:p w:rsidR="004F4B2E" w:rsidRDefault="004F4B2E" w:rsidP="004F4B2E"/>
    <w:p w:rsidR="004F4B2E" w:rsidRDefault="004F4B2E" w:rsidP="004F4B2E"/>
    <w:p w:rsidR="004F4B2E" w:rsidRDefault="004F4B2E" w:rsidP="004F4B2E">
      <w:r>
        <w:rPr>
          <w:rFonts w:hint="eastAsia"/>
        </w:rPr>
        <w:t>ВИСНОВКИ</w:t>
      </w:r>
    </w:p>
    <w:p w:rsidR="004F4B2E" w:rsidRDefault="004F4B2E" w:rsidP="004F4B2E">
      <w:r>
        <w:rPr>
          <w:rFonts w:hint="eastAsia"/>
        </w:rPr>
        <w:t>У</w:t>
      </w:r>
      <w:r>
        <w:t></w:t>
      </w:r>
      <w:r>
        <w:rPr>
          <w:rFonts w:hint="eastAsia"/>
        </w:rPr>
        <w:t>дисертаци</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виршення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в</w:t>
      </w:r>
      <w:r>
        <w:t></w:t>
      </w:r>
      <w:r>
        <w:rPr>
          <w:rFonts w:hint="eastAsia"/>
        </w:rPr>
        <w:t>галуз</w:t>
      </w:r>
      <w:r>
        <w:t></w:t>
      </w:r>
      <w:r>
        <w:t></w:t>
      </w:r>
      <w:r>
        <w:rPr>
          <w:rFonts w:hint="eastAsia"/>
        </w:rPr>
        <w:t>науки</w:t>
      </w:r>
      <w:r>
        <w:t></w:t>
      </w:r>
      <w:r>
        <w:rPr>
          <w:rFonts w:hint="eastAsia"/>
        </w:rPr>
        <w:t>“Державне</w:t>
      </w:r>
      <w:r>
        <w:t></w:t>
      </w:r>
      <w:r>
        <w:rPr>
          <w:rFonts w:hint="eastAsia"/>
        </w:rPr>
        <w:t>управлшня”</w:t>
      </w:r>
      <w:r>
        <w:t></w:t>
      </w:r>
      <w:r>
        <w:rPr>
          <w:rFonts w:hint="eastAsia"/>
        </w:rPr>
        <w:t>щодо</w:t>
      </w:r>
      <w:r>
        <w:t></w:t>
      </w:r>
      <w:r>
        <w:rPr>
          <w:rFonts w:hint="eastAsia"/>
        </w:rPr>
        <w:t>розроблення</w:t>
      </w:r>
      <w:r>
        <w:t></w:t>
      </w:r>
      <w:r>
        <w:rPr>
          <w:rFonts w:hint="eastAsia"/>
        </w:rPr>
        <w:t>теоретичних</w:t>
      </w:r>
      <w:r>
        <w:t></w:t>
      </w:r>
      <w:r>
        <w:rPr>
          <w:rFonts w:hint="eastAsia"/>
        </w:rPr>
        <w:t>положень</w:t>
      </w:r>
      <w:r>
        <w:t></w:t>
      </w:r>
      <w:r>
        <w:rPr>
          <w:rFonts w:hint="eastAsia"/>
        </w:rPr>
        <w:t>та</w:t>
      </w:r>
      <w:r>
        <w:t></w:t>
      </w:r>
      <w:r>
        <w:rPr>
          <w:rFonts w:hint="eastAsia"/>
        </w:rPr>
        <w:t>практичних</w:t>
      </w:r>
      <w:r>
        <w:t></w:t>
      </w:r>
      <w:r>
        <w:rPr>
          <w:rFonts w:hint="eastAsia"/>
        </w:rPr>
        <w:t>рекомендацш</w:t>
      </w:r>
      <w:r>
        <w:t></w:t>
      </w:r>
      <w:r>
        <w:rPr>
          <w:rFonts w:hint="eastAsia"/>
        </w:rPr>
        <w:t>до</w:t>
      </w:r>
      <w:r>
        <w:t></w:t>
      </w:r>
      <w:r>
        <w:rPr>
          <w:rFonts w:hint="eastAsia"/>
        </w:rPr>
        <w:t>формування</w:t>
      </w:r>
      <w:r>
        <w:t></w:t>
      </w:r>
      <w:r>
        <w:rPr>
          <w:rFonts w:hint="eastAsia"/>
        </w:rPr>
        <w:t>модел</w:t>
      </w:r>
      <w:r>
        <w:t></w:t>
      </w:r>
      <w:r>
        <w:t></w:t>
      </w:r>
      <w:r>
        <w:rPr>
          <w:rFonts w:hint="eastAsia"/>
        </w:rPr>
        <w:t>результативно</w:t>
      </w:r>
      <w:r>
        <w:t></w:t>
      </w:r>
      <w:r>
        <w:t></w:t>
      </w:r>
      <w:r>
        <w:rPr>
          <w:rFonts w:hint="eastAsia"/>
        </w:rPr>
        <w:t>взаемоди</w:t>
      </w:r>
      <w:r>
        <w:t></w:t>
      </w:r>
      <w:r>
        <w:rPr>
          <w:rFonts w:hint="eastAsia"/>
        </w:rPr>
        <w:t>ОМС</w:t>
      </w:r>
      <w:r>
        <w:t></w:t>
      </w:r>
      <w:r>
        <w:t></w:t>
      </w:r>
      <w:r>
        <w:rPr>
          <w:rFonts w:hint="eastAsia"/>
        </w:rPr>
        <w:t>з</w:t>
      </w:r>
      <w:r>
        <w:t></w:t>
      </w:r>
      <w:r>
        <w:rPr>
          <w:rFonts w:hint="eastAsia"/>
        </w:rPr>
        <w:t>СВД</w:t>
      </w:r>
      <w:r>
        <w:t></w:t>
      </w:r>
      <w:r>
        <w:rPr>
          <w:rFonts w:hint="eastAsia"/>
        </w:rPr>
        <w:t>у</w:t>
      </w:r>
      <w:r>
        <w:t></w:t>
      </w:r>
      <w:r>
        <w:rPr>
          <w:rFonts w:hint="eastAsia"/>
        </w:rPr>
        <w:t>сощальнш</w:t>
      </w:r>
      <w:r>
        <w:t></w:t>
      </w:r>
      <w:r>
        <w:rPr>
          <w:rFonts w:hint="eastAsia"/>
        </w:rPr>
        <w:t>робот</w:t>
      </w:r>
      <w:r>
        <w:t></w:t>
      </w:r>
      <w:r>
        <w:t></w:t>
      </w:r>
      <w:r>
        <w:rPr>
          <w:rFonts w:hint="eastAsia"/>
        </w:rPr>
        <w:t>на</w:t>
      </w:r>
      <w:r>
        <w:t></w:t>
      </w:r>
      <w:r>
        <w:rPr>
          <w:rFonts w:hint="eastAsia"/>
        </w:rPr>
        <w:t>основ</w:t>
      </w:r>
      <w:r>
        <w:t></w:t>
      </w:r>
      <w:r>
        <w:t></w:t>
      </w:r>
      <w:r>
        <w:rPr>
          <w:rFonts w:hint="eastAsia"/>
        </w:rPr>
        <w:t>наукового</w:t>
      </w:r>
      <w:r>
        <w:t></w:t>
      </w:r>
      <w:r>
        <w:rPr>
          <w:rFonts w:hint="eastAsia"/>
        </w:rPr>
        <w:t>обгрунтування</w:t>
      </w:r>
      <w:r>
        <w:t></w:t>
      </w:r>
      <w:r>
        <w:t></w:t>
      </w:r>
      <w:r>
        <w:t></w:t>
      </w:r>
      <w:r>
        <w:t></w:t>
      </w:r>
      <w:r>
        <w:rPr>
          <w:rFonts w:hint="eastAsia"/>
        </w:rPr>
        <w:t>функщонально</w:t>
      </w:r>
      <w:r>
        <w:t></w:t>
      </w:r>
      <w:r>
        <w:t></w:t>
      </w:r>
      <w:r>
        <w:rPr>
          <w:rFonts w:hint="eastAsia"/>
        </w:rPr>
        <w:t>спрямованост</w:t>
      </w:r>
      <w:r>
        <w:t></w:t>
      </w:r>
      <w:r>
        <w:t></w:t>
      </w:r>
      <w:r>
        <w:t></w:t>
      </w:r>
      <w:r>
        <w:rPr>
          <w:rFonts w:hint="eastAsia"/>
        </w:rPr>
        <w:t>структури</w:t>
      </w:r>
      <w:r>
        <w:t></w:t>
      </w:r>
      <w:r>
        <w:rPr>
          <w:rFonts w:hint="eastAsia"/>
        </w:rPr>
        <w:t>й</w:t>
      </w:r>
      <w:r>
        <w:t></w:t>
      </w:r>
      <w:r>
        <w:rPr>
          <w:rFonts w:hint="eastAsia"/>
        </w:rPr>
        <w:t>складових</w:t>
      </w:r>
      <w:r>
        <w:t></w:t>
      </w:r>
      <w:r>
        <w:rPr>
          <w:rFonts w:hint="eastAsia"/>
        </w:rPr>
        <w:t>у</w:t>
      </w:r>
      <w:r>
        <w:t></w:t>
      </w:r>
      <w:r>
        <w:rPr>
          <w:rFonts w:hint="eastAsia"/>
        </w:rPr>
        <w:t>теоретичному</w:t>
      </w:r>
      <w:r>
        <w:t></w:t>
      </w:r>
      <w:r>
        <w:rPr>
          <w:rFonts w:hint="eastAsia"/>
        </w:rPr>
        <w:t>та</w:t>
      </w:r>
      <w:r>
        <w:t></w:t>
      </w:r>
      <w:r>
        <w:rPr>
          <w:rFonts w:hint="eastAsia"/>
        </w:rPr>
        <w:t>методичному</w:t>
      </w:r>
      <w:r>
        <w:t></w:t>
      </w:r>
      <w:r>
        <w:rPr>
          <w:rFonts w:hint="eastAsia"/>
        </w:rPr>
        <w:t>аспектах</w:t>
      </w:r>
      <w:r>
        <w:t></w:t>
      </w:r>
      <w:r>
        <w:t></w:t>
      </w:r>
      <w:r>
        <w:rPr>
          <w:rFonts w:hint="eastAsia"/>
        </w:rPr>
        <w:t>Результати</w:t>
      </w:r>
      <w:r>
        <w:t></w:t>
      </w:r>
      <w:r>
        <w:t></w:t>
      </w:r>
      <w:r>
        <w:rPr>
          <w:rFonts w:hint="eastAsia"/>
        </w:rPr>
        <w:t>отримаш</w:t>
      </w:r>
      <w:r>
        <w:t></w:t>
      </w:r>
      <w:r>
        <w:rPr>
          <w:rFonts w:hint="eastAsia"/>
        </w:rPr>
        <w:t>в</w:t>
      </w:r>
      <w:r>
        <w:t></w:t>
      </w:r>
      <w:r>
        <w:rPr>
          <w:rFonts w:hint="eastAsia"/>
        </w:rPr>
        <w:t>процес</w:t>
      </w:r>
      <w:r>
        <w:t></w:t>
      </w:r>
      <w:r>
        <w:t></w:t>
      </w:r>
      <w:r>
        <w:rPr>
          <w:rFonts w:hint="eastAsia"/>
        </w:rPr>
        <w:t>дослщження</w:t>
      </w:r>
      <w:r>
        <w:t></w:t>
      </w:r>
      <w:r>
        <w:t></w:t>
      </w:r>
      <w:r>
        <w:rPr>
          <w:rFonts w:hint="eastAsia"/>
        </w:rPr>
        <w:t>дають</w:t>
      </w:r>
      <w:r>
        <w:t></w:t>
      </w:r>
      <w:r>
        <w:rPr>
          <w:rFonts w:hint="eastAsia"/>
        </w:rPr>
        <w:t>шдстави</w:t>
      </w:r>
      <w:r>
        <w:t></w:t>
      </w:r>
      <w:r>
        <w:rPr>
          <w:rFonts w:hint="eastAsia"/>
        </w:rPr>
        <w:t>сформулювати</w:t>
      </w:r>
      <w:r>
        <w:t></w:t>
      </w:r>
      <w:r>
        <w:rPr>
          <w:rFonts w:hint="eastAsia"/>
        </w:rPr>
        <w:t>наступш</w:t>
      </w:r>
      <w:r>
        <w:t></w:t>
      </w:r>
      <w:r>
        <w:rPr>
          <w:rFonts w:hint="eastAsia"/>
        </w:rPr>
        <w:t>висновки</w:t>
      </w:r>
      <w:r>
        <w:t></w:t>
      </w:r>
      <w:r>
        <w:rPr>
          <w:rFonts w:hint="eastAsia"/>
        </w:rPr>
        <w:t>та</w:t>
      </w:r>
      <w:r>
        <w:t></w:t>
      </w:r>
      <w:r>
        <w:rPr>
          <w:rFonts w:hint="eastAsia"/>
        </w:rPr>
        <w:t>пропозици</w:t>
      </w:r>
      <w:r>
        <w:t></w:t>
      </w:r>
    </w:p>
    <w:p w:rsidR="004F4B2E" w:rsidRDefault="004F4B2E" w:rsidP="004F4B2E">
      <w:r>
        <w:t></w:t>
      </w:r>
      <w:r>
        <w:t></w:t>
      </w:r>
      <w:r>
        <w:tab/>
      </w:r>
      <w:r>
        <w:rPr>
          <w:rFonts w:hint="eastAsia"/>
        </w:rPr>
        <w:t>Проанал</w:t>
      </w:r>
      <w:r>
        <w:t></w:t>
      </w:r>
      <w:r>
        <w:rPr>
          <w:rFonts w:hint="eastAsia"/>
        </w:rPr>
        <w:t>зовано</w:t>
      </w:r>
      <w:r>
        <w:t></w:t>
      </w:r>
      <w:r>
        <w:rPr>
          <w:rFonts w:hint="eastAsia"/>
        </w:rPr>
        <w:t>стан</w:t>
      </w:r>
      <w:r>
        <w:t></w:t>
      </w:r>
      <w:r>
        <w:rPr>
          <w:rFonts w:hint="eastAsia"/>
        </w:rPr>
        <w:t>науково</w:t>
      </w:r>
      <w:r>
        <w:t></w:t>
      </w:r>
      <w:r>
        <w:t></w:t>
      </w:r>
      <w:r>
        <w:rPr>
          <w:rFonts w:hint="eastAsia"/>
        </w:rPr>
        <w:t>дослщженост</w:t>
      </w:r>
      <w:r>
        <w:t></w:t>
      </w:r>
      <w:r>
        <w:rPr>
          <w:rFonts w:hint="eastAsia"/>
        </w:rPr>
        <w:t>проблеми</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w:t>
      </w:r>
      <w:r>
        <w:t></w:t>
      </w:r>
      <w:r>
        <w:rPr>
          <w:rFonts w:hint="eastAsia"/>
        </w:rPr>
        <w:t>яльност</w:t>
      </w:r>
      <w:r>
        <w:t></w:t>
      </w:r>
      <w:r>
        <w:rPr>
          <w:rFonts w:hint="eastAsia"/>
        </w:rPr>
        <w:t>у</w:t>
      </w:r>
      <w:r>
        <w:t></w:t>
      </w:r>
      <w:r>
        <w:rPr>
          <w:rFonts w:hint="eastAsia"/>
        </w:rPr>
        <w:t>сощальнш</w:t>
      </w:r>
      <w:r>
        <w:t></w:t>
      </w:r>
      <w:r>
        <w:rPr>
          <w:rFonts w:hint="eastAsia"/>
        </w:rPr>
        <w:t>робот</w:t>
      </w:r>
      <w:r>
        <w:t></w:t>
      </w:r>
      <w:r>
        <w:t></w:t>
      </w:r>
      <w:r>
        <w:rPr>
          <w:rFonts w:hint="eastAsia"/>
        </w:rPr>
        <w:t>в</w:t>
      </w:r>
      <w:r>
        <w:t></w:t>
      </w:r>
      <w:r>
        <w:rPr>
          <w:rFonts w:hint="eastAsia"/>
        </w:rPr>
        <w:t>Укра</w:t>
      </w:r>
      <w:r>
        <w:t></w:t>
      </w:r>
      <w:r>
        <w:rPr>
          <w:rFonts w:hint="eastAsia"/>
        </w:rPr>
        <w:t>ш</w:t>
      </w:r>
      <w:r>
        <w:t></w:t>
      </w:r>
      <w:r>
        <w:rPr>
          <w:rFonts w:hint="eastAsia"/>
        </w:rPr>
        <w:t>та</w:t>
      </w:r>
      <w:r>
        <w:t></w:t>
      </w:r>
      <w:r>
        <w:rPr>
          <w:rFonts w:hint="eastAsia"/>
        </w:rPr>
        <w:t>заруб</w:t>
      </w:r>
      <w:r>
        <w:t></w:t>
      </w:r>
      <w:r>
        <w:rPr>
          <w:rFonts w:hint="eastAsia"/>
        </w:rPr>
        <w:t>жних</w:t>
      </w:r>
      <w:r>
        <w:t></w:t>
      </w:r>
      <w:r>
        <w:rPr>
          <w:rFonts w:hint="eastAsia"/>
        </w:rPr>
        <w:t>кра</w:t>
      </w:r>
      <w:r>
        <w:t></w:t>
      </w:r>
      <w:r>
        <w:rPr>
          <w:rFonts w:hint="eastAsia"/>
        </w:rPr>
        <w:t>нах</w:t>
      </w:r>
      <w:r>
        <w:t></w:t>
      </w:r>
      <w:r>
        <w:t></w:t>
      </w:r>
      <w:r>
        <w:t></w:t>
      </w:r>
      <w:r>
        <w:rPr>
          <w:rFonts w:hint="eastAsia"/>
        </w:rPr>
        <w:t>встановлено</w:t>
      </w:r>
      <w:r>
        <w:t></w:t>
      </w:r>
      <w:r>
        <w:t></w:t>
      </w:r>
      <w:r>
        <w:rPr>
          <w:rFonts w:hint="eastAsia"/>
        </w:rPr>
        <w:t>що</w:t>
      </w:r>
      <w:r>
        <w:t></w:t>
      </w:r>
      <w:r>
        <w:rPr>
          <w:rFonts w:hint="eastAsia"/>
        </w:rPr>
        <w:t>проблема</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w:t>
      </w:r>
      <w:r>
        <w:t></w:t>
      </w:r>
      <w:r>
        <w:rPr>
          <w:rFonts w:hint="eastAsia"/>
        </w:rPr>
        <w:t>яльност</w:t>
      </w:r>
      <w:r>
        <w:t></w:t>
      </w:r>
      <w:r>
        <w:rPr>
          <w:rFonts w:hint="eastAsia"/>
        </w:rPr>
        <w:t>у</w:t>
      </w:r>
      <w:r>
        <w:t></w:t>
      </w:r>
      <w:r>
        <w:rPr>
          <w:rFonts w:hint="eastAsia"/>
        </w:rPr>
        <w:t>реал</w:t>
      </w:r>
      <w:r>
        <w:t></w:t>
      </w:r>
      <w:r>
        <w:rPr>
          <w:rFonts w:hint="eastAsia"/>
        </w:rPr>
        <w:t>заци</w:t>
      </w:r>
      <w:r>
        <w:t></w:t>
      </w:r>
      <w:r>
        <w:rPr>
          <w:rFonts w:hint="eastAsia"/>
        </w:rPr>
        <w:t>сощальних</w:t>
      </w:r>
      <w:r>
        <w:t></w:t>
      </w:r>
      <w:r>
        <w:rPr>
          <w:rFonts w:hint="eastAsia"/>
        </w:rPr>
        <w:t>аспект</w:t>
      </w:r>
      <w:r>
        <w:t></w:t>
      </w:r>
      <w:r>
        <w:rPr>
          <w:rFonts w:hint="eastAsia"/>
        </w:rPr>
        <w:t>в</w:t>
      </w:r>
      <w:r>
        <w:t></w:t>
      </w:r>
      <w:r>
        <w:rPr>
          <w:rFonts w:hint="eastAsia"/>
        </w:rPr>
        <w:t>життед</w:t>
      </w:r>
      <w:r>
        <w:t></w:t>
      </w:r>
      <w:r>
        <w:rPr>
          <w:rFonts w:hint="eastAsia"/>
        </w:rPr>
        <w:t>яльност</w:t>
      </w:r>
      <w:r>
        <w:t></w:t>
      </w:r>
      <w:r>
        <w:rPr>
          <w:rFonts w:hint="eastAsia"/>
        </w:rPr>
        <w:t>населення</w:t>
      </w:r>
      <w:r>
        <w:t></w:t>
      </w:r>
      <w:r>
        <w:rPr>
          <w:rFonts w:hint="eastAsia"/>
        </w:rPr>
        <w:t>на</w:t>
      </w:r>
      <w:r>
        <w:t></w:t>
      </w:r>
      <w:r>
        <w:rPr>
          <w:rFonts w:hint="eastAsia"/>
        </w:rPr>
        <w:t>основ</w:t>
      </w:r>
      <w:r>
        <w:t></w:t>
      </w:r>
      <w:r>
        <w:t></w:t>
      </w:r>
      <w:r>
        <w:rPr>
          <w:rFonts w:hint="eastAsia"/>
        </w:rPr>
        <w:t>системного</w:t>
      </w:r>
      <w:r>
        <w:t></w:t>
      </w:r>
      <w:r>
        <w:rPr>
          <w:rFonts w:hint="eastAsia"/>
        </w:rPr>
        <w:t>шдходу</w:t>
      </w:r>
      <w:r>
        <w:t></w:t>
      </w:r>
      <w:r>
        <w:rPr>
          <w:rFonts w:hint="eastAsia"/>
        </w:rPr>
        <w:t>ще</w:t>
      </w:r>
      <w:r>
        <w:t></w:t>
      </w:r>
      <w:r>
        <w:rPr>
          <w:rFonts w:hint="eastAsia"/>
        </w:rPr>
        <w:t>не</w:t>
      </w:r>
      <w:r>
        <w:t></w:t>
      </w:r>
      <w:r>
        <w:rPr>
          <w:rFonts w:hint="eastAsia"/>
        </w:rPr>
        <w:t>була</w:t>
      </w:r>
      <w:r>
        <w:t></w:t>
      </w:r>
      <w:r>
        <w:rPr>
          <w:rFonts w:hint="eastAsia"/>
        </w:rPr>
        <w:t>до</w:t>
      </w:r>
      <w:r>
        <w:t></w:t>
      </w:r>
      <w:r>
        <w:rPr>
          <w:rFonts w:hint="eastAsia"/>
        </w:rPr>
        <w:t>цього</w:t>
      </w:r>
      <w:r>
        <w:t></w:t>
      </w:r>
      <w:r>
        <w:rPr>
          <w:rFonts w:hint="eastAsia"/>
        </w:rPr>
        <w:t>часу</w:t>
      </w:r>
      <w:r>
        <w:t></w:t>
      </w:r>
      <w:r>
        <w:rPr>
          <w:rFonts w:hint="eastAsia"/>
        </w:rPr>
        <w:t>предметом</w:t>
      </w:r>
      <w:r>
        <w:t></w:t>
      </w:r>
      <w:r>
        <w:rPr>
          <w:rFonts w:hint="eastAsia"/>
        </w:rPr>
        <w:t>спещального</w:t>
      </w:r>
      <w:r>
        <w:t></w:t>
      </w:r>
      <w:r>
        <w:rPr>
          <w:rFonts w:hint="eastAsia"/>
        </w:rPr>
        <w:t>дослщження</w:t>
      </w:r>
      <w:r>
        <w:t></w:t>
      </w:r>
      <w:r>
        <w:t></w:t>
      </w:r>
      <w:r>
        <w:rPr>
          <w:rFonts w:hint="eastAsia"/>
        </w:rPr>
        <w:t>Визначено</w:t>
      </w:r>
      <w:r>
        <w:t></w:t>
      </w:r>
      <w:r>
        <w:t></w:t>
      </w:r>
      <w:r>
        <w:rPr>
          <w:rFonts w:hint="eastAsia"/>
        </w:rPr>
        <w:t>що</w:t>
      </w:r>
      <w:r>
        <w:t></w:t>
      </w:r>
      <w:r>
        <w:rPr>
          <w:rFonts w:hint="eastAsia"/>
        </w:rPr>
        <w:t>волонтерський</w:t>
      </w:r>
      <w:r>
        <w:t></w:t>
      </w:r>
      <w:r>
        <w:rPr>
          <w:rFonts w:hint="eastAsia"/>
        </w:rPr>
        <w:t>рух</w:t>
      </w:r>
      <w:r>
        <w:t></w:t>
      </w:r>
      <w:r>
        <w:t></w:t>
      </w:r>
      <w:r>
        <w:rPr>
          <w:rFonts w:hint="eastAsia"/>
        </w:rPr>
        <w:t>який</w:t>
      </w:r>
      <w:r>
        <w:t></w:t>
      </w:r>
      <w:r>
        <w:rPr>
          <w:rFonts w:hint="eastAsia"/>
        </w:rPr>
        <w:t>об’еднуе</w:t>
      </w:r>
      <w:r>
        <w:t></w:t>
      </w:r>
      <w:r>
        <w:rPr>
          <w:rFonts w:hint="eastAsia"/>
        </w:rPr>
        <w:t>суб</w:t>
      </w:r>
      <w:r>
        <w:t></w:t>
      </w:r>
      <w:r>
        <w:rPr>
          <w:rFonts w:hint="eastAsia"/>
        </w:rPr>
        <w:t>ект</w:t>
      </w:r>
      <w:r>
        <w:t></w:t>
      </w:r>
      <w:r>
        <w:rPr>
          <w:rFonts w:hint="eastAsia"/>
        </w:rPr>
        <w:t>в</w:t>
      </w:r>
      <w:r>
        <w:t></w:t>
      </w:r>
      <w:r>
        <w:rPr>
          <w:rFonts w:hint="eastAsia"/>
        </w:rPr>
        <w:t>волонтерсько</w:t>
      </w:r>
      <w:r>
        <w:t></w:t>
      </w:r>
      <w:r>
        <w:t></w:t>
      </w:r>
      <w:r>
        <w:rPr>
          <w:rFonts w:hint="eastAsia"/>
        </w:rPr>
        <w:t>д</w:t>
      </w:r>
      <w:r>
        <w:t></w:t>
      </w:r>
      <w:r>
        <w:rPr>
          <w:rFonts w:hint="eastAsia"/>
        </w:rPr>
        <w:t>яльност</w:t>
      </w:r>
      <w:r>
        <w:t></w:t>
      </w:r>
      <w:r>
        <w:t></w:t>
      </w:r>
      <w:r>
        <w:t></w:t>
      </w:r>
      <w:r>
        <w:rPr>
          <w:rFonts w:hint="eastAsia"/>
        </w:rPr>
        <w:t>е</w:t>
      </w:r>
      <w:r>
        <w:t></w:t>
      </w:r>
      <w:r>
        <w:rPr>
          <w:rFonts w:hint="eastAsia"/>
        </w:rPr>
        <w:t>процесом</w:t>
      </w:r>
      <w:r>
        <w:t></w:t>
      </w:r>
      <w:r>
        <w:rPr>
          <w:rFonts w:hint="eastAsia"/>
        </w:rPr>
        <w:t>самооргашзаци</w:t>
      </w:r>
      <w:r>
        <w:t></w:t>
      </w:r>
      <w:r>
        <w:rPr>
          <w:rFonts w:hint="eastAsia"/>
        </w:rPr>
        <w:t>мюцевих</w:t>
      </w:r>
      <w:r>
        <w:t></w:t>
      </w:r>
      <w:r>
        <w:rPr>
          <w:rFonts w:hint="eastAsia"/>
        </w:rPr>
        <w:t>громад</w:t>
      </w:r>
      <w:r>
        <w:t></w:t>
      </w:r>
      <w:r>
        <w:t></w:t>
      </w:r>
      <w:r>
        <w:rPr>
          <w:rFonts w:hint="eastAsia"/>
        </w:rPr>
        <w:t>що</w:t>
      </w:r>
      <w:r>
        <w:t></w:t>
      </w:r>
      <w:r>
        <w:rPr>
          <w:rFonts w:hint="eastAsia"/>
        </w:rPr>
        <w:t>дае</w:t>
      </w:r>
      <w:r>
        <w:t></w:t>
      </w:r>
      <w:r>
        <w:rPr>
          <w:rFonts w:hint="eastAsia"/>
        </w:rPr>
        <w:t>змогу</w:t>
      </w:r>
      <w:r>
        <w:t></w:t>
      </w:r>
      <w:r>
        <w:rPr>
          <w:rFonts w:hint="eastAsia"/>
        </w:rPr>
        <w:t>швидко</w:t>
      </w:r>
      <w:r>
        <w:t></w:t>
      </w:r>
      <w:r>
        <w:rPr>
          <w:rFonts w:hint="eastAsia"/>
        </w:rPr>
        <w:t>та</w:t>
      </w:r>
      <w:r>
        <w:t></w:t>
      </w:r>
      <w:r>
        <w:rPr>
          <w:rFonts w:hint="eastAsia"/>
        </w:rPr>
        <w:t>ефективно</w:t>
      </w:r>
      <w:r>
        <w:t></w:t>
      </w:r>
      <w:r>
        <w:rPr>
          <w:rFonts w:hint="eastAsia"/>
        </w:rPr>
        <w:t>реагувати</w:t>
      </w:r>
      <w:r>
        <w:t></w:t>
      </w:r>
      <w:r>
        <w:rPr>
          <w:rFonts w:hint="eastAsia"/>
        </w:rPr>
        <w:t>на</w:t>
      </w:r>
      <w:r>
        <w:t></w:t>
      </w:r>
      <w:r>
        <w:rPr>
          <w:rFonts w:hint="eastAsia"/>
        </w:rPr>
        <w:t>виклики</w:t>
      </w:r>
      <w:r>
        <w:t></w:t>
      </w:r>
      <w:r>
        <w:rPr>
          <w:rFonts w:hint="eastAsia"/>
        </w:rPr>
        <w:t>часу</w:t>
      </w:r>
      <w:r>
        <w:t></w:t>
      </w:r>
      <w:r>
        <w:t></w:t>
      </w:r>
      <w:r>
        <w:rPr>
          <w:rFonts w:hint="eastAsia"/>
        </w:rPr>
        <w:t>залучати</w:t>
      </w:r>
      <w:r>
        <w:t></w:t>
      </w:r>
      <w:r>
        <w:rPr>
          <w:rFonts w:hint="eastAsia"/>
        </w:rPr>
        <w:t>додатков</w:t>
      </w:r>
      <w:r>
        <w:t></w:t>
      </w:r>
      <w:r>
        <w:t></w:t>
      </w:r>
      <w:r>
        <w:rPr>
          <w:rFonts w:hint="eastAsia"/>
        </w:rPr>
        <w:t>людсью</w:t>
      </w:r>
      <w:r>
        <w:t></w:t>
      </w:r>
      <w:r>
        <w:t></w:t>
      </w:r>
      <w:r>
        <w:rPr>
          <w:rFonts w:hint="eastAsia"/>
        </w:rPr>
        <w:t>оргашзацшш</w:t>
      </w:r>
      <w:r>
        <w:t></w:t>
      </w:r>
      <w:r>
        <w:t></w:t>
      </w:r>
      <w:r>
        <w:rPr>
          <w:rFonts w:hint="eastAsia"/>
        </w:rPr>
        <w:t>фшансов</w:t>
      </w:r>
      <w:r>
        <w:t></w:t>
      </w:r>
      <w:r>
        <w:t></w:t>
      </w:r>
      <w:r>
        <w:rPr>
          <w:rFonts w:hint="eastAsia"/>
        </w:rPr>
        <w:t>й</w:t>
      </w:r>
      <w:r>
        <w:t></w:t>
      </w:r>
      <w:r>
        <w:rPr>
          <w:rFonts w:hint="eastAsia"/>
        </w:rPr>
        <w:t>техтчт</w:t>
      </w:r>
      <w:r>
        <w:t></w:t>
      </w:r>
      <w:r>
        <w:rPr>
          <w:rFonts w:hint="eastAsia"/>
        </w:rPr>
        <w:t>ре</w:t>
      </w:r>
      <w:r>
        <w:rPr>
          <w:rFonts w:hint="eastAsia"/>
        </w:rPr>
        <w:lastRenderedPageBreak/>
        <w:t>сурси</w:t>
      </w:r>
      <w:r>
        <w:t></w:t>
      </w:r>
      <w:r>
        <w:rPr>
          <w:rFonts w:hint="eastAsia"/>
        </w:rPr>
        <w:t>до</w:t>
      </w:r>
      <w:r>
        <w:t></w:t>
      </w:r>
      <w:r>
        <w:rPr>
          <w:rFonts w:hint="eastAsia"/>
        </w:rPr>
        <w:t>шдтримки</w:t>
      </w:r>
      <w:r>
        <w:t></w:t>
      </w:r>
      <w:r>
        <w:rPr>
          <w:rFonts w:hint="eastAsia"/>
        </w:rPr>
        <w:t>найбшьш</w:t>
      </w:r>
      <w:r>
        <w:t></w:t>
      </w:r>
      <w:r>
        <w:rPr>
          <w:rFonts w:hint="eastAsia"/>
        </w:rPr>
        <w:t>уразливих</w:t>
      </w:r>
      <w:r>
        <w:t></w:t>
      </w:r>
      <w:r>
        <w:rPr>
          <w:rFonts w:hint="eastAsia"/>
        </w:rPr>
        <w:t>верств</w:t>
      </w:r>
      <w:r>
        <w:t></w:t>
      </w:r>
      <w:r>
        <w:rPr>
          <w:rFonts w:hint="eastAsia"/>
        </w:rPr>
        <w:t>населення</w:t>
      </w:r>
      <w:r>
        <w:t></w:t>
      </w:r>
    </w:p>
    <w:p w:rsidR="004F4B2E" w:rsidRDefault="004F4B2E" w:rsidP="004F4B2E">
      <w:r>
        <w:rPr>
          <w:rFonts w:hint="eastAsia"/>
        </w:rPr>
        <w:t>Узагальнення</w:t>
      </w:r>
      <w:r>
        <w:t></w:t>
      </w:r>
      <w:r>
        <w:rPr>
          <w:rFonts w:hint="eastAsia"/>
        </w:rPr>
        <w:t>м</w:t>
      </w:r>
      <w:r>
        <w:t></w:t>
      </w:r>
      <w:r>
        <w:rPr>
          <w:rFonts w:hint="eastAsia"/>
        </w:rPr>
        <w:t>жнародного</w:t>
      </w:r>
      <w:r>
        <w:t></w:t>
      </w:r>
      <w:r>
        <w:rPr>
          <w:rFonts w:hint="eastAsia"/>
        </w:rPr>
        <w:t>досвщу</w:t>
      </w:r>
      <w:r>
        <w:t></w:t>
      </w:r>
      <w:r>
        <w:rPr>
          <w:rFonts w:hint="eastAsia"/>
        </w:rPr>
        <w:t>взаемоди</w:t>
      </w:r>
      <w:r>
        <w:t></w:t>
      </w:r>
      <w:r>
        <w:rPr>
          <w:rFonts w:hint="eastAsia"/>
        </w:rPr>
        <w:t>оргашв</w:t>
      </w:r>
      <w:r>
        <w:t></w:t>
      </w:r>
      <w:r>
        <w:rPr>
          <w:rFonts w:hint="eastAsia"/>
        </w:rPr>
        <w:t>мюцевого</w:t>
      </w:r>
      <w:r>
        <w:t></w:t>
      </w:r>
      <w:r>
        <w:rPr>
          <w:rFonts w:hint="eastAsia"/>
        </w:rPr>
        <w:t>саомврядування</w:t>
      </w:r>
      <w:r>
        <w:t></w:t>
      </w:r>
      <w:r>
        <w:t></w:t>
      </w:r>
      <w:r>
        <w:rPr>
          <w:rFonts w:hint="eastAsia"/>
        </w:rPr>
        <w:t>з</w:t>
      </w:r>
      <w:r>
        <w:t></w:t>
      </w:r>
      <w:r>
        <w:rPr>
          <w:rFonts w:hint="eastAsia"/>
        </w:rPr>
        <w:t>суб</w:t>
      </w:r>
      <w:r>
        <w:t></w:t>
      </w:r>
      <w:r>
        <w:rPr>
          <w:rFonts w:hint="eastAsia"/>
        </w:rPr>
        <w:t>ектами</w:t>
      </w:r>
      <w:r>
        <w:t></w:t>
      </w:r>
      <w:r>
        <w:rPr>
          <w:rFonts w:hint="eastAsia"/>
        </w:rPr>
        <w:t>волонетрсько</w:t>
      </w:r>
      <w:r>
        <w:t></w:t>
      </w:r>
      <w:r>
        <w:t></w:t>
      </w:r>
      <w:r>
        <w:rPr>
          <w:rFonts w:hint="eastAsia"/>
        </w:rPr>
        <w:t>д</w:t>
      </w:r>
      <w:r>
        <w:t></w:t>
      </w:r>
      <w:r>
        <w:rPr>
          <w:rFonts w:hint="eastAsia"/>
        </w:rPr>
        <w:t>яльност</w:t>
      </w:r>
      <w:r>
        <w:t></w:t>
      </w:r>
      <w:r>
        <w:rPr>
          <w:rFonts w:hint="eastAsia"/>
        </w:rPr>
        <w:t>у</w:t>
      </w:r>
      <w:r>
        <w:t></w:t>
      </w:r>
      <w:r>
        <w:rPr>
          <w:rFonts w:hint="eastAsia"/>
        </w:rPr>
        <w:t>сощальнш</w:t>
      </w:r>
      <w:r>
        <w:t></w:t>
      </w:r>
      <w:r>
        <w:rPr>
          <w:rFonts w:hint="eastAsia"/>
        </w:rPr>
        <w:t>робот</w:t>
      </w:r>
      <w:r>
        <w:t></w:t>
      </w:r>
      <w:r>
        <w:t></w:t>
      </w:r>
      <w:r>
        <w:rPr>
          <w:rFonts w:hint="eastAsia"/>
        </w:rPr>
        <w:t>спонукае</w:t>
      </w:r>
      <w:r>
        <w:t></w:t>
      </w:r>
      <w:r>
        <w:rPr>
          <w:rFonts w:hint="eastAsia"/>
        </w:rPr>
        <w:t>до</w:t>
      </w:r>
      <w:r>
        <w:t></w:t>
      </w:r>
      <w:r>
        <w:rPr>
          <w:rFonts w:hint="eastAsia"/>
        </w:rPr>
        <w:t>запозичення</w:t>
      </w:r>
      <w:r>
        <w:t></w:t>
      </w:r>
      <w:r>
        <w:rPr>
          <w:rFonts w:hint="eastAsia"/>
        </w:rPr>
        <w:t>кращих</w:t>
      </w:r>
      <w:r>
        <w:t></w:t>
      </w:r>
      <w:r>
        <w:rPr>
          <w:rFonts w:hint="eastAsia"/>
        </w:rPr>
        <w:t>заруб</w:t>
      </w:r>
      <w:r>
        <w:t></w:t>
      </w:r>
      <w:r>
        <w:rPr>
          <w:rFonts w:hint="eastAsia"/>
        </w:rPr>
        <w:t>жних</w:t>
      </w:r>
      <w:r>
        <w:t></w:t>
      </w:r>
      <w:r>
        <w:rPr>
          <w:rFonts w:hint="eastAsia"/>
        </w:rPr>
        <w:t>практик</w:t>
      </w:r>
      <w:r>
        <w:t></w:t>
      </w:r>
      <w:r>
        <w:rPr>
          <w:rFonts w:hint="eastAsia"/>
        </w:rPr>
        <w:t>та</w:t>
      </w:r>
      <w:r>
        <w:t></w:t>
      </w:r>
      <w:r>
        <w:rPr>
          <w:rFonts w:hint="eastAsia"/>
        </w:rPr>
        <w:t>визначаеться</w:t>
      </w:r>
      <w:r>
        <w:t></w:t>
      </w:r>
      <w:r>
        <w:rPr>
          <w:rFonts w:hint="eastAsia"/>
        </w:rPr>
        <w:t>активною</w:t>
      </w:r>
      <w:r>
        <w:t></w:t>
      </w:r>
      <w:r>
        <w:rPr>
          <w:rFonts w:hint="eastAsia"/>
        </w:rPr>
        <w:t>реал</w:t>
      </w:r>
      <w:r>
        <w:t></w:t>
      </w:r>
      <w:r>
        <w:rPr>
          <w:rFonts w:hint="eastAsia"/>
        </w:rPr>
        <w:t>защею</w:t>
      </w:r>
      <w:r>
        <w:t></w:t>
      </w:r>
      <w:r>
        <w:rPr>
          <w:rFonts w:hint="eastAsia"/>
        </w:rPr>
        <w:t>евроштеграцшних</w:t>
      </w:r>
      <w:r>
        <w:t></w:t>
      </w:r>
      <w:r>
        <w:rPr>
          <w:rFonts w:hint="eastAsia"/>
        </w:rPr>
        <w:t>прагнень</w:t>
      </w:r>
      <w:r>
        <w:t></w:t>
      </w:r>
      <w:r>
        <w:rPr>
          <w:rFonts w:hint="eastAsia"/>
        </w:rPr>
        <w:t>Укра</w:t>
      </w:r>
      <w:r>
        <w:t></w:t>
      </w:r>
      <w:r>
        <w:rPr>
          <w:rFonts w:hint="eastAsia"/>
        </w:rPr>
        <w:t>ни</w:t>
      </w:r>
      <w:r>
        <w:t></w:t>
      </w:r>
      <w:r>
        <w:t></w:t>
      </w:r>
      <w:r>
        <w:rPr>
          <w:rFonts w:hint="eastAsia"/>
        </w:rPr>
        <w:t>Уточнено</w:t>
      </w:r>
      <w:r>
        <w:t></w:t>
      </w:r>
      <w:r>
        <w:rPr>
          <w:rFonts w:hint="eastAsia"/>
        </w:rPr>
        <w:t>поняття</w:t>
      </w:r>
      <w:r>
        <w:t></w:t>
      </w:r>
      <w:r>
        <w:rPr>
          <w:rFonts w:hint="eastAsia"/>
        </w:rPr>
        <w:t>та</w:t>
      </w:r>
      <w:r>
        <w:t></w:t>
      </w:r>
      <w:r>
        <w:rPr>
          <w:rFonts w:hint="eastAsia"/>
        </w:rPr>
        <w:t>мету</w:t>
      </w:r>
      <w:r>
        <w:t></w:t>
      </w:r>
      <w:r>
        <w:rPr>
          <w:rFonts w:hint="eastAsia"/>
        </w:rPr>
        <w:t>сощально</w:t>
      </w:r>
      <w:r>
        <w:t></w:t>
      </w:r>
      <w:r>
        <w:t></w:t>
      </w:r>
      <w:r>
        <w:rPr>
          <w:rFonts w:hint="eastAsia"/>
        </w:rPr>
        <w:t>роботи</w:t>
      </w:r>
      <w:r>
        <w:t></w:t>
      </w:r>
      <w:r>
        <w:t></w:t>
      </w:r>
      <w:r>
        <w:rPr>
          <w:rFonts w:hint="eastAsia"/>
        </w:rPr>
        <w:t>а</w:t>
      </w:r>
      <w:r>
        <w:t></w:t>
      </w:r>
      <w:r>
        <w:rPr>
          <w:rFonts w:hint="eastAsia"/>
        </w:rPr>
        <w:t>саме</w:t>
      </w:r>
      <w:r>
        <w:t></w:t>
      </w:r>
      <w:r>
        <w:rPr>
          <w:rFonts w:hint="eastAsia"/>
        </w:rPr>
        <w:t>визначено</w:t>
      </w:r>
      <w:r>
        <w:t></w:t>
      </w:r>
      <w:r>
        <w:t></w:t>
      </w:r>
      <w:r>
        <w:rPr>
          <w:rFonts w:hint="eastAsia"/>
        </w:rPr>
        <w:t>що</w:t>
      </w:r>
      <w:r>
        <w:t></w:t>
      </w:r>
      <w:r>
        <w:rPr>
          <w:rFonts w:hint="eastAsia"/>
        </w:rPr>
        <w:t>головною</w:t>
      </w:r>
      <w:r>
        <w:t></w:t>
      </w:r>
      <w:r>
        <w:rPr>
          <w:rFonts w:hint="eastAsia"/>
        </w:rPr>
        <w:t>метою</w:t>
      </w:r>
      <w:r>
        <w:t></w:t>
      </w:r>
      <w:r>
        <w:rPr>
          <w:rFonts w:hint="eastAsia"/>
        </w:rPr>
        <w:t>сощально</w:t>
      </w:r>
      <w:r>
        <w:t></w:t>
      </w:r>
      <w:r>
        <w:t></w:t>
      </w:r>
      <w:r>
        <w:rPr>
          <w:rFonts w:hint="eastAsia"/>
        </w:rPr>
        <w:t>роботи</w:t>
      </w:r>
      <w:r>
        <w:t></w:t>
      </w:r>
      <w:r>
        <w:rPr>
          <w:rFonts w:hint="eastAsia"/>
        </w:rPr>
        <w:t>е</w:t>
      </w:r>
      <w:r>
        <w:t></w:t>
      </w:r>
      <w:r>
        <w:rPr>
          <w:rFonts w:hint="eastAsia"/>
        </w:rPr>
        <w:t>збшьшення</w:t>
      </w:r>
      <w:r>
        <w:t></w:t>
      </w:r>
      <w:r>
        <w:rPr>
          <w:rFonts w:hint="eastAsia"/>
        </w:rPr>
        <w:t>ступеня</w:t>
      </w:r>
      <w:r>
        <w:t></w:t>
      </w:r>
      <w:r>
        <w:rPr>
          <w:rFonts w:hint="eastAsia"/>
        </w:rPr>
        <w:t>самостшносл</w:t>
      </w:r>
      <w:r>
        <w:t></w:t>
      </w:r>
      <w:r>
        <w:rPr>
          <w:rFonts w:hint="eastAsia"/>
        </w:rPr>
        <w:t>шдивудуум</w:t>
      </w:r>
      <w:r>
        <w:t></w:t>
      </w:r>
      <w:r>
        <w:rPr>
          <w:rFonts w:hint="eastAsia"/>
        </w:rPr>
        <w:t>в</w:t>
      </w:r>
      <w:r>
        <w:t></w:t>
      </w:r>
      <w:r>
        <w:t></w:t>
      </w:r>
      <w:r>
        <w:rPr>
          <w:rFonts w:hint="eastAsia"/>
        </w:rPr>
        <w:t>формування</w:t>
      </w:r>
      <w:r>
        <w:t></w:t>
      </w:r>
      <w:r>
        <w:rPr>
          <w:rFonts w:hint="eastAsia"/>
        </w:rPr>
        <w:t>навичок</w:t>
      </w:r>
      <w:r>
        <w:t></w:t>
      </w:r>
      <w:r>
        <w:t></w:t>
      </w:r>
      <w:r>
        <w:t></w:t>
      </w:r>
      <w:r>
        <w:rPr>
          <w:rFonts w:hint="eastAsia"/>
        </w:rPr>
        <w:t>вмшь</w:t>
      </w:r>
      <w:r>
        <w:t></w:t>
      </w:r>
      <w:r>
        <w:rPr>
          <w:rFonts w:hint="eastAsia"/>
        </w:rPr>
        <w:t>самостшно</w:t>
      </w:r>
      <w:r>
        <w:t></w:t>
      </w:r>
      <w:r>
        <w:rPr>
          <w:rFonts w:hint="eastAsia"/>
        </w:rPr>
        <w:t>будувати</w:t>
      </w:r>
      <w:r>
        <w:t></w:t>
      </w:r>
      <w:r>
        <w:rPr>
          <w:rFonts w:hint="eastAsia"/>
        </w:rPr>
        <w:t>власне</w:t>
      </w:r>
      <w:r>
        <w:t></w:t>
      </w:r>
      <w:r>
        <w:rPr>
          <w:rFonts w:hint="eastAsia"/>
        </w:rPr>
        <w:t>життя</w:t>
      </w:r>
      <w:r>
        <w:t></w:t>
      </w:r>
      <w:r>
        <w:t></w:t>
      </w:r>
      <w:r>
        <w:t></w:t>
      </w:r>
      <w:r>
        <w:rPr>
          <w:rFonts w:hint="eastAsia"/>
        </w:rPr>
        <w:t>розв’язувати</w:t>
      </w:r>
      <w:r>
        <w:t></w:t>
      </w:r>
      <w:r>
        <w:rPr>
          <w:rFonts w:hint="eastAsia"/>
        </w:rPr>
        <w:t>проблеми</w:t>
      </w:r>
      <w:r>
        <w:t></w:t>
      </w:r>
      <w:r>
        <w:t></w:t>
      </w:r>
      <w:r>
        <w:rPr>
          <w:rFonts w:hint="eastAsia"/>
        </w:rPr>
        <w:t>як</w:t>
      </w:r>
      <w:r>
        <w:t></w:t>
      </w:r>
      <w:r>
        <w:rPr>
          <w:rFonts w:hint="eastAsia"/>
        </w:rPr>
        <w:t>виникають</w:t>
      </w:r>
      <w:r>
        <w:t></w:t>
      </w:r>
      <w:r>
        <w:rPr>
          <w:rFonts w:hint="eastAsia"/>
        </w:rPr>
        <w:t>у</w:t>
      </w:r>
      <w:r>
        <w:t></w:t>
      </w:r>
      <w:r>
        <w:rPr>
          <w:rFonts w:hint="eastAsia"/>
        </w:rPr>
        <w:t>сучасних</w:t>
      </w:r>
      <w:r>
        <w:t></w:t>
      </w:r>
      <w:r>
        <w:rPr>
          <w:rFonts w:hint="eastAsia"/>
        </w:rPr>
        <w:t>умовах</w:t>
      </w:r>
      <w:r>
        <w:t></w:t>
      </w:r>
    </w:p>
    <w:p w:rsidR="004F4B2E" w:rsidRDefault="004F4B2E" w:rsidP="004F4B2E">
      <w:r>
        <w:t></w:t>
      </w:r>
      <w:r>
        <w:t></w:t>
      </w:r>
      <w:r>
        <w:tab/>
      </w:r>
      <w:r>
        <w:t></w:t>
      </w:r>
      <w:r>
        <w:rPr>
          <w:rFonts w:hint="eastAsia"/>
        </w:rPr>
        <w:t>Охарактеризовано</w:t>
      </w:r>
      <w:r>
        <w:t></w:t>
      </w:r>
      <w:r>
        <w:rPr>
          <w:rFonts w:hint="eastAsia"/>
        </w:rPr>
        <w:t>стан</w:t>
      </w:r>
      <w:r>
        <w:t></w:t>
      </w:r>
      <w:r>
        <w:rPr>
          <w:rFonts w:hint="eastAsia"/>
        </w:rPr>
        <w:t>взаемоди</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w:t>
      </w:r>
      <w:r>
        <w:t></w:t>
      </w:r>
      <w:r>
        <w:rPr>
          <w:rFonts w:hint="eastAsia"/>
        </w:rPr>
        <w:t>у</w:t>
      </w:r>
      <w:r>
        <w:t></w:t>
      </w:r>
      <w:r>
        <w:rPr>
          <w:rFonts w:hint="eastAsia"/>
        </w:rPr>
        <w:t>сощальнш</w:t>
      </w:r>
      <w:r>
        <w:t></w:t>
      </w:r>
      <w:r>
        <w:rPr>
          <w:rFonts w:hint="eastAsia"/>
        </w:rPr>
        <w:t>робот</w:t>
      </w:r>
      <w:r>
        <w:t></w:t>
      </w:r>
      <w:r>
        <w:t></w:t>
      </w:r>
      <w:r>
        <w:rPr>
          <w:rFonts w:hint="eastAsia"/>
        </w:rPr>
        <w:t>для</w:t>
      </w:r>
      <w:r>
        <w:t></w:t>
      </w:r>
      <w:r>
        <w:rPr>
          <w:rFonts w:hint="eastAsia"/>
        </w:rPr>
        <w:t>обгрунтування</w:t>
      </w:r>
      <w:r>
        <w:t></w:t>
      </w:r>
      <w:r>
        <w:rPr>
          <w:rFonts w:hint="eastAsia"/>
        </w:rPr>
        <w:t>шдходПв</w:t>
      </w:r>
      <w:r>
        <w:t></w:t>
      </w:r>
      <w:r>
        <w:rPr>
          <w:rFonts w:hint="eastAsia"/>
        </w:rPr>
        <w:t>до</w:t>
      </w:r>
      <w:r>
        <w:t></w:t>
      </w:r>
      <w:r>
        <w:rPr>
          <w:rFonts w:hint="eastAsia"/>
        </w:rPr>
        <w:t>формування</w:t>
      </w:r>
      <w:r>
        <w:t></w:t>
      </w:r>
      <w:r>
        <w:t></w:t>
      </w:r>
      <w:r>
        <w:t></w:t>
      </w:r>
      <w:r>
        <w:t></w:t>
      </w:r>
      <w:r>
        <w:rPr>
          <w:rFonts w:hint="eastAsia"/>
        </w:rPr>
        <w:t>адекватно</w:t>
      </w:r>
      <w:r>
        <w:t></w:t>
      </w:r>
      <w:r>
        <w:t></w:t>
      </w:r>
      <w:r>
        <w:rPr>
          <w:rFonts w:hint="eastAsia"/>
        </w:rPr>
        <w:t>модел</w:t>
      </w:r>
      <w:r>
        <w:t></w:t>
      </w:r>
      <w:r>
        <w:t></w:t>
      </w:r>
      <w:r>
        <w:rPr>
          <w:rFonts w:hint="eastAsia"/>
        </w:rPr>
        <w:t>як</w:t>
      </w:r>
      <w:r>
        <w:t></w:t>
      </w:r>
      <w:r>
        <w:rPr>
          <w:rFonts w:hint="eastAsia"/>
        </w:rPr>
        <w:t>такий</w:t>
      </w:r>
      <w:r>
        <w:t></w:t>
      </w:r>
      <w:r>
        <w:t></w:t>
      </w:r>
      <w:r>
        <w:rPr>
          <w:rFonts w:hint="eastAsia"/>
        </w:rPr>
        <w:t>що</w:t>
      </w:r>
      <w:r>
        <w:t></w:t>
      </w:r>
      <w:r>
        <w:rPr>
          <w:rFonts w:hint="eastAsia"/>
        </w:rPr>
        <w:t>визначае</w:t>
      </w:r>
      <w:r>
        <w:t></w:t>
      </w:r>
      <w:r>
        <w:rPr>
          <w:rFonts w:hint="eastAsia"/>
        </w:rPr>
        <w:t>едшсть</w:t>
      </w:r>
      <w:r>
        <w:t></w:t>
      </w:r>
      <w:r>
        <w:t></w:t>
      </w:r>
      <w:r>
        <w:rPr>
          <w:rFonts w:hint="eastAsia"/>
        </w:rPr>
        <w:t>упорядковашсть</w:t>
      </w:r>
      <w:r>
        <w:t></w:t>
      </w:r>
      <w:r>
        <w:t></w:t>
      </w:r>
      <w:r>
        <w:rPr>
          <w:rFonts w:hint="eastAsia"/>
        </w:rPr>
        <w:t>цшсшсть</w:t>
      </w:r>
      <w:r>
        <w:t></w:t>
      </w:r>
      <w:r>
        <w:rPr>
          <w:rFonts w:hint="eastAsia"/>
        </w:rPr>
        <w:t>та</w:t>
      </w:r>
      <w:r>
        <w:t></w:t>
      </w:r>
      <w:r>
        <w:rPr>
          <w:rFonts w:hint="eastAsia"/>
        </w:rPr>
        <w:t>взаемовпливи</w:t>
      </w:r>
      <w:r>
        <w:t></w:t>
      </w:r>
      <w:r>
        <w:rPr>
          <w:rFonts w:hint="eastAsia"/>
        </w:rPr>
        <w:t>суб’ект</w:t>
      </w:r>
      <w:r>
        <w:t></w:t>
      </w:r>
      <w:r>
        <w:rPr>
          <w:rFonts w:hint="eastAsia"/>
        </w:rPr>
        <w:t>в</w:t>
      </w:r>
      <w:r>
        <w:t></w:t>
      </w:r>
      <w:r>
        <w:rPr>
          <w:rFonts w:hint="eastAsia"/>
        </w:rPr>
        <w:t>сощально</w:t>
      </w:r>
      <w:r>
        <w:t></w:t>
      </w:r>
      <w:r>
        <w:t></w:t>
      </w:r>
      <w:r>
        <w:rPr>
          <w:rFonts w:hint="eastAsia"/>
        </w:rPr>
        <w:t>роботи</w:t>
      </w:r>
      <w:r>
        <w:t></w:t>
      </w:r>
      <w:r>
        <w:rPr>
          <w:rFonts w:hint="eastAsia"/>
        </w:rPr>
        <w:t>для</w:t>
      </w:r>
      <w:r>
        <w:t></w:t>
      </w:r>
      <w:r>
        <w:rPr>
          <w:rFonts w:hint="eastAsia"/>
        </w:rPr>
        <w:t>досягнення</w:t>
      </w:r>
      <w:r>
        <w:t></w:t>
      </w:r>
      <w:r>
        <w:rPr>
          <w:rFonts w:hint="eastAsia"/>
        </w:rPr>
        <w:t>спшьно</w:t>
      </w:r>
      <w:r>
        <w:t></w:t>
      </w:r>
      <w:r>
        <w:t></w:t>
      </w:r>
      <w:r>
        <w:rPr>
          <w:rFonts w:hint="eastAsia"/>
        </w:rPr>
        <w:t>мети</w:t>
      </w:r>
      <w:r>
        <w:t></w:t>
      </w:r>
      <w:r>
        <w:rPr>
          <w:rFonts w:hint="eastAsia"/>
        </w:rPr>
        <w:t>та</w:t>
      </w:r>
      <w:r>
        <w:t></w:t>
      </w:r>
      <w:r>
        <w:rPr>
          <w:rFonts w:hint="eastAsia"/>
        </w:rPr>
        <w:t>забезпечуе</w:t>
      </w:r>
      <w:r>
        <w:t></w:t>
      </w:r>
      <w:r>
        <w:rPr>
          <w:rFonts w:hint="eastAsia"/>
        </w:rPr>
        <w:t>розвиток</w:t>
      </w:r>
      <w:r>
        <w:t></w:t>
      </w:r>
      <w:r>
        <w:rPr>
          <w:rFonts w:hint="eastAsia"/>
        </w:rPr>
        <w:t>системи</w:t>
      </w:r>
      <w:r>
        <w:t></w:t>
      </w:r>
      <w:r>
        <w:rPr>
          <w:rFonts w:hint="eastAsia"/>
        </w:rPr>
        <w:t>оргашв</w:t>
      </w:r>
      <w:r>
        <w:t></w:t>
      </w:r>
      <w:r>
        <w:rPr>
          <w:rFonts w:hint="eastAsia"/>
        </w:rPr>
        <w:t>мюцевого</w:t>
      </w:r>
      <w:r>
        <w:t></w:t>
      </w:r>
      <w:r>
        <w:t></w:t>
      </w:r>
      <w:r>
        <w:rPr>
          <w:rFonts w:hint="eastAsia"/>
        </w:rPr>
        <w:t>Установлено</w:t>
      </w:r>
      <w:r>
        <w:t></w:t>
      </w:r>
      <w:r>
        <w:t></w:t>
      </w:r>
      <w:r>
        <w:rPr>
          <w:rFonts w:hint="eastAsia"/>
        </w:rPr>
        <w:t>що</w:t>
      </w:r>
      <w:r>
        <w:t></w:t>
      </w:r>
      <w:r>
        <w:rPr>
          <w:rFonts w:hint="eastAsia"/>
        </w:rPr>
        <w:t>одним</w:t>
      </w:r>
      <w:r>
        <w:t></w:t>
      </w:r>
      <w:r>
        <w:t></w:t>
      </w:r>
      <w:r>
        <w:rPr>
          <w:rFonts w:hint="eastAsia"/>
        </w:rPr>
        <w:t>з</w:t>
      </w:r>
      <w:r>
        <w:t></w:t>
      </w:r>
      <w:r>
        <w:rPr>
          <w:rFonts w:hint="eastAsia"/>
        </w:rPr>
        <w:t>прюритетних</w:t>
      </w:r>
      <w:r>
        <w:t></w:t>
      </w:r>
      <w:r>
        <w:rPr>
          <w:rFonts w:hint="eastAsia"/>
        </w:rPr>
        <w:t>завдань</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rPr>
          <w:rFonts w:hint="eastAsia"/>
        </w:rPr>
        <w:t>для</w:t>
      </w:r>
      <w:r>
        <w:t></w:t>
      </w:r>
      <w:r>
        <w:rPr>
          <w:rFonts w:hint="eastAsia"/>
        </w:rPr>
        <w:t>налагодження</w:t>
      </w:r>
      <w:r>
        <w:t></w:t>
      </w:r>
      <w:r>
        <w:rPr>
          <w:rFonts w:hint="eastAsia"/>
        </w:rPr>
        <w:t>взаемоди</w:t>
      </w:r>
      <w:r>
        <w:t></w:t>
      </w:r>
      <w:r>
        <w:rPr>
          <w:rFonts w:hint="eastAsia"/>
        </w:rPr>
        <w:t>з</w:t>
      </w:r>
      <w:r>
        <w:t></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w:t>
      </w:r>
      <w:r>
        <w:t></w:t>
      </w:r>
      <w:r>
        <w:rPr>
          <w:rFonts w:hint="eastAsia"/>
        </w:rPr>
        <w:t>е</w:t>
      </w:r>
      <w:r>
        <w:t></w:t>
      </w:r>
      <w:r>
        <w:rPr>
          <w:rFonts w:hint="eastAsia"/>
        </w:rPr>
        <w:t>гармоншне</w:t>
      </w:r>
      <w:r>
        <w:t></w:t>
      </w:r>
      <w:r>
        <w:rPr>
          <w:rFonts w:hint="eastAsia"/>
        </w:rPr>
        <w:t>поеднання</w:t>
      </w:r>
      <w:r>
        <w:t></w:t>
      </w:r>
      <w:r>
        <w:rPr>
          <w:rFonts w:hint="eastAsia"/>
        </w:rPr>
        <w:t>принцитв</w:t>
      </w:r>
      <w:r>
        <w:t></w:t>
      </w:r>
      <w:r>
        <w:rPr>
          <w:rFonts w:hint="eastAsia"/>
        </w:rPr>
        <w:t>оргашзацп</w:t>
      </w:r>
      <w:r>
        <w:t></w:t>
      </w:r>
      <w:r>
        <w:rPr>
          <w:rFonts w:hint="eastAsia"/>
        </w:rPr>
        <w:t>та</w:t>
      </w:r>
      <w:r>
        <w:t></w:t>
      </w:r>
      <w:r>
        <w:rPr>
          <w:rFonts w:hint="eastAsia"/>
        </w:rPr>
        <w:t>самооргашзаци</w:t>
      </w:r>
      <w:r>
        <w:t></w:t>
      </w:r>
      <w:r>
        <w:rPr>
          <w:rFonts w:hint="eastAsia"/>
        </w:rPr>
        <w:t>в</w:t>
      </w:r>
      <w:r>
        <w:t></w:t>
      </w:r>
      <w:r>
        <w:rPr>
          <w:rFonts w:hint="eastAsia"/>
        </w:rPr>
        <w:t>нелшшному</w:t>
      </w:r>
      <w:r>
        <w:t></w:t>
      </w:r>
      <w:r>
        <w:rPr>
          <w:rFonts w:hint="eastAsia"/>
        </w:rPr>
        <w:t>середовищд</w:t>
      </w:r>
      <w:r>
        <w:t></w:t>
      </w:r>
      <w:r>
        <w:t></w:t>
      </w:r>
      <w:r>
        <w:rPr>
          <w:rFonts w:hint="eastAsia"/>
        </w:rPr>
        <w:t>а</w:t>
      </w:r>
      <w:r>
        <w:t></w:t>
      </w:r>
      <w:r>
        <w:rPr>
          <w:rFonts w:hint="eastAsia"/>
        </w:rPr>
        <w:t>також</w:t>
      </w:r>
      <w:r>
        <w:t></w:t>
      </w:r>
      <w:r>
        <w:rPr>
          <w:rFonts w:hint="eastAsia"/>
        </w:rPr>
        <w:t>створення</w:t>
      </w:r>
      <w:r>
        <w:t></w:t>
      </w:r>
      <w:r>
        <w:rPr>
          <w:rFonts w:hint="eastAsia"/>
        </w:rPr>
        <w:t>умов</w:t>
      </w:r>
      <w:r>
        <w:t></w:t>
      </w:r>
      <w:r>
        <w:rPr>
          <w:rFonts w:hint="eastAsia"/>
        </w:rPr>
        <w:t>для</w:t>
      </w:r>
      <w:r>
        <w:t></w:t>
      </w:r>
      <w:r>
        <w:rPr>
          <w:rFonts w:hint="eastAsia"/>
        </w:rPr>
        <w:t>активПзаци</w:t>
      </w:r>
      <w:r>
        <w:t></w:t>
      </w:r>
      <w:r>
        <w:rPr>
          <w:rFonts w:hint="eastAsia"/>
        </w:rPr>
        <w:t>самооргашзованих</w:t>
      </w:r>
      <w:r>
        <w:t></w:t>
      </w:r>
      <w:r>
        <w:rPr>
          <w:rFonts w:hint="eastAsia"/>
        </w:rPr>
        <w:t>структур</w:t>
      </w:r>
      <w:r>
        <w:t></w:t>
      </w:r>
      <w:r>
        <w:t></w:t>
      </w:r>
      <w:r>
        <w:rPr>
          <w:rFonts w:hint="eastAsia"/>
        </w:rPr>
        <w:t>якими</w:t>
      </w:r>
      <w:r>
        <w:t></w:t>
      </w:r>
      <w:r>
        <w:rPr>
          <w:rFonts w:hint="eastAsia"/>
        </w:rPr>
        <w:t>виступають</w:t>
      </w:r>
      <w:r>
        <w:t></w:t>
      </w:r>
      <w:r>
        <w:rPr>
          <w:rFonts w:hint="eastAsia"/>
        </w:rPr>
        <w:t>суб</w:t>
      </w:r>
      <w:r>
        <w:t></w:t>
      </w:r>
      <w:r>
        <w:rPr>
          <w:rFonts w:hint="eastAsia"/>
        </w:rPr>
        <w:t>екти</w:t>
      </w:r>
      <w:r>
        <w:t></w:t>
      </w:r>
      <w:r>
        <w:rPr>
          <w:rFonts w:hint="eastAsia"/>
        </w:rPr>
        <w:t>волонтерсько</w:t>
      </w:r>
      <w:r>
        <w:t></w:t>
      </w:r>
      <w:r>
        <w:t></w:t>
      </w:r>
      <w:r>
        <w:rPr>
          <w:rFonts w:hint="eastAsia"/>
        </w:rPr>
        <w:t>д</w:t>
      </w:r>
      <w:r>
        <w:t></w:t>
      </w:r>
      <w:r>
        <w:rPr>
          <w:rFonts w:hint="eastAsia"/>
        </w:rPr>
        <w:t>яльност</w:t>
      </w:r>
      <w:r>
        <w:t></w:t>
      </w:r>
      <w:r>
        <w:t></w:t>
      </w:r>
      <w:r>
        <w:t></w:t>
      </w:r>
      <w:r>
        <w:rPr>
          <w:rFonts w:hint="eastAsia"/>
        </w:rPr>
        <w:t>як</w:t>
      </w:r>
      <w:r>
        <w:t></w:t>
      </w:r>
      <w:r>
        <w:t></w:t>
      </w:r>
      <w:r>
        <w:rPr>
          <w:rFonts w:hint="eastAsia"/>
        </w:rPr>
        <w:t>здатш</w:t>
      </w:r>
      <w:r>
        <w:t></w:t>
      </w:r>
      <w:r>
        <w:rPr>
          <w:rFonts w:hint="eastAsia"/>
        </w:rPr>
        <w:t>самостшно</w:t>
      </w:r>
      <w:r>
        <w:t></w:t>
      </w:r>
      <w:r>
        <w:rPr>
          <w:rFonts w:hint="eastAsia"/>
        </w:rPr>
        <w:t>оргашзувати</w:t>
      </w:r>
      <w:r>
        <w:t></w:t>
      </w:r>
      <w:r>
        <w:rPr>
          <w:rFonts w:hint="eastAsia"/>
        </w:rPr>
        <w:t>свою</w:t>
      </w:r>
      <w:r>
        <w:t></w:t>
      </w:r>
      <w:r>
        <w:rPr>
          <w:rFonts w:hint="eastAsia"/>
        </w:rPr>
        <w:t>д</w:t>
      </w:r>
      <w:r>
        <w:t></w:t>
      </w:r>
      <w:r>
        <w:rPr>
          <w:rFonts w:hint="eastAsia"/>
        </w:rPr>
        <w:t>яльшсть</w:t>
      </w:r>
      <w:r>
        <w:t></w:t>
      </w:r>
      <w:r>
        <w:rPr>
          <w:rFonts w:hint="eastAsia"/>
        </w:rPr>
        <w:t>зпдно</w:t>
      </w:r>
      <w:r>
        <w:t></w:t>
      </w:r>
      <w:r>
        <w:rPr>
          <w:rFonts w:hint="eastAsia"/>
        </w:rPr>
        <w:t>з</w:t>
      </w:r>
      <w:r>
        <w:t></w:t>
      </w:r>
      <w:r>
        <w:rPr>
          <w:rFonts w:hint="eastAsia"/>
        </w:rPr>
        <w:t>визначеними</w:t>
      </w:r>
      <w:r>
        <w:t></w:t>
      </w:r>
      <w:r>
        <w:rPr>
          <w:rFonts w:hint="eastAsia"/>
        </w:rPr>
        <w:t>цшями</w:t>
      </w:r>
      <w:r>
        <w:t></w:t>
      </w:r>
      <w:r>
        <w:rPr>
          <w:rFonts w:hint="eastAsia"/>
        </w:rPr>
        <w:t>та</w:t>
      </w:r>
      <w:r>
        <w:t></w:t>
      </w:r>
      <w:r>
        <w:rPr>
          <w:rFonts w:hint="eastAsia"/>
        </w:rPr>
        <w:t>параметрами</w:t>
      </w:r>
      <w:r>
        <w:t></w:t>
      </w:r>
      <w:r>
        <w:rPr>
          <w:rFonts w:hint="eastAsia"/>
        </w:rPr>
        <w:t>порядку</w:t>
      </w:r>
      <w:r>
        <w:t></w:t>
      </w:r>
      <w:r>
        <w:t></w:t>
      </w:r>
      <w:r>
        <w:rPr>
          <w:rFonts w:hint="eastAsia"/>
        </w:rPr>
        <w:t>що</w:t>
      </w:r>
      <w:r>
        <w:t></w:t>
      </w:r>
      <w:r>
        <w:rPr>
          <w:rFonts w:hint="eastAsia"/>
        </w:rPr>
        <w:t>вщповщають</w:t>
      </w:r>
      <w:r>
        <w:t></w:t>
      </w:r>
      <w:r>
        <w:rPr>
          <w:rFonts w:hint="eastAsia"/>
        </w:rPr>
        <w:t>тенденщям</w:t>
      </w:r>
      <w:r>
        <w:t></w:t>
      </w:r>
      <w:r>
        <w:rPr>
          <w:rFonts w:hint="eastAsia"/>
        </w:rPr>
        <w:t>суспшьного</w:t>
      </w:r>
      <w:r>
        <w:t></w:t>
      </w:r>
      <w:r>
        <w:rPr>
          <w:rFonts w:hint="eastAsia"/>
        </w:rPr>
        <w:t>розвитку</w:t>
      </w:r>
      <w:r>
        <w:t></w:t>
      </w:r>
      <w:r>
        <w:t></w:t>
      </w:r>
      <w:r>
        <w:rPr>
          <w:rFonts w:hint="eastAsia"/>
        </w:rPr>
        <w:t>Визначено</w:t>
      </w:r>
      <w:r>
        <w:t></w:t>
      </w:r>
      <w:r>
        <w:t></w:t>
      </w:r>
      <w:r>
        <w:rPr>
          <w:rFonts w:hint="eastAsia"/>
        </w:rPr>
        <w:t>що</w:t>
      </w:r>
      <w:r>
        <w:t></w:t>
      </w:r>
      <w:r>
        <w:rPr>
          <w:rFonts w:hint="eastAsia"/>
        </w:rPr>
        <w:t>найбшьш</w:t>
      </w:r>
      <w:r>
        <w:t></w:t>
      </w:r>
      <w:r>
        <w:rPr>
          <w:rFonts w:hint="eastAsia"/>
        </w:rPr>
        <w:t>доцшьною</w:t>
      </w:r>
      <w:r>
        <w:t></w:t>
      </w:r>
      <w:r>
        <w:rPr>
          <w:rFonts w:hint="eastAsia"/>
        </w:rPr>
        <w:t>формою</w:t>
      </w:r>
      <w:r>
        <w:t></w:t>
      </w:r>
      <w:r>
        <w:rPr>
          <w:rFonts w:hint="eastAsia"/>
        </w:rPr>
        <w:t>для</w:t>
      </w:r>
      <w:r>
        <w:t></w:t>
      </w:r>
      <w:r>
        <w:rPr>
          <w:rFonts w:hint="eastAsia"/>
        </w:rPr>
        <w:t>побудови</w:t>
      </w:r>
      <w:r>
        <w:t></w:t>
      </w:r>
      <w:r>
        <w:rPr>
          <w:rFonts w:hint="eastAsia"/>
        </w:rPr>
        <w:t>модел</w:t>
      </w:r>
      <w:r>
        <w:t></w:t>
      </w:r>
      <w:r>
        <w:t></w:t>
      </w:r>
      <w:r>
        <w:rPr>
          <w:rFonts w:hint="eastAsia"/>
        </w:rPr>
        <w:t>взаемоди</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w:t>
      </w:r>
      <w:r>
        <w:t></w:t>
      </w:r>
      <w:r>
        <w:rPr>
          <w:rFonts w:hint="eastAsia"/>
        </w:rPr>
        <w:t>у</w:t>
      </w:r>
      <w:r>
        <w:t></w:t>
      </w:r>
      <w:r>
        <w:rPr>
          <w:rFonts w:hint="eastAsia"/>
        </w:rPr>
        <w:t>сощальнш</w:t>
      </w:r>
      <w:r>
        <w:t></w:t>
      </w:r>
      <w:r>
        <w:rPr>
          <w:rFonts w:hint="eastAsia"/>
        </w:rPr>
        <w:t>робот</w:t>
      </w:r>
      <w:r>
        <w:t></w:t>
      </w:r>
      <w:r>
        <w:t></w:t>
      </w:r>
      <w:r>
        <w:rPr>
          <w:rFonts w:hint="eastAsia"/>
        </w:rPr>
        <w:t>е</w:t>
      </w:r>
      <w:r>
        <w:t></w:t>
      </w:r>
      <w:r>
        <w:rPr>
          <w:rFonts w:hint="eastAsia"/>
        </w:rPr>
        <w:t>та</w:t>
      </w:r>
      <w:r>
        <w:t></w:t>
      </w:r>
      <w:r>
        <w:t></w:t>
      </w:r>
      <w:r>
        <w:rPr>
          <w:rFonts w:hint="eastAsia"/>
        </w:rPr>
        <w:t>яка</w:t>
      </w:r>
      <w:r>
        <w:t></w:t>
      </w:r>
      <w:r>
        <w:rPr>
          <w:rFonts w:hint="eastAsia"/>
        </w:rPr>
        <w:t>забезпечуе</w:t>
      </w:r>
      <w:r>
        <w:t></w:t>
      </w:r>
      <w:r>
        <w:rPr>
          <w:rFonts w:hint="eastAsia"/>
        </w:rPr>
        <w:t>штегращю</w:t>
      </w:r>
      <w:r>
        <w:t></w:t>
      </w:r>
      <w:r>
        <w:rPr>
          <w:rFonts w:hint="eastAsia"/>
        </w:rPr>
        <w:t>елемеипв</w:t>
      </w:r>
      <w:r>
        <w:t></w:t>
      </w:r>
      <w:r>
        <w:rPr>
          <w:rFonts w:hint="eastAsia"/>
        </w:rPr>
        <w:t>системи</w:t>
      </w:r>
      <w:r>
        <w:t></w:t>
      </w:r>
      <w:r>
        <w:t></w:t>
      </w:r>
      <w:r>
        <w:rPr>
          <w:rFonts w:hint="eastAsia"/>
        </w:rPr>
        <w:t>Систематизовано</w:t>
      </w:r>
      <w:r>
        <w:t></w:t>
      </w:r>
      <w:r>
        <w:rPr>
          <w:rFonts w:hint="eastAsia"/>
        </w:rPr>
        <w:t>критери</w:t>
      </w:r>
      <w:r>
        <w:t></w:t>
      </w:r>
      <w:r>
        <w:rPr>
          <w:rFonts w:hint="eastAsia"/>
        </w:rPr>
        <w:t>класифшацп</w:t>
      </w:r>
      <w:r>
        <w:t></w:t>
      </w:r>
      <w:r>
        <w:rPr>
          <w:rFonts w:hint="eastAsia"/>
        </w:rPr>
        <w:t>форм</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w:t>
      </w:r>
      <w:r>
        <w:t></w:t>
      </w:r>
      <w:r>
        <w:rPr>
          <w:rFonts w:hint="eastAsia"/>
        </w:rPr>
        <w:t>яльност</w:t>
      </w:r>
      <w:r>
        <w:t></w:t>
      </w:r>
      <w:r>
        <w:t></w:t>
      </w:r>
      <w:r>
        <w:t></w:t>
      </w:r>
      <w:r>
        <w:rPr>
          <w:rFonts w:hint="eastAsia"/>
        </w:rPr>
        <w:t>як</w:t>
      </w:r>
      <w:r>
        <w:t></w:t>
      </w:r>
      <w:r>
        <w:t></w:t>
      </w:r>
      <w:r>
        <w:rPr>
          <w:rFonts w:hint="eastAsia"/>
        </w:rPr>
        <w:t>виокремлеш</w:t>
      </w:r>
      <w:r>
        <w:t></w:t>
      </w:r>
      <w:r>
        <w:rPr>
          <w:rFonts w:hint="eastAsia"/>
        </w:rPr>
        <w:t>за</w:t>
      </w:r>
      <w:r>
        <w:t></w:t>
      </w:r>
      <w:r>
        <w:t></w:t>
      </w:r>
      <w:r>
        <w:rPr>
          <w:rFonts w:hint="eastAsia"/>
        </w:rPr>
        <w:t>метою</w:t>
      </w:r>
      <w:r>
        <w:t></w:t>
      </w:r>
      <w:r>
        <w:rPr>
          <w:rFonts w:hint="eastAsia"/>
        </w:rPr>
        <w:t>та</w:t>
      </w:r>
      <w:r>
        <w:t></w:t>
      </w:r>
      <w:r>
        <w:rPr>
          <w:rFonts w:hint="eastAsia"/>
        </w:rPr>
        <w:t>часом</w:t>
      </w:r>
      <w:r>
        <w:t></w:t>
      </w:r>
      <w:r>
        <w:t></w:t>
      </w:r>
      <w:r>
        <w:rPr>
          <w:rFonts w:hint="eastAsia"/>
        </w:rPr>
        <w:t>характером</w:t>
      </w:r>
      <w:r>
        <w:t></w:t>
      </w:r>
      <w:r>
        <w:rPr>
          <w:rFonts w:hint="eastAsia"/>
        </w:rPr>
        <w:t>зв’язюв</w:t>
      </w:r>
      <w:r>
        <w:t></w:t>
      </w:r>
      <w:r>
        <w:rPr>
          <w:rFonts w:hint="eastAsia"/>
        </w:rPr>
        <w:t>м</w:t>
      </w:r>
      <w:r>
        <w:t></w:t>
      </w:r>
      <w:r>
        <w:rPr>
          <w:rFonts w:hint="eastAsia"/>
        </w:rPr>
        <w:t>ж</w:t>
      </w:r>
      <w:r>
        <w:t></w:t>
      </w:r>
      <w:r>
        <w:rPr>
          <w:rFonts w:hint="eastAsia"/>
        </w:rPr>
        <w:t>взаемодпючими</w:t>
      </w:r>
      <w:r>
        <w:t></w:t>
      </w:r>
      <w:r>
        <w:rPr>
          <w:rFonts w:hint="eastAsia"/>
        </w:rPr>
        <w:t>суб’ектами</w:t>
      </w:r>
      <w:r>
        <w:t></w:t>
      </w:r>
      <w:r>
        <w:t></w:t>
      </w:r>
      <w:r>
        <w:rPr>
          <w:rFonts w:hint="eastAsia"/>
        </w:rPr>
        <w:t>процесом</w:t>
      </w:r>
      <w:r>
        <w:t></w:t>
      </w:r>
      <w:r>
        <w:rPr>
          <w:rFonts w:hint="eastAsia"/>
        </w:rPr>
        <w:t>планування</w:t>
      </w:r>
      <w:r>
        <w:t></w:t>
      </w:r>
      <w:r>
        <w:t></w:t>
      </w:r>
      <w:r>
        <w:rPr>
          <w:rFonts w:hint="eastAsia"/>
        </w:rPr>
        <w:t>нормативним</w:t>
      </w:r>
      <w:r>
        <w:t></w:t>
      </w:r>
      <w:r>
        <w:rPr>
          <w:rFonts w:hint="eastAsia"/>
        </w:rPr>
        <w:t>регулюванням</w:t>
      </w:r>
      <w:r>
        <w:t></w:t>
      </w:r>
      <w:r>
        <w:t></w:t>
      </w:r>
      <w:r>
        <w:rPr>
          <w:rFonts w:hint="eastAsia"/>
        </w:rPr>
        <w:t>простором</w:t>
      </w:r>
      <w:r>
        <w:t></w:t>
      </w:r>
      <w:r>
        <w:rPr>
          <w:rFonts w:hint="eastAsia"/>
        </w:rPr>
        <w:t>та</w:t>
      </w:r>
      <w:r>
        <w:t></w:t>
      </w:r>
      <w:r>
        <w:rPr>
          <w:rFonts w:hint="eastAsia"/>
        </w:rPr>
        <w:t>межами</w:t>
      </w:r>
      <w:r>
        <w:t></w:t>
      </w:r>
      <w:r>
        <w:rPr>
          <w:rFonts w:hint="eastAsia"/>
        </w:rPr>
        <w:t>територи</w:t>
      </w:r>
      <w:r>
        <w:t></w:t>
      </w:r>
    </w:p>
    <w:p w:rsidR="004F4B2E" w:rsidRDefault="004F4B2E" w:rsidP="004F4B2E">
      <w:r>
        <w:t></w:t>
      </w:r>
      <w:r>
        <w:t></w:t>
      </w:r>
      <w:r>
        <w:tab/>
      </w:r>
      <w:r>
        <w:t></w:t>
      </w:r>
      <w:r>
        <w:rPr>
          <w:rFonts w:hint="eastAsia"/>
        </w:rPr>
        <w:t>Сформульовано</w:t>
      </w:r>
      <w:r>
        <w:t></w:t>
      </w:r>
      <w:r>
        <w:rPr>
          <w:rFonts w:hint="eastAsia"/>
        </w:rPr>
        <w:t>засаднич</w:t>
      </w:r>
      <w:r>
        <w:t></w:t>
      </w:r>
      <w:r>
        <w:t></w:t>
      </w:r>
      <w:r>
        <w:rPr>
          <w:rFonts w:hint="eastAsia"/>
        </w:rPr>
        <w:t>вимоги</w:t>
      </w:r>
      <w:r>
        <w:t></w:t>
      </w:r>
      <w:r>
        <w:rPr>
          <w:rFonts w:hint="eastAsia"/>
        </w:rPr>
        <w:t>до</w:t>
      </w:r>
      <w:r>
        <w:t></w:t>
      </w:r>
      <w:r>
        <w:rPr>
          <w:rFonts w:hint="eastAsia"/>
        </w:rPr>
        <w:t>моделювання</w:t>
      </w:r>
      <w:r>
        <w:t></w:t>
      </w:r>
      <w:r>
        <w:rPr>
          <w:rFonts w:hint="eastAsia"/>
        </w:rPr>
        <w:t>результативно</w:t>
      </w:r>
      <w:r>
        <w:t></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дПяльност</w:t>
      </w:r>
      <w:r>
        <w:t></w:t>
      </w:r>
      <w:r>
        <w:rPr>
          <w:rFonts w:hint="eastAsia"/>
        </w:rPr>
        <w:t>у</w:t>
      </w:r>
      <w:r>
        <w:t></w:t>
      </w:r>
      <w:r>
        <w:rPr>
          <w:rFonts w:hint="eastAsia"/>
        </w:rPr>
        <w:t>нелшшному</w:t>
      </w:r>
      <w:r>
        <w:t></w:t>
      </w:r>
      <w:r>
        <w:rPr>
          <w:rFonts w:hint="eastAsia"/>
        </w:rPr>
        <w:t>середовищд</w:t>
      </w:r>
      <w:r>
        <w:t></w:t>
      </w:r>
      <w:r>
        <w:t></w:t>
      </w:r>
      <w:r>
        <w:rPr>
          <w:rFonts w:hint="eastAsia"/>
        </w:rPr>
        <w:t>Визначено</w:t>
      </w:r>
      <w:r>
        <w:t></w:t>
      </w:r>
      <w:r>
        <w:t></w:t>
      </w:r>
      <w:r>
        <w:rPr>
          <w:rFonts w:hint="eastAsia"/>
        </w:rPr>
        <w:t>що</w:t>
      </w:r>
      <w:r>
        <w:t></w:t>
      </w:r>
      <w:r>
        <w:rPr>
          <w:rFonts w:hint="eastAsia"/>
        </w:rPr>
        <w:t>ключовим</w:t>
      </w:r>
      <w:r>
        <w:t></w:t>
      </w:r>
      <w:r>
        <w:rPr>
          <w:rFonts w:hint="eastAsia"/>
        </w:rPr>
        <w:t>критер</w:t>
      </w:r>
      <w:r>
        <w:t></w:t>
      </w:r>
      <w:r>
        <w:rPr>
          <w:rFonts w:hint="eastAsia"/>
        </w:rPr>
        <w:t>ем</w:t>
      </w:r>
      <w:r>
        <w:t></w:t>
      </w:r>
      <w:r>
        <w:rPr>
          <w:rFonts w:hint="eastAsia"/>
        </w:rPr>
        <w:t>видплення</w:t>
      </w:r>
      <w:r>
        <w:t></w:t>
      </w:r>
      <w:r>
        <w:rPr>
          <w:rFonts w:hint="eastAsia"/>
        </w:rPr>
        <w:t>окреслених</w:t>
      </w:r>
      <w:r>
        <w:t></w:t>
      </w:r>
      <w:r>
        <w:rPr>
          <w:rFonts w:hint="eastAsia"/>
        </w:rPr>
        <w:t>шдход</w:t>
      </w:r>
      <w:r>
        <w:t></w:t>
      </w:r>
      <w:r>
        <w:rPr>
          <w:rFonts w:hint="eastAsia"/>
        </w:rPr>
        <w:t>в</w:t>
      </w:r>
      <w:r>
        <w:t></w:t>
      </w:r>
      <w:r>
        <w:rPr>
          <w:rFonts w:hint="eastAsia"/>
        </w:rPr>
        <w:t>взаемоди</w:t>
      </w:r>
      <w:r>
        <w:t></w:t>
      </w:r>
      <w:r>
        <w:rPr>
          <w:rFonts w:hint="eastAsia"/>
        </w:rPr>
        <w:t>зазначених</w:t>
      </w:r>
      <w:r>
        <w:t></w:t>
      </w:r>
      <w:r>
        <w:rPr>
          <w:rFonts w:hint="eastAsia"/>
        </w:rPr>
        <w:t>суб’екпв</w:t>
      </w:r>
      <w:r>
        <w:t></w:t>
      </w:r>
      <w:r>
        <w:rPr>
          <w:rFonts w:hint="eastAsia"/>
        </w:rPr>
        <w:t>в</w:t>
      </w:r>
      <w:r>
        <w:t></w:t>
      </w:r>
      <w:r>
        <w:rPr>
          <w:rFonts w:hint="eastAsia"/>
        </w:rPr>
        <w:t>аспект</w:t>
      </w:r>
      <w:r>
        <w:t></w:t>
      </w:r>
      <w:r>
        <w:t></w:t>
      </w:r>
      <w:r>
        <w:rPr>
          <w:rFonts w:hint="eastAsia"/>
        </w:rPr>
        <w:t>сощально</w:t>
      </w:r>
      <w:r>
        <w:t></w:t>
      </w:r>
      <w:r>
        <w:t></w:t>
      </w:r>
      <w:r>
        <w:rPr>
          <w:rFonts w:hint="eastAsia"/>
        </w:rPr>
        <w:t>роботи</w:t>
      </w:r>
      <w:r>
        <w:t></w:t>
      </w:r>
      <w:r>
        <w:t></w:t>
      </w:r>
      <w:r>
        <w:rPr>
          <w:rFonts w:hint="eastAsia"/>
        </w:rPr>
        <w:t>виступае</w:t>
      </w:r>
      <w:r>
        <w:t></w:t>
      </w:r>
      <w:r>
        <w:rPr>
          <w:rFonts w:hint="eastAsia"/>
        </w:rPr>
        <w:t>час</w:t>
      </w:r>
      <w:r>
        <w:t></w:t>
      </w:r>
      <w:r>
        <w:rPr>
          <w:rFonts w:hint="eastAsia"/>
        </w:rPr>
        <w:t>реагування</w:t>
      </w:r>
      <w:r>
        <w:t></w:t>
      </w:r>
      <w:r>
        <w:rPr>
          <w:rFonts w:hint="eastAsia"/>
        </w:rPr>
        <w:t>на</w:t>
      </w:r>
      <w:r>
        <w:t></w:t>
      </w:r>
      <w:r>
        <w:rPr>
          <w:rFonts w:hint="eastAsia"/>
        </w:rPr>
        <w:t>подда</w:t>
      </w:r>
      <w:r>
        <w:t></w:t>
      </w:r>
      <w:r>
        <w:rPr>
          <w:rFonts w:hint="eastAsia"/>
        </w:rPr>
        <w:t>зовшшнього</w:t>
      </w:r>
      <w:r>
        <w:t></w:t>
      </w:r>
      <w:r>
        <w:rPr>
          <w:rFonts w:hint="eastAsia"/>
        </w:rPr>
        <w:t>середовища</w:t>
      </w:r>
      <w:r>
        <w:t></w:t>
      </w:r>
      <w:r>
        <w:rPr>
          <w:rFonts w:hint="eastAsia"/>
        </w:rPr>
        <w:t>та</w:t>
      </w:r>
      <w:r>
        <w:t></w:t>
      </w:r>
      <w:r>
        <w:rPr>
          <w:rFonts w:hint="eastAsia"/>
        </w:rPr>
        <w:t>характер</w:t>
      </w:r>
      <w:r>
        <w:t></w:t>
      </w:r>
      <w:r>
        <w:rPr>
          <w:rFonts w:hint="eastAsia"/>
        </w:rPr>
        <w:t>сприйняття</w:t>
      </w:r>
      <w:r>
        <w:t></w:t>
      </w:r>
      <w:r>
        <w:rPr>
          <w:rFonts w:hint="eastAsia"/>
        </w:rPr>
        <w:t>системою</w:t>
      </w:r>
      <w:r>
        <w:t></w:t>
      </w:r>
      <w:r>
        <w:rPr>
          <w:rFonts w:hint="eastAsia"/>
        </w:rPr>
        <w:t>оргашв</w:t>
      </w:r>
      <w:r>
        <w:t></w:t>
      </w:r>
      <w:r>
        <w:rPr>
          <w:rFonts w:hint="eastAsia"/>
        </w:rPr>
        <w:t>мюцевого</w:t>
      </w:r>
      <w:r>
        <w:t></w:t>
      </w:r>
      <w:r>
        <w:rPr>
          <w:rFonts w:hint="eastAsia"/>
        </w:rPr>
        <w:t>самоврядуван</w:t>
      </w:r>
      <w:r>
        <w:rPr>
          <w:rFonts w:hint="eastAsia"/>
        </w:rPr>
        <w:lastRenderedPageBreak/>
        <w:t>ня</w:t>
      </w:r>
      <w:r>
        <w:t></w:t>
      </w:r>
      <w:r>
        <w:rPr>
          <w:rFonts w:hint="eastAsia"/>
        </w:rPr>
        <w:t>цих</w:t>
      </w:r>
      <w:r>
        <w:t></w:t>
      </w:r>
      <w:r>
        <w:rPr>
          <w:rFonts w:hint="eastAsia"/>
        </w:rPr>
        <w:t>ендо</w:t>
      </w:r>
      <w:r>
        <w:t></w:t>
      </w:r>
      <w:r>
        <w:rPr>
          <w:rFonts w:hint="eastAsia"/>
        </w:rPr>
        <w:t>екзогенних</w:t>
      </w:r>
      <w:r>
        <w:t></w:t>
      </w:r>
      <w:r>
        <w:rPr>
          <w:rFonts w:hint="eastAsia"/>
        </w:rPr>
        <w:t>вплив</w:t>
      </w:r>
      <w:r>
        <w:t></w:t>
      </w:r>
      <w:r>
        <w:rPr>
          <w:rFonts w:hint="eastAsia"/>
        </w:rPr>
        <w:t>в</w:t>
      </w:r>
      <w:r>
        <w:t></w:t>
      </w:r>
      <w:r>
        <w:t></w:t>
      </w:r>
      <w:r>
        <w:rPr>
          <w:rFonts w:hint="eastAsia"/>
        </w:rPr>
        <w:t>На</w:t>
      </w:r>
      <w:r>
        <w:t></w:t>
      </w:r>
      <w:r>
        <w:rPr>
          <w:rFonts w:hint="eastAsia"/>
        </w:rPr>
        <w:t>основ</w:t>
      </w:r>
      <w:r>
        <w:t></w:t>
      </w:r>
      <w:r>
        <w:t></w:t>
      </w:r>
      <w:r>
        <w:rPr>
          <w:rFonts w:hint="eastAsia"/>
        </w:rPr>
        <w:t>зазначених</w:t>
      </w:r>
      <w:r>
        <w:t></w:t>
      </w:r>
      <w:r>
        <w:rPr>
          <w:rFonts w:hint="eastAsia"/>
        </w:rPr>
        <w:t>критерив</w:t>
      </w:r>
      <w:r>
        <w:t></w:t>
      </w:r>
      <w:r>
        <w:rPr>
          <w:rFonts w:hint="eastAsia"/>
        </w:rPr>
        <w:t>видшено</w:t>
      </w:r>
      <w:r>
        <w:t></w:t>
      </w:r>
      <w:r>
        <w:rPr>
          <w:rFonts w:hint="eastAsia"/>
        </w:rPr>
        <w:t>п’ять</w:t>
      </w:r>
      <w:r>
        <w:t></w:t>
      </w:r>
      <w:r>
        <w:rPr>
          <w:rFonts w:hint="eastAsia"/>
        </w:rPr>
        <w:t>основних</w:t>
      </w:r>
      <w:r>
        <w:t></w:t>
      </w:r>
      <w:r>
        <w:rPr>
          <w:rFonts w:hint="eastAsia"/>
        </w:rPr>
        <w:t>шдход</w:t>
      </w:r>
      <w:r>
        <w:t></w:t>
      </w:r>
      <w:r>
        <w:rPr>
          <w:rFonts w:hint="eastAsia"/>
        </w:rPr>
        <w:t>в</w:t>
      </w:r>
      <w:r>
        <w:t></w:t>
      </w:r>
      <w:r>
        <w:rPr>
          <w:rFonts w:hint="eastAsia"/>
        </w:rPr>
        <w:t>до</w:t>
      </w:r>
      <w:r>
        <w:t></w:t>
      </w:r>
      <w:r>
        <w:rPr>
          <w:rFonts w:hint="eastAsia"/>
        </w:rPr>
        <w:t>формування</w:t>
      </w:r>
      <w:r>
        <w:t></w:t>
      </w:r>
      <w:r>
        <w:rPr>
          <w:rFonts w:hint="eastAsia"/>
        </w:rPr>
        <w:t>модел</w:t>
      </w:r>
      <w:r>
        <w:t></w:t>
      </w:r>
      <w:r>
        <w:t></w:t>
      </w:r>
      <w:r>
        <w:rPr>
          <w:rFonts w:hint="eastAsia"/>
        </w:rPr>
        <w:t>результативно</w:t>
      </w:r>
      <w:r>
        <w:t></w:t>
      </w:r>
    </w:p>
    <w:p w:rsidR="004F4B2E" w:rsidRDefault="004F4B2E" w:rsidP="004F4B2E">
      <w:r>
        <w:rPr>
          <w:rFonts w:hint="eastAsia"/>
        </w:rPr>
        <w:t>взаемоди</w:t>
      </w:r>
      <w:r>
        <w:t></w:t>
      </w:r>
      <w:r>
        <w:tab/>
      </w:r>
      <w:r>
        <w:t></w:t>
      </w:r>
      <w:r>
        <w:t></w:t>
      </w:r>
      <w:r>
        <w:t></w:t>
      </w:r>
      <w:r>
        <w:rPr>
          <w:rFonts w:hint="eastAsia"/>
        </w:rPr>
        <w:t>шнорування</w:t>
      </w:r>
      <w:r>
        <w:t></w:t>
      </w:r>
      <w:r>
        <w:t></w:t>
      </w:r>
      <w:r>
        <w:t></w:t>
      </w:r>
      <w:r>
        <w:t></w:t>
      </w:r>
      <w:r>
        <w:t></w:t>
      </w:r>
      <w:r>
        <w:rPr>
          <w:rFonts w:hint="eastAsia"/>
        </w:rPr>
        <w:t>пасивний</w:t>
      </w:r>
      <w:r>
        <w:t></w:t>
      </w:r>
      <w:r>
        <w:t></w:t>
      </w:r>
      <w:r>
        <w:t></w:t>
      </w:r>
      <w:r>
        <w:t></w:t>
      </w:r>
      <w:r>
        <w:t></w:t>
      </w:r>
      <w:r>
        <w:rPr>
          <w:rFonts w:hint="eastAsia"/>
        </w:rPr>
        <w:t>активний</w:t>
      </w:r>
      <w:r>
        <w:t></w:t>
      </w:r>
      <w:r>
        <w:t></w:t>
      </w:r>
      <w:r>
        <w:t></w:t>
      </w:r>
      <w:r>
        <w:t></w:t>
      </w:r>
      <w:r>
        <w:t></w:t>
      </w:r>
      <w:r>
        <w:rPr>
          <w:rFonts w:hint="eastAsia"/>
        </w:rPr>
        <w:t>реактивний</w:t>
      </w:r>
      <w:r>
        <w:t></w:t>
      </w:r>
    </w:p>
    <w:p w:rsidR="004F4B2E" w:rsidRDefault="004F4B2E" w:rsidP="004F4B2E">
      <w:r>
        <w:t></w:t>
      </w:r>
      <w:r>
        <w:t></w:t>
      </w:r>
      <w:r>
        <w:tab/>
      </w:r>
      <w:r>
        <w:rPr>
          <w:rFonts w:hint="eastAsia"/>
        </w:rPr>
        <w:t>проактивний</w:t>
      </w:r>
      <w:r>
        <w:t></w:t>
      </w:r>
      <w:r>
        <w:t></w:t>
      </w:r>
      <w:r>
        <w:rPr>
          <w:rFonts w:hint="eastAsia"/>
        </w:rPr>
        <w:t>Установлено</w:t>
      </w:r>
      <w:r>
        <w:t></w:t>
      </w:r>
      <w:r>
        <w:t></w:t>
      </w:r>
      <w:r>
        <w:rPr>
          <w:rFonts w:hint="eastAsia"/>
        </w:rPr>
        <w:t>що</w:t>
      </w:r>
      <w:r>
        <w:t></w:t>
      </w:r>
      <w:r>
        <w:rPr>
          <w:rFonts w:hint="eastAsia"/>
        </w:rPr>
        <w:t>найбгльш</w:t>
      </w:r>
      <w:r>
        <w:t></w:t>
      </w:r>
      <w:r>
        <w:rPr>
          <w:rFonts w:hint="eastAsia"/>
        </w:rPr>
        <w:t>доцшьним</w:t>
      </w:r>
      <w:r>
        <w:t></w:t>
      </w:r>
      <w:r>
        <w:rPr>
          <w:rFonts w:hint="eastAsia"/>
        </w:rPr>
        <w:t>для</w:t>
      </w:r>
      <w:r>
        <w:t></w:t>
      </w:r>
      <w:r>
        <w:rPr>
          <w:rFonts w:hint="eastAsia"/>
        </w:rPr>
        <w:t>розробки</w:t>
      </w:r>
      <w:r>
        <w:t></w:t>
      </w:r>
      <w:r>
        <w:rPr>
          <w:rFonts w:hint="eastAsia"/>
        </w:rPr>
        <w:t>моделГ</w:t>
      </w:r>
      <w:r>
        <w:t></w:t>
      </w:r>
      <w:r>
        <w:rPr>
          <w:rFonts w:hint="eastAsia"/>
        </w:rPr>
        <w:t>взаемоди</w:t>
      </w:r>
      <w:r>
        <w:t></w:t>
      </w:r>
      <w:r>
        <w:rPr>
          <w:rFonts w:hint="eastAsia"/>
        </w:rPr>
        <w:t>системи</w:t>
      </w:r>
      <w:r>
        <w:t></w:t>
      </w:r>
      <w:r>
        <w:rPr>
          <w:rFonts w:hint="eastAsia"/>
        </w:rPr>
        <w:t>оргашв</w:t>
      </w:r>
      <w:r>
        <w:t></w:t>
      </w:r>
      <w:r>
        <w:rPr>
          <w:rFonts w:hint="eastAsia"/>
        </w:rPr>
        <w:t>мюцевого</w:t>
      </w:r>
      <w:r>
        <w:t></w:t>
      </w:r>
      <w:r>
        <w:rPr>
          <w:rFonts w:hint="eastAsia"/>
        </w:rPr>
        <w:t>самоарядування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w:t>
      </w:r>
      <w:r>
        <w:t></w:t>
      </w:r>
      <w:r>
        <w:rPr>
          <w:rFonts w:hint="eastAsia"/>
        </w:rPr>
        <w:t>яльностГ</w:t>
      </w:r>
      <w:r>
        <w:t></w:t>
      </w:r>
      <w:r>
        <w:rPr>
          <w:rFonts w:hint="eastAsia"/>
        </w:rPr>
        <w:t>у</w:t>
      </w:r>
      <w:r>
        <w:t></w:t>
      </w:r>
      <w:r>
        <w:rPr>
          <w:rFonts w:hint="eastAsia"/>
        </w:rPr>
        <w:t>соц</w:t>
      </w:r>
      <w:r>
        <w:t></w:t>
      </w:r>
      <w:r>
        <w:rPr>
          <w:rFonts w:hint="eastAsia"/>
        </w:rPr>
        <w:t>адьн</w:t>
      </w:r>
      <w:r>
        <w:t></w:t>
      </w:r>
      <w:r>
        <w:rPr>
          <w:rFonts w:hint="eastAsia"/>
        </w:rPr>
        <w:t>й</w:t>
      </w:r>
      <w:r>
        <w:t></w:t>
      </w:r>
      <w:r>
        <w:rPr>
          <w:rFonts w:hint="eastAsia"/>
        </w:rPr>
        <w:t>робот</w:t>
      </w:r>
      <w:r>
        <w:t></w:t>
      </w:r>
      <w:r>
        <w:t></w:t>
      </w:r>
      <w:r>
        <w:rPr>
          <w:rFonts w:hint="eastAsia"/>
        </w:rPr>
        <w:t>е</w:t>
      </w:r>
      <w:r>
        <w:t></w:t>
      </w:r>
      <w:r>
        <w:rPr>
          <w:rFonts w:hint="eastAsia"/>
        </w:rPr>
        <w:t>використання</w:t>
      </w:r>
      <w:r>
        <w:t></w:t>
      </w:r>
      <w:r>
        <w:rPr>
          <w:rFonts w:hint="eastAsia"/>
        </w:rPr>
        <w:t>проактивного</w:t>
      </w:r>
      <w:r>
        <w:t></w:t>
      </w:r>
      <w:r>
        <w:rPr>
          <w:rFonts w:hint="eastAsia"/>
        </w:rPr>
        <w:t>тдходу</w:t>
      </w:r>
      <w:r>
        <w:t></w:t>
      </w:r>
      <w:r>
        <w:t></w:t>
      </w:r>
      <w:r>
        <w:rPr>
          <w:rFonts w:hint="eastAsia"/>
        </w:rPr>
        <w:t>основна</w:t>
      </w:r>
      <w:r>
        <w:t></w:t>
      </w:r>
      <w:r>
        <w:rPr>
          <w:rFonts w:hint="eastAsia"/>
        </w:rPr>
        <w:t>суть</w:t>
      </w:r>
      <w:r>
        <w:t></w:t>
      </w:r>
      <w:r>
        <w:rPr>
          <w:rFonts w:hint="eastAsia"/>
        </w:rPr>
        <w:t>якого</w:t>
      </w:r>
      <w:r>
        <w:t></w:t>
      </w:r>
      <w:r>
        <w:rPr>
          <w:rFonts w:hint="eastAsia"/>
        </w:rPr>
        <w:t>полягае</w:t>
      </w:r>
      <w:r>
        <w:t></w:t>
      </w:r>
      <w:r>
        <w:rPr>
          <w:rFonts w:hint="eastAsia"/>
        </w:rPr>
        <w:t>в</w:t>
      </w:r>
      <w:r>
        <w:t></w:t>
      </w:r>
      <w:r>
        <w:rPr>
          <w:rFonts w:hint="eastAsia"/>
        </w:rPr>
        <w:t>тому</w:t>
      </w:r>
      <w:r>
        <w:t></w:t>
      </w:r>
      <w:r>
        <w:t></w:t>
      </w:r>
      <w:r>
        <w:rPr>
          <w:rFonts w:hint="eastAsia"/>
        </w:rPr>
        <w:t>що</w:t>
      </w:r>
      <w:r>
        <w:t></w:t>
      </w:r>
      <w:r>
        <w:rPr>
          <w:rFonts w:hint="eastAsia"/>
        </w:rPr>
        <w:t>система</w:t>
      </w:r>
      <w:r>
        <w:t></w:t>
      </w:r>
      <w:r>
        <w:t></w:t>
      </w:r>
      <w:r>
        <w:rPr>
          <w:rFonts w:hint="eastAsia"/>
        </w:rPr>
        <w:t>приймаючи</w:t>
      </w:r>
      <w:r>
        <w:t></w:t>
      </w:r>
      <w:r>
        <w:rPr>
          <w:rFonts w:hint="eastAsia"/>
        </w:rPr>
        <w:t>сигнали</w:t>
      </w:r>
      <w:r>
        <w:t></w:t>
      </w:r>
      <w:r>
        <w:rPr>
          <w:rFonts w:hint="eastAsia"/>
        </w:rPr>
        <w:t>з</w:t>
      </w:r>
      <w:r>
        <w:t></w:t>
      </w:r>
      <w:r>
        <w:rPr>
          <w:rFonts w:hint="eastAsia"/>
        </w:rPr>
        <w:t>навколишнього</w:t>
      </w:r>
      <w:r>
        <w:t></w:t>
      </w:r>
      <w:r>
        <w:rPr>
          <w:rFonts w:hint="eastAsia"/>
        </w:rPr>
        <w:t>середовища</w:t>
      </w:r>
      <w:r>
        <w:t></w:t>
      </w:r>
      <w:r>
        <w:t></w:t>
      </w:r>
      <w:r>
        <w:rPr>
          <w:rFonts w:hint="eastAsia"/>
        </w:rPr>
        <w:t>готуе</w:t>
      </w:r>
      <w:r>
        <w:t></w:t>
      </w:r>
      <w:r>
        <w:rPr>
          <w:rFonts w:hint="eastAsia"/>
        </w:rPr>
        <w:t>р</w:t>
      </w:r>
      <w:r>
        <w:t></w:t>
      </w:r>
      <w:r>
        <w:rPr>
          <w:rFonts w:hint="eastAsia"/>
        </w:rPr>
        <w:t>шення</w:t>
      </w:r>
      <w:r>
        <w:t></w:t>
      </w:r>
      <w:r>
        <w:rPr>
          <w:rFonts w:hint="eastAsia"/>
        </w:rPr>
        <w:t>щодо</w:t>
      </w:r>
      <w:r>
        <w:t></w:t>
      </w:r>
      <w:r>
        <w:rPr>
          <w:rFonts w:hint="eastAsia"/>
        </w:rPr>
        <w:t>запоб</w:t>
      </w:r>
      <w:r>
        <w:t></w:t>
      </w:r>
      <w:r>
        <w:rPr>
          <w:rFonts w:hint="eastAsia"/>
        </w:rPr>
        <w:t>гання</w:t>
      </w:r>
      <w:r>
        <w:t></w:t>
      </w:r>
      <w:r>
        <w:rPr>
          <w:rFonts w:hint="eastAsia"/>
        </w:rPr>
        <w:t>виникненню</w:t>
      </w:r>
      <w:r>
        <w:t></w:t>
      </w:r>
      <w:r>
        <w:rPr>
          <w:rFonts w:hint="eastAsia"/>
        </w:rPr>
        <w:t>подш</w:t>
      </w:r>
      <w:r>
        <w:t></w:t>
      </w:r>
      <w:r>
        <w:rPr>
          <w:rFonts w:hint="eastAsia"/>
        </w:rPr>
        <w:t>та</w:t>
      </w:r>
      <w:r>
        <w:t></w:t>
      </w:r>
      <w:r>
        <w:rPr>
          <w:rFonts w:hint="eastAsia"/>
        </w:rPr>
        <w:t>шщдае</w:t>
      </w:r>
      <w:r>
        <w:t></w:t>
      </w:r>
      <w:r>
        <w:rPr>
          <w:rFonts w:hint="eastAsia"/>
        </w:rPr>
        <w:t>процеси</w:t>
      </w:r>
      <w:r>
        <w:t></w:t>
      </w:r>
      <w:r>
        <w:rPr>
          <w:rFonts w:hint="eastAsia"/>
        </w:rPr>
        <w:t>з</w:t>
      </w:r>
      <w:r>
        <w:t></w:t>
      </w:r>
      <w:r>
        <w:rPr>
          <w:rFonts w:hint="eastAsia"/>
        </w:rPr>
        <w:t>метою</w:t>
      </w:r>
      <w:r>
        <w:t></w:t>
      </w:r>
      <w:r>
        <w:rPr>
          <w:rFonts w:hint="eastAsia"/>
        </w:rPr>
        <w:t>створення</w:t>
      </w:r>
      <w:r>
        <w:t></w:t>
      </w:r>
      <w:r>
        <w:rPr>
          <w:rFonts w:hint="eastAsia"/>
        </w:rPr>
        <w:t>максимально</w:t>
      </w:r>
      <w:r>
        <w:t></w:t>
      </w:r>
      <w:r>
        <w:rPr>
          <w:rFonts w:hint="eastAsia"/>
        </w:rPr>
        <w:t>сприятливих</w:t>
      </w:r>
      <w:r>
        <w:t></w:t>
      </w:r>
      <w:r>
        <w:rPr>
          <w:rFonts w:hint="eastAsia"/>
        </w:rPr>
        <w:t>умов</w:t>
      </w:r>
      <w:r>
        <w:t></w:t>
      </w:r>
      <w:r>
        <w:rPr>
          <w:rFonts w:hint="eastAsia"/>
        </w:rPr>
        <w:t>для</w:t>
      </w:r>
      <w:r>
        <w:t></w:t>
      </w:r>
      <w:r>
        <w:rPr>
          <w:rFonts w:hint="eastAsia"/>
        </w:rPr>
        <w:t>жител</w:t>
      </w:r>
      <w:r>
        <w:t></w:t>
      </w:r>
      <w:r>
        <w:rPr>
          <w:rFonts w:hint="eastAsia"/>
        </w:rPr>
        <w:t>в</w:t>
      </w:r>
      <w:r>
        <w:t></w:t>
      </w:r>
      <w:r>
        <w:rPr>
          <w:rFonts w:hint="eastAsia"/>
        </w:rPr>
        <w:t>територГально</w:t>
      </w:r>
      <w:r>
        <w:t></w:t>
      </w:r>
      <w:r>
        <w:t></w:t>
      </w:r>
      <w:r>
        <w:rPr>
          <w:rFonts w:hint="eastAsia"/>
        </w:rPr>
        <w:t>громади</w:t>
      </w:r>
      <w:r>
        <w:t></w:t>
      </w:r>
      <w:r>
        <w:t></w:t>
      </w:r>
      <w:r>
        <w:rPr>
          <w:rFonts w:hint="eastAsia"/>
        </w:rPr>
        <w:t>У</w:t>
      </w:r>
      <w:r>
        <w:t></w:t>
      </w:r>
      <w:r>
        <w:rPr>
          <w:rFonts w:hint="eastAsia"/>
        </w:rPr>
        <w:t>процес</w:t>
      </w:r>
      <w:r>
        <w:t></w:t>
      </w:r>
      <w:r>
        <w:rPr>
          <w:rFonts w:hint="eastAsia"/>
        </w:rPr>
        <w:t>використання</w:t>
      </w:r>
      <w:r>
        <w:t></w:t>
      </w:r>
      <w:r>
        <w:rPr>
          <w:rFonts w:hint="eastAsia"/>
        </w:rPr>
        <w:t>зазначеного</w:t>
      </w:r>
      <w:r>
        <w:t></w:t>
      </w:r>
      <w:r>
        <w:rPr>
          <w:rFonts w:hint="eastAsia"/>
        </w:rPr>
        <w:t>тдходу</w:t>
      </w:r>
      <w:r>
        <w:t></w:t>
      </w:r>
      <w:r>
        <w:rPr>
          <w:rFonts w:hint="eastAsia"/>
        </w:rPr>
        <w:t>важливим</w:t>
      </w:r>
      <w:r>
        <w:t></w:t>
      </w:r>
      <w:r>
        <w:rPr>
          <w:rFonts w:hint="eastAsia"/>
        </w:rPr>
        <w:t>д</w:t>
      </w:r>
      <w:r>
        <w:t></w:t>
      </w:r>
      <w:r>
        <w:rPr>
          <w:rFonts w:hint="eastAsia"/>
        </w:rPr>
        <w:t>евим</w:t>
      </w:r>
      <w:r>
        <w:t></w:t>
      </w:r>
      <w:r>
        <w:rPr>
          <w:rFonts w:hint="eastAsia"/>
        </w:rPr>
        <w:t>ресурсом</w:t>
      </w:r>
      <w:r>
        <w:t></w:t>
      </w:r>
      <w:r>
        <w:rPr>
          <w:rFonts w:hint="eastAsia"/>
        </w:rPr>
        <w:t>для</w:t>
      </w:r>
      <w:r>
        <w:t></w:t>
      </w:r>
      <w:r>
        <w:rPr>
          <w:rFonts w:hint="eastAsia"/>
        </w:rPr>
        <w:t>оргашв</w:t>
      </w:r>
      <w:r>
        <w:t></w:t>
      </w:r>
      <w:r>
        <w:rPr>
          <w:rFonts w:hint="eastAsia"/>
        </w:rPr>
        <w:t>м</w:t>
      </w:r>
      <w:r>
        <w:t></w:t>
      </w:r>
      <w:r>
        <w:rPr>
          <w:rFonts w:hint="eastAsia"/>
        </w:rPr>
        <w:t>сцевого</w:t>
      </w:r>
      <w:r>
        <w:t></w:t>
      </w:r>
      <w:r>
        <w:rPr>
          <w:rFonts w:hint="eastAsia"/>
        </w:rPr>
        <w:t>самоврядуванння</w:t>
      </w:r>
      <w:r>
        <w:t></w:t>
      </w:r>
      <w:r>
        <w:rPr>
          <w:rFonts w:hint="eastAsia"/>
        </w:rPr>
        <w:t>виступають</w:t>
      </w:r>
      <w:r>
        <w:t></w:t>
      </w:r>
      <w:r>
        <w:rPr>
          <w:rFonts w:hint="eastAsia"/>
        </w:rPr>
        <w:t>суб</w:t>
      </w:r>
      <w:r>
        <w:t></w:t>
      </w:r>
      <w:r>
        <w:rPr>
          <w:rFonts w:hint="eastAsia"/>
        </w:rPr>
        <w:t>екти</w:t>
      </w:r>
      <w:r>
        <w:t></w:t>
      </w:r>
      <w:r>
        <w:rPr>
          <w:rFonts w:hint="eastAsia"/>
        </w:rPr>
        <w:t>волонтерсько</w:t>
      </w:r>
      <w:r>
        <w:t></w:t>
      </w:r>
      <w:r>
        <w:t></w:t>
      </w:r>
      <w:r>
        <w:rPr>
          <w:rFonts w:hint="eastAsia"/>
        </w:rPr>
        <w:t>дГяльносп</w:t>
      </w:r>
      <w:r>
        <w:t></w:t>
      </w:r>
      <w:r>
        <w:t></w:t>
      </w:r>
      <w:r>
        <w:rPr>
          <w:rFonts w:hint="eastAsia"/>
        </w:rPr>
        <w:t>як</w:t>
      </w:r>
      <w:r>
        <w:t></w:t>
      </w:r>
      <w:r>
        <w:rPr>
          <w:rFonts w:hint="eastAsia"/>
        </w:rPr>
        <w:t>по</w:t>
      </w:r>
      <w:r>
        <w:t></w:t>
      </w:r>
      <w:r>
        <w:rPr>
          <w:rFonts w:hint="eastAsia"/>
        </w:rPr>
        <w:t>сво</w:t>
      </w:r>
      <w:r>
        <w:t></w:t>
      </w:r>
      <w:r>
        <w:rPr>
          <w:rFonts w:hint="eastAsia"/>
        </w:rPr>
        <w:t>й</w:t>
      </w:r>
      <w:r>
        <w:t></w:t>
      </w:r>
      <w:r>
        <w:rPr>
          <w:rFonts w:hint="eastAsia"/>
        </w:rPr>
        <w:t>природ</w:t>
      </w:r>
      <w:r>
        <w:t></w:t>
      </w:r>
      <w:r>
        <w:t></w:t>
      </w:r>
      <w:r>
        <w:rPr>
          <w:rFonts w:hint="eastAsia"/>
        </w:rPr>
        <w:t>е</w:t>
      </w:r>
      <w:r>
        <w:t></w:t>
      </w:r>
      <w:r>
        <w:rPr>
          <w:rFonts w:hint="eastAsia"/>
        </w:rPr>
        <w:t>чутливими</w:t>
      </w:r>
      <w:r>
        <w:t></w:t>
      </w:r>
      <w:r>
        <w:rPr>
          <w:rFonts w:hint="eastAsia"/>
        </w:rPr>
        <w:t>компонентами</w:t>
      </w:r>
      <w:r>
        <w:t></w:t>
      </w:r>
      <w:r>
        <w:rPr>
          <w:rFonts w:hint="eastAsia"/>
        </w:rPr>
        <w:t>навколишнього</w:t>
      </w:r>
      <w:r>
        <w:t></w:t>
      </w:r>
      <w:r>
        <w:rPr>
          <w:rFonts w:hint="eastAsia"/>
        </w:rPr>
        <w:t>середовища</w:t>
      </w:r>
      <w:r>
        <w:t></w:t>
      </w:r>
      <w:r>
        <w:rPr>
          <w:rFonts w:hint="eastAsia"/>
        </w:rPr>
        <w:t>та</w:t>
      </w:r>
      <w:r>
        <w:t></w:t>
      </w:r>
      <w:r>
        <w:rPr>
          <w:rFonts w:hint="eastAsia"/>
        </w:rPr>
        <w:t>здатш</w:t>
      </w:r>
      <w:r>
        <w:t></w:t>
      </w:r>
      <w:r>
        <w:rPr>
          <w:rFonts w:hint="eastAsia"/>
        </w:rPr>
        <w:t>д</w:t>
      </w:r>
      <w:r>
        <w:t></w:t>
      </w:r>
      <w:r>
        <w:rPr>
          <w:rFonts w:hint="eastAsia"/>
        </w:rPr>
        <w:t>яти</w:t>
      </w:r>
      <w:r>
        <w:t></w:t>
      </w:r>
      <w:r>
        <w:rPr>
          <w:rFonts w:hint="eastAsia"/>
        </w:rPr>
        <w:t>швидко</w:t>
      </w:r>
      <w:r>
        <w:t></w:t>
      </w:r>
      <w:r>
        <w:t></w:t>
      </w:r>
      <w:r>
        <w:rPr>
          <w:rFonts w:hint="eastAsia"/>
        </w:rPr>
        <w:t>гнучко</w:t>
      </w:r>
      <w:r>
        <w:t></w:t>
      </w:r>
      <w:r>
        <w:rPr>
          <w:rFonts w:hint="eastAsia"/>
        </w:rPr>
        <w:t>й</w:t>
      </w:r>
      <w:r>
        <w:t></w:t>
      </w:r>
      <w:r>
        <w:rPr>
          <w:rFonts w:hint="eastAsia"/>
        </w:rPr>
        <w:t>шновацшно</w:t>
      </w:r>
      <w:r>
        <w:t></w:t>
      </w:r>
      <w:r>
        <w:rPr>
          <w:rFonts w:hint="eastAsia"/>
        </w:rPr>
        <w:t>при</w:t>
      </w:r>
      <w:r>
        <w:t></w:t>
      </w:r>
      <w:r>
        <w:rPr>
          <w:rFonts w:hint="eastAsia"/>
        </w:rPr>
        <w:t>реагуванн</w:t>
      </w:r>
      <w:r>
        <w:t></w:t>
      </w:r>
      <w:r>
        <w:rPr>
          <w:rFonts w:hint="eastAsia"/>
        </w:rPr>
        <w:t>на</w:t>
      </w:r>
      <w:r>
        <w:t></w:t>
      </w:r>
      <w:r>
        <w:rPr>
          <w:rFonts w:hint="eastAsia"/>
        </w:rPr>
        <w:t>потреби</w:t>
      </w:r>
      <w:r>
        <w:t></w:t>
      </w:r>
      <w:r>
        <w:rPr>
          <w:rFonts w:hint="eastAsia"/>
        </w:rPr>
        <w:t>територ</w:t>
      </w:r>
      <w:r>
        <w:t></w:t>
      </w:r>
      <w:r>
        <w:rPr>
          <w:rFonts w:hint="eastAsia"/>
        </w:rPr>
        <w:t>ально</w:t>
      </w:r>
      <w:r>
        <w:t></w:t>
      </w:r>
      <w:r>
        <w:t></w:t>
      </w:r>
      <w:r>
        <w:rPr>
          <w:rFonts w:hint="eastAsia"/>
        </w:rPr>
        <w:t>громади</w:t>
      </w:r>
      <w:r>
        <w:t></w:t>
      </w:r>
    </w:p>
    <w:p w:rsidR="004F4B2E" w:rsidRDefault="004F4B2E" w:rsidP="004F4B2E">
      <w:r>
        <w:t></w:t>
      </w:r>
      <w:r>
        <w:t></w:t>
      </w:r>
      <w:r>
        <w:tab/>
      </w:r>
      <w:r>
        <w:rPr>
          <w:rFonts w:hint="eastAsia"/>
        </w:rPr>
        <w:t>Розроблено</w:t>
      </w:r>
      <w:r>
        <w:t></w:t>
      </w:r>
      <w:r>
        <w:rPr>
          <w:rFonts w:hint="eastAsia"/>
        </w:rPr>
        <w:t>та</w:t>
      </w:r>
      <w:r>
        <w:t></w:t>
      </w:r>
      <w:r>
        <w:rPr>
          <w:rFonts w:hint="eastAsia"/>
        </w:rPr>
        <w:t>обгрунтовано</w:t>
      </w:r>
      <w:r>
        <w:t></w:t>
      </w:r>
      <w:r>
        <w:rPr>
          <w:rFonts w:hint="eastAsia"/>
        </w:rPr>
        <w:t>модель</w:t>
      </w:r>
      <w:r>
        <w:t></w:t>
      </w:r>
      <w:r>
        <w:rPr>
          <w:rFonts w:hint="eastAsia"/>
        </w:rPr>
        <w:t>взаемоди</w:t>
      </w:r>
      <w:r>
        <w:t></w:t>
      </w:r>
      <w:r>
        <w:rPr>
          <w:rFonts w:hint="eastAsia"/>
        </w:rPr>
        <w:t>системи</w:t>
      </w:r>
      <w:r>
        <w:t></w:t>
      </w:r>
      <w:r>
        <w:rPr>
          <w:rFonts w:hint="eastAsia"/>
        </w:rPr>
        <w:t>оргашв</w:t>
      </w:r>
      <w:r>
        <w:t></w:t>
      </w:r>
      <w:r>
        <w:rPr>
          <w:rFonts w:hint="eastAsia"/>
        </w:rPr>
        <w:t>м</w:t>
      </w:r>
      <w:r>
        <w:t></w:t>
      </w:r>
      <w:r>
        <w:rPr>
          <w:rFonts w:hint="eastAsia"/>
        </w:rPr>
        <w:t>сцевого</w:t>
      </w:r>
      <w:r>
        <w:t></w:t>
      </w:r>
      <w:r>
        <w:rPr>
          <w:rFonts w:hint="eastAsia"/>
        </w:rPr>
        <w:t>самоврядування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w:t>
      </w:r>
      <w:r>
        <w:t></w:t>
      </w:r>
      <w:r>
        <w:rPr>
          <w:rFonts w:hint="eastAsia"/>
        </w:rPr>
        <w:t>ядьност</w:t>
      </w:r>
      <w:r>
        <w:t></w:t>
      </w:r>
      <w:r>
        <w:t></w:t>
      </w:r>
      <w:r>
        <w:rPr>
          <w:rFonts w:hint="eastAsia"/>
        </w:rPr>
        <w:t>у</w:t>
      </w:r>
      <w:r>
        <w:t></w:t>
      </w:r>
      <w:r>
        <w:rPr>
          <w:rFonts w:hint="eastAsia"/>
        </w:rPr>
        <w:t>соц</w:t>
      </w:r>
      <w:r>
        <w:t></w:t>
      </w:r>
      <w:r>
        <w:rPr>
          <w:rFonts w:hint="eastAsia"/>
        </w:rPr>
        <w:t>адьн</w:t>
      </w:r>
      <w:r>
        <w:t></w:t>
      </w:r>
      <w:r>
        <w:rPr>
          <w:rFonts w:hint="eastAsia"/>
        </w:rPr>
        <w:t>й</w:t>
      </w:r>
      <w:r>
        <w:t></w:t>
      </w:r>
      <w:r>
        <w:rPr>
          <w:rFonts w:hint="eastAsia"/>
        </w:rPr>
        <w:t>робот</w:t>
      </w:r>
      <w:r>
        <w:t></w:t>
      </w:r>
      <w:r>
        <w:t></w:t>
      </w:r>
      <w:r>
        <w:rPr>
          <w:rFonts w:hint="eastAsia"/>
        </w:rPr>
        <w:t>Визначено</w:t>
      </w:r>
      <w:r>
        <w:t></w:t>
      </w:r>
      <w:r>
        <w:t></w:t>
      </w:r>
      <w:r>
        <w:rPr>
          <w:rFonts w:hint="eastAsia"/>
        </w:rPr>
        <w:t>що</w:t>
      </w:r>
      <w:r>
        <w:t></w:t>
      </w:r>
      <w:r>
        <w:rPr>
          <w:rFonts w:hint="eastAsia"/>
        </w:rPr>
        <w:t>фундаментом</w:t>
      </w:r>
      <w:r>
        <w:t></w:t>
      </w:r>
      <w:r>
        <w:rPr>
          <w:rFonts w:hint="eastAsia"/>
        </w:rPr>
        <w:t>змютового</w:t>
      </w:r>
      <w:r>
        <w:t></w:t>
      </w:r>
      <w:r>
        <w:rPr>
          <w:rFonts w:hint="eastAsia"/>
        </w:rPr>
        <w:t>наповнення</w:t>
      </w:r>
      <w:r>
        <w:t></w:t>
      </w:r>
      <w:r>
        <w:rPr>
          <w:rFonts w:hint="eastAsia"/>
        </w:rPr>
        <w:t>запропоновано</w:t>
      </w:r>
      <w:r>
        <w:t></w:t>
      </w:r>
      <w:r>
        <w:t></w:t>
      </w:r>
      <w:r>
        <w:rPr>
          <w:rFonts w:hint="eastAsia"/>
        </w:rPr>
        <w:t>моделГ</w:t>
      </w:r>
      <w:r>
        <w:t></w:t>
      </w:r>
      <w:r>
        <w:rPr>
          <w:rFonts w:hint="eastAsia"/>
        </w:rPr>
        <w:t>взаемоди</w:t>
      </w:r>
      <w:r>
        <w:t></w:t>
      </w:r>
      <w:r>
        <w:rPr>
          <w:rFonts w:hint="eastAsia"/>
        </w:rPr>
        <w:t>е</w:t>
      </w:r>
      <w:r>
        <w:t></w:t>
      </w:r>
      <w:r>
        <w:rPr>
          <w:rFonts w:hint="eastAsia"/>
        </w:rPr>
        <w:t>сукупшсть</w:t>
      </w:r>
      <w:r>
        <w:t></w:t>
      </w:r>
      <w:r>
        <w:rPr>
          <w:rFonts w:hint="eastAsia"/>
        </w:rPr>
        <w:t>таких</w:t>
      </w:r>
      <w:r>
        <w:t></w:t>
      </w:r>
      <w:r>
        <w:rPr>
          <w:rFonts w:hint="eastAsia"/>
        </w:rPr>
        <w:t>складниюв</w:t>
      </w:r>
      <w:r>
        <w:t></w:t>
      </w:r>
      <w:r>
        <w:t></w:t>
      </w:r>
      <w:r>
        <w:rPr>
          <w:rFonts w:hint="eastAsia"/>
        </w:rPr>
        <w:t>як</w:t>
      </w:r>
      <w:r>
        <w:t></w:t>
      </w:r>
      <w:r>
        <w:rPr>
          <w:rFonts w:hint="eastAsia"/>
        </w:rPr>
        <w:t>суспшьний</w:t>
      </w:r>
      <w:r>
        <w:t></w:t>
      </w:r>
      <w:r>
        <w:rPr>
          <w:rFonts w:hint="eastAsia"/>
        </w:rPr>
        <w:t>запит</w:t>
      </w:r>
      <w:r>
        <w:t></w:t>
      </w:r>
      <w:r>
        <w:t></w:t>
      </w:r>
      <w:r>
        <w:rPr>
          <w:rFonts w:hint="eastAsia"/>
        </w:rPr>
        <w:t>потреби</w:t>
      </w:r>
      <w:r>
        <w:t></w:t>
      </w:r>
      <w:r>
        <w:rPr>
          <w:rFonts w:hint="eastAsia"/>
        </w:rPr>
        <w:t>населення</w:t>
      </w:r>
      <w:r>
        <w:t></w:t>
      </w:r>
      <w:r>
        <w:t></w:t>
      </w:r>
      <w:r>
        <w:rPr>
          <w:rFonts w:hint="eastAsia"/>
        </w:rPr>
        <w:t>функци</w:t>
      </w:r>
      <w:r>
        <w:t></w:t>
      </w:r>
      <w:r>
        <w:rPr>
          <w:rFonts w:hint="eastAsia"/>
        </w:rPr>
        <w:t>та</w:t>
      </w:r>
      <w:r>
        <w:t></w:t>
      </w:r>
      <w:r>
        <w:rPr>
          <w:rFonts w:hint="eastAsia"/>
        </w:rPr>
        <w:t>повноваження</w:t>
      </w:r>
      <w:r>
        <w:t></w:t>
      </w:r>
      <w:r>
        <w:rPr>
          <w:rFonts w:hint="eastAsia"/>
        </w:rPr>
        <w:t>суб’еклв</w:t>
      </w:r>
      <w:r>
        <w:t></w:t>
      </w:r>
      <w:r>
        <w:rPr>
          <w:rFonts w:hint="eastAsia"/>
        </w:rPr>
        <w:t>взаемоди</w:t>
      </w:r>
      <w:r>
        <w:t></w:t>
      </w:r>
      <w:r>
        <w:t></w:t>
      </w:r>
      <w:r>
        <w:rPr>
          <w:rFonts w:hint="eastAsia"/>
        </w:rPr>
        <w:t>оскшьки</w:t>
      </w:r>
      <w:r>
        <w:t></w:t>
      </w:r>
      <w:r>
        <w:rPr>
          <w:rFonts w:hint="eastAsia"/>
        </w:rPr>
        <w:t>сучаст</w:t>
      </w:r>
      <w:r>
        <w:t></w:t>
      </w:r>
      <w:r>
        <w:rPr>
          <w:rFonts w:hint="eastAsia"/>
        </w:rPr>
        <w:t>реали</w:t>
      </w:r>
      <w:r>
        <w:t></w:t>
      </w:r>
      <w:r>
        <w:rPr>
          <w:rFonts w:hint="eastAsia"/>
        </w:rPr>
        <w:t>життя</w:t>
      </w:r>
      <w:r>
        <w:t></w:t>
      </w:r>
      <w:r>
        <w:rPr>
          <w:rFonts w:hint="eastAsia"/>
        </w:rPr>
        <w:t>створюють</w:t>
      </w:r>
      <w:r>
        <w:t></w:t>
      </w:r>
      <w:r>
        <w:rPr>
          <w:rFonts w:hint="eastAsia"/>
        </w:rPr>
        <w:t>тдстави</w:t>
      </w:r>
      <w:r>
        <w:t></w:t>
      </w:r>
      <w:r>
        <w:rPr>
          <w:rFonts w:hint="eastAsia"/>
        </w:rPr>
        <w:t>для</w:t>
      </w:r>
      <w:r>
        <w:t></w:t>
      </w:r>
      <w:r>
        <w:rPr>
          <w:rFonts w:hint="eastAsia"/>
        </w:rPr>
        <w:t>зосередження</w:t>
      </w:r>
      <w:r>
        <w:t></w:t>
      </w:r>
      <w:r>
        <w:rPr>
          <w:rFonts w:hint="eastAsia"/>
        </w:rPr>
        <w:t>сощальних</w:t>
      </w:r>
      <w:r>
        <w:t></w:t>
      </w:r>
      <w:r>
        <w:rPr>
          <w:rFonts w:hint="eastAsia"/>
        </w:rPr>
        <w:t>вплив</w:t>
      </w:r>
      <w:r>
        <w:t></w:t>
      </w:r>
      <w:r>
        <w:rPr>
          <w:rFonts w:hint="eastAsia"/>
        </w:rPr>
        <w:t>в</w:t>
      </w:r>
      <w:r>
        <w:t></w:t>
      </w:r>
      <w:r>
        <w:rPr>
          <w:rFonts w:hint="eastAsia"/>
        </w:rPr>
        <w:t>на</w:t>
      </w:r>
      <w:r>
        <w:t></w:t>
      </w:r>
      <w:r>
        <w:rPr>
          <w:rFonts w:hint="eastAsia"/>
        </w:rPr>
        <w:t>особистГсно</w:t>
      </w:r>
      <w:r>
        <w:t></w:t>
      </w:r>
      <w:r>
        <w:rPr>
          <w:rFonts w:hint="eastAsia"/>
        </w:rPr>
        <w:t>ор</w:t>
      </w:r>
      <w:r>
        <w:t></w:t>
      </w:r>
      <w:r>
        <w:rPr>
          <w:rFonts w:hint="eastAsia"/>
        </w:rPr>
        <w:t>ентованому</w:t>
      </w:r>
      <w:r>
        <w:t></w:t>
      </w:r>
      <w:r>
        <w:rPr>
          <w:rFonts w:hint="eastAsia"/>
        </w:rPr>
        <w:t>шдходГ</w:t>
      </w:r>
      <w:r>
        <w:t></w:t>
      </w:r>
      <w:r>
        <w:t></w:t>
      </w:r>
      <w:r>
        <w:rPr>
          <w:rFonts w:hint="eastAsia"/>
        </w:rPr>
        <w:t>необхщностГ</w:t>
      </w:r>
      <w:r>
        <w:t></w:t>
      </w:r>
      <w:r>
        <w:rPr>
          <w:rFonts w:hint="eastAsia"/>
        </w:rPr>
        <w:t>гуманного</w:t>
      </w:r>
      <w:r>
        <w:t></w:t>
      </w:r>
      <w:r>
        <w:rPr>
          <w:rFonts w:hint="eastAsia"/>
        </w:rPr>
        <w:t>ставлення</w:t>
      </w:r>
      <w:r>
        <w:t></w:t>
      </w:r>
      <w:r>
        <w:rPr>
          <w:rFonts w:hint="eastAsia"/>
        </w:rPr>
        <w:t>до</w:t>
      </w:r>
      <w:r>
        <w:t></w:t>
      </w:r>
      <w:r>
        <w:rPr>
          <w:rFonts w:hint="eastAsia"/>
        </w:rPr>
        <w:t>особистост</w:t>
      </w:r>
      <w:r>
        <w:t></w:t>
      </w:r>
      <w:r>
        <w:t></w:t>
      </w:r>
      <w:r>
        <w:t></w:t>
      </w:r>
      <w:r>
        <w:rPr>
          <w:rFonts w:hint="eastAsia"/>
        </w:rPr>
        <w:t>урахування</w:t>
      </w:r>
      <w:r>
        <w:t></w:t>
      </w:r>
      <w:r>
        <w:rPr>
          <w:rFonts w:hint="eastAsia"/>
        </w:rPr>
        <w:t>в</w:t>
      </w:r>
      <w:r>
        <w:t></w:t>
      </w:r>
      <w:r>
        <w:rPr>
          <w:rFonts w:hint="eastAsia"/>
        </w:rPr>
        <w:t>соц</w:t>
      </w:r>
      <w:r>
        <w:t></w:t>
      </w:r>
      <w:r>
        <w:rPr>
          <w:rFonts w:hint="eastAsia"/>
        </w:rPr>
        <w:t>адьн</w:t>
      </w:r>
      <w:r>
        <w:t></w:t>
      </w:r>
      <w:r>
        <w:rPr>
          <w:rFonts w:hint="eastAsia"/>
        </w:rPr>
        <w:t>й</w:t>
      </w:r>
      <w:r>
        <w:t></w:t>
      </w:r>
      <w:r>
        <w:rPr>
          <w:rFonts w:hint="eastAsia"/>
        </w:rPr>
        <w:t>робот</w:t>
      </w:r>
      <w:r>
        <w:t></w:t>
      </w:r>
      <w:r>
        <w:t></w:t>
      </w:r>
      <w:r>
        <w:rPr>
          <w:rFonts w:hint="eastAsia"/>
        </w:rPr>
        <w:t>шдивулуальних</w:t>
      </w:r>
      <w:r>
        <w:t></w:t>
      </w:r>
      <w:r>
        <w:rPr>
          <w:rFonts w:hint="eastAsia"/>
        </w:rPr>
        <w:t>можливостей</w:t>
      </w:r>
      <w:r>
        <w:t></w:t>
      </w:r>
      <w:r>
        <w:rPr>
          <w:rFonts w:hint="eastAsia"/>
        </w:rPr>
        <w:t>особистост</w:t>
      </w:r>
      <w:r>
        <w:t></w:t>
      </w:r>
      <w:r>
        <w:t></w:t>
      </w:r>
      <w:r>
        <w:t></w:t>
      </w:r>
      <w:r>
        <w:t></w:t>
      </w:r>
      <w:r>
        <w:t></w:t>
      </w:r>
      <w:r>
        <w:t></w:t>
      </w:r>
      <w:r>
        <w:rPr>
          <w:rFonts w:hint="eastAsia"/>
        </w:rPr>
        <w:t>потреб</w:t>
      </w:r>
      <w:r>
        <w:t></w:t>
      </w:r>
      <w:r>
        <w:t></w:t>
      </w:r>
      <w:r>
        <w:rPr>
          <w:rFonts w:hint="eastAsia"/>
        </w:rPr>
        <w:t>щнностей</w:t>
      </w:r>
      <w:r>
        <w:t></w:t>
      </w:r>
      <w:r>
        <w:t></w:t>
      </w:r>
      <w:r>
        <w:rPr>
          <w:rFonts w:hint="eastAsia"/>
        </w:rPr>
        <w:t>уподобань</w:t>
      </w:r>
      <w:r>
        <w:t></w:t>
      </w:r>
      <w:r>
        <w:t></w:t>
      </w:r>
      <w:r>
        <w:rPr>
          <w:rFonts w:hint="eastAsia"/>
        </w:rPr>
        <w:t>усе</w:t>
      </w:r>
      <w:r>
        <w:t></w:t>
      </w:r>
      <w:r>
        <w:t></w:t>
      </w:r>
      <w:r>
        <w:rPr>
          <w:rFonts w:hint="eastAsia"/>
        </w:rPr>
        <w:t>сукупност</w:t>
      </w:r>
      <w:r>
        <w:t></w:t>
      </w:r>
      <w:r>
        <w:rPr>
          <w:rFonts w:hint="eastAsia"/>
        </w:rPr>
        <w:t>вплив</w:t>
      </w:r>
      <w:r>
        <w:t></w:t>
      </w:r>
      <w:r>
        <w:rPr>
          <w:rFonts w:hint="eastAsia"/>
        </w:rPr>
        <w:t>в</w:t>
      </w:r>
      <w:r>
        <w:t></w:t>
      </w:r>
      <w:r>
        <w:rPr>
          <w:rFonts w:hint="eastAsia"/>
        </w:rPr>
        <w:t>на</w:t>
      </w:r>
      <w:r>
        <w:t></w:t>
      </w:r>
      <w:r>
        <w:rPr>
          <w:rFonts w:hint="eastAsia"/>
        </w:rPr>
        <w:t>р</w:t>
      </w:r>
      <w:r>
        <w:t></w:t>
      </w:r>
      <w:r>
        <w:rPr>
          <w:rFonts w:hint="eastAsia"/>
        </w:rPr>
        <w:t>зних</w:t>
      </w:r>
      <w:r>
        <w:t></w:t>
      </w:r>
      <w:r>
        <w:rPr>
          <w:rFonts w:hint="eastAsia"/>
        </w:rPr>
        <w:t>р</w:t>
      </w:r>
      <w:r>
        <w:t></w:t>
      </w:r>
      <w:r>
        <w:rPr>
          <w:rFonts w:hint="eastAsia"/>
        </w:rPr>
        <w:t>внях</w:t>
      </w:r>
      <w:r>
        <w:t></w:t>
      </w:r>
      <w:r>
        <w:rPr>
          <w:rFonts w:hint="eastAsia"/>
        </w:rPr>
        <w:t>суспшьного</w:t>
      </w:r>
      <w:r>
        <w:t></w:t>
      </w:r>
      <w:r>
        <w:rPr>
          <w:rFonts w:hint="eastAsia"/>
        </w:rPr>
        <w:t>життя</w:t>
      </w:r>
      <w:r>
        <w:t></w:t>
      </w:r>
      <w:r>
        <w:t></w:t>
      </w:r>
      <w:r>
        <w:rPr>
          <w:rFonts w:hint="eastAsia"/>
        </w:rPr>
        <w:t>Зазначено</w:t>
      </w:r>
      <w:r>
        <w:t></w:t>
      </w:r>
      <w:r>
        <w:t></w:t>
      </w:r>
      <w:r>
        <w:rPr>
          <w:rFonts w:hint="eastAsia"/>
        </w:rPr>
        <w:t>що</w:t>
      </w:r>
      <w:r>
        <w:t></w:t>
      </w:r>
      <w:r>
        <w:rPr>
          <w:rFonts w:hint="eastAsia"/>
        </w:rPr>
        <w:t>процес</w:t>
      </w:r>
      <w:r>
        <w:t></w:t>
      </w:r>
      <w:r>
        <w:rPr>
          <w:rFonts w:hint="eastAsia"/>
        </w:rPr>
        <w:t>суспшьних</w:t>
      </w:r>
      <w:r>
        <w:t></w:t>
      </w:r>
      <w:r>
        <w:rPr>
          <w:rFonts w:hint="eastAsia"/>
        </w:rPr>
        <w:t>перетворень</w:t>
      </w:r>
      <w:r>
        <w:t></w:t>
      </w:r>
      <w:r>
        <w:rPr>
          <w:rFonts w:hint="eastAsia"/>
        </w:rPr>
        <w:t>в</w:t>
      </w:r>
      <w:r>
        <w:t></w:t>
      </w:r>
      <w:r>
        <w:rPr>
          <w:rFonts w:hint="eastAsia"/>
        </w:rPr>
        <w:t>Укра</w:t>
      </w:r>
      <w:r>
        <w:t></w:t>
      </w:r>
      <w:r>
        <w:rPr>
          <w:rFonts w:hint="eastAsia"/>
        </w:rPr>
        <w:t>ш</w:t>
      </w:r>
      <w:r>
        <w:t></w:t>
      </w:r>
      <w:r>
        <w:rPr>
          <w:rFonts w:hint="eastAsia"/>
        </w:rPr>
        <w:t>спрямовуе</w:t>
      </w:r>
      <w:r>
        <w:t></w:t>
      </w:r>
      <w:r>
        <w:rPr>
          <w:rFonts w:hint="eastAsia"/>
        </w:rPr>
        <w:t>державу</w:t>
      </w:r>
      <w:r>
        <w:t></w:t>
      </w:r>
      <w:r>
        <w:rPr>
          <w:rFonts w:hint="eastAsia"/>
        </w:rPr>
        <w:t>на</w:t>
      </w:r>
      <w:r>
        <w:t></w:t>
      </w:r>
      <w:r>
        <w:rPr>
          <w:rFonts w:hint="eastAsia"/>
        </w:rPr>
        <w:t>вир</w:t>
      </w:r>
      <w:r>
        <w:t></w:t>
      </w:r>
      <w:r>
        <w:rPr>
          <w:rFonts w:hint="eastAsia"/>
        </w:rPr>
        <w:t>шення</w:t>
      </w:r>
      <w:r>
        <w:t></w:t>
      </w:r>
      <w:r>
        <w:rPr>
          <w:rFonts w:hint="eastAsia"/>
        </w:rPr>
        <w:t>нових</w:t>
      </w:r>
      <w:r>
        <w:t></w:t>
      </w:r>
      <w:r>
        <w:rPr>
          <w:rFonts w:hint="eastAsia"/>
        </w:rPr>
        <w:t>сощальних</w:t>
      </w:r>
      <w:r>
        <w:t></w:t>
      </w:r>
      <w:r>
        <w:rPr>
          <w:rFonts w:hint="eastAsia"/>
        </w:rPr>
        <w:t>завдань</w:t>
      </w:r>
      <w:r>
        <w:t></w:t>
      </w:r>
      <w:r>
        <w:t></w:t>
      </w:r>
      <w:r>
        <w:rPr>
          <w:rFonts w:hint="eastAsia"/>
        </w:rPr>
        <w:t>головними</w:t>
      </w:r>
      <w:r>
        <w:t></w:t>
      </w:r>
      <w:r>
        <w:rPr>
          <w:rFonts w:hint="eastAsia"/>
        </w:rPr>
        <w:t>з</w:t>
      </w:r>
      <w:r>
        <w:t></w:t>
      </w:r>
      <w:r>
        <w:rPr>
          <w:rFonts w:hint="eastAsia"/>
        </w:rPr>
        <w:t>яких</w:t>
      </w:r>
      <w:r>
        <w:t></w:t>
      </w:r>
      <w:r>
        <w:rPr>
          <w:rFonts w:hint="eastAsia"/>
        </w:rPr>
        <w:t>е</w:t>
      </w:r>
      <w:r>
        <w:t></w:t>
      </w:r>
      <w:r>
        <w:rPr>
          <w:rFonts w:hint="eastAsia"/>
        </w:rPr>
        <w:t>формування</w:t>
      </w:r>
      <w:r>
        <w:t></w:t>
      </w:r>
      <w:r>
        <w:rPr>
          <w:rFonts w:hint="eastAsia"/>
        </w:rPr>
        <w:t>результативно</w:t>
      </w:r>
      <w:r>
        <w:t></w:t>
      </w:r>
      <w:r>
        <w:t></w:t>
      </w:r>
      <w:r>
        <w:rPr>
          <w:rFonts w:hint="eastAsia"/>
        </w:rPr>
        <w:t>оргашзаци</w:t>
      </w:r>
      <w:r>
        <w:t></w:t>
      </w:r>
      <w:r>
        <w:rPr>
          <w:rFonts w:hint="eastAsia"/>
        </w:rPr>
        <w:t>сощально</w:t>
      </w:r>
      <w:r>
        <w:t></w:t>
      </w:r>
      <w:r>
        <w:t></w:t>
      </w:r>
      <w:r>
        <w:rPr>
          <w:rFonts w:hint="eastAsia"/>
        </w:rPr>
        <w:t>шдтримки</w:t>
      </w:r>
      <w:r>
        <w:t></w:t>
      </w:r>
      <w:r>
        <w:rPr>
          <w:rFonts w:hint="eastAsia"/>
        </w:rPr>
        <w:t>населення</w:t>
      </w:r>
      <w:r>
        <w:t></w:t>
      </w:r>
      <w:r>
        <w:t></w:t>
      </w:r>
      <w:r>
        <w:rPr>
          <w:rFonts w:hint="eastAsia"/>
        </w:rPr>
        <w:t>Тому</w:t>
      </w:r>
      <w:r>
        <w:t></w:t>
      </w:r>
      <w:r>
        <w:t></w:t>
      </w:r>
      <w:r>
        <w:rPr>
          <w:rFonts w:hint="eastAsia"/>
        </w:rPr>
        <w:t>в</w:t>
      </w:r>
      <w:r>
        <w:t></w:t>
      </w:r>
      <w:r>
        <w:rPr>
          <w:rFonts w:hint="eastAsia"/>
        </w:rPr>
        <w:t>представленш</w:t>
      </w:r>
      <w:r>
        <w:t></w:t>
      </w:r>
      <w:r>
        <w:rPr>
          <w:rFonts w:hint="eastAsia"/>
        </w:rPr>
        <w:t>моделГ</w:t>
      </w:r>
      <w:r>
        <w:t></w:t>
      </w:r>
      <w:r>
        <w:rPr>
          <w:rFonts w:hint="eastAsia"/>
        </w:rPr>
        <w:t>взаемопов’язан</w:t>
      </w:r>
      <w:r>
        <w:t></w:t>
      </w:r>
      <w:r>
        <w:rPr>
          <w:rFonts w:hint="eastAsia"/>
        </w:rPr>
        <w:t>так</w:t>
      </w:r>
      <w:r>
        <w:t></w:t>
      </w:r>
      <w:r>
        <w:t></w:t>
      </w:r>
      <w:r>
        <w:rPr>
          <w:rFonts w:hint="eastAsia"/>
        </w:rPr>
        <w:t>площини</w:t>
      </w:r>
      <w:r>
        <w:t></w:t>
      </w:r>
      <w:r>
        <w:t></w:t>
      </w:r>
      <w:r>
        <w:rPr>
          <w:rFonts w:hint="eastAsia"/>
        </w:rPr>
        <w:t>як</w:t>
      </w:r>
      <w:r>
        <w:t></w:t>
      </w:r>
      <w:r>
        <w:t></w:t>
      </w:r>
      <w:r>
        <w:rPr>
          <w:rFonts w:hint="eastAsia"/>
        </w:rPr>
        <w:t>оргашзацшне</w:t>
      </w:r>
      <w:r>
        <w:t></w:t>
      </w:r>
      <w:r>
        <w:t></w:t>
      </w:r>
      <w:r>
        <w:rPr>
          <w:rFonts w:hint="eastAsia"/>
        </w:rPr>
        <w:t>нормативно</w:t>
      </w:r>
      <w:r>
        <w:t></w:t>
      </w:r>
      <w:r>
        <w:rPr>
          <w:rFonts w:hint="eastAsia"/>
        </w:rPr>
        <w:t>правове</w:t>
      </w:r>
      <w:r>
        <w:t></w:t>
      </w:r>
      <w:r>
        <w:rPr>
          <w:rFonts w:hint="eastAsia"/>
        </w:rPr>
        <w:t>та</w:t>
      </w:r>
      <w:r>
        <w:t></w:t>
      </w:r>
      <w:r>
        <w:rPr>
          <w:rFonts w:hint="eastAsia"/>
        </w:rPr>
        <w:t>ресурсне</w:t>
      </w:r>
      <w:r>
        <w:t></w:t>
      </w:r>
      <w:r>
        <w:rPr>
          <w:rFonts w:hint="eastAsia"/>
        </w:rPr>
        <w:t>забезпечення</w:t>
      </w:r>
      <w:r>
        <w:t></w:t>
      </w:r>
      <w:r>
        <w:t></w:t>
      </w:r>
      <w:r>
        <w:rPr>
          <w:rFonts w:hint="eastAsia"/>
        </w:rPr>
        <w:t>ощнка</w:t>
      </w:r>
      <w:r>
        <w:t></w:t>
      </w:r>
      <w:r>
        <w:rPr>
          <w:rFonts w:hint="eastAsia"/>
        </w:rPr>
        <w:t>результативност</w:t>
      </w:r>
      <w:r>
        <w:t></w:t>
      </w:r>
      <w:r>
        <w:rPr>
          <w:rFonts w:hint="eastAsia"/>
        </w:rPr>
        <w:t>дГяльност</w:t>
      </w:r>
      <w:r>
        <w:t></w:t>
      </w:r>
      <w:r>
        <w:rPr>
          <w:rFonts w:hint="eastAsia"/>
        </w:rPr>
        <w:t>суб’ектв</w:t>
      </w:r>
      <w:r>
        <w:t></w:t>
      </w:r>
      <w:r>
        <w:rPr>
          <w:rFonts w:hint="eastAsia"/>
        </w:rPr>
        <w:t>сощально</w:t>
      </w:r>
      <w:r>
        <w:t></w:t>
      </w:r>
      <w:r>
        <w:t></w:t>
      </w:r>
      <w:r>
        <w:rPr>
          <w:rFonts w:hint="eastAsia"/>
        </w:rPr>
        <w:t>роботи</w:t>
      </w:r>
      <w:r>
        <w:t></w:t>
      </w:r>
      <w:r>
        <w:t></w:t>
      </w:r>
      <w:r>
        <w:rPr>
          <w:rFonts w:hint="eastAsia"/>
        </w:rPr>
        <w:t>Доведено</w:t>
      </w:r>
      <w:r>
        <w:t></w:t>
      </w:r>
      <w:r>
        <w:t></w:t>
      </w:r>
      <w:r>
        <w:rPr>
          <w:rFonts w:hint="eastAsia"/>
        </w:rPr>
        <w:t>що</w:t>
      </w:r>
      <w:r>
        <w:t></w:t>
      </w:r>
      <w:r>
        <w:rPr>
          <w:rFonts w:hint="eastAsia"/>
        </w:rPr>
        <w:t>розумшня</w:t>
      </w:r>
      <w:r>
        <w:t></w:t>
      </w:r>
      <w:r>
        <w:rPr>
          <w:rFonts w:hint="eastAsia"/>
        </w:rPr>
        <w:t>сутност</w:t>
      </w:r>
      <w:r>
        <w:t></w:t>
      </w:r>
      <w:r>
        <w:rPr>
          <w:rFonts w:hint="eastAsia"/>
        </w:rPr>
        <w:t>кожно</w:t>
      </w:r>
      <w:r>
        <w:t></w:t>
      </w:r>
      <w:r>
        <w:t></w:t>
      </w:r>
      <w:r>
        <w:rPr>
          <w:rFonts w:hint="eastAsia"/>
        </w:rPr>
        <w:t>Гз</w:t>
      </w:r>
      <w:r>
        <w:t></w:t>
      </w:r>
      <w:r>
        <w:rPr>
          <w:rFonts w:hint="eastAsia"/>
        </w:rPr>
        <w:t>розглянутих</w:t>
      </w:r>
      <w:r>
        <w:t></w:t>
      </w:r>
      <w:r>
        <w:rPr>
          <w:rFonts w:hint="eastAsia"/>
        </w:rPr>
        <w:t>вище</w:t>
      </w:r>
      <w:r>
        <w:t></w:t>
      </w:r>
      <w:r>
        <w:rPr>
          <w:rFonts w:hint="eastAsia"/>
        </w:rPr>
        <w:t>площин</w:t>
      </w:r>
      <w:r>
        <w:t></w:t>
      </w:r>
      <w:r>
        <w:t></w:t>
      </w:r>
      <w:r>
        <w:rPr>
          <w:rFonts w:hint="eastAsia"/>
        </w:rPr>
        <w:t>вбудоване</w:t>
      </w:r>
      <w:r>
        <w:t></w:t>
      </w:r>
      <w:r>
        <w:rPr>
          <w:rFonts w:hint="eastAsia"/>
        </w:rPr>
        <w:t>в</w:t>
      </w:r>
      <w:r>
        <w:t></w:t>
      </w:r>
      <w:r>
        <w:rPr>
          <w:rFonts w:hint="eastAsia"/>
        </w:rPr>
        <w:t>загальну</w:t>
      </w:r>
      <w:r>
        <w:t></w:t>
      </w:r>
      <w:r>
        <w:rPr>
          <w:rFonts w:hint="eastAsia"/>
        </w:rPr>
        <w:t>конструкщю</w:t>
      </w:r>
      <w:r>
        <w:t></w:t>
      </w:r>
      <w:r>
        <w:rPr>
          <w:rFonts w:hint="eastAsia"/>
        </w:rPr>
        <w:t>представлено</w:t>
      </w:r>
      <w:r>
        <w:t></w:t>
      </w:r>
      <w:r>
        <w:t></w:t>
      </w:r>
      <w:r>
        <w:rPr>
          <w:rFonts w:hint="eastAsia"/>
        </w:rPr>
        <w:t>моделГ</w:t>
      </w:r>
      <w:r>
        <w:t></w:t>
      </w:r>
      <w:r>
        <w:rPr>
          <w:rFonts w:hint="eastAsia"/>
        </w:rPr>
        <w:t>взаемоди</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t></w:t>
      </w:r>
      <w:r>
        <w:rPr>
          <w:rFonts w:hint="eastAsia"/>
        </w:rPr>
        <w:t>у</w:t>
      </w:r>
      <w:r>
        <w:t></w:t>
      </w:r>
      <w:r>
        <w:rPr>
          <w:rFonts w:hint="eastAsia"/>
        </w:rPr>
        <w:t>сукупност</w:t>
      </w:r>
      <w:r>
        <w:t></w:t>
      </w:r>
      <w:r>
        <w:rPr>
          <w:rFonts w:hint="eastAsia"/>
        </w:rPr>
        <w:t>дае</w:t>
      </w:r>
      <w:r>
        <w:t></w:t>
      </w:r>
      <w:r>
        <w:rPr>
          <w:rFonts w:hint="eastAsia"/>
        </w:rPr>
        <w:t>комплексне</w:t>
      </w:r>
      <w:r>
        <w:t></w:t>
      </w:r>
      <w:r>
        <w:rPr>
          <w:rFonts w:hint="eastAsia"/>
        </w:rPr>
        <w:t>розумшня</w:t>
      </w:r>
      <w:r>
        <w:t></w:t>
      </w:r>
      <w:r>
        <w:rPr>
          <w:rFonts w:hint="eastAsia"/>
        </w:rPr>
        <w:t>щодо</w:t>
      </w:r>
      <w:r>
        <w:t></w:t>
      </w:r>
      <w:r>
        <w:t></w:t>
      </w:r>
      <w:r>
        <w:t></w:t>
      </w:r>
      <w:r>
        <w:t></w:t>
      </w:r>
      <w:r>
        <w:rPr>
          <w:rFonts w:hint="eastAsia"/>
        </w:rPr>
        <w:t>практичного</w:t>
      </w:r>
      <w:r>
        <w:t></w:t>
      </w:r>
      <w:r>
        <w:rPr>
          <w:rFonts w:hint="eastAsia"/>
        </w:rPr>
        <w:t>впровадження</w:t>
      </w:r>
      <w:r>
        <w:t></w:t>
      </w:r>
      <w:r>
        <w:rPr>
          <w:rFonts w:hint="eastAsia"/>
        </w:rPr>
        <w:t>у</w:t>
      </w:r>
      <w:r>
        <w:t></w:t>
      </w:r>
      <w:r>
        <w:rPr>
          <w:rFonts w:hint="eastAsia"/>
        </w:rPr>
        <w:t>сощальнш</w:t>
      </w:r>
      <w:r>
        <w:t></w:t>
      </w:r>
      <w:r>
        <w:rPr>
          <w:rFonts w:hint="eastAsia"/>
        </w:rPr>
        <w:t>робот</w:t>
      </w:r>
      <w:r>
        <w:t></w:t>
      </w:r>
    </w:p>
    <w:p w:rsidR="004F4B2E" w:rsidRDefault="004F4B2E" w:rsidP="004F4B2E">
      <w:r>
        <w:lastRenderedPageBreak/>
        <w:t></w:t>
      </w:r>
      <w:r>
        <w:t></w:t>
      </w:r>
      <w:r>
        <w:tab/>
      </w:r>
      <w:r>
        <w:t></w:t>
      </w:r>
      <w:r>
        <w:rPr>
          <w:rFonts w:hint="eastAsia"/>
        </w:rPr>
        <w:t>Систематизовано</w:t>
      </w:r>
      <w:r>
        <w:t></w:t>
      </w:r>
      <w:r>
        <w:rPr>
          <w:rFonts w:hint="eastAsia"/>
        </w:rPr>
        <w:t>та</w:t>
      </w:r>
      <w:r>
        <w:t></w:t>
      </w:r>
      <w:r>
        <w:rPr>
          <w:rFonts w:hint="eastAsia"/>
        </w:rPr>
        <w:t>класифшовано</w:t>
      </w:r>
      <w:r>
        <w:t></w:t>
      </w:r>
      <w:r>
        <w:rPr>
          <w:rFonts w:hint="eastAsia"/>
        </w:rPr>
        <w:t>критери</w:t>
      </w:r>
      <w:r>
        <w:t></w:t>
      </w:r>
      <w:r>
        <w:rPr>
          <w:rFonts w:hint="eastAsia"/>
        </w:rPr>
        <w:t>ощнки</w:t>
      </w:r>
      <w:r>
        <w:t></w:t>
      </w:r>
      <w:r>
        <w:rPr>
          <w:rFonts w:hint="eastAsia"/>
        </w:rPr>
        <w:t>результативност</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rPr>
          <w:rFonts w:hint="eastAsia"/>
        </w:rPr>
        <w:t>у</w:t>
      </w:r>
      <w:r>
        <w:t></w:t>
      </w:r>
      <w:r>
        <w:rPr>
          <w:rFonts w:hint="eastAsia"/>
        </w:rPr>
        <w:t>сощальнш</w:t>
      </w:r>
      <w:r>
        <w:t></w:t>
      </w:r>
      <w:r>
        <w:rPr>
          <w:rFonts w:hint="eastAsia"/>
        </w:rPr>
        <w:t>робот</w:t>
      </w:r>
      <w:r>
        <w:t></w:t>
      </w:r>
      <w:r>
        <w:rPr>
          <w:rFonts w:hint="eastAsia"/>
        </w:rPr>
        <w:t>на</w:t>
      </w:r>
      <w:r>
        <w:t></w:t>
      </w:r>
      <w:r>
        <w:rPr>
          <w:rFonts w:hint="eastAsia"/>
        </w:rPr>
        <w:t>основ</w:t>
      </w:r>
      <w:r>
        <w:t></w:t>
      </w:r>
      <w:r>
        <w:t></w:t>
      </w:r>
      <w:r>
        <w:rPr>
          <w:rFonts w:hint="eastAsia"/>
        </w:rPr>
        <w:t>впровадження</w:t>
      </w:r>
      <w:r>
        <w:t></w:t>
      </w:r>
      <w:r>
        <w:rPr>
          <w:rFonts w:hint="eastAsia"/>
        </w:rPr>
        <w:t>методологи</w:t>
      </w:r>
      <w:r>
        <w:t></w:t>
      </w:r>
      <w:r>
        <w:rPr>
          <w:rFonts w:hint="eastAsia"/>
        </w:rPr>
        <w:t>управлшня</w:t>
      </w:r>
      <w:r>
        <w:t></w:t>
      </w:r>
      <w:r>
        <w:rPr>
          <w:rFonts w:hint="eastAsia"/>
        </w:rPr>
        <w:t>результатившстю</w:t>
      </w:r>
      <w:r>
        <w:t></w:t>
      </w:r>
      <w:r>
        <w:t></w:t>
      </w:r>
      <w:r>
        <w:rPr>
          <w:rFonts w:hint="eastAsia"/>
        </w:rPr>
        <w:t>Доведено</w:t>
      </w:r>
      <w:r>
        <w:t></w:t>
      </w:r>
      <w:r>
        <w:t></w:t>
      </w:r>
      <w:r>
        <w:rPr>
          <w:rFonts w:hint="eastAsia"/>
        </w:rPr>
        <w:t>що</w:t>
      </w:r>
      <w:r>
        <w:t></w:t>
      </w:r>
      <w:r>
        <w:rPr>
          <w:rFonts w:hint="eastAsia"/>
        </w:rPr>
        <w:t>впровадження</w:t>
      </w:r>
      <w:r>
        <w:t></w:t>
      </w:r>
      <w:r>
        <w:rPr>
          <w:rFonts w:hint="eastAsia"/>
        </w:rPr>
        <w:t>методологи</w:t>
      </w:r>
      <w:r>
        <w:t></w:t>
      </w:r>
      <w:r>
        <w:rPr>
          <w:rFonts w:hint="eastAsia"/>
        </w:rPr>
        <w:t>“управлшня</w:t>
      </w:r>
      <w:r>
        <w:t></w:t>
      </w:r>
      <w:r>
        <w:rPr>
          <w:rFonts w:hint="eastAsia"/>
        </w:rPr>
        <w:t>за</w:t>
      </w:r>
      <w:r>
        <w:t></w:t>
      </w:r>
      <w:r>
        <w:rPr>
          <w:rFonts w:hint="eastAsia"/>
        </w:rPr>
        <w:t>результатами”</w:t>
      </w:r>
      <w:r>
        <w:t></w:t>
      </w:r>
      <w:r>
        <w:rPr>
          <w:rFonts w:hint="eastAsia"/>
        </w:rPr>
        <w:t>у</w:t>
      </w:r>
      <w:r>
        <w:t></w:t>
      </w:r>
      <w:r>
        <w:rPr>
          <w:rFonts w:hint="eastAsia"/>
        </w:rPr>
        <w:t>дГяльшсть</w:t>
      </w:r>
      <w:r>
        <w:t></w:t>
      </w:r>
      <w:r>
        <w:rPr>
          <w:rFonts w:hint="eastAsia"/>
        </w:rPr>
        <w:t>оргашв</w:t>
      </w:r>
      <w:r>
        <w:t></w:t>
      </w:r>
      <w:r>
        <w:rPr>
          <w:rFonts w:hint="eastAsia"/>
        </w:rPr>
        <w:t>мюцевого</w:t>
      </w:r>
      <w:r>
        <w:t></w:t>
      </w:r>
      <w:r>
        <w:rPr>
          <w:rFonts w:hint="eastAsia"/>
        </w:rPr>
        <w:t>самоврядування</w:t>
      </w:r>
      <w:r>
        <w:t></w:t>
      </w:r>
      <w:r>
        <w:rPr>
          <w:rFonts w:hint="eastAsia"/>
        </w:rPr>
        <w:t>в</w:t>
      </w:r>
      <w:r>
        <w:t></w:t>
      </w:r>
      <w:r>
        <w:rPr>
          <w:rFonts w:hint="eastAsia"/>
        </w:rPr>
        <w:t>процеЫ</w:t>
      </w:r>
      <w:r>
        <w:t></w:t>
      </w:r>
      <w:r>
        <w:rPr>
          <w:rFonts w:hint="eastAsia"/>
        </w:rPr>
        <w:t>взаемоди</w:t>
      </w:r>
      <w:r>
        <w:t></w:t>
      </w:r>
      <w:r>
        <w:rPr>
          <w:rFonts w:hint="eastAsia"/>
        </w:rPr>
        <w:t>зГ</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rPr>
          <w:rFonts w:hint="eastAsia"/>
        </w:rPr>
        <w:t>е</w:t>
      </w:r>
      <w:r>
        <w:t></w:t>
      </w:r>
      <w:r>
        <w:rPr>
          <w:rFonts w:hint="eastAsia"/>
        </w:rPr>
        <w:t>шструментом</w:t>
      </w:r>
      <w:r>
        <w:t></w:t>
      </w:r>
      <w:r>
        <w:rPr>
          <w:rFonts w:hint="eastAsia"/>
        </w:rPr>
        <w:t>ефективного</w:t>
      </w:r>
      <w:r>
        <w:t></w:t>
      </w:r>
      <w:r>
        <w:rPr>
          <w:rFonts w:hint="eastAsia"/>
        </w:rPr>
        <w:t>управлшня</w:t>
      </w:r>
      <w:r>
        <w:t></w:t>
      </w:r>
      <w:r>
        <w:t></w:t>
      </w:r>
      <w:r>
        <w:rPr>
          <w:rFonts w:hint="eastAsia"/>
        </w:rPr>
        <w:t>що</w:t>
      </w:r>
      <w:r>
        <w:t></w:t>
      </w:r>
      <w:r>
        <w:rPr>
          <w:rFonts w:hint="eastAsia"/>
        </w:rPr>
        <w:t>передбачае</w:t>
      </w:r>
      <w:r>
        <w:t></w:t>
      </w:r>
      <w:r>
        <w:rPr>
          <w:rFonts w:hint="eastAsia"/>
        </w:rPr>
        <w:t>встановлення</w:t>
      </w:r>
      <w:r>
        <w:t></w:t>
      </w:r>
      <w:r>
        <w:rPr>
          <w:rFonts w:hint="eastAsia"/>
        </w:rPr>
        <w:t>спшьних</w:t>
      </w:r>
      <w:r>
        <w:t></w:t>
      </w:r>
      <w:r>
        <w:rPr>
          <w:rFonts w:hint="eastAsia"/>
        </w:rPr>
        <w:t>цглей</w:t>
      </w:r>
      <w:r>
        <w:t></w:t>
      </w:r>
      <w:r>
        <w:rPr>
          <w:rFonts w:hint="eastAsia"/>
        </w:rPr>
        <w:t>щодо</w:t>
      </w:r>
      <w:r>
        <w:t></w:t>
      </w:r>
      <w:r>
        <w:rPr>
          <w:rFonts w:hint="eastAsia"/>
        </w:rPr>
        <w:t>надання</w:t>
      </w:r>
      <w:r>
        <w:t></w:t>
      </w:r>
      <w:r>
        <w:rPr>
          <w:rFonts w:hint="eastAsia"/>
        </w:rPr>
        <w:t>яюсних</w:t>
      </w:r>
      <w:r>
        <w:t></w:t>
      </w:r>
      <w:r>
        <w:rPr>
          <w:rFonts w:hint="eastAsia"/>
        </w:rPr>
        <w:t>послуг</w:t>
      </w:r>
      <w:r>
        <w:t></w:t>
      </w:r>
      <w:r>
        <w:rPr>
          <w:rFonts w:hint="eastAsia"/>
        </w:rPr>
        <w:t>та</w:t>
      </w:r>
      <w:r>
        <w:t></w:t>
      </w:r>
      <w:r>
        <w:rPr>
          <w:rFonts w:hint="eastAsia"/>
        </w:rPr>
        <w:t>узгодження</w:t>
      </w:r>
      <w:r>
        <w:t></w:t>
      </w:r>
      <w:r>
        <w:rPr>
          <w:rFonts w:hint="eastAsia"/>
        </w:rPr>
        <w:t>завдань</w:t>
      </w:r>
      <w:r>
        <w:t></w:t>
      </w:r>
      <w:r>
        <w:rPr>
          <w:rFonts w:hint="eastAsia"/>
        </w:rPr>
        <w:t>мГж</w:t>
      </w:r>
      <w:r>
        <w:t></w:t>
      </w:r>
      <w:r>
        <w:rPr>
          <w:rFonts w:hint="eastAsia"/>
        </w:rPr>
        <w:t>структурними</w:t>
      </w:r>
      <w:r>
        <w:t></w:t>
      </w:r>
      <w:r>
        <w:rPr>
          <w:rFonts w:hint="eastAsia"/>
        </w:rPr>
        <w:t>пгдроздглами</w:t>
      </w:r>
      <w:r>
        <w:t></w:t>
      </w:r>
      <w:r>
        <w:t></w:t>
      </w:r>
      <w:r>
        <w:rPr>
          <w:rFonts w:hint="eastAsia"/>
        </w:rPr>
        <w:t>а</w:t>
      </w:r>
      <w:r>
        <w:t></w:t>
      </w:r>
      <w:r>
        <w:rPr>
          <w:rFonts w:hint="eastAsia"/>
        </w:rPr>
        <w:t>також</w:t>
      </w:r>
      <w:r>
        <w:t></w:t>
      </w:r>
      <w:r>
        <w:rPr>
          <w:rFonts w:hint="eastAsia"/>
        </w:rPr>
        <w:t>з</w:t>
      </w:r>
      <w:r>
        <w:t></w:t>
      </w:r>
      <w:r>
        <w:rPr>
          <w:rFonts w:hint="eastAsia"/>
        </w:rPr>
        <w:t>тдивгдуальними</w:t>
      </w:r>
      <w:r>
        <w:t></w:t>
      </w:r>
      <w:r>
        <w:rPr>
          <w:rFonts w:hint="eastAsia"/>
        </w:rPr>
        <w:t>робочими</w:t>
      </w:r>
      <w:r>
        <w:t></w:t>
      </w:r>
      <w:r>
        <w:rPr>
          <w:rFonts w:hint="eastAsia"/>
        </w:rPr>
        <w:t>планами</w:t>
      </w:r>
      <w:r>
        <w:t></w:t>
      </w:r>
      <w:r>
        <w:rPr>
          <w:rFonts w:hint="eastAsia"/>
        </w:rPr>
        <w:t>пращвниюв</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Визначено</w:t>
      </w:r>
      <w:r>
        <w:t></w:t>
      </w:r>
      <w:r>
        <w:rPr>
          <w:rFonts w:hint="eastAsia"/>
        </w:rPr>
        <w:t>критери</w:t>
      </w:r>
      <w:r>
        <w:t></w:t>
      </w:r>
      <w:r>
        <w:rPr>
          <w:rFonts w:hint="eastAsia"/>
        </w:rPr>
        <w:t>та</w:t>
      </w:r>
      <w:r>
        <w:t></w:t>
      </w:r>
      <w:r>
        <w:rPr>
          <w:rFonts w:hint="eastAsia"/>
        </w:rPr>
        <w:t>показники</w:t>
      </w:r>
      <w:r>
        <w:t></w:t>
      </w:r>
      <w:r>
        <w:rPr>
          <w:rFonts w:hint="eastAsia"/>
        </w:rPr>
        <w:t>результативност</w:t>
      </w:r>
      <w:r>
        <w:t></w:t>
      </w:r>
      <w:r>
        <w:t></w:t>
      </w:r>
      <w:r>
        <w:rPr>
          <w:rFonts w:hint="eastAsia"/>
        </w:rPr>
        <w:t>взаемоди</w:t>
      </w:r>
      <w:r>
        <w:t></w:t>
      </w:r>
      <w:r>
        <w:rPr>
          <w:rFonts w:hint="eastAsia"/>
        </w:rPr>
        <w:t>оргашв</w:t>
      </w:r>
      <w:r>
        <w:t></w:t>
      </w:r>
      <w:r>
        <w:rPr>
          <w:rFonts w:hint="eastAsia"/>
        </w:rPr>
        <w:t>мюцевого</w:t>
      </w:r>
      <w:r>
        <w:t></w:t>
      </w:r>
      <w:r>
        <w:rPr>
          <w:rFonts w:hint="eastAsia"/>
        </w:rPr>
        <w:t>самоврядування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rPr>
          <w:rFonts w:hint="eastAsia"/>
        </w:rPr>
        <w:t>у</w:t>
      </w:r>
      <w:r>
        <w:t></w:t>
      </w:r>
      <w:r>
        <w:rPr>
          <w:rFonts w:hint="eastAsia"/>
        </w:rPr>
        <w:t>сощальнш</w:t>
      </w:r>
      <w:r>
        <w:t></w:t>
      </w:r>
      <w:r>
        <w:rPr>
          <w:rFonts w:hint="eastAsia"/>
        </w:rPr>
        <w:t>робот</w:t>
      </w:r>
      <w:r>
        <w:t></w:t>
      </w:r>
      <w:r>
        <w:t></w:t>
      </w:r>
      <w:r>
        <w:rPr>
          <w:rFonts w:hint="eastAsia"/>
        </w:rPr>
        <w:t>зокрема</w:t>
      </w:r>
      <w:r>
        <w:t></w:t>
      </w:r>
      <w:r>
        <w:rPr>
          <w:rFonts w:hint="eastAsia"/>
        </w:rPr>
        <w:t>показники</w:t>
      </w:r>
      <w:r>
        <w:t></w:t>
      </w:r>
    </w:p>
    <w:p w:rsidR="004F4B2E" w:rsidRDefault="004F4B2E" w:rsidP="004F4B2E">
      <w:r>
        <w:t></w:t>
      </w:r>
      <w:r>
        <w:tab/>
      </w:r>
      <w:r>
        <w:t></w:t>
      </w:r>
      <w:r>
        <w:rPr>
          <w:rFonts w:hint="eastAsia"/>
        </w:rPr>
        <w:t>ресурЫв</w:t>
      </w:r>
      <w:r>
        <w:t></w:t>
      </w:r>
      <w:r>
        <w:t></w:t>
      </w:r>
      <w:r>
        <w:rPr>
          <w:rFonts w:hint="eastAsia"/>
        </w:rPr>
        <w:t>витрати</w:t>
      </w:r>
      <w:r>
        <w:t></w:t>
      </w:r>
      <w:r>
        <w:rPr>
          <w:rFonts w:hint="eastAsia"/>
        </w:rPr>
        <w:t>на</w:t>
      </w:r>
      <w:r>
        <w:t></w:t>
      </w:r>
      <w:r>
        <w:rPr>
          <w:rFonts w:hint="eastAsia"/>
        </w:rPr>
        <w:t>здшснення</w:t>
      </w:r>
      <w:r>
        <w:t></w:t>
      </w:r>
      <w:r>
        <w:rPr>
          <w:rFonts w:hint="eastAsia"/>
        </w:rPr>
        <w:t>певно</w:t>
      </w:r>
      <w:r>
        <w:t></w:t>
      </w:r>
      <w:r>
        <w:t></w:t>
      </w:r>
      <w:r>
        <w:rPr>
          <w:rFonts w:hint="eastAsia"/>
        </w:rPr>
        <w:t>дГяльност</w:t>
      </w:r>
      <w:r>
        <w:t></w:t>
      </w:r>
      <w:r>
        <w:t></w:t>
      </w:r>
      <w:r>
        <w:t></w:t>
      </w:r>
      <w:r>
        <w:rPr>
          <w:rFonts w:hint="eastAsia"/>
        </w:rPr>
        <w:t>або</w:t>
      </w:r>
      <w:r>
        <w:t></w:t>
      </w:r>
      <w:r>
        <w:rPr>
          <w:rFonts w:hint="eastAsia"/>
        </w:rPr>
        <w:t>набГр</w:t>
      </w:r>
      <w:r>
        <w:t></w:t>
      </w:r>
      <w:r>
        <w:rPr>
          <w:rFonts w:hint="eastAsia"/>
        </w:rPr>
        <w:t>вимог</w:t>
      </w:r>
      <w:r>
        <w:t></w:t>
      </w:r>
      <w:r>
        <w:rPr>
          <w:rFonts w:hint="eastAsia"/>
        </w:rPr>
        <w:t>до</w:t>
      </w:r>
      <w:r>
        <w:t></w:t>
      </w:r>
      <w:r>
        <w:rPr>
          <w:rFonts w:hint="eastAsia"/>
        </w:rPr>
        <w:t>професшних</w:t>
      </w:r>
      <w:r>
        <w:t></w:t>
      </w:r>
      <w:r>
        <w:rPr>
          <w:rFonts w:hint="eastAsia"/>
        </w:rPr>
        <w:t>та</w:t>
      </w:r>
      <w:r>
        <w:t></w:t>
      </w:r>
      <w:r>
        <w:rPr>
          <w:rFonts w:hint="eastAsia"/>
        </w:rPr>
        <w:t>особистих</w:t>
      </w:r>
      <w:r>
        <w:t></w:t>
      </w:r>
      <w:r>
        <w:rPr>
          <w:rFonts w:hint="eastAsia"/>
        </w:rPr>
        <w:t>навичок</w:t>
      </w:r>
      <w:r>
        <w:t></w:t>
      </w:r>
      <w:r>
        <w:rPr>
          <w:rFonts w:hint="eastAsia"/>
        </w:rPr>
        <w:t>службовця</w:t>
      </w:r>
      <w:r>
        <w:t></w:t>
      </w:r>
      <w:r>
        <w:t></w:t>
      </w:r>
    </w:p>
    <w:p w:rsidR="004F4B2E" w:rsidRDefault="004F4B2E" w:rsidP="004F4B2E">
      <w:r>
        <w:t></w:t>
      </w:r>
      <w:r>
        <w:tab/>
      </w:r>
      <w:r>
        <w:t></w:t>
      </w:r>
      <w:r>
        <w:rPr>
          <w:rFonts w:hint="eastAsia"/>
        </w:rPr>
        <w:t>процеЫв</w:t>
      </w:r>
      <w:r>
        <w:t></w:t>
      </w:r>
      <w:r>
        <w:t></w:t>
      </w:r>
      <w:r>
        <w:rPr>
          <w:rFonts w:hint="eastAsia"/>
        </w:rPr>
        <w:t>термши</w:t>
      </w:r>
      <w:r>
        <w:t></w:t>
      </w:r>
      <w:r>
        <w:t></w:t>
      </w:r>
      <w:r>
        <w:t></w:t>
      </w:r>
      <w:r>
        <w:rPr>
          <w:rFonts w:hint="eastAsia"/>
        </w:rPr>
        <w:t>нормативи</w:t>
      </w:r>
      <w:r>
        <w:t></w:t>
      </w:r>
      <w:r>
        <w:rPr>
          <w:rFonts w:hint="eastAsia"/>
        </w:rPr>
        <w:t>виконання</w:t>
      </w:r>
      <w:r>
        <w:t></w:t>
      </w:r>
      <w:r>
        <w:rPr>
          <w:rFonts w:hint="eastAsia"/>
        </w:rPr>
        <w:t>певно</w:t>
      </w:r>
      <w:r>
        <w:t></w:t>
      </w:r>
      <w:r>
        <w:t></w:t>
      </w:r>
      <w:r>
        <w:rPr>
          <w:rFonts w:hint="eastAsia"/>
        </w:rPr>
        <w:t>дГяльност</w:t>
      </w:r>
      <w:r>
        <w:t></w:t>
      </w:r>
      <w:r>
        <w:t></w:t>
      </w:r>
    </w:p>
    <w:p w:rsidR="004F4B2E" w:rsidRDefault="004F4B2E" w:rsidP="004F4B2E">
      <w:r>
        <w:t></w:t>
      </w:r>
      <w:r>
        <w:tab/>
      </w:r>
      <w:r>
        <w:t></w:t>
      </w:r>
      <w:r>
        <w:rPr>
          <w:rFonts w:hint="eastAsia"/>
        </w:rPr>
        <w:t>безпосередшх</w:t>
      </w:r>
      <w:r>
        <w:t></w:t>
      </w:r>
      <w:r>
        <w:rPr>
          <w:rFonts w:hint="eastAsia"/>
        </w:rPr>
        <w:t>результатв</w:t>
      </w:r>
      <w:r>
        <w:t></w:t>
      </w:r>
      <w:r>
        <w:t></w:t>
      </w:r>
      <w:r>
        <w:rPr>
          <w:rFonts w:hint="eastAsia"/>
        </w:rPr>
        <w:t>обсяг</w:t>
      </w:r>
      <w:r>
        <w:t></w:t>
      </w:r>
      <w:r>
        <w:rPr>
          <w:rFonts w:hint="eastAsia"/>
        </w:rPr>
        <w:t>виконано</w:t>
      </w:r>
      <w:r>
        <w:t></w:t>
      </w:r>
      <w:r>
        <w:t></w:t>
      </w:r>
      <w:r>
        <w:rPr>
          <w:rFonts w:hint="eastAsia"/>
        </w:rPr>
        <w:t>роботи</w:t>
      </w:r>
      <w:r>
        <w:t></w:t>
      </w:r>
      <w:r>
        <w:t></w:t>
      </w:r>
      <w:r>
        <w:rPr>
          <w:rFonts w:hint="eastAsia"/>
        </w:rPr>
        <w:t>наданих</w:t>
      </w:r>
      <w:r>
        <w:t></w:t>
      </w:r>
      <w:r>
        <w:rPr>
          <w:rFonts w:hint="eastAsia"/>
        </w:rPr>
        <w:t>послуг</w:t>
      </w:r>
      <w:r>
        <w:t></w:t>
      </w:r>
      <w:r>
        <w:t></w:t>
      </w:r>
      <w:r>
        <w:t></w:t>
      </w:r>
    </w:p>
    <w:p w:rsidR="004F4B2E" w:rsidRDefault="004F4B2E" w:rsidP="004F4B2E">
      <w:r>
        <w:t></w:t>
      </w:r>
      <w:r>
        <w:tab/>
      </w:r>
      <w:r>
        <w:t></w:t>
      </w:r>
      <w:r>
        <w:rPr>
          <w:rFonts w:hint="eastAsia"/>
        </w:rPr>
        <w:t>кшцевих</w:t>
      </w:r>
      <w:r>
        <w:t></w:t>
      </w:r>
      <w:r>
        <w:rPr>
          <w:rFonts w:hint="eastAsia"/>
        </w:rPr>
        <w:t>ефектв</w:t>
      </w:r>
      <w:r>
        <w:t></w:t>
      </w:r>
      <w:r>
        <w:t></w:t>
      </w:r>
      <w:r>
        <w:rPr>
          <w:rFonts w:hint="eastAsia"/>
        </w:rPr>
        <w:t>стушнь</w:t>
      </w:r>
      <w:r>
        <w:t></w:t>
      </w:r>
      <w:r>
        <w:rPr>
          <w:rFonts w:hint="eastAsia"/>
        </w:rPr>
        <w:t>досягнення</w:t>
      </w:r>
      <w:r>
        <w:t></w:t>
      </w:r>
      <w:r>
        <w:rPr>
          <w:rFonts w:hint="eastAsia"/>
        </w:rPr>
        <w:t>цглей</w:t>
      </w:r>
      <w:r>
        <w:t></w:t>
      </w:r>
      <w:r>
        <w:t></w:t>
      </w:r>
      <w:r>
        <w:t></w:t>
      </w:r>
      <w:r>
        <w:rPr>
          <w:rFonts w:hint="eastAsia"/>
        </w:rPr>
        <w:t>завдань</w:t>
      </w:r>
      <w:r>
        <w:t></w:t>
      </w:r>
      <w:r>
        <w:rPr>
          <w:rFonts w:hint="eastAsia"/>
        </w:rPr>
        <w:t>ОМС</w:t>
      </w:r>
      <w:r>
        <w:t></w:t>
      </w:r>
      <w:r>
        <w:t></w:t>
      </w:r>
      <w:r>
        <w:t></w:t>
      </w:r>
      <w:r>
        <w:rPr>
          <w:rFonts w:hint="eastAsia"/>
        </w:rPr>
        <w:t>або</w:t>
      </w:r>
      <w:r>
        <w:t></w:t>
      </w:r>
      <w:r>
        <w:rPr>
          <w:rFonts w:hint="eastAsia"/>
        </w:rPr>
        <w:t>змша</w:t>
      </w:r>
      <w:r>
        <w:t></w:t>
      </w:r>
      <w:r>
        <w:rPr>
          <w:rFonts w:hint="eastAsia"/>
        </w:rPr>
        <w:t>в</w:t>
      </w:r>
      <w:r>
        <w:t></w:t>
      </w:r>
      <w:r>
        <w:rPr>
          <w:rFonts w:hint="eastAsia"/>
        </w:rPr>
        <w:t>сташ</w:t>
      </w:r>
      <w:r>
        <w:t></w:t>
      </w:r>
      <w:r>
        <w:rPr>
          <w:rFonts w:hint="eastAsia"/>
        </w:rPr>
        <w:t>цшьово</w:t>
      </w:r>
      <w:r>
        <w:t></w:t>
      </w:r>
      <w:r>
        <w:t></w:t>
      </w:r>
      <w:r>
        <w:rPr>
          <w:rFonts w:hint="eastAsia"/>
        </w:rPr>
        <w:t>групи</w:t>
      </w:r>
      <w:r>
        <w:t></w:t>
      </w:r>
      <w:r>
        <w:rPr>
          <w:rFonts w:hint="eastAsia"/>
        </w:rPr>
        <w:t>споживачГв</w:t>
      </w:r>
      <w:r>
        <w:t></w:t>
      </w:r>
      <w:r>
        <w:rPr>
          <w:rFonts w:hint="eastAsia"/>
        </w:rPr>
        <w:t>послуг</w:t>
      </w:r>
      <w:r>
        <w:t></w:t>
      </w:r>
      <w:r>
        <w:t></w:t>
      </w:r>
    </w:p>
    <w:p w:rsidR="004F4B2E" w:rsidRDefault="004F4B2E" w:rsidP="004F4B2E">
      <w:r>
        <w:t></w:t>
      </w:r>
      <w:r>
        <w:tab/>
      </w:r>
      <w:r>
        <w:t></w:t>
      </w:r>
      <w:r>
        <w:rPr>
          <w:rFonts w:hint="eastAsia"/>
        </w:rPr>
        <w:t>впливу</w:t>
      </w:r>
      <w:r>
        <w:t></w:t>
      </w:r>
      <w:r>
        <w:t></w:t>
      </w:r>
      <w:r>
        <w:rPr>
          <w:rFonts w:hint="eastAsia"/>
        </w:rPr>
        <w:t>ефект</w:t>
      </w:r>
      <w:r>
        <w:t></w:t>
      </w:r>
      <w:r>
        <w:rPr>
          <w:rFonts w:hint="eastAsia"/>
        </w:rPr>
        <w:t>ди</w:t>
      </w:r>
      <w:r>
        <w:t></w:t>
      </w:r>
      <w:r>
        <w:rPr>
          <w:rFonts w:hint="eastAsia"/>
        </w:rPr>
        <w:t>службовця</w:t>
      </w:r>
      <w:r>
        <w:t></w:t>
      </w:r>
      <w:r>
        <w:rPr>
          <w:rFonts w:hint="eastAsia"/>
        </w:rPr>
        <w:t>на</w:t>
      </w:r>
      <w:r>
        <w:t></w:t>
      </w:r>
      <w:r>
        <w:rPr>
          <w:rFonts w:hint="eastAsia"/>
        </w:rPr>
        <w:t>керовану</w:t>
      </w:r>
      <w:r>
        <w:t></w:t>
      </w:r>
      <w:r>
        <w:rPr>
          <w:rFonts w:hint="eastAsia"/>
        </w:rPr>
        <w:t>шдсистему</w:t>
      </w:r>
      <w:r>
        <w:t></w:t>
      </w:r>
      <w:r>
        <w:rPr>
          <w:rFonts w:hint="eastAsia"/>
        </w:rPr>
        <w:t>або</w:t>
      </w:r>
      <w:r>
        <w:t></w:t>
      </w:r>
      <w:r>
        <w:rPr>
          <w:rFonts w:hint="eastAsia"/>
        </w:rPr>
        <w:t>певну</w:t>
      </w:r>
      <w:r>
        <w:t></w:t>
      </w:r>
      <w:r>
        <w:rPr>
          <w:rFonts w:hint="eastAsia"/>
        </w:rPr>
        <w:t>цгльову</w:t>
      </w:r>
      <w:r>
        <w:t></w:t>
      </w:r>
      <w:r>
        <w:rPr>
          <w:rFonts w:hint="eastAsia"/>
        </w:rPr>
        <w:t>категорда</w:t>
      </w:r>
      <w:r>
        <w:t></w:t>
      </w:r>
      <w:r>
        <w:t></w:t>
      </w:r>
    </w:p>
    <w:p w:rsidR="004F4B2E" w:rsidRDefault="004F4B2E" w:rsidP="004F4B2E">
      <w:r>
        <w:t></w:t>
      </w:r>
      <w:r>
        <w:t></w:t>
      </w:r>
      <w:r>
        <w:tab/>
      </w:r>
      <w:r>
        <w:t></w:t>
      </w:r>
      <w:r>
        <w:rPr>
          <w:rFonts w:hint="eastAsia"/>
        </w:rPr>
        <w:t>Запропоновано</w:t>
      </w:r>
      <w:r>
        <w:t></w:t>
      </w:r>
      <w:r>
        <w:rPr>
          <w:rFonts w:hint="eastAsia"/>
        </w:rPr>
        <w:t>практичш</w:t>
      </w:r>
      <w:r>
        <w:t></w:t>
      </w:r>
      <w:r>
        <w:rPr>
          <w:rFonts w:hint="eastAsia"/>
        </w:rPr>
        <w:t>рекомендаци</w:t>
      </w:r>
      <w:r>
        <w:t></w:t>
      </w:r>
      <w:r>
        <w:rPr>
          <w:rFonts w:hint="eastAsia"/>
        </w:rPr>
        <w:t>щодо</w:t>
      </w:r>
      <w:r>
        <w:t></w:t>
      </w:r>
      <w:r>
        <w:rPr>
          <w:rFonts w:hint="eastAsia"/>
        </w:rPr>
        <w:t>створення</w:t>
      </w:r>
      <w:r>
        <w:t></w:t>
      </w:r>
      <w:r>
        <w:rPr>
          <w:rFonts w:hint="eastAsia"/>
        </w:rPr>
        <w:t>умов</w:t>
      </w:r>
      <w:r>
        <w:t></w:t>
      </w:r>
      <w:r>
        <w:rPr>
          <w:rFonts w:hint="eastAsia"/>
        </w:rPr>
        <w:t>для</w:t>
      </w:r>
      <w:r>
        <w:t></w:t>
      </w:r>
      <w:r>
        <w:rPr>
          <w:rFonts w:hint="eastAsia"/>
        </w:rPr>
        <w:t>впровадження</w:t>
      </w:r>
      <w:r>
        <w:t></w:t>
      </w:r>
      <w:r>
        <w:rPr>
          <w:rFonts w:hint="eastAsia"/>
        </w:rPr>
        <w:t>моделГ</w:t>
      </w:r>
      <w:r>
        <w:t></w:t>
      </w:r>
      <w:r>
        <w:rPr>
          <w:rFonts w:hint="eastAsia"/>
        </w:rPr>
        <w:t>взаемоди</w:t>
      </w:r>
      <w:r>
        <w:t></w:t>
      </w:r>
      <w:r>
        <w:rPr>
          <w:rFonts w:hint="eastAsia"/>
        </w:rPr>
        <w:t>оргашв</w:t>
      </w:r>
      <w:r>
        <w:t></w:t>
      </w:r>
      <w:r>
        <w:rPr>
          <w:rFonts w:hint="eastAsia"/>
        </w:rPr>
        <w:t>мГсцевого</w:t>
      </w:r>
      <w:r>
        <w:t></w:t>
      </w:r>
      <w:r>
        <w:rPr>
          <w:rFonts w:hint="eastAsia"/>
        </w:rPr>
        <w:t>самоврядування</w:t>
      </w:r>
      <w:r>
        <w:t></w:t>
      </w:r>
      <w:r>
        <w:rPr>
          <w:rFonts w:hint="eastAsia"/>
        </w:rPr>
        <w:t>Гз</w:t>
      </w:r>
      <w:r>
        <w:t></w:t>
      </w:r>
      <w:r>
        <w:rPr>
          <w:rFonts w:hint="eastAsia"/>
        </w:rPr>
        <w:t>суб</w:t>
      </w:r>
      <w:r>
        <w:t></w:t>
      </w:r>
      <w:r>
        <w:rPr>
          <w:rFonts w:hint="eastAsia"/>
        </w:rPr>
        <w:t>ектами</w:t>
      </w:r>
      <w:r>
        <w:t></w:t>
      </w:r>
      <w:r>
        <w:rPr>
          <w:rFonts w:hint="eastAsia"/>
        </w:rPr>
        <w:t>волонтерсько</w:t>
      </w:r>
      <w:r>
        <w:t></w:t>
      </w:r>
      <w:r>
        <w:t></w:t>
      </w:r>
      <w:r>
        <w:rPr>
          <w:rFonts w:hint="eastAsia"/>
        </w:rPr>
        <w:t>дГяльност</w:t>
      </w:r>
      <w:r>
        <w:t></w:t>
      </w:r>
      <w:r>
        <w:t></w:t>
      </w:r>
      <w:r>
        <w:rPr>
          <w:rFonts w:hint="eastAsia"/>
        </w:rPr>
        <w:t>а</w:t>
      </w:r>
      <w:r>
        <w:t></w:t>
      </w:r>
      <w:r>
        <w:rPr>
          <w:rFonts w:hint="eastAsia"/>
        </w:rPr>
        <w:t>саме</w:t>
      </w:r>
      <w:r>
        <w:t></w:t>
      </w:r>
      <w:r>
        <w:rPr>
          <w:rFonts w:hint="eastAsia"/>
        </w:rPr>
        <w:t>визначено</w:t>
      </w:r>
      <w:r>
        <w:t></w:t>
      </w:r>
      <w:r>
        <w:rPr>
          <w:rFonts w:hint="eastAsia"/>
        </w:rPr>
        <w:t>заходи</w:t>
      </w:r>
      <w:r>
        <w:t></w:t>
      </w:r>
      <w:r>
        <w:t></w:t>
      </w:r>
      <w:r>
        <w:rPr>
          <w:rFonts w:hint="eastAsia"/>
        </w:rPr>
        <w:t>як</w:t>
      </w:r>
      <w:r>
        <w:t></w:t>
      </w:r>
      <w:r>
        <w:rPr>
          <w:rFonts w:hint="eastAsia"/>
        </w:rPr>
        <w:t>мають</w:t>
      </w:r>
    </w:p>
    <w:p w:rsidR="004F4B2E" w:rsidRDefault="004F4B2E" w:rsidP="004F4B2E">
      <w:r>
        <w:rPr>
          <w:rFonts w:hint="eastAsia"/>
        </w:rPr>
        <w:t>комплексний</w:t>
      </w:r>
      <w:r>
        <w:t></w:t>
      </w:r>
      <w:r>
        <w:rPr>
          <w:rFonts w:hint="eastAsia"/>
        </w:rPr>
        <w:t>характер</w:t>
      </w:r>
      <w:r>
        <w:t></w:t>
      </w:r>
      <w:r>
        <w:t></w:t>
      </w:r>
      <w:r>
        <w:rPr>
          <w:rFonts w:hint="eastAsia"/>
        </w:rPr>
        <w:t>що</w:t>
      </w:r>
      <w:r>
        <w:t></w:t>
      </w:r>
      <w:r>
        <w:rPr>
          <w:rFonts w:hint="eastAsia"/>
        </w:rPr>
        <w:t>передбачае</w:t>
      </w:r>
      <w:r>
        <w:t></w:t>
      </w:r>
      <w:r>
        <w:rPr>
          <w:rFonts w:hint="eastAsia"/>
        </w:rPr>
        <w:t>оргашзацшний</w:t>
      </w:r>
      <w:r>
        <w:t></w:t>
      </w:r>
      <w:r>
        <w:t></w:t>
      </w:r>
      <w:r>
        <w:rPr>
          <w:rFonts w:hint="eastAsia"/>
        </w:rPr>
        <w:t>сощальний</w:t>
      </w:r>
      <w:r>
        <w:t></w:t>
      </w:r>
      <w:r>
        <w:t></w:t>
      </w:r>
      <w:r>
        <w:rPr>
          <w:rFonts w:hint="eastAsia"/>
        </w:rPr>
        <w:t>мотиващйний</w:t>
      </w:r>
      <w:r>
        <w:t></w:t>
      </w:r>
      <w:r>
        <w:tab/>
      </w:r>
      <w:r>
        <w:rPr>
          <w:rFonts w:hint="eastAsia"/>
        </w:rPr>
        <w:t>шформащйний</w:t>
      </w:r>
      <w:r>
        <w:t></w:t>
      </w:r>
      <w:r>
        <w:t></w:t>
      </w:r>
      <w:r>
        <w:t></w:t>
      </w:r>
      <w:r>
        <w:rPr>
          <w:rFonts w:hint="eastAsia"/>
        </w:rPr>
        <w:t>нновап</w:t>
      </w:r>
      <w:r>
        <w:t></w:t>
      </w:r>
      <w:r>
        <w:rPr>
          <w:rFonts w:hint="eastAsia"/>
        </w:rPr>
        <w:t>йний</w:t>
      </w:r>
      <w:r>
        <w:t></w:t>
      </w:r>
      <w:r>
        <w:rPr>
          <w:rFonts w:hint="eastAsia"/>
        </w:rPr>
        <w:t>механ</w:t>
      </w:r>
      <w:r>
        <w:t></w:t>
      </w:r>
      <w:r>
        <w:rPr>
          <w:rFonts w:hint="eastAsia"/>
        </w:rPr>
        <w:t>зми</w:t>
      </w:r>
      <w:r>
        <w:t></w:t>
      </w:r>
      <w:r>
        <w:t></w:t>
      </w:r>
      <w:r>
        <w:rPr>
          <w:rFonts w:hint="eastAsia"/>
        </w:rPr>
        <w:t>мехашзм</w:t>
      </w:r>
    </w:p>
    <w:p w:rsidR="004F4B2E" w:rsidRDefault="004F4B2E" w:rsidP="004F4B2E">
      <w:r>
        <w:rPr>
          <w:rFonts w:hint="eastAsia"/>
        </w:rPr>
        <w:t>кадрового</w:t>
      </w:r>
      <w:r>
        <w:t></w:t>
      </w:r>
      <w:r>
        <w:rPr>
          <w:rFonts w:hint="eastAsia"/>
        </w:rPr>
        <w:t>та</w:t>
      </w:r>
      <w:r>
        <w:tab/>
      </w:r>
      <w:r>
        <w:rPr>
          <w:rFonts w:hint="eastAsia"/>
        </w:rPr>
        <w:t>матер</w:t>
      </w:r>
      <w:r>
        <w:t></w:t>
      </w:r>
      <w:r>
        <w:rPr>
          <w:rFonts w:hint="eastAsia"/>
        </w:rPr>
        <w:t>ально</w:t>
      </w:r>
      <w:r>
        <w:t></w:t>
      </w:r>
      <w:r>
        <w:rPr>
          <w:rFonts w:hint="eastAsia"/>
        </w:rPr>
        <w:t>техн</w:t>
      </w:r>
      <w:r>
        <w:t></w:t>
      </w:r>
      <w:r>
        <w:rPr>
          <w:rFonts w:hint="eastAsia"/>
        </w:rPr>
        <w:t>чного</w:t>
      </w:r>
      <w:r>
        <w:t></w:t>
      </w:r>
      <w:r>
        <w:rPr>
          <w:rFonts w:hint="eastAsia"/>
        </w:rPr>
        <w:t>забезпечення</w:t>
      </w:r>
      <w:r>
        <w:t></w:t>
      </w:r>
      <w:r>
        <w:t></w:t>
      </w:r>
      <w:r>
        <w:rPr>
          <w:rFonts w:hint="eastAsia"/>
        </w:rPr>
        <w:t>На</w:t>
      </w:r>
      <w:r>
        <w:t></w:t>
      </w:r>
      <w:r>
        <w:t></w:t>
      </w:r>
      <w:r>
        <w:rPr>
          <w:rFonts w:hint="eastAsia"/>
        </w:rPr>
        <w:t>х</w:t>
      </w:r>
      <w:r>
        <w:t></w:t>
      </w:r>
      <w:r>
        <w:rPr>
          <w:rFonts w:hint="eastAsia"/>
        </w:rPr>
        <w:t>основ</w:t>
      </w:r>
      <w:r>
        <w:t></w:t>
      </w:r>
    </w:p>
    <w:p w:rsidR="004F4B2E" w:rsidRDefault="004F4B2E" w:rsidP="004F4B2E">
      <w:r>
        <w:rPr>
          <w:rFonts w:hint="eastAsia"/>
        </w:rPr>
        <w:t>сформульовано</w:t>
      </w:r>
      <w:r>
        <w:tab/>
      </w:r>
      <w:r>
        <w:rPr>
          <w:rFonts w:hint="eastAsia"/>
        </w:rPr>
        <w:t>науково</w:t>
      </w:r>
      <w:r>
        <w:t></w:t>
      </w:r>
      <w:r>
        <w:rPr>
          <w:rFonts w:hint="eastAsia"/>
        </w:rPr>
        <w:t>практичн</w:t>
      </w:r>
      <w:r>
        <w:t></w:t>
      </w:r>
      <w:r>
        <w:t></w:t>
      </w:r>
      <w:r>
        <w:rPr>
          <w:rFonts w:hint="eastAsia"/>
        </w:rPr>
        <w:t>рекомендаций</w:t>
      </w:r>
      <w:r>
        <w:t></w:t>
      </w:r>
      <w:r>
        <w:rPr>
          <w:rFonts w:hint="eastAsia"/>
        </w:rPr>
        <w:t>в</w:t>
      </w:r>
      <w:r>
        <w:t></w:t>
      </w:r>
      <w:r>
        <w:rPr>
          <w:rFonts w:hint="eastAsia"/>
        </w:rPr>
        <w:t>рамках</w:t>
      </w:r>
      <w:r>
        <w:t></w:t>
      </w:r>
      <w:r>
        <w:rPr>
          <w:rFonts w:hint="eastAsia"/>
        </w:rPr>
        <w:t>яких</w:t>
      </w:r>
    </w:p>
    <w:p w:rsidR="004F4B2E" w:rsidRDefault="004F4B2E" w:rsidP="004F4B2E">
      <w:r>
        <w:rPr>
          <w:rFonts w:hint="eastAsia"/>
        </w:rPr>
        <w:t>пропонуеться</w:t>
      </w:r>
      <w:r>
        <w:t></w:t>
      </w:r>
      <w:r>
        <w:rPr>
          <w:rFonts w:hint="eastAsia"/>
        </w:rPr>
        <w:t>розглянути</w:t>
      </w:r>
      <w:r>
        <w:t></w:t>
      </w:r>
      <w:r>
        <w:rPr>
          <w:rFonts w:hint="eastAsia"/>
        </w:rPr>
        <w:t>можливють</w:t>
      </w:r>
      <w:r>
        <w:t></w:t>
      </w:r>
    </w:p>
    <w:p w:rsidR="004F4B2E" w:rsidRDefault="004F4B2E" w:rsidP="004F4B2E">
      <w:r>
        <w:rPr>
          <w:rFonts w:hint="eastAsia"/>
        </w:rPr>
        <w:t>суб’ектам</w:t>
      </w:r>
      <w:r>
        <w:t></w:t>
      </w:r>
      <w:r>
        <w:rPr>
          <w:rFonts w:hint="eastAsia"/>
        </w:rPr>
        <w:t>законодавчо</w:t>
      </w:r>
      <w:r>
        <w:t></w:t>
      </w:r>
      <w:r>
        <w:t></w:t>
      </w:r>
      <w:r>
        <w:t></w:t>
      </w:r>
      <w:r>
        <w:rPr>
          <w:rFonts w:hint="eastAsia"/>
        </w:rPr>
        <w:t>н</w:t>
      </w:r>
      <w:r>
        <w:t></w:t>
      </w:r>
      <w:r>
        <w:rPr>
          <w:rFonts w:hint="eastAsia"/>
        </w:rPr>
        <w:t>п</w:t>
      </w:r>
      <w:r>
        <w:t></w:t>
      </w:r>
      <w:r>
        <w:rPr>
          <w:rFonts w:hint="eastAsia"/>
        </w:rPr>
        <w:t>ативи</w:t>
      </w:r>
      <w:r>
        <w:t></w:t>
      </w:r>
      <w:r>
        <w:t></w:t>
      </w:r>
      <w:r>
        <w:rPr>
          <w:rFonts w:hint="eastAsia"/>
        </w:rPr>
        <w:t>Президентов</w:t>
      </w:r>
      <w:r>
        <w:t></w:t>
      </w:r>
      <w:r>
        <w:t></w:t>
      </w:r>
      <w:r>
        <w:rPr>
          <w:rFonts w:hint="eastAsia"/>
        </w:rPr>
        <w:t>Ук</w:t>
      </w:r>
      <w:r>
        <w:rPr>
          <w:rFonts w:hint="eastAsia"/>
        </w:rPr>
        <w:lastRenderedPageBreak/>
        <w:t>ра</w:t>
      </w:r>
      <w:r>
        <w:t></w:t>
      </w:r>
      <w:r>
        <w:rPr>
          <w:rFonts w:hint="eastAsia"/>
        </w:rPr>
        <w:t>ни</w:t>
      </w:r>
      <w:r>
        <w:t></w:t>
      </w:r>
      <w:r>
        <w:t></w:t>
      </w:r>
      <w:r>
        <w:rPr>
          <w:rFonts w:hint="eastAsia"/>
        </w:rPr>
        <w:t>народним</w:t>
      </w:r>
      <w:r>
        <w:t></w:t>
      </w:r>
      <w:r>
        <w:rPr>
          <w:rFonts w:hint="eastAsia"/>
        </w:rPr>
        <w:t>депутатам</w:t>
      </w:r>
      <w:r>
        <w:t></w:t>
      </w:r>
      <w:r>
        <w:rPr>
          <w:rFonts w:hint="eastAsia"/>
        </w:rPr>
        <w:t>Укра</w:t>
      </w:r>
      <w:r>
        <w:t></w:t>
      </w:r>
      <w:r>
        <w:rPr>
          <w:rFonts w:hint="eastAsia"/>
        </w:rPr>
        <w:t>ни</w:t>
      </w:r>
      <w:r>
        <w:t></w:t>
      </w:r>
      <w:r>
        <w:t></w:t>
      </w:r>
      <w:r>
        <w:rPr>
          <w:rFonts w:hint="eastAsia"/>
        </w:rPr>
        <w:t>Кабшету</w:t>
      </w:r>
      <w:r>
        <w:t></w:t>
      </w:r>
      <w:r>
        <w:rPr>
          <w:rFonts w:hint="eastAsia"/>
        </w:rPr>
        <w:t>М</w:t>
      </w:r>
      <w:r>
        <w:t></w:t>
      </w:r>
      <w:r>
        <w:rPr>
          <w:rFonts w:hint="eastAsia"/>
        </w:rPr>
        <w:t>н</w:t>
      </w:r>
      <w:r>
        <w:t></w:t>
      </w:r>
      <w:r>
        <w:rPr>
          <w:rFonts w:hint="eastAsia"/>
        </w:rPr>
        <w:t>стр</w:t>
      </w:r>
      <w:r>
        <w:t></w:t>
      </w:r>
      <w:r>
        <w:rPr>
          <w:rFonts w:hint="eastAsia"/>
        </w:rPr>
        <w:t>в</w:t>
      </w:r>
      <w:r>
        <w:t></w:t>
      </w:r>
      <w:r>
        <w:rPr>
          <w:rFonts w:hint="eastAsia"/>
        </w:rPr>
        <w:t>Укра</w:t>
      </w:r>
      <w:r>
        <w:t></w:t>
      </w:r>
      <w:r>
        <w:rPr>
          <w:rFonts w:hint="eastAsia"/>
        </w:rPr>
        <w:t>ни</w:t>
      </w:r>
      <w:r>
        <w:t></w:t>
      </w:r>
    </w:p>
    <w:p w:rsidR="004F4B2E" w:rsidRDefault="004F4B2E" w:rsidP="004F4B2E">
      <w:r>
        <w:rPr>
          <w:rFonts w:hint="eastAsia"/>
        </w:rPr>
        <w:t>а</w:t>
      </w:r>
      <w:r>
        <w:t></w:t>
      </w:r>
      <w:r>
        <w:t></w:t>
      </w:r>
      <w:r>
        <w:rPr>
          <w:rFonts w:hint="eastAsia"/>
        </w:rPr>
        <w:t>з</w:t>
      </w:r>
      <w:r>
        <w:t></w:t>
      </w:r>
      <w:r>
        <w:rPr>
          <w:rFonts w:hint="eastAsia"/>
        </w:rPr>
        <w:t>метою</w:t>
      </w:r>
      <w:r>
        <w:t></w:t>
      </w:r>
      <w:r>
        <w:rPr>
          <w:rFonts w:hint="eastAsia"/>
        </w:rPr>
        <w:t>вдосконалення</w:t>
      </w:r>
      <w:r>
        <w:t></w:t>
      </w:r>
      <w:r>
        <w:rPr>
          <w:rFonts w:hint="eastAsia"/>
        </w:rPr>
        <w:t>чинного</w:t>
      </w:r>
      <w:r>
        <w:t></w:t>
      </w:r>
      <w:r>
        <w:rPr>
          <w:rFonts w:hint="eastAsia"/>
        </w:rPr>
        <w:t>Закону</w:t>
      </w:r>
      <w:r>
        <w:t></w:t>
      </w:r>
      <w:r>
        <w:rPr>
          <w:rFonts w:hint="eastAsia"/>
        </w:rPr>
        <w:t>Укра</w:t>
      </w:r>
      <w:r>
        <w:t></w:t>
      </w:r>
      <w:r>
        <w:rPr>
          <w:rFonts w:hint="eastAsia"/>
        </w:rPr>
        <w:t>ни</w:t>
      </w:r>
      <w:r>
        <w:t></w:t>
      </w:r>
      <w:r>
        <w:rPr>
          <w:rFonts w:hint="eastAsia"/>
        </w:rPr>
        <w:t>“Про</w:t>
      </w:r>
      <w:r>
        <w:t></w:t>
      </w:r>
      <w:r>
        <w:rPr>
          <w:rFonts w:hint="eastAsia"/>
        </w:rPr>
        <w:t>волонтерську</w:t>
      </w:r>
      <w:r>
        <w:t></w:t>
      </w:r>
      <w:r>
        <w:rPr>
          <w:rFonts w:hint="eastAsia"/>
        </w:rPr>
        <w:t>д</w:t>
      </w:r>
      <w:r>
        <w:t></w:t>
      </w:r>
      <w:r>
        <w:rPr>
          <w:rFonts w:hint="eastAsia"/>
        </w:rPr>
        <w:t>яльн</w:t>
      </w:r>
      <w:r>
        <w:t></w:t>
      </w:r>
      <w:r>
        <w:rPr>
          <w:rFonts w:hint="eastAsia"/>
        </w:rPr>
        <w:t>сть”</w:t>
      </w:r>
      <w:r>
        <w:t></w:t>
      </w:r>
    </w:p>
    <w:p w:rsidR="004F4B2E" w:rsidRDefault="004F4B2E" w:rsidP="004F4B2E">
      <w:r>
        <w:t></w:t>
      </w:r>
      <w:r>
        <w:tab/>
      </w:r>
      <w:r>
        <w:t></w:t>
      </w:r>
      <w:r>
        <w:rPr>
          <w:rFonts w:hint="eastAsia"/>
        </w:rPr>
        <w:t>визначити</w:t>
      </w:r>
      <w:r>
        <w:t></w:t>
      </w:r>
      <w:r>
        <w:rPr>
          <w:rFonts w:hint="eastAsia"/>
        </w:rPr>
        <w:t>статус</w:t>
      </w:r>
      <w:r>
        <w:t></w:t>
      </w:r>
      <w:r>
        <w:rPr>
          <w:rFonts w:hint="eastAsia"/>
        </w:rPr>
        <w:t>“волонтерсько</w:t>
      </w:r>
      <w:r>
        <w:t></w:t>
      </w:r>
      <w:r>
        <w:t></w:t>
      </w:r>
      <w:r>
        <w:rPr>
          <w:rFonts w:hint="eastAsia"/>
        </w:rPr>
        <w:t>групи</w:t>
      </w:r>
      <w:r>
        <w:t></w:t>
      </w:r>
      <w:r>
        <w:t></w:t>
      </w:r>
      <w:r>
        <w:rPr>
          <w:rFonts w:hint="eastAsia"/>
        </w:rPr>
        <w:t>сформовано</w:t>
      </w:r>
      <w:r>
        <w:t></w:t>
      </w:r>
      <w:r>
        <w:t></w:t>
      </w:r>
      <w:r>
        <w:rPr>
          <w:rFonts w:hint="eastAsia"/>
        </w:rPr>
        <w:t>за</w:t>
      </w:r>
      <w:r>
        <w:t></w:t>
      </w:r>
      <w:r>
        <w:rPr>
          <w:rFonts w:hint="eastAsia"/>
        </w:rPr>
        <w:t>дифузшним</w:t>
      </w:r>
      <w:r>
        <w:t></w:t>
      </w:r>
      <w:r>
        <w:rPr>
          <w:rFonts w:hint="eastAsia"/>
        </w:rPr>
        <w:t>принципом</w:t>
      </w:r>
      <w:r>
        <w:t></w:t>
      </w:r>
      <w:r>
        <w:t></w:t>
      </w:r>
      <w:r>
        <w:rPr>
          <w:rFonts w:hint="eastAsia"/>
        </w:rPr>
        <w:t>з</w:t>
      </w:r>
      <w:r>
        <w:tab/>
      </w:r>
      <w:r>
        <w:rPr>
          <w:rFonts w:hint="eastAsia"/>
        </w:rPr>
        <w:t>колепальною</w:t>
      </w:r>
      <w:r>
        <w:t></w:t>
      </w:r>
      <w:r>
        <w:rPr>
          <w:rFonts w:hint="eastAsia"/>
        </w:rPr>
        <w:t>функщею”</w:t>
      </w:r>
      <w:r>
        <w:t></w:t>
      </w:r>
      <w:r>
        <w:t></w:t>
      </w:r>
      <w:r>
        <w:rPr>
          <w:rFonts w:hint="eastAsia"/>
        </w:rPr>
        <w:t>враховуючи</w:t>
      </w:r>
      <w:r>
        <w:t></w:t>
      </w:r>
      <w:r>
        <w:rPr>
          <w:rFonts w:hint="eastAsia"/>
        </w:rPr>
        <w:t>функщонування</w:t>
      </w:r>
      <w:r>
        <w:t></w:t>
      </w:r>
      <w:r>
        <w:rPr>
          <w:rFonts w:hint="eastAsia"/>
        </w:rPr>
        <w:t>“неформальних”</w:t>
      </w:r>
      <w:r>
        <w:t></w:t>
      </w:r>
      <w:r>
        <w:rPr>
          <w:rFonts w:hint="eastAsia"/>
        </w:rPr>
        <w:t>волонтерських</w:t>
      </w:r>
      <w:r>
        <w:t></w:t>
      </w:r>
      <w:r>
        <w:rPr>
          <w:rFonts w:hint="eastAsia"/>
        </w:rPr>
        <w:t>груп</w:t>
      </w:r>
      <w:r>
        <w:t></w:t>
      </w:r>
    </w:p>
    <w:p w:rsidR="004F4B2E" w:rsidRDefault="004F4B2E" w:rsidP="004F4B2E">
      <w:r>
        <w:t></w:t>
      </w:r>
      <w:r>
        <w:tab/>
      </w:r>
      <w:r>
        <w:t></w:t>
      </w:r>
      <w:r>
        <w:rPr>
          <w:rFonts w:hint="eastAsia"/>
        </w:rPr>
        <w:t>доповнити</w:t>
      </w:r>
      <w:r>
        <w:t></w:t>
      </w:r>
      <w:r>
        <w:rPr>
          <w:rFonts w:hint="eastAsia"/>
        </w:rPr>
        <w:t>перелж</w:t>
      </w:r>
      <w:r>
        <w:t></w:t>
      </w:r>
      <w:r>
        <w:rPr>
          <w:rFonts w:hint="eastAsia"/>
        </w:rPr>
        <w:t>напрям</w:t>
      </w:r>
      <w:r>
        <w:t></w:t>
      </w:r>
      <w:r>
        <w:rPr>
          <w:rFonts w:hint="eastAsia"/>
        </w:rPr>
        <w:t>в</w:t>
      </w:r>
      <w:r>
        <w:t></w:t>
      </w:r>
      <w:r>
        <w:rPr>
          <w:rFonts w:hint="eastAsia"/>
        </w:rPr>
        <w:t>волонтерсько</w:t>
      </w:r>
      <w:r>
        <w:t></w:t>
      </w:r>
      <w:r>
        <w:t></w:t>
      </w:r>
      <w:r>
        <w:rPr>
          <w:rFonts w:hint="eastAsia"/>
        </w:rPr>
        <w:t>д</w:t>
      </w:r>
      <w:r>
        <w:t></w:t>
      </w:r>
      <w:r>
        <w:rPr>
          <w:rFonts w:hint="eastAsia"/>
        </w:rPr>
        <w:t>яльност</w:t>
      </w:r>
      <w:r>
        <w:t></w:t>
      </w:r>
      <w:r>
        <w:t></w:t>
      </w:r>
      <w:r>
        <w:rPr>
          <w:rFonts w:hint="eastAsia"/>
        </w:rPr>
        <w:t>з</w:t>
      </w:r>
      <w:r>
        <w:t></w:t>
      </w:r>
      <w:r>
        <w:rPr>
          <w:rFonts w:hint="eastAsia"/>
        </w:rPr>
        <w:t>урахуванням</w:t>
      </w:r>
      <w:r>
        <w:t></w:t>
      </w:r>
      <w:r>
        <w:t></w:t>
      </w:r>
      <w:r>
        <w:t></w:t>
      </w:r>
      <w:r>
        <w:t></w:t>
      </w:r>
      <w:r>
        <w:rPr>
          <w:rFonts w:hint="eastAsia"/>
        </w:rPr>
        <w:t>провадження</w:t>
      </w:r>
      <w:r>
        <w:t></w:t>
      </w:r>
      <w:r>
        <w:rPr>
          <w:rFonts w:hint="eastAsia"/>
        </w:rPr>
        <w:t>шщативними</w:t>
      </w:r>
      <w:r>
        <w:t></w:t>
      </w:r>
      <w:r>
        <w:rPr>
          <w:rFonts w:hint="eastAsia"/>
        </w:rPr>
        <w:t>групами</w:t>
      </w:r>
      <w:r>
        <w:t></w:t>
      </w:r>
      <w:r>
        <w:rPr>
          <w:rFonts w:hint="eastAsia"/>
        </w:rPr>
        <w:t>на</w:t>
      </w:r>
      <w:r>
        <w:t></w:t>
      </w:r>
      <w:r>
        <w:rPr>
          <w:rFonts w:hint="eastAsia"/>
        </w:rPr>
        <w:t>м</w:t>
      </w:r>
      <w:r>
        <w:t></w:t>
      </w:r>
      <w:r>
        <w:rPr>
          <w:rFonts w:hint="eastAsia"/>
        </w:rPr>
        <w:t>спевому</w:t>
      </w:r>
      <w:r>
        <w:t></w:t>
      </w:r>
      <w:r>
        <w:rPr>
          <w:rFonts w:hint="eastAsia"/>
        </w:rPr>
        <w:t>р</w:t>
      </w:r>
      <w:r>
        <w:t></w:t>
      </w:r>
      <w:r>
        <w:rPr>
          <w:rFonts w:hint="eastAsia"/>
        </w:rPr>
        <w:t>вн</w:t>
      </w:r>
      <w:r>
        <w:t></w:t>
      </w:r>
      <w:r>
        <w:t></w:t>
      </w:r>
      <w:r>
        <w:rPr>
          <w:rFonts w:hint="eastAsia"/>
        </w:rPr>
        <w:t>з</w:t>
      </w:r>
      <w:r>
        <w:t></w:t>
      </w:r>
      <w:r>
        <w:rPr>
          <w:rFonts w:hint="eastAsia"/>
        </w:rPr>
        <w:t>метою</w:t>
      </w:r>
      <w:r>
        <w:t></w:t>
      </w:r>
      <w:r>
        <w:rPr>
          <w:rFonts w:hint="eastAsia"/>
        </w:rPr>
        <w:t>надання</w:t>
      </w:r>
      <w:r>
        <w:t></w:t>
      </w:r>
      <w:r>
        <w:rPr>
          <w:rFonts w:hint="eastAsia"/>
        </w:rPr>
        <w:t>тдтримки</w:t>
      </w:r>
      <w:r>
        <w:t></w:t>
      </w:r>
      <w:r>
        <w:rPr>
          <w:rFonts w:hint="eastAsia"/>
        </w:rPr>
        <w:t>незахищеним</w:t>
      </w:r>
      <w:r>
        <w:t></w:t>
      </w:r>
      <w:r>
        <w:rPr>
          <w:rFonts w:hint="eastAsia"/>
        </w:rPr>
        <w:t>категор</w:t>
      </w:r>
      <w:r>
        <w:t></w:t>
      </w:r>
      <w:r>
        <w:rPr>
          <w:rFonts w:hint="eastAsia"/>
        </w:rPr>
        <w:t>ям</w:t>
      </w:r>
      <w:r>
        <w:t></w:t>
      </w:r>
      <w:r>
        <w:rPr>
          <w:rFonts w:hint="eastAsia"/>
        </w:rPr>
        <w:t>населення</w:t>
      </w:r>
      <w:r>
        <w:t></w:t>
      </w:r>
      <w:r>
        <w:rPr>
          <w:rFonts w:hint="eastAsia"/>
        </w:rPr>
        <w:t>ТГ</w:t>
      </w:r>
      <w:r>
        <w:t></w:t>
      </w:r>
    </w:p>
    <w:p w:rsidR="004F4B2E" w:rsidRDefault="004F4B2E" w:rsidP="004F4B2E">
      <w:r>
        <w:t></w:t>
      </w:r>
      <w:r>
        <w:tab/>
      </w:r>
      <w:r>
        <w:t></w:t>
      </w:r>
      <w:r>
        <w:rPr>
          <w:rFonts w:hint="eastAsia"/>
        </w:rPr>
        <w:t>переглянути</w:t>
      </w:r>
      <w:r>
        <w:t></w:t>
      </w:r>
      <w:r>
        <w:t></w:t>
      </w:r>
      <w:r>
        <w:rPr>
          <w:rFonts w:hint="eastAsia"/>
        </w:rPr>
        <w:t>роз’яснити</w:t>
      </w:r>
      <w:r>
        <w:t></w:t>
      </w:r>
      <w:r>
        <w:rPr>
          <w:rFonts w:hint="eastAsia"/>
        </w:rPr>
        <w:t>та</w:t>
      </w:r>
      <w:r>
        <w:t></w:t>
      </w:r>
      <w:r>
        <w:rPr>
          <w:rFonts w:hint="eastAsia"/>
        </w:rPr>
        <w:t>ввести</w:t>
      </w:r>
      <w:r>
        <w:t></w:t>
      </w:r>
      <w:r>
        <w:rPr>
          <w:rFonts w:hint="eastAsia"/>
        </w:rPr>
        <w:t>п</w:t>
      </w:r>
      <w:r>
        <w:t></w:t>
      </w:r>
      <w:r>
        <w:rPr>
          <w:rFonts w:hint="eastAsia"/>
        </w:rPr>
        <w:t>льги</w:t>
      </w:r>
      <w:r>
        <w:t></w:t>
      </w:r>
      <w:r>
        <w:rPr>
          <w:rFonts w:hint="eastAsia"/>
        </w:rPr>
        <w:t>для</w:t>
      </w:r>
      <w:r>
        <w:t></w:t>
      </w:r>
      <w:r>
        <w:rPr>
          <w:rFonts w:hint="eastAsia"/>
        </w:rPr>
        <w:t>волонтер</w:t>
      </w:r>
      <w:r>
        <w:t></w:t>
      </w:r>
      <w:r>
        <w:rPr>
          <w:rFonts w:hint="eastAsia"/>
        </w:rPr>
        <w:t>в</w:t>
      </w:r>
      <w:r>
        <w:t></w:t>
      </w:r>
      <w:r>
        <w:rPr>
          <w:rFonts w:hint="eastAsia"/>
        </w:rPr>
        <w:t>п</w:t>
      </w:r>
      <w:r>
        <w:t></w:t>
      </w:r>
      <w:r>
        <w:rPr>
          <w:rFonts w:hint="eastAsia"/>
        </w:rPr>
        <w:t>д</w:t>
      </w:r>
      <w:r>
        <w:t></w:t>
      </w:r>
      <w:r>
        <w:rPr>
          <w:rFonts w:hint="eastAsia"/>
        </w:rPr>
        <w:t>час</w:t>
      </w:r>
      <w:r>
        <w:t></w:t>
      </w:r>
      <w:r>
        <w:rPr>
          <w:rFonts w:hint="eastAsia"/>
        </w:rPr>
        <w:t>вступу</w:t>
      </w:r>
      <w:r>
        <w:t></w:t>
      </w:r>
      <w:r>
        <w:rPr>
          <w:rFonts w:hint="eastAsia"/>
        </w:rPr>
        <w:t>до</w:t>
      </w:r>
      <w:r>
        <w:t></w:t>
      </w:r>
      <w:r>
        <w:rPr>
          <w:rFonts w:hint="eastAsia"/>
        </w:rPr>
        <w:t>заклад</w:t>
      </w:r>
      <w:r>
        <w:t></w:t>
      </w:r>
      <w:r>
        <w:rPr>
          <w:rFonts w:hint="eastAsia"/>
        </w:rPr>
        <w:t>в</w:t>
      </w:r>
      <w:r>
        <w:t></w:t>
      </w:r>
      <w:r>
        <w:rPr>
          <w:rFonts w:hint="eastAsia"/>
        </w:rPr>
        <w:t>вищо</w:t>
      </w:r>
      <w:r>
        <w:t></w:t>
      </w:r>
      <w:r>
        <w:t></w:t>
      </w:r>
      <w:r>
        <w:rPr>
          <w:rFonts w:hint="eastAsia"/>
        </w:rPr>
        <w:t>осв</w:t>
      </w:r>
      <w:r>
        <w:t></w:t>
      </w:r>
      <w:r>
        <w:rPr>
          <w:rFonts w:hint="eastAsia"/>
        </w:rPr>
        <w:t>ти</w:t>
      </w:r>
      <w:r>
        <w:t></w:t>
      </w:r>
      <w:r>
        <w:rPr>
          <w:rFonts w:hint="eastAsia"/>
        </w:rPr>
        <w:t>та</w:t>
      </w:r>
      <w:r>
        <w:t></w:t>
      </w:r>
      <w:r>
        <w:rPr>
          <w:rFonts w:hint="eastAsia"/>
        </w:rPr>
        <w:t>при</w:t>
      </w:r>
      <w:r>
        <w:t></w:t>
      </w:r>
      <w:r>
        <w:rPr>
          <w:rFonts w:hint="eastAsia"/>
        </w:rPr>
        <w:t>прийом</w:t>
      </w:r>
      <w:r>
        <w:t></w:t>
      </w:r>
      <w:r>
        <w:t></w:t>
      </w:r>
      <w:r>
        <w:rPr>
          <w:rFonts w:hint="eastAsia"/>
        </w:rPr>
        <w:t>на</w:t>
      </w:r>
      <w:r>
        <w:t></w:t>
      </w:r>
      <w:r>
        <w:rPr>
          <w:rFonts w:hint="eastAsia"/>
        </w:rPr>
        <w:t>роботу</w:t>
      </w:r>
      <w:r>
        <w:t></w:t>
      </w:r>
    </w:p>
    <w:p w:rsidR="004F4B2E" w:rsidRDefault="004F4B2E" w:rsidP="004F4B2E">
      <w:r>
        <w:t></w:t>
      </w:r>
      <w:r>
        <w:tab/>
      </w:r>
      <w:r>
        <w:t></w:t>
      </w:r>
      <w:r>
        <w:rPr>
          <w:rFonts w:hint="eastAsia"/>
        </w:rPr>
        <w:t>визначити</w:t>
      </w:r>
      <w:r>
        <w:t></w:t>
      </w:r>
      <w:r>
        <w:rPr>
          <w:rFonts w:hint="eastAsia"/>
        </w:rPr>
        <w:t>мехашзм</w:t>
      </w:r>
      <w:r>
        <w:t></w:t>
      </w:r>
      <w:r>
        <w:rPr>
          <w:rFonts w:hint="eastAsia"/>
        </w:rPr>
        <w:t>реал</w:t>
      </w:r>
      <w:r>
        <w:t></w:t>
      </w:r>
      <w:r>
        <w:rPr>
          <w:rFonts w:hint="eastAsia"/>
        </w:rPr>
        <w:t>защ</w:t>
      </w:r>
      <w:r>
        <w:t></w:t>
      </w:r>
      <w:r>
        <w:t></w:t>
      </w:r>
      <w:r>
        <w:rPr>
          <w:rFonts w:hint="eastAsia"/>
        </w:rPr>
        <w:t>зарахування</w:t>
      </w:r>
      <w:r>
        <w:t></w:t>
      </w:r>
      <w:r>
        <w:rPr>
          <w:rFonts w:hint="eastAsia"/>
        </w:rPr>
        <w:t>часу</w:t>
      </w:r>
      <w:r>
        <w:t></w:t>
      </w:r>
      <w:r>
        <w:rPr>
          <w:rFonts w:hint="eastAsia"/>
        </w:rPr>
        <w:t>ВД</w:t>
      </w:r>
      <w:r>
        <w:t></w:t>
      </w:r>
      <w:r>
        <w:rPr>
          <w:rFonts w:hint="eastAsia"/>
        </w:rPr>
        <w:t>до</w:t>
      </w:r>
      <w:r>
        <w:t></w:t>
      </w:r>
      <w:r>
        <w:rPr>
          <w:rFonts w:hint="eastAsia"/>
        </w:rPr>
        <w:t>навчально</w:t>
      </w:r>
      <w:r>
        <w:t></w:t>
      </w:r>
      <w:r>
        <w:t></w:t>
      </w:r>
      <w:r>
        <w:rPr>
          <w:rFonts w:hint="eastAsia"/>
        </w:rPr>
        <w:t>виробничо</w:t>
      </w:r>
      <w:r>
        <w:t></w:t>
      </w:r>
      <w:r>
        <w:t></w:t>
      </w:r>
      <w:r>
        <w:rPr>
          <w:rFonts w:hint="eastAsia"/>
        </w:rPr>
        <w:t>практики</w:t>
      </w:r>
      <w:r>
        <w:t></w:t>
      </w:r>
      <w:r>
        <w:rPr>
          <w:rFonts w:hint="eastAsia"/>
        </w:rPr>
        <w:t>в</w:t>
      </w:r>
      <w:r>
        <w:t></w:t>
      </w:r>
      <w:r>
        <w:rPr>
          <w:rFonts w:hint="eastAsia"/>
        </w:rPr>
        <w:t>раз</w:t>
      </w:r>
      <w:r>
        <w:t></w:t>
      </w:r>
      <w:r>
        <w:t></w:t>
      </w:r>
      <w:r>
        <w:t></w:t>
      </w:r>
      <w:r>
        <w:t></w:t>
      </w:r>
      <w:r>
        <w:t></w:t>
      </w:r>
      <w:r>
        <w:rPr>
          <w:rFonts w:hint="eastAsia"/>
        </w:rPr>
        <w:t>зд</w:t>
      </w:r>
      <w:r>
        <w:t></w:t>
      </w:r>
      <w:r>
        <w:rPr>
          <w:rFonts w:hint="eastAsia"/>
        </w:rPr>
        <w:t>йснення</w:t>
      </w:r>
      <w:r>
        <w:t></w:t>
      </w:r>
      <w:r>
        <w:rPr>
          <w:rFonts w:hint="eastAsia"/>
        </w:rPr>
        <w:t>за</w:t>
      </w:r>
      <w:r>
        <w:t></w:t>
      </w:r>
      <w:r>
        <w:rPr>
          <w:rFonts w:hint="eastAsia"/>
        </w:rPr>
        <w:t>напрямом</w:t>
      </w:r>
      <w:r>
        <w:t></w:t>
      </w:r>
      <w:r>
        <w:t></w:t>
      </w:r>
      <w:r>
        <w:rPr>
          <w:rFonts w:hint="eastAsia"/>
        </w:rPr>
        <w:t>що</w:t>
      </w:r>
      <w:r>
        <w:t></w:t>
      </w:r>
      <w:r>
        <w:rPr>
          <w:rFonts w:hint="eastAsia"/>
        </w:rPr>
        <w:t>вщповщае</w:t>
      </w:r>
      <w:r>
        <w:t></w:t>
      </w:r>
      <w:r>
        <w:rPr>
          <w:rFonts w:hint="eastAsia"/>
        </w:rPr>
        <w:t>отримуван</w:t>
      </w:r>
      <w:r>
        <w:t></w:t>
      </w:r>
      <w:r>
        <w:rPr>
          <w:rFonts w:hint="eastAsia"/>
        </w:rPr>
        <w:t>й</w:t>
      </w:r>
      <w:r>
        <w:t></w:t>
      </w:r>
      <w:r>
        <w:rPr>
          <w:rFonts w:hint="eastAsia"/>
        </w:rPr>
        <w:t>спеп</w:t>
      </w:r>
      <w:r>
        <w:t></w:t>
      </w:r>
      <w:r>
        <w:rPr>
          <w:rFonts w:hint="eastAsia"/>
        </w:rPr>
        <w:t>альност</w:t>
      </w:r>
      <w:r>
        <w:t></w:t>
      </w:r>
      <w:r>
        <w:t></w:t>
      </w:r>
    </w:p>
    <w:p w:rsidR="004F4B2E" w:rsidRDefault="004F4B2E" w:rsidP="004F4B2E">
      <w:r>
        <w:t></w:t>
      </w:r>
      <w:r>
        <w:tab/>
      </w:r>
      <w:r>
        <w:t></w:t>
      </w:r>
      <w:r>
        <w:rPr>
          <w:rFonts w:hint="eastAsia"/>
        </w:rPr>
        <w:t>розробити</w:t>
      </w:r>
      <w:r>
        <w:t></w:t>
      </w:r>
      <w:r>
        <w:rPr>
          <w:rFonts w:hint="eastAsia"/>
        </w:rPr>
        <w:t>та</w:t>
      </w:r>
      <w:r>
        <w:t></w:t>
      </w:r>
      <w:r>
        <w:rPr>
          <w:rFonts w:hint="eastAsia"/>
        </w:rPr>
        <w:t>впровадити</w:t>
      </w:r>
      <w:r>
        <w:t></w:t>
      </w:r>
      <w:r>
        <w:rPr>
          <w:rFonts w:hint="eastAsia"/>
        </w:rPr>
        <w:t>догов</w:t>
      </w:r>
      <w:r>
        <w:t></w:t>
      </w:r>
      <w:r>
        <w:rPr>
          <w:rFonts w:hint="eastAsia"/>
        </w:rPr>
        <w:t>р</w:t>
      </w:r>
      <w:r>
        <w:t></w:t>
      </w:r>
      <w:r>
        <w:rPr>
          <w:rFonts w:hint="eastAsia"/>
        </w:rPr>
        <w:t>щодо</w:t>
      </w:r>
      <w:r>
        <w:t></w:t>
      </w:r>
      <w:r>
        <w:rPr>
          <w:rFonts w:hint="eastAsia"/>
        </w:rPr>
        <w:t>провадження</w:t>
      </w:r>
      <w:r>
        <w:t></w:t>
      </w:r>
      <w:r>
        <w:rPr>
          <w:rFonts w:hint="eastAsia"/>
        </w:rPr>
        <w:t>ВД</w:t>
      </w:r>
      <w:r>
        <w:t></w:t>
      </w:r>
      <w:r>
        <w:rPr>
          <w:rFonts w:hint="eastAsia"/>
        </w:rPr>
        <w:t>та</w:t>
      </w:r>
      <w:r>
        <w:t></w:t>
      </w:r>
      <w:r>
        <w:rPr>
          <w:rFonts w:hint="eastAsia"/>
        </w:rPr>
        <w:t>надання</w:t>
      </w:r>
      <w:r>
        <w:t></w:t>
      </w:r>
      <w:r>
        <w:rPr>
          <w:rFonts w:hint="eastAsia"/>
        </w:rPr>
        <w:t>волонтерсько</w:t>
      </w:r>
      <w:r>
        <w:t></w:t>
      </w:r>
      <w:r>
        <w:t></w:t>
      </w:r>
      <w:r>
        <w:rPr>
          <w:rFonts w:hint="eastAsia"/>
        </w:rPr>
        <w:t>допомоги</w:t>
      </w:r>
      <w:r>
        <w:t></w:t>
      </w:r>
      <w:r>
        <w:rPr>
          <w:rFonts w:hint="eastAsia"/>
        </w:rPr>
        <w:t>для</w:t>
      </w:r>
      <w:r>
        <w:t></w:t>
      </w:r>
      <w:r>
        <w:rPr>
          <w:rFonts w:hint="eastAsia"/>
        </w:rPr>
        <w:t>волонтерсько</w:t>
      </w:r>
      <w:r>
        <w:t></w:t>
      </w:r>
      <w:r>
        <w:t></w:t>
      </w:r>
      <w:r>
        <w:rPr>
          <w:rFonts w:hint="eastAsia"/>
        </w:rPr>
        <w:t>групи</w:t>
      </w:r>
      <w:r>
        <w:t></w:t>
      </w:r>
      <w:r>
        <w:t></w:t>
      </w:r>
      <w:r>
        <w:rPr>
          <w:rFonts w:hint="eastAsia"/>
        </w:rPr>
        <w:t>створено</w:t>
      </w:r>
      <w:r>
        <w:t></w:t>
      </w:r>
      <w:r>
        <w:t></w:t>
      </w:r>
      <w:r>
        <w:rPr>
          <w:rFonts w:hint="eastAsia"/>
        </w:rPr>
        <w:t>за</w:t>
      </w:r>
      <w:r>
        <w:t></w:t>
      </w:r>
      <w:r>
        <w:rPr>
          <w:rFonts w:hint="eastAsia"/>
        </w:rPr>
        <w:t>дифузшним</w:t>
      </w:r>
      <w:r>
        <w:t></w:t>
      </w:r>
      <w:r>
        <w:rPr>
          <w:rFonts w:hint="eastAsia"/>
        </w:rPr>
        <w:t>принципом</w:t>
      </w:r>
      <w:r>
        <w:t></w:t>
      </w:r>
      <w:r>
        <w:t></w:t>
      </w:r>
      <w:r>
        <w:rPr>
          <w:rFonts w:hint="eastAsia"/>
        </w:rPr>
        <w:t>з</w:t>
      </w:r>
      <w:r>
        <w:t></w:t>
      </w:r>
      <w:r>
        <w:rPr>
          <w:rFonts w:hint="eastAsia"/>
        </w:rPr>
        <w:t>колепальною</w:t>
      </w:r>
      <w:r>
        <w:t></w:t>
      </w:r>
      <w:r>
        <w:rPr>
          <w:rFonts w:hint="eastAsia"/>
        </w:rPr>
        <w:t>функщею</w:t>
      </w:r>
      <w:r>
        <w:t></w:t>
      </w:r>
    </w:p>
    <w:p w:rsidR="004F4B2E" w:rsidRDefault="004F4B2E" w:rsidP="004F4B2E">
      <w:r>
        <w:rPr>
          <w:rFonts w:hint="eastAsia"/>
        </w:rPr>
        <w:t>б</w:t>
      </w:r>
      <w:r>
        <w:t></w:t>
      </w:r>
      <w:r>
        <w:t></w:t>
      </w:r>
      <w:r>
        <w:rPr>
          <w:rFonts w:hint="eastAsia"/>
        </w:rPr>
        <w:t>з</w:t>
      </w:r>
      <w:r>
        <w:t></w:t>
      </w:r>
      <w:r>
        <w:rPr>
          <w:rFonts w:hint="eastAsia"/>
        </w:rPr>
        <w:t>метою</w:t>
      </w:r>
      <w:r>
        <w:t></w:t>
      </w:r>
      <w:r>
        <w:rPr>
          <w:rFonts w:hint="eastAsia"/>
        </w:rPr>
        <w:t>вдосконалення</w:t>
      </w:r>
      <w:r>
        <w:t></w:t>
      </w:r>
      <w:r>
        <w:rPr>
          <w:rFonts w:hint="eastAsia"/>
        </w:rPr>
        <w:t>чинного</w:t>
      </w:r>
      <w:r>
        <w:t></w:t>
      </w:r>
      <w:r>
        <w:rPr>
          <w:rFonts w:hint="eastAsia"/>
        </w:rPr>
        <w:t>Закону</w:t>
      </w:r>
      <w:r>
        <w:t></w:t>
      </w:r>
      <w:r>
        <w:rPr>
          <w:rFonts w:hint="eastAsia"/>
        </w:rPr>
        <w:t>Укра</w:t>
      </w:r>
      <w:r>
        <w:t></w:t>
      </w:r>
      <w:r>
        <w:rPr>
          <w:rFonts w:hint="eastAsia"/>
        </w:rPr>
        <w:t>ни</w:t>
      </w:r>
      <w:r>
        <w:t></w:t>
      </w:r>
      <w:r>
        <w:rPr>
          <w:rFonts w:hint="eastAsia"/>
        </w:rPr>
        <w:t>“Про</w:t>
      </w:r>
      <w:r>
        <w:t></w:t>
      </w:r>
      <w:r>
        <w:rPr>
          <w:rFonts w:hint="eastAsia"/>
        </w:rPr>
        <w:t>мюцеве</w:t>
      </w:r>
      <w:r>
        <w:t></w:t>
      </w:r>
      <w:r>
        <w:rPr>
          <w:rFonts w:hint="eastAsia"/>
        </w:rPr>
        <w:t>самоврядування</w:t>
      </w:r>
      <w:r>
        <w:t></w:t>
      </w:r>
      <w:r>
        <w:rPr>
          <w:rFonts w:hint="eastAsia"/>
        </w:rPr>
        <w:t>в</w:t>
      </w:r>
      <w:r>
        <w:t></w:t>
      </w:r>
      <w:r>
        <w:rPr>
          <w:rFonts w:hint="eastAsia"/>
        </w:rPr>
        <w:t>Укра</w:t>
      </w:r>
      <w:r>
        <w:t></w:t>
      </w:r>
      <w:r>
        <w:rPr>
          <w:rFonts w:hint="eastAsia"/>
        </w:rPr>
        <w:t>ш”</w:t>
      </w:r>
      <w:r>
        <w:t></w:t>
      </w:r>
    </w:p>
    <w:p w:rsidR="004F4B2E" w:rsidRDefault="004F4B2E" w:rsidP="004F4B2E">
      <w:r>
        <w:t></w:t>
      </w:r>
      <w:r>
        <w:t></w:t>
      </w:r>
      <w:r>
        <w:tab/>
      </w:r>
      <w:r>
        <w:rPr>
          <w:rFonts w:hint="eastAsia"/>
        </w:rPr>
        <w:t>доповнити</w:t>
      </w:r>
      <w:r>
        <w:t></w:t>
      </w:r>
      <w:r>
        <w:rPr>
          <w:rFonts w:hint="eastAsia"/>
        </w:rPr>
        <w:t>назву</w:t>
      </w:r>
      <w:r>
        <w:t></w:t>
      </w:r>
      <w:r>
        <w:rPr>
          <w:rFonts w:hint="eastAsia"/>
        </w:rPr>
        <w:t>статт</w:t>
      </w:r>
      <w:r>
        <w:t></w:t>
      </w:r>
      <w:r>
        <w:t></w:t>
      </w:r>
      <w:r>
        <w:t></w:t>
      </w:r>
      <w:r>
        <w:t></w:t>
      </w:r>
      <w:r>
        <w:rPr>
          <w:rFonts w:hint="eastAsia"/>
        </w:rPr>
        <w:t>“Повноваження</w:t>
      </w:r>
      <w:r>
        <w:t></w:t>
      </w:r>
      <w:r>
        <w:rPr>
          <w:rFonts w:hint="eastAsia"/>
        </w:rPr>
        <w:t>у</w:t>
      </w:r>
      <w:r>
        <w:t></w:t>
      </w:r>
      <w:r>
        <w:rPr>
          <w:rFonts w:hint="eastAsia"/>
        </w:rPr>
        <w:t>сфер</w:t>
      </w:r>
      <w:r>
        <w:t></w:t>
      </w:r>
      <w:r>
        <w:t></w:t>
      </w:r>
      <w:r>
        <w:rPr>
          <w:rFonts w:hint="eastAsia"/>
        </w:rPr>
        <w:t>сощального</w:t>
      </w:r>
      <w:r>
        <w:t></w:t>
      </w:r>
      <w:r>
        <w:rPr>
          <w:rFonts w:hint="eastAsia"/>
        </w:rPr>
        <w:t>захисту</w:t>
      </w:r>
      <w:r>
        <w:t></w:t>
      </w:r>
      <w:r>
        <w:rPr>
          <w:rFonts w:hint="eastAsia"/>
        </w:rPr>
        <w:t>населення”</w:t>
      </w:r>
      <w:r>
        <w:t></w:t>
      </w:r>
      <w:r>
        <w:t></w:t>
      </w:r>
      <w:r>
        <w:rPr>
          <w:rFonts w:hint="eastAsia"/>
        </w:rPr>
        <w:t>виклавши</w:t>
      </w:r>
      <w:r>
        <w:t></w:t>
      </w:r>
      <w:r>
        <w:t></w:t>
      </w:r>
      <w:r>
        <w:t></w:t>
      </w:r>
      <w:r>
        <w:t></w:t>
      </w:r>
      <w:r>
        <w:rPr>
          <w:rFonts w:hint="eastAsia"/>
        </w:rPr>
        <w:t>в</w:t>
      </w:r>
      <w:r>
        <w:t></w:t>
      </w:r>
      <w:r>
        <w:rPr>
          <w:rFonts w:hint="eastAsia"/>
        </w:rPr>
        <w:t>так</w:t>
      </w:r>
      <w:r>
        <w:t></w:t>
      </w:r>
      <w:r>
        <w:rPr>
          <w:rFonts w:hint="eastAsia"/>
        </w:rPr>
        <w:t>й</w:t>
      </w:r>
      <w:r>
        <w:t></w:t>
      </w:r>
      <w:r>
        <w:rPr>
          <w:rFonts w:hint="eastAsia"/>
        </w:rPr>
        <w:t>редакп</w:t>
      </w:r>
      <w:r>
        <w:t></w:t>
      </w:r>
      <w:r>
        <w:t></w:t>
      </w:r>
      <w:r>
        <w:t></w:t>
      </w:r>
      <w:r>
        <w:t></w:t>
      </w:r>
      <w:r>
        <w:rPr>
          <w:rFonts w:hint="eastAsia"/>
        </w:rPr>
        <w:t>“Повноваження</w:t>
      </w:r>
      <w:r>
        <w:t></w:t>
      </w:r>
      <w:r>
        <w:rPr>
          <w:rFonts w:hint="eastAsia"/>
        </w:rPr>
        <w:t>у</w:t>
      </w:r>
      <w:r>
        <w:t></w:t>
      </w:r>
      <w:r>
        <w:rPr>
          <w:rFonts w:hint="eastAsia"/>
        </w:rPr>
        <w:t>сфер</w:t>
      </w:r>
      <w:r>
        <w:t></w:t>
      </w:r>
      <w:r>
        <w:t></w:t>
      </w:r>
      <w:r>
        <w:rPr>
          <w:rFonts w:hint="eastAsia"/>
        </w:rPr>
        <w:t>соп</w:t>
      </w:r>
      <w:r>
        <w:t></w:t>
      </w:r>
      <w:r>
        <w:rPr>
          <w:rFonts w:hint="eastAsia"/>
        </w:rPr>
        <w:t>ального</w:t>
      </w:r>
      <w:r>
        <w:t></w:t>
      </w:r>
      <w:r>
        <w:rPr>
          <w:rFonts w:hint="eastAsia"/>
        </w:rPr>
        <w:t>захисту</w:t>
      </w:r>
      <w:r>
        <w:t></w:t>
      </w:r>
      <w:r>
        <w:rPr>
          <w:rFonts w:hint="eastAsia"/>
        </w:rPr>
        <w:t>населення</w:t>
      </w:r>
      <w:r>
        <w:t></w:t>
      </w:r>
      <w:r>
        <w:rPr>
          <w:rFonts w:hint="eastAsia"/>
        </w:rPr>
        <w:t>та</w:t>
      </w:r>
      <w:r>
        <w:t></w:t>
      </w:r>
      <w:r>
        <w:rPr>
          <w:rFonts w:hint="eastAsia"/>
        </w:rPr>
        <w:t>сощально</w:t>
      </w:r>
      <w:r>
        <w:t></w:t>
      </w:r>
      <w:r>
        <w:t></w:t>
      </w:r>
      <w:r>
        <w:rPr>
          <w:rFonts w:hint="eastAsia"/>
        </w:rPr>
        <w:t>роботи”</w:t>
      </w:r>
      <w:r>
        <w:t></w:t>
      </w:r>
    </w:p>
    <w:p w:rsidR="004F4B2E" w:rsidRDefault="004F4B2E" w:rsidP="004F4B2E">
      <w:r>
        <w:rPr>
          <w:rFonts w:hint="eastAsia"/>
        </w:rPr>
        <w:t>Мшстерству</w:t>
      </w:r>
      <w:r>
        <w:t></w:t>
      </w:r>
      <w:r>
        <w:rPr>
          <w:rFonts w:hint="eastAsia"/>
        </w:rPr>
        <w:t>сощально</w:t>
      </w:r>
      <w:r>
        <w:t></w:t>
      </w:r>
      <w:r>
        <w:t></w:t>
      </w:r>
      <w:r>
        <w:rPr>
          <w:rFonts w:hint="eastAsia"/>
        </w:rPr>
        <w:t>пол</w:t>
      </w:r>
      <w:r>
        <w:t></w:t>
      </w:r>
      <w:r>
        <w:rPr>
          <w:rFonts w:hint="eastAsia"/>
        </w:rPr>
        <w:t>тики</w:t>
      </w:r>
      <w:r>
        <w:t></w:t>
      </w:r>
      <w:r>
        <w:rPr>
          <w:rFonts w:hint="eastAsia"/>
        </w:rPr>
        <w:t>Укра</w:t>
      </w:r>
      <w:r>
        <w:t></w:t>
      </w:r>
      <w:r>
        <w:rPr>
          <w:rFonts w:hint="eastAsia"/>
        </w:rPr>
        <w:t>ни</w:t>
      </w:r>
      <w:r>
        <w:t></w:t>
      </w:r>
    </w:p>
    <w:p w:rsidR="004F4B2E" w:rsidRDefault="004F4B2E" w:rsidP="004F4B2E">
      <w:r>
        <w:rPr>
          <w:rFonts w:hint="eastAsia"/>
        </w:rPr>
        <w:t>забезпечити</w:t>
      </w:r>
      <w:r>
        <w:t></w:t>
      </w:r>
      <w:r>
        <w:rPr>
          <w:rFonts w:hint="eastAsia"/>
        </w:rPr>
        <w:t>науково</w:t>
      </w:r>
      <w:r>
        <w:t></w:t>
      </w:r>
      <w:r>
        <w:rPr>
          <w:rFonts w:hint="eastAsia"/>
        </w:rPr>
        <w:t>методичний</w:t>
      </w:r>
      <w:r>
        <w:t></w:t>
      </w:r>
      <w:r>
        <w:rPr>
          <w:rFonts w:hint="eastAsia"/>
        </w:rPr>
        <w:t>супровщ</w:t>
      </w:r>
      <w:r>
        <w:t></w:t>
      </w:r>
      <w:r>
        <w:rPr>
          <w:rFonts w:hint="eastAsia"/>
        </w:rPr>
        <w:t>взаемодй</w:t>
      </w:r>
      <w:r>
        <w:t></w:t>
      </w:r>
      <w:r>
        <w:rPr>
          <w:rFonts w:hint="eastAsia"/>
        </w:rPr>
        <w:t>системи</w:t>
      </w:r>
      <w:r>
        <w:t></w:t>
      </w:r>
      <w:r>
        <w:rPr>
          <w:rFonts w:hint="eastAsia"/>
        </w:rPr>
        <w:t>оргашв</w:t>
      </w:r>
      <w:r>
        <w:t></w:t>
      </w:r>
      <w:r>
        <w:rPr>
          <w:rFonts w:hint="eastAsia"/>
        </w:rPr>
        <w:t>мюцевого</w:t>
      </w:r>
      <w:r>
        <w:t></w:t>
      </w:r>
      <w:r>
        <w:rPr>
          <w:rFonts w:hint="eastAsia"/>
        </w:rPr>
        <w:t>самоврядування</w:t>
      </w:r>
      <w:r>
        <w:t></w:t>
      </w:r>
      <w:r>
        <w:t></w:t>
      </w:r>
      <w:r>
        <w:rPr>
          <w:rFonts w:hint="eastAsia"/>
        </w:rPr>
        <w:t>з</w:t>
      </w:r>
      <w:r>
        <w:t></w:t>
      </w:r>
      <w:r>
        <w:rPr>
          <w:rFonts w:hint="eastAsia"/>
        </w:rPr>
        <w:t>суб</w:t>
      </w:r>
      <w:r>
        <w:t></w:t>
      </w:r>
      <w:r>
        <w:rPr>
          <w:rFonts w:hint="eastAsia"/>
        </w:rPr>
        <w:t>ектами</w:t>
      </w:r>
      <w:r>
        <w:t></w:t>
      </w:r>
      <w:r>
        <w:rPr>
          <w:rFonts w:hint="eastAsia"/>
        </w:rPr>
        <w:t>волонтерсько</w:t>
      </w:r>
      <w:r>
        <w:t></w:t>
      </w:r>
      <w:r>
        <w:t></w:t>
      </w:r>
      <w:r>
        <w:rPr>
          <w:rFonts w:hint="eastAsia"/>
        </w:rPr>
        <w:t>дшьност</w:t>
      </w:r>
      <w:r>
        <w:t></w:t>
      </w:r>
      <w:r>
        <w:rPr>
          <w:rFonts w:hint="eastAsia"/>
        </w:rPr>
        <w:t>у</w:t>
      </w:r>
      <w:r>
        <w:t></w:t>
      </w:r>
      <w:r>
        <w:rPr>
          <w:rFonts w:hint="eastAsia"/>
        </w:rPr>
        <w:t>сощальнш</w:t>
      </w:r>
      <w:r>
        <w:t></w:t>
      </w:r>
      <w:r>
        <w:rPr>
          <w:rFonts w:hint="eastAsia"/>
        </w:rPr>
        <w:t>робот</w:t>
      </w:r>
      <w:r>
        <w:t></w:t>
      </w:r>
      <w:r>
        <w:t></w:t>
      </w:r>
    </w:p>
    <w:p w:rsidR="004F4B2E" w:rsidRDefault="004F4B2E" w:rsidP="004F4B2E">
      <w:r>
        <w:rPr>
          <w:rFonts w:hint="eastAsia"/>
        </w:rPr>
        <w:t>Мшстерству</w:t>
      </w:r>
      <w:r>
        <w:t></w:t>
      </w:r>
      <w:r>
        <w:rPr>
          <w:rFonts w:hint="eastAsia"/>
        </w:rPr>
        <w:t>шформацшно</w:t>
      </w:r>
      <w:r>
        <w:t></w:t>
      </w:r>
      <w:r>
        <w:t></w:t>
      </w:r>
      <w:r>
        <w:rPr>
          <w:rFonts w:hint="eastAsia"/>
        </w:rPr>
        <w:t>пол</w:t>
      </w:r>
      <w:r>
        <w:t></w:t>
      </w:r>
      <w:r>
        <w:rPr>
          <w:rFonts w:hint="eastAsia"/>
        </w:rPr>
        <w:t>тики</w:t>
      </w:r>
      <w:r>
        <w:t></w:t>
      </w:r>
      <w:r>
        <w:rPr>
          <w:rFonts w:hint="eastAsia"/>
        </w:rPr>
        <w:t>Укра</w:t>
      </w:r>
      <w:r>
        <w:t></w:t>
      </w:r>
      <w:r>
        <w:rPr>
          <w:rFonts w:hint="eastAsia"/>
        </w:rPr>
        <w:t>ни</w:t>
      </w:r>
      <w:r>
        <w:t></w:t>
      </w:r>
      <w:r>
        <w:t></w:t>
      </w:r>
      <w:r>
        <w:rPr>
          <w:rFonts w:hint="eastAsia"/>
        </w:rPr>
        <w:t>Державному</w:t>
      </w:r>
      <w:r>
        <w:t></w:t>
      </w:r>
      <w:r>
        <w:rPr>
          <w:rFonts w:hint="eastAsia"/>
        </w:rPr>
        <w:t>ком</w:t>
      </w:r>
      <w:r>
        <w:t></w:t>
      </w:r>
      <w:r>
        <w:rPr>
          <w:rFonts w:hint="eastAsia"/>
        </w:rPr>
        <w:t>тету</w:t>
      </w:r>
      <w:r>
        <w:t></w:t>
      </w:r>
      <w:r>
        <w:rPr>
          <w:rFonts w:hint="eastAsia"/>
        </w:rPr>
        <w:t>телебачення</w:t>
      </w:r>
      <w:r>
        <w:t></w:t>
      </w:r>
      <w:r>
        <w:t></w:t>
      </w:r>
      <w:r>
        <w:t></w:t>
      </w:r>
      <w:r>
        <w:rPr>
          <w:rFonts w:hint="eastAsia"/>
        </w:rPr>
        <w:t>радюмовлення</w:t>
      </w:r>
      <w:r>
        <w:t></w:t>
      </w:r>
      <w:r>
        <w:rPr>
          <w:rFonts w:hint="eastAsia"/>
        </w:rPr>
        <w:t>Укра</w:t>
      </w:r>
      <w:r>
        <w:t></w:t>
      </w:r>
      <w:r>
        <w:rPr>
          <w:rFonts w:hint="eastAsia"/>
        </w:rPr>
        <w:t>ни</w:t>
      </w:r>
      <w:r>
        <w:t></w:t>
      </w:r>
    </w:p>
    <w:p w:rsidR="004F4B2E" w:rsidRPr="004F4B2E" w:rsidRDefault="004F4B2E" w:rsidP="004F4B2E">
      <w:r>
        <w:rPr>
          <w:rFonts w:hint="eastAsia"/>
        </w:rPr>
        <w:t>сприяти</w:t>
      </w:r>
      <w:r>
        <w:t></w:t>
      </w:r>
      <w:r>
        <w:rPr>
          <w:rFonts w:hint="eastAsia"/>
        </w:rPr>
        <w:t>створенню</w:t>
      </w:r>
      <w:r>
        <w:t></w:t>
      </w:r>
      <w:r>
        <w:rPr>
          <w:rFonts w:hint="eastAsia"/>
        </w:rPr>
        <w:t>шформацшних</w:t>
      </w:r>
      <w:r>
        <w:t></w:t>
      </w:r>
      <w:r>
        <w:rPr>
          <w:rFonts w:hint="eastAsia"/>
        </w:rPr>
        <w:t>матер</w:t>
      </w:r>
      <w:r>
        <w:t></w:t>
      </w:r>
      <w:r>
        <w:rPr>
          <w:rFonts w:hint="eastAsia"/>
        </w:rPr>
        <w:t>ал</w:t>
      </w:r>
      <w:r>
        <w:t></w:t>
      </w:r>
      <w:r>
        <w:rPr>
          <w:rFonts w:hint="eastAsia"/>
        </w:rPr>
        <w:t>в</w:t>
      </w:r>
      <w:r>
        <w:t></w:t>
      </w:r>
      <w:r>
        <w:t></w:t>
      </w:r>
      <w:r>
        <w:rPr>
          <w:rFonts w:hint="eastAsia"/>
        </w:rPr>
        <w:t>з</w:t>
      </w:r>
      <w:r>
        <w:t></w:t>
      </w:r>
      <w:r>
        <w:rPr>
          <w:rFonts w:hint="eastAsia"/>
        </w:rPr>
        <w:t>висвгтлення</w:t>
      </w:r>
      <w:r>
        <w:t></w:t>
      </w:r>
      <w:r>
        <w:rPr>
          <w:rFonts w:hint="eastAsia"/>
        </w:rPr>
        <w:t>кращих</w:t>
      </w:r>
      <w:r>
        <w:t></w:t>
      </w:r>
      <w:r>
        <w:rPr>
          <w:rFonts w:hint="eastAsia"/>
        </w:rPr>
        <w:t>волонтерських</w:t>
      </w:r>
      <w:r>
        <w:t></w:t>
      </w:r>
      <w:r>
        <w:rPr>
          <w:rFonts w:hint="eastAsia"/>
        </w:rPr>
        <w:t>практик</w:t>
      </w:r>
      <w:r>
        <w:t></w:t>
      </w:r>
      <w:r>
        <w:rPr>
          <w:rFonts w:hint="eastAsia"/>
        </w:rPr>
        <w:t>у</w:t>
      </w:r>
      <w:r>
        <w:t></w:t>
      </w:r>
      <w:r>
        <w:rPr>
          <w:rFonts w:hint="eastAsia"/>
        </w:rPr>
        <w:t>формат</w:t>
      </w:r>
      <w:r>
        <w:t></w:t>
      </w:r>
      <w:r>
        <w:t></w:t>
      </w:r>
      <w:r>
        <w:rPr>
          <w:rFonts w:hint="eastAsia"/>
        </w:rPr>
        <w:t>сощально</w:t>
      </w:r>
      <w:r>
        <w:t></w:t>
      </w:r>
      <w:r>
        <w:t></w:t>
      </w:r>
      <w:r>
        <w:rPr>
          <w:rFonts w:hint="eastAsia"/>
        </w:rPr>
        <w:t>реклами</w:t>
      </w:r>
      <w:r>
        <w:t></w:t>
      </w:r>
      <w:r>
        <w:t></w:t>
      </w:r>
      <w:r>
        <w:rPr>
          <w:rFonts w:hint="eastAsia"/>
        </w:rPr>
        <w:t>журналютських</w:t>
      </w:r>
      <w:r>
        <w:t></w:t>
      </w:r>
      <w:r>
        <w:rPr>
          <w:rFonts w:hint="eastAsia"/>
        </w:rPr>
        <w:t>розслщувань</w:t>
      </w:r>
      <w:r>
        <w:t></w:t>
      </w:r>
      <w:r>
        <w:t></w:t>
      </w:r>
      <w:r>
        <w:rPr>
          <w:rFonts w:hint="eastAsia"/>
        </w:rPr>
        <w:t>окремих</w:t>
      </w:r>
      <w:r>
        <w:t></w:t>
      </w:r>
      <w:r>
        <w:rPr>
          <w:rFonts w:hint="eastAsia"/>
        </w:rPr>
        <w:t>тематичних</w:t>
      </w:r>
      <w:r>
        <w:t></w:t>
      </w:r>
      <w:r>
        <w:rPr>
          <w:rFonts w:hint="eastAsia"/>
        </w:rPr>
        <w:t>програм</w:t>
      </w:r>
      <w:r>
        <w:t></w:t>
      </w:r>
      <w:r>
        <w:t></w:t>
      </w:r>
      <w:r>
        <w:rPr>
          <w:rFonts w:hint="eastAsia"/>
        </w:rPr>
        <w:t>розробити</w:t>
      </w:r>
      <w:r>
        <w:t></w:t>
      </w:r>
      <w:r>
        <w:rPr>
          <w:rFonts w:hint="eastAsia"/>
        </w:rPr>
        <w:t>стратегда</w:t>
      </w:r>
      <w:r>
        <w:t></w:t>
      </w:r>
      <w:r>
        <w:rPr>
          <w:rFonts w:hint="eastAsia"/>
        </w:rPr>
        <w:t>проведення</w:t>
      </w:r>
      <w:r>
        <w:t></w:t>
      </w:r>
      <w:r>
        <w:rPr>
          <w:rFonts w:hint="eastAsia"/>
        </w:rPr>
        <w:t>шформацшно</w:t>
      </w:r>
      <w:r>
        <w:t></w:t>
      </w:r>
      <w:r>
        <w:t></w:t>
      </w:r>
      <w:r>
        <w:rPr>
          <w:rFonts w:hint="eastAsia"/>
        </w:rPr>
        <w:t>кампанп</w:t>
      </w:r>
      <w:r>
        <w:t></w:t>
      </w:r>
      <w:r>
        <w:t></w:t>
      </w:r>
      <w:r>
        <w:rPr>
          <w:rFonts w:hint="eastAsia"/>
        </w:rPr>
        <w:t>спрямовано</w:t>
      </w:r>
      <w:r>
        <w:t></w:t>
      </w:r>
      <w:r>
        <w:t></w:t>
      </w:r>
      <w:r>
        <w:rPr>
          <w:rFonts w:hint="eastAsia"/>
        </w:rPr>
        <w:t>на</w:t>
      </w:r>
      <w:r>
        <w:t></w:t>
      </w:r>
      <w:r>
        <w:rPr>
          <w:rFonts w:hint="eastAsia"/>
        </w:rPr>
        <w:t>висвгтлення</w:t>
      </w:r>
      <w:r>
        <w:t></w:t>
      </w:r>
      <w:r>
        <w:rPr>
          <w:rFonts w:hint="eastAsia"/>
        </w:rPr>
        <w:t>переваг</w:t>
      </w:r>
      <w:r>
        <w:t></w:t>
      </w:r>
      <w:r>
        <w:rPr>
          <w:rFonts w:hint="eastAsia"/>
        </w:rPr>
        <w:t>взаемодй</w:t>
      </w:r>
      <w:r>
        <w:t></w:t>
      </w:r>
      <w:r>
        <w:rPr>
          <w:rFonts w:hint="eastAsia"/>
        </w:rPr>
        <w:t>волонтерських</w:t>
      </w:r>
      <w:r>
        <w:t></w:t>
      </w:r>
      <w:r>
        <w:rPr>
          <w:rFonts w:hint="eastAsia"/>
        </w:rPr>
        <w:t>груп</w:t>
      </w:r>
      <w:r>
        <w:t></w:t>
      </w:r>
      <w:r>
        <w:rPr>
          <w:rFonts w:hint="eastAsia"/>
        </w:rPr>
        <w:t>з</w:t>
      </w:r>
      <w:r>
        <w:t></w:t>
      </w:r>
      <w:r>
        <w:rPr>
          <w:rFonts w:hint="eastAsia"/>
        </w:rPr>
        <w:t>органами</w:t>
      </w:r>
      <w:r>
        <w:t></w:t>
      </w:r>
      <w:r>
        <w:rPr>
          <w:rFonts w:hint="eastAsia"/>
        </w:rPr>
        <w:t>мюцевого</w:t>
      </w:r>
      <w:r>
        <w:t></w:t>
      </w:r>
      <w:r>
        <w:rPr>
          <w:rFonts w:hint="eastAsia"/>
        </w:rPr>
        <w:t>самоврядування</w:t>
      </w:r>
      <w:r>
        <w:t></w:t>
      </w:r>
      <w:r>
        <w:rPr>
          <w:rFonts w:hint="eastAsia"/>
        </w:rPr>
        <w:t>з</w:t>
      </w:r>
      <w:r>
        <w:t></w:t>
      </w:r>
      <w:r>
        <w:rPr>
          <w:rFonts w:hint="eastAsia"/>
        </w:rPr>
        <w:t>метою</w:t>
      </w:r>
      <w:r>
        <w:t></w:t>
      </w:r>
      <w:r>
        <w:rPr>
          <w:rFonts w:hint="eastAsia"/>
        </w:rPr>
        <w:t>залучення</w:t>
      </w:r>
      <w:r>
        <w:t></w:t>
      </w:r>
      <w:r>
        <w:rPr>
          <w:rFonts w:hint="eastAsia"/>
        </w:rPr>
        <w:t>широкого</w:t>
      </w:r>
      <w:r>
        <w:t></w:t>
      </w:r>
      <w:r>
        <w:rPr>
          <w:rFonts w:hint="eastAsia"/>
        </w:rPr>
        <w:t>кола</w:t>
      </w:r>
      <w:r>
        <w:lastRenderedPageBreak/>
        <w:t></w:t>
      </w:r>
      <w:r>
        <w:rPr>
          <w:rFonts w:hint="eastAsia"/>
        </w:rPr>
        <w:t>ошб</w:t>
      </w:r>
      <w:r>
        <w:t></w:t>
      </w:r>
      <w:r>
        <w:t></w:t>
      </w:r>
      <w:r>
        <w:rPr>
          <w:rFonts w:hint="eastAsia"/>
        </w:rPr>
        <w:t>з</w:t>
      </w:r>
      <w:r>
        <w:t></w:t>
      </w:r>
      <w:r>
        <w:rPr>
          <w:rFonts w:hint="eastAsia"/>
        </w:rPr>
        <w:t>числа</w:t>
      </w:r>
      <w:r>
        <w:t></w:t>
      </w:r>
      <w:r>
        <w:rPr>
          <w:rFonts w:hint="eastAsia"/>
        </w:rPr>
        <w:t>мешканщв</w:t>
      </w:r>
      <w:r>
        <w:t></w:t>
      </w:r>
      <w:r>
        <w:rPr>
          <w:rFonts w:hint="eastAsia"/>
        </w:rPr>
        <w:t>територ</w:t>
      </w:r>
      <w:r>
        <w:t></w:t>
      </w:r>
      <w:r>
        <w:rPr>
          <w:rFonts w:hint="eastAsia"/>
        </w:rPr>
        <w:t>ально</w:t>
      </w:r>
      <w:r>
        <w:t></w:t>
      </w:r>
      <w:r>
        <w:t></w:t>
      </w:r>
      <w:r>
        <w:rPr>
          <w:rFonts w:hint="eastAsia"/>
        </w:rPr>
        <w:t>громади</w:t>
      </w:r>
      <w:r>
        <w:t></w:t>
      </w:r>
      <w:r>
        <w:rPr>
          <w:rFonts w:hint="eastAsia"/>
        </w:rPr>
        <w:t>до</w:t>
      </w:r>
      <w:r>
        <w:t></w:t>
      </w:r>
      <w:r>
        <w:rPr>
          <w:rFonts w:hint="eastAsia"/>
        </w:rPr>
        <w:t>волонтерсько</w:t>
      </w:r>
      <w:r>
        <w:t></w:t>
      </w:r>
      <w:r>
        <w:t></w:t>
      </w:r>
      <w:r>
        <w:t></w:t>
      </w:r>
      <w:bookmarkStart w:id="0" w:name="_GoBack"/>
      <w:bookmarkEnd w:id="0"/>
    </w:p>
    <w:sectPr w:rsidR="004F4B2E" w:rsidRPr="004F4B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53" w:rsidRDefault="00595653">
      <w:pPr>
        <w:spacing w:after="0" w:line="240" w:lineRule="auto"/>
      </w:pPr>
      <w:r>
        <w:separator/>
      </w:r>
    </w:p>
  </w:endnote>
  <w:endnote w:type="continuationSeparator" w:id="0">
    <w:p w:rsidR="00595653" w:rsidRDefault="0059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53" w:rsidRDefault="00595653"/>
    <w:p w:rsidR="00595653" w:rsidRDefault="00595653"/>
    <w:p w:rsidR="00595653" w:rsidRDefault="00595653"/>
    <w:p w:rsidR="00595653" w:rsidRDefault="00595653"/>
    <w:p w:rsidR="00595653" w:rsidRDefault="00595653"/>
    <w:p w:rsidR="00595653" w:rsidRDefault="00595653"/>
    <w:p w:rsidR="00595653" w:rsidRDefault="0059565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3" w:rsidRDefault="005956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95653" w:rsidRDefault="005956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95653" w:rsidRDefault="00595653"/>
    <w:p w:rsidR="00595653" w:rsidRDefault="00595653"/>
    <w:p w:rsidR="00595653" w:rsidRDefault="0059565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53" w:rsidRDefault="00595653"/>
                          <w:p w:rsidR="00595653" w:rsidRDefault="005956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95653" w:rsidRDefault="00595653"/>
                    <w:p w:rsidR="00595653" w:rsidRDefault="0059565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95653" w:rsidRDefault="00595653"/>
    <w:p w:rsidR="00595653" w:rsidRDefault="00595653">
      <w:pPr>
        <w:rPr>
          <w:sz w:val="2"/>
          <w:szCs w:val="2"/>
        </w:rPr>
      </w:pPr>
    </w:p>
    <w:p w:rsidR="00595653" w:rsidRDefault="00595653"/>
    <w:p w:rsidR="00595653" w:rsidRDefault="00595653">
      <w:pPr>
        <w:spacing w:after="0" w:line="240" w:lineRule="auto"/>
      </w:pPr>
    </w:p>
  </w:footnote>
  <w:footnote w:type="continuationSeparator" w:id="0">
    <w:p w:rsidR="00595653" w:rsidRDefault="0059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53"/>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66E51-FFFE-4695-9D9B-D806BB61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6063</TotalTime>
  <Pages>8</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141</cp:revision>
  <cp:lastPrinted>2009-02-06T05:36:00Z</cp:lastPrinted>
  <dcterms:created xsi:type="dcterms:W3CDTF">2023-04-19T19:47:00Z</dcterms:created>
  <dcterms:modified xsi:type="dcterms:W3CDTF">2023-05-01T11:17:00Z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