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4016D" w14:textId="77777777" w:rsidR="00973308" w:rsidRDefault="00973308" w:rsidP="00973308">
      <w:r>
        <w:rPr>
          <w:rFonts w:hint="eastAsia"/>
        </w:rPr>
        <w:t>Московский</w:t>
      </w:r>
      <w:r>
        <w:t xml:space="preserve"> </w:t>
      </w:r>
      <w:r>
        <w:rPr>
          <w:rFonts w:hint="eastAsia"/>
        </w:rPr>
        <w:t>педагогический</w:t>
      </w:r>
      <w:r>
        <w:t xml:space="preserve"> </w:t>
      </w:r>
      <w:r>
        <w:rPr>
          <w:rFonts w:hint="eastAsia"/>
        </w:rPr>
        <w:t>государственный</w:t>
      </w:r>
      <w:r>
        <w:t xml:space="preserve"> </w:t>
      </w:r>
      <w:r>
        <w:rPr>
          <w:rFonts w:hint="eastAsia"/>
        </w:rPr>
        <w:t>университет</w:t>
      </w:r>
    </w:p>
    <w:p w14:paraId="28479521" w14:textId="77777777" w:rsidR="00973308" w:rsidRDefault="00973308" w:rsidP="00973308">
      <w:r>
        <w:rPr>
          <w:rFonts w:hint="eastAsia"/>
        </w:rPr>
        <w:t>На</w:t>
      </w:r>
      <w:r>
        <w:t xml:space="preserve"> </w:t>
      </w:r>
      <w:r>
        <w:rPr>
          <w:rFonts w:hint="eastAsia"/>
        </w:rPr>
        <w:t>правах</w:t>
      </w:r>
      <w:r>
        <w:t xml:space="preserve"> </w:t>
      </w:r>
      <w:r>
        <w:rPr>
          <w:rFonts w:hint="eastAsia"/>
        </w:rPr>
        <w:t>рукописи</w:t>
      </w:r>
    </w:p>
    <w:p w14:paraId="5D30E75B" w14:textId="77777777" w:rsidR="00973308" w:rsidRDefault="00973308" w:rsidP="00973308">
      <w:r>
        <w:rPr>
          <w:rFonts w:hint="eastAsia"/>
        </w:rPr>
        <w:t>Ш</w:t>
      </w:r>
      <w:r>
        <w:t>4.20 0.0 08974-</w:t>
      </w:r>
    </w:p>
    <w:p w14:paraId="38287C21" w14:textId="77777777" w:rsidR="00973308" w:rsidRDefault="00973308" w:rsidP="00973308">
      <w:r>
        <w:rPr>
          <w:rFonts w:hint="eastAsia"/>
        </w:rPr>
        <w:t>Шермадина</w:t>
      </w:r>
      <w:r>
        <w:t xml:space="preserve"> </w:t>
      </w:r>
      <w:r>
        <w:rPr>
          <w:rFonts w:hint="eastAsia"/>
        </w:rPr>
        <w:t>Наталья</w:t>
      </w:r>
      <w:r>
        <w:t xml:space="preserve"> </w:t>
      </w:r>
      <w:r>
        <w:rPr>
          <w:rFonts w:hint="eastAsia"/>
        </w:rPr>
        <w:t>Александровна</w:t>
      </w:r>
    </w:p>
    <w:p w14:paraId="042ED150" w14:textId="77777777" w:rsidR="00973308" w:rsidRDefault="00973308" w:rsidP="00973308">
      <w:r>
        <w:rPr>
          <w:rFonts w:hint="eastAsia"/>
        </w:rPr>
        <w:t>ИЗУЧЕНИЕ</w:t>
      </w:r>
      <w:r>
        <w:t xml:space="preserve"> </w:t>
      </w:r>
      <w:r>
        <w:rPr>
          <w:rFonts w:hint="eastAsia"/>
        </w:rPr>
        <w:t>МЕХАНИКИ</w:t>
      </w:r>
      <w:r>
        <w:t xml:space="preserve"> </w:t>
      </w:r>
      <w:r>
        <w:rPr>
          <w:rFonts w:hint="eastAsia"/>
        </w:rPr>
        <w:t>В</w:t>
      </w:r>
      <w:r>
        <w:t xml:space="preserve"> </w:t>
      </w:r>
      <w:r>
        <w:rPr>
          <w:rFonts w:hint="eastAsia"/>
        </w:rPr>
        <w:t>ОСНОВНОЙ</w:t>
      </w:r>
      <w:r>
        <w:t xml:space="preserve"> </w:t>
      </w:r>
      <w:r>
        <w:rPr>
          <w:rFonts w:hint="eastAsia"/>
        </w:rPr>
        <w:t>ШКОЛЕ</w:t>
      </w:r>
      <w:r>
        <w:t xml:space="preserve"> </w:t>
      </w:r>
      <w:r>
        <w:rPr>
          <w:rFonts w:hint="eastAsia"/>
        </w:rPr>
        <w:t>НА</w:t>
      </w:r>
      <w:r>
        <w:t xml:space="preserve"> </w:t>
      </w:r>
      <w:r>
        <w:rPr>
          <w:rFonts w:hint="eastAsia"/>
        </w:rPr>
        <w:t>ОСНОВЕ</w:t>
      </w:r>
      <w:r>
        <w:t xml:space="preserve"> </w:t>
      </w:r>
      <w:r>
        <w:rPr>
          <w:rFonts w:hint="eastAsia"/>
        </w:rPr>
        <w:t>МОДУЛЬНОЙ</w:t>
      </w:r>
      <w:r>
        <w:t xml:space="preserve"> </w:t>
      </w:r>
      <w:r>
        <w:rPr>
          <w:rFonts w:hint="eastAsia"/>
        </w:rPr>
        <w:t>ТЕХНОЛОГИИ</w:t>
      </w:r>
      <w:r>
        <w:t xml:space="preserve"> </w:t>
      </w:r>
      <w:r>
        <w:rPr>
          <w:rFonts w:hint="eastAsia"/>
        </w:rPr>
        <w:t>ОБУЧЕНИЯ</w:t>
      </w:r>
    </w:p>
    <w:p w14:paraId="13209CF1" w14:textId="77777777" w:rsidR="00973308" w:rsidRDefault="00973308" w:rsidP="00973308">
      <w:r>
        <w:rPr>
          <w:rFonts w:hint="eastAsia"/>
        </w:rPr>
        <w:t>Диссертация</w:t>
      </w:r>
      <w:r>
        <w:t xml:space="preserve"> </w:t>
      </w:r>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r>
        <w:t xml:space="preserve"> </w:t>
      </w:r>
      <w:r>
        <w:rPr>
          <w:rFonts w:hint="eastAsia"/>
        </w:rPr>
        <w:t>кандидата</w:t>
      </w:r>
      <w:r>
        <w:t xml:space="preserve"> </w:t>
      </w:r>
      <w:r>
        <w:rPr>
          <w:rFonts w:hint="eastAsia"/>
        </w:rPr>
        <w:t>педагогических</w:t>
      </w:r>
      <w:r>
        <w:t xml:space="preserve"> </w:t>
      </w:r>
      <w:r>
        <w:rPr>
          <w:rFonts w:hint="eastAsia"/>
        </w:rPr>
        <w:t>наук</w:t>
      </w:r>
    </w:p>
    <w:p w14:paraId="653189D6" w14:textId="77777777" w:rsidR="00973308" w:rsidRDefault="00973308" w:rsidP="00973308">
      <w:r>
        <w:rPr>
          <w:rFonts w:hint="eastAsia"/>
        </w:rPr>
        <w:t>Специальность</w:t>
      </w:r>
      <w:r>
        <w:t xml:space="preserve"> 13.00.02 - </w:t>
      </w:r>
      <w:r>
        <w:rPr>
          <w:rFonts w:hint="eastAsia"/>
        </w:rPr>
        <w:t>Теория</w:t>
      </w:r>
      <w:r>
        <w:t xml:space="preserve"> </w:t>
      </w:r>
      <w:r>
        <w:rPr>
          <w:rFonts w:hint="eastAsia"/>
        </w:rPr>
        <w:t>и</w:t>
      </w:r>
      <w:r>
        <w:t xml:space="preserve"> </w:t>
      </w:r>
      <w:r>
        <w:rPr>
          <w:rFonts w:hint="eastAsia"/>
        </w:rPr>
        <w:t>методика</w:t>
      </w:r>
      <w:r>
        <w:t xml:space="preserve"> </w:t>
      </w:r>
      <w:r>
        <w:rPr>
          <w:rFonts w:hint="eastAsia"/>
        </w:rPr>
        <w:t>обучения</w:t>
      </w:r>
      <w:r>
        <w:t xml:space="preserve"> </w:t>
      </w:r>
      <w:r>
        <w:rPr>
          <w:rFonts w:hint="eastAsia"/>
        </w:rPr>
        <w:t>и</w:t>
      </w:r>
    </w:p>
    <w:p w14:paraId="3881D11A" w14:textId="77777777" w:rsidR="00973308" w:rsidRDefault="00973308" w:rsidP="00973308">
      <w:r>
        <w:rPr>
          <w:rFonts w:hint="eastAsia"/>
        </w:rPr>
        <w:t>воспитания</w:t>
      </w:r>
      <w:r>
        <w:t xml:space="preserve"> (</w:t>
      </w:r>
      <w:r>
        <w:rPr>
          <w:rFonts w:hint="eastAsia"/>
        </w:rPr>
        <w:t>физика</w:t>
      </w:r>
      <w:r>
        <w:t>)</w:t>
      </w:r>
    </w:p>
    <w:p w14:paraId="673F9DAC" w14:textId="77777777" w:rsidR="00973308" w:rsidRDefault="00973308" w:rsidP="00973308">
      <w:r>
        <w:rPr>
          <w:rFonts w:hint="eastAsia"/>
        </w:rPr>
        <w:t>Научный</w:t>
      </w:r>
      <w:r>
        <w:t xml:space="preserve"> </w:t>
      </w:r>
      <w:r>
        <w:rPr>
          <w:rFonts w:hint="eastAsia"/>
        </w:rPr>
        <w:t>руководитель</w:t>
      </w:r>
      <w:r>
        <w:t xml:space="preserve"> -</w:t>
      </w:r>
    </w:p>
    <w:p w14:paraId="0E90B76A" w14:textId="77777777" w:rsidR="00973308" w:rsidRDefault="00973308" w:rsidP="00973308">
      <w:r>
        <w:rPr>
          <w:rFonts w:hint="eastAsia"/>
        </w:rPr>
        <w:t>доктор</w:t>
      </w:r>
      <w:r>
        <w:t xml:space="preserve"> </w:t>
      </w:r>
      <w:r>
        <w:rPr>
          <w:rFonts w:hint="eastAsia"/>
        </w:rPr>
        <w:t>педагогических</w:t>
      </w:r>
      <w:r>
        <w:t xml:space="preserve"> </w:t>
      </w:r>
      <w:r>
        <w:rPr>
          <w:rFonts w:hint="eastAsia"/>
        </w:rPr>
        <w:t>наук</w:t>
      </w:r>
      <w:r>
        <w:t>,</w:t>
      </w:r>
    </w:p>
    <w:p w14:paraId="60D90E82" w14:textId="77777777" w:rsidR="00973308" w:rsidRDefault="00973308" w:rsidP="00973308">
      <w:r>
        <w:rPr>
          <w:rFonts w:hint="eastAsia"/>
        </w:rPr>
        <w:t>профессор</w:t>
      </w:r>
      <w:r>
        <w:t xml:space="preserve"> </w:t>
      </w:r>
      <w:r>
        <w:rPr>
          <w:rFonts w:hint="eastAsia"/>
        </w:rPr>
        <w:t>ПУРЫШЕВА</w:t>
      </w:r>
      <w:r>
        <w:t xml:space="preserve"> </w:t>
      </w:r>
      <w:r>
        <w:rPr>
          <w:rFonts w:hint="eastAsia"/>
        </w:rPr>
        <w:t>Н</w:t>
      </w:r>
      <w:r>
        <w:t>.</w:t>
      </w:r>
      <w:r>
        <w:rPr>
          <w:rFonts w:hint="eastAsia"/>
        </w:rPr>
        <w:t>С</w:t>
      </w:r>
      <w:r>
        <w:t>.</w:t>
      </w:r>
    </w:p>
    <w:p w14:paraId="020E897E" w14:textId="77777777" w:rsidR="00973308" w:rsidRDefault="00973308" w:rsidP="00973308">
      <w:r>
        <w:rPr>
          <w:rFonts w:hint="eastAsia"/>
        </w:rPr>
        <w:t>Москва</w:t>
      </w:r>
      <w:r>
        <w:t xml:space="preserve"> - 2008</w:t>
      </w:r>
    </w:p>
    <w:p w14:paraId="02BD4858" w14:textId="77777777" w:rsidR="00973308" w:rsidRDefault="00973308" w:rsidP="00973308">
      <w:r>
        <w:t xml:space="preserve"> </w:t>
      </w:r>
    </w:p>
    <w:p w14:paraId="328D19D6" w14:textId="77777777" w:rsidR="00973308" w:rsidRDefault="00973308" w:rsidP="00973308">
      <w:r>
        <w:rPr>
          <w:rFonts w:hint="eastAsia"/>
        </w:rPr>
        <w:t>СОДЕРЖАНИЕ</w:t>
      </w:r>
    </w:p>
    <w:p w14:paraId="6A24E440" w14:textId="77777777" w:rsidR="00973308" w:rsidRDefault="00973308" w:rsidP="00973308">
      <w:r>
        <w:rPr>
          <w:rFonts w:hint="eastAsia"/>
        </w:rPr>
        <w:t>Введение</w:t>
      </w:r>
      <w:r>
        <w:tab/>
        <w:t>3</w:t>
      </w:r>
    </w:p>
    <w:p w14:paraId="245568AF" w14:textId="77777777" w:rsidR="00973308" w:rsidRDefault="00973308" w:rsidP="00973308">
      <w:r>
        <w:rPr>
          <w:rFonts w:hint="eastAsia"/>
        </w:rPr>
        <w:t>ГЛАВА</w:t>
      </w:r>
      <w:r>
        <w:t xml:space="preserve"> I. </w:t>
      </w:r>
      <w:r>
        <w:rPr>
          <w:rFonts w:hint="eastAsia"/>
        </w:rPr>
        <w:t>СОСТОЯНИЕ</w:t>
      </w:r>
      <w:r>
        <w:t xml:space="preserve"> </w:t>
      </w:r>
      <w:r>
        <w:rPr>
          <w:rFonts w:hint="eastAsia"/>
        </w:rPr>
        <w:t>ПРЕПОДАВАНИЯ</w:t>
      </w:r>
      <w:r>
        <w:t xml:space="preserve"> </w:t>
      </w:r>
      <w:r>
        <w:rPr>
          <w:rFonts w:hint="eastAsia"/>
        </w:rPr>
        <w:t>МЕХАНИКИ</w:t>
      </w:r>
      <w:r>
        <w:t xml:space="preserve"> </w:t>
      </w:r>
      <w:r>
        <w:rPr>
          <w:rFonts w:hint="eastAsia"/>
        </w:rPr>
        <w:t>В</w:t>
      </w:r>
      <w:r>
        <w:t xml:space="preserve"> </w:t>
      </w:r>
      <w:r>
        <w:rPr>
          <w:rFonts w:hint="eastAsia"/>
        </w:rPr>
        <w:t>ОСНОВНОЙ</w:t>
      </w:r>
      <w:r>
        <w:t xml:space="preserve"> </w:t>
      </w:r>
      <w:r>
        <w:rPr>
          <w:rFonts w:hint="eastAsia"/>
        </w:rPr>
        <w:t>ШКОЛЕ</w:t>
      </w:r>
      <w:r>
        <w:t>... 16</w:t>
      </w:r>
    </w:p>
    <w:p w14:paraId="7B9DB798" w14:textId="77777777" w:rsidR="00973308" w:rsidRDefault="00973308" w:rsidP="00973308">
      <w:r>
        <w:t>1.1.</w:t>
      </w:r>
      <w:r>
        <w:tab/>
      </w:r>
      <w:r>
        <w:rPr>
          <w:rFonts w:hint="eastAsia"/>
        </w:rPr>
        <w:t>Исследования</w:t>
      </w:r>
      <w:r>
        <w:t xml:space="preserve">, </w:t>
      </w:r>
      <w:r>
        <w:rPr>
          <w:rFonts w:hint="eastAsia"/>
        </w:rPr>
        <w:t>посвященные</w:t>
      </w:r>
      <w:r>
        <w:t xml:space="preserve"> </w:t>
      </w:r>
      <w:r>
        <w:rPr>
          <w:rFonts w:hint="eastAsia"/>
        </w:rPr>
        <w:t>преподаванию</w:t>
      </w:r>
      <w:r>
        <w:t xml:space="preserve"> </w:t>
      </w:r>
      <w:r>
        <w:rPr>
          <w:rFonts w:hint="eastAsia"/>
        </w:rPr>
        <w:t>механики</w:t>
      </w:r>
      <w:r>
        <w:t xml:space="preserve"> </w:t>
      </w:r>
      <w:r>
        <w:rPr>
          <w:rFonts w:hint="eastAsia"/>
        </w:rPr>
        <w:t>в</w:t>
      </w:r>
      <w:r>
        <w:t xml:space="preserve"> </w:t>
      </w:r>
      <w:r>
        <w:rPr>
          <w:rFonts w:hint="eastAsia"/>
        </w:rPr>
        <w:t>основной</w:t>
      </w:r>
      <w:r>
        <w:t xml:space="preserve"> </w:t>
      </w:r>
      <w:r>
        <w:rPr>
          <w:rFonts w:hint="eastAsia"/>
        </w:rPr>
        <w:t>школе</w:t>
      </w:r>
      <w:r>
        <w:tab/>
        <w:t>16</w:t>
      </w:r>
    </w:p>
    <w:p w14:paraId="6C9940FF" w14:textId="77777777" w:rsidR="00973308" w:rsidRDefault="00973308" w:rsidP="00973308">
      <w:r>
        <w:t>1.2.</w:t>
      </w:r>
      <w:r>
        <w:tab/>
      </w:r>
      <w:r>
        <w:rPr>
          <w:rFonts w:hint="eastAsia"/>
        </w:rPr>
        <w:t>Анализ</w:t>
      </w:r>
      <w:r>
        <w:t xml:space="preserve"> </w:t>
      </w:r>
      <w:r>
        <w:rPr>
          <w:rFonts w:hint="eastAsia"/>
        </w:rPr>
        <w:t>практики</w:t>
      </w:r>
      <w:r>
        <w:t xml:space="preserve"> </w:t>
      </w:r>
      <w:r>
        <w:rPr>
          <w:rFonts w:hint="eastAsia"/>
        </w:rPr>
        <w:t>преподавания</w:t>
      </w:r>
      <w:r>
        <w:t xml:space="preserve"> </w:t>
      </w:r>
      <w:r>
        <w:rPr>
          <w:rFonts w:hint="eastAsia"/>
        </w:rPr>
        <w:t>механики</w:t>
      </w:r>
      <w:r>
        <w:t xml:space="preserve"> </w:t>
      </w:r>
      <w:r>
        <w:rPr>
          <w:rFonts w:hint="eastAsia"/>
        </w:rPr>
        <w:t>в</w:t>
      </w:r>
      <w:r>
        <w:t xml:space="preserve"> </w:t>
      </w:r>
      <w:r>
        <w:rPr>
          <w:rFonts w:hint="eastAsia"/>
        </w:rPr>
        <w:t>основной</w:t>
      </w:r>
      <w:r>
        <w:t xml:space="preserve"> </w:t>
      </w:r>
      <w:r>
        <w:rPr>
          <w:rFonts w:hint="eastAsia"/>
        </w:rPr>
        <w:t>школе</w:t>
      </w:r>
      <w:r>
        <w:tab/>
        <w:t>25</w:t>
      </w:r>
    </w:p>
    <w:p w14:paraId="4E5F5D5D" w14:textId="77777777" w:rsidR="00973308" w:rsidRDefault="00973308" w:rsidP="00973308">
      <w:r>
        <w:t>1.3.</w:t>
      </w:r>
      <w:r>
        <w:tab/>
      </w:r>
      <w:r>
        <w:rPr>
          <w:rFonts w:hint="eastAsia"/>
        </w:rPr>
        <w:t>Результаты</w:t>
      </w:r>
      <w:r>
        <w:t xml:space="preserve"> </w:t>
      </w:r>
      <w:r>
        <w:rPr>
          <w:rFonts w:hint="eastAsia"/>
        </w:rPr>
        <w:t>констатирующего</w:t>
      </w:r>
      <w:r>
        <w:t xml:space="preserve"> </w:t>
      </w:r>
      <w:r>
        <w:rPr>
          <w:rFonts w:hint="eastAsia"/>
        </w:rPr>
        <w:t>эксперимента</w:t>
      </w:r>
      <w:r>
        <w:tab/>
        <w:t>32</w:t>
      </w:r>
    </w:p>
    <w:p w14:paraId="3B8D93D3" w14:textId="77777777" w:rsidR="00973308" w:rsidRDefault="00973308" w:rsidP="00973308">
      <w:r>
        <w:rPr>
          <w:rFonts w:hint="eastAsia"/>
        </w:rPr>
        <w:t>Выводы</w:t>
      </w:r>
      <w:r>
        <w:t xml:space="preserve"> </w:t>
      </w:r>
      <w:r>
        <w:rPr>
          <w:rFonts w:hint="eastAsia"/>
        </w:rPr>
        <w:t>по</w:t>
      </w:r>
      <w:r>
        <w:t xml:space="preserve"> </w:t>
      </w:r>
      <w:r>
        <w:rPr>
          <w:rFonts w:hint="eastAsia"/>
        </w:rPr>
        <w:t>главе</w:t>
      </w:r>
      <w:r>
        <w:t xml:space="preserve"> 1</w:t>
      </w:r>
      <w:r>
        <w:tab/>
        <w:t>38</w:t>
      </w:r>
    </w:p>
    <w:p w14:paraId="416CD3BA" w14:textId="77777777" w:rsidR="00973308" w:rsidRDefault="00973308" w:rsidP="00973308">
      <w:r>
        <w:rPr>
          <w:rFonts w:hint="eastAsia"/>
        </w:rPr>
        <w:t>ГЛАВА</w:t>
      </w:r>
      <w:r>
        <w:t xml:space="preserve"> </w:t>
      </w:r>
      <w:r>
        <w:rPr>
          <w:rFonts w:hint="eastAsia"/>
        </w:rPr>
        <w:t>П</w:t>
      </w:r>
      <w:r>
        <w:t xml:space="preserve">. </w:t>
      </w:r>
      <w:r>
        <w:rPr>
          <w:rFonts w:hint="eastAsia"/>
        </w:rPr>
        <w:t>ТЕОРЕТИЧЕСКИЕ</w:t>
      </w:r>
      <w:r>
        <w:t xml:space="preserve"> </w:t>
      </w:r>
      <w:r>
        <w:rPr>
          <w:rFonts w:hint="eastAsia"/>
        </w:rPr>
        <w:t>ОСНОВЫ</w:t>
      </w:r>
      <w:r>
        <w:t xml:space="preserve"> </w:t>
      </w:r>
      <w:r>
        <w:rPr>
          <w:rFonts w:hint="eastAsia"/>
        </w:rPr>
        <w:t>МОДУЛЬНОЙ</w:t>
      </w:r>
      <w:r>
        <w:t xml:space="preserve">     ,</w:t>
      </w:r>
    </w:p>
    <w:p w14:paraId="07036AC1" w14:textId="77777777" w:rsidR="00973308" w:rsidRDefault="00973308" w:rsidP="00973308">
      <w:r>
        <w:rPr>
          <w:rFonts w:hint="eastAsia"/>
        </w:rPr>
        <w:t>ТЕХНОЛОГИИ</w:t>
      </w:r>
      <w:r>
        <w:t xml:space="preserve"> </w:t>
      </w:r>
      <w:r>
        <w:rPr>
          <w:rFonts w:hint="eastAsia"/>
        </w:rPr>
        <w:t>ОБУЧЕНИЯ</w:t>
      </w:r>
      <w:r>
        <w:t xml:space="preserve"> </w:t>
      </w:r>
      <w:r>
        <w:rPr>
          <w:rFonts w:hint="eastAsia"/>
        </w:rPr>
        <w:t>ФИЗИКЕ</w:t>
      </w:r>
      <w:r>
        <w:t xml:space="preserve"> </w:t>
      </w:r>
      <w:r>
        <w:rPr>
          <w:rFonts w:hint="eastAsia"/>
        </w:rPr>
        <w:t>В</w:t>
      </w:r>
    </w:p>
    <w:p w14:paraId="29231BF9" w14:textId="77777777" w:rsidR="00973308" w:rsidRDefault="00973308" w:rsidP="00973308">
      <w:r>
        <w:rPr>
          <w:rFonts w:hint="eastAsia"/>
        </w:rPr>
        <w:t>ОСНОВНОЙ</w:t>
      </w:r>
      <w:r>
        <w:t xml:space="preserve"> </w:t>
      </w:r>
      <w:r>
        <w:rPr>
          <w:rFonts w:hint="eastAsia"/>
        </w:rPr>
        <w:t>ШКОЛЕ</w:t>
      </w:r>
      <w:r>
        <w:tab/>
        <w:t>40'</w:t>
      </w:r>
    </w:p>
    <w:p w14:paraId="42F4D93A" w14:textId="77777777" w:rsidR="00973308" w:rsidRDefault="00973308" w:rsidP="00973308">
      <w:r>
        <w:t>2.1.</w:t>
      </w:r>
      <w:r>
        <w:tab/>
      </w:r>
      <w:r>
        <w:rPr>
          <w:rFonts w:hint="eastAsia"/>
        </w:rPr>
        <w:t>Место</w:t>
      </w:r>
      <w:r>
        <w:t xml:space="preserve"> </w:t>
      </w:r>
      <w:r>
        <w:rPr>
          <w:rFonts w:hint="eastAsia"/>
        </w:rPr>
        <w:t>механики</w:t>
      </w:r>
      <w:r>
        <w:t xml:space="preserve"> </w:t>
      </w:r>
      <w:r>
        <w:rPr>
          <w:rFonts w:hint="eastAsia"/>
        </w:rPr>
        <w:t>в</w:t>
      </w:r>
      <w:r>
        <w:t xml:space="preserve"> </w:t>
      </w:r>
      <w:r>
        <w:rPr>
          <w:rFonts w:hint="eastAsia"/>
        </w:rPr>
        <w:t>курсе</w:t>
      </w:r>
      <w:r>
        <w:t xml:space="preserve"> </w:t>
      </w:r>
      <w:r>
        <w:rPr>
          <w:rFonts w:hint="eastAsia"/>
        </w:rPr>
        <w:t>физики</w:t>
      </w:r>
      <w:r>
        <w:t xml:space="preserve"> </w:t>
      </w:r>
      <w:r>
        <w:rPr>
          <w:rFonts w:hint="eastAsia"/>
        </w:rPr>
        <w:t>основной</w:t>
      </w:r>
      <w:r>
        <w:t xml:space="preserve"> </w:t>
      </w:r>
      <w:r>
        <w:rPr>
          <w:rFonts w:hint="eastAsia"/>
        </w:rPr>
        <w:t>школы</w:t>
      </w:r>
      <w:r>
        <w:tab/>
        <w:t>40</w:t>
      </w:r>
    </w:p>
    <w:p w14:paraId="463E61A2" w14:textId="77777777" w:rsidR="00973308" w:rsidRDefault="00973308" w:rsidP="00973308">
      <w:r>
        <w:t>2.2.</w:t>
      </w:r>
      <w:r>
        <w:tab/>
      </w:r>
      <w:r>
        <w:rPr>
          <w:rFonts w:hint="eastAsia"/>
        </w:rPr>
        <w:t>Возрастные</w:t>
      </w:r>
      <w:r>
        <w:t xml:space="preserve"> </w:t>
      </w:r>
      <w:r>
        <w:rPr>
          <w:rFonts w:hint="eastAsia"/>
        </w:rPr>
        <w:t>особенности</w:t>
      </w:r>
      <w:r>
        <w:t xml:space="preserve"> </w:t>
      </w:r>
      <w:r>
        <w:rPr>
          <w:rFonts w:hint="eastAsia"/>
        </w:rPr>
        <w:t>и</w:t>
      </w:r>
      <w:r>
        <w:t xml:space="preserve"> </w:t>
      </w:r>
      <w:r>
        <w:rPr>
          <w:rFonts w:hint="eastAsia"/>
        </w:rPr>
        <w:t>интересы</w:t>
      </w:r>
      <w:r>
        <w:t xml:space="preserve"> </w:t>
      </w:r>
      <w:r>
        <w:rPr>
          <w:rFonts w:hint="eastAsia"/>
        </w:rPr>
        <w:t>учащихся</w:t>
      </w:r>
      <w:r>
        <w:t xml:space="preserve"> </w:t>
      </w:r>
      <w:r>
        <w:rPr>
          <w:rFonts w:hint="eastAsia"/>
        </w:rPr>
        <w:t>основной</w:t>
      </w:r>
      <w:r>
        <w:t xml:space="preserve"> </w:t>
      </w:r>
      <w:r>
        <w:rPr>
          <w:rFonts w:hint="eastAsia"/>
        </w:rPr>
        <w:t>школы</w:t>
      </w:r>
      <w:r>
        <w:tab/>
        <w:t>44</w:t>
      </w:r>
    </w:p>
    <w:p w14:paraId="62345C57" w14:textId="77777777" w:rsidR="00973308" w:rsidRDefault="00973308" w:rsidP="00973308">
      <w:r>
        <w:lastRenderedPageBreak/>
        <w:t>2.3.</w:t>
      </w:r>
      <w:r>
        <w:tab/>
      </w:r>
      <w:r>
        <w:rPr>
          <w:rFonts w:hint="eastAsia"/>
        </w:rPr>
        <w:t>Понятие</w:t>
      </w:r>
      <w:r>
        <w:t xml:space="preserve"> </w:t>
      </w:r>
      <w:r>
        <w:rPr>
          <w:rFonts w:hint="eastAsia"/>
        </w:rPr>
        <w:t>педагогической</w:t>
      </w:r>
      <w:r>
        <w:t xml:space="preserve"> </w:t>
      </w:r>
      <w:r>
        <w:rPr>
          <w:rFonts w:hint="eastAsia"/>
        </w:rPr>
        <w:t>технологии</w:t>
      </w:r>
      <w:r>
        <w:tab/>
        <w:t>50</w:t>
      </w:r>
    </w:p>
    <w:p w14:paraId="0DC7634E" w14:textId="77777777" w:rsidR="00973308" w:rsidRDefault="00973308" w:rsidP="00973308">
      <w:r>
        <w:t>2.4.</w:t>
      </w:r>
      <w:r>
        <w:tab/>
      </w:r>
      <w:r>
        <w:rPr>
          <w:rFonts w:hint="eastAsia"/>
        </w:rPr>
        <w:t>Сущность</w:t>
      </w:r>
      <w:r>
        <w:t xml:space="preserve"> </w:t>
      </w:r>
      <w:r>
        <w:rPr>
          <w:rFonts w:hint="eastAsia"/>
        </w:rPr>
        <w:t>технологии</w:t>
      </w:r>
      <w:r>
        <w:t xml:space="preserve"> </w:t>
      </w:r>
      <w:r>
        <w:rPr>
          <w:rFonts w:hint="eastAsia"/>
        </w:rPr>
        <w:t>модульного</w:t>
      </w:r>
      <w:r>
        <w:t xml:space="preserve"> </w:t>
      </w:r>
      <w:r>
        <w:rPr>
          <w:rFonts w:hint="eastAsia"/>
        </w:rPr>
        <w:t>обучения</w:t>
      </w:r>
      <w:r>
        <w:t xml:space="preserve"> </w:t>
      </w:r>
      <w:r>
        <w:rPr>
          <w:rFonts w:hint="eastAsia"/>
        </w:rPr>
        <w:t>и</w:t>
      </w:r>
      <w:r>
        <w:t xml:space="preserve"> </w:t>
      </w:r>
      <w:r>
        <w:rPr>
          <w:rFonts w:hint="eastAsia"/>
        </w:rPr>
        <w:t>современный</w:t>
      </w:r>
    </w:p>
    <w:p w14:paraId="353957D1" w14:textId="77777777" w:rsidR="00973308" w:rsidRDefault="00973308" w:rsidP="00973308">
      <w:r>
        <w:rPr>
          <w:rFonts w:hint="eastAsia"/>
        </w:rPr>
        <w:t>опыт</w:t>
      </w:r>
      <w:r>
        <w:t xml:space="preserve"> </w:t>
      </w:r>
      <w:r>
        <w:rPr>
          <w:rFonts w:hint="eastAsia"/>
        </w:rPr>
        <w:t>ее</w:t>
      </w:r>
      <w:r>
        <w:t xml:space="preserve"> </w:t>
      </w:r>
      <w:r>
        <w:rPr>
          <w:rFonts w:hint="eastAsia"/>
        </w:rPr>
        <w:t>использования</w:t>
      </w:r>
      <w:r>
        <w:tab/>
        <w:t>60</w:t>
      </w:r>
    </w:p>
    <w:p w14:paraId="73EAB468" w14:textId="77777777" w:rsidR="00973308" w:rsidRDefault="00973308" w:rsidP="00973308">
      <w:r>
        <w:t>2.5.</w:t>
      </w:r>
      <w:r>
        <w:tab/>
      </w:r>
      <w:r>
        <w:rPr>
          <w:rFonts w:hint="eastAsia"/>
        </w:rPr>
        <w:t>Технологический</w:t>
      </w:r>
      <w:r>
        <w:t xml:space="preserve"> </w:t>
      </w:r>
      <w:r>
        <w:rPr>
          <w:rFonts w:hint="eastAsia"/>
        </w:rPr>
        <w:t>подход</w:t>
      </w:r>
      <w:r>
        <w:t xml:space="preserve"> </w:t>
      </w:r>
      <w:r>
        <w:rPr>
          <w:rFonts w:hint="eastAsia"/>
        </w:rPr>
        <w:t>к</w:t>
      </w:r>
      <w:r>
        <w:t xml:space="preserve"> </w:t>
      </w:r>
      <w:r>
        <w:rPr>
          <w:rFonts w:hint="eastAsia"/>
        </w:rPr>
        <w:t>постановке</w:t>
      </w:r>
      <w:r>
        <w:t xml:space="preserve"> </w:t>
      </w:r>
      <w:r>
        <w:rPr>
          <w:rFonts w:hint="eastAsia"/>
        </w:rPr>
        <w:t>целей</w:t>
      </w:r>
      <w:r>
        <w:t xml:space="preserve"> </w:t>
      </w:r>
      <w:r>
        <w:rPr>
          <w:rFonts w:hint="eastAsia"/>
        </w:rPr>
        <w:t>и</w:t>
      </w:r>
      <w:r>
        <w:t xml:space="preserve"> </w:t>
      </w:r>
      <w:r>
        <w:rPr>
          <w:rFonts w:hint="eastAsia"/>
        </w:rPr>
        <w:t>задач</w:t>
      </w:r>
      <w:r>
        <w:t xml:space="preserve"> </w:t>
      </w:r>
      <w:r>
        <w:rPr>
          <w:rFonts w:hint="eastAsia"/>
        </w:rPr>
        <w:t>преподавания</w:t>
      </w:r>
      <w:r>
        <w:t xml:space="preserve"> </w:t>
      </w:r>
      <w:r>
        <w:rPr>
          <w:rFonts w:hint="eastAsia"/>
        </w:rPr>
        <w:t>механики</w:t>
      </w:r>
    </w:p>
    <w:p w14:paraId="0E17DE90" w14:textId="77777777" w:rsidR="00973308" w:rsidRDefault="00973308" w:rsidP="00973308">
      <w:r>
        <w:rPr>
          <w:rFonts w:hint="eastAsia"/>
        </w:rPr>
        <w:t>в</w:t>
      </w:r>
      <w:r>
        <w:t xml:space="preserve"> </w:t>
      </w:r>
      <w:r>
        <w:rPr>
          <w:rFonts w:hint="eastAsia"/>
        </w:rPr>
        <w:t>основной</w:t>
      </w:r>
      <w:r>
        <w:t xml:space="preserve"> </w:t>
      </w:r>
      <w:r>
        <w:rPr>
          <w:rFonts w:hint="eastAsia"/>
        </w:rPr>
        <w:t>школе</w:t>
      </w:r>
      <w:r>
        <w:tab/>
        <w:t>72</w:t>
      </w:r>
    </w:p>
    <w:p w14:paraId="44C1F9A0" w14:textId="77777777" w:rsidR="00973308" w:rsidRDefault="00973308" w:rsidP="00973308">
      <w:r>
        <w:t>2.6.</w:t>
      </w:r>
      <w:r>
        <w:tab/>
      </w:r>
      <w:r>
        <w:rPr>
          <w:rFonts w:hint="eastAsia"/>
        </w:rPr>
        <w:t>Методы</w:t>
      </w:r>
      <w:r>
        <w:t xml:space="preserve"> </w:t>
      </w:r>
      <w:r>
        <w:rPr>
          <w:rFonts w:hint="eastAsia"/>
        </w:rPr>
        <w:t>и</w:t>
      </w:r>
      <w:r>
        <w:t xml:space="preserve"> </w:t>
      </w:r>
      <w:r>
        <w:rPr>
          <w:rFonts w:hint="eastAsia"/>
        </w:rPr>
        <w:t>формы</w:t>
      </w:r>
      <w:r>
        <w:t xml:space="preserve"> </w:t>
      </w:r>
      <w:r>
        <w:rPr>
          <w:rFonts w:hint="eastAsia"/>
        </w:rPr>
        <w:t>организации</w:t>
      </w:r>
      <w:r>
        <w:t xml:space="preserve"> </w:t>
      </w:r>
      <w:r>
        <w:rPr>
          <w:rFonts w:hint="eastAsia"/>
        </w:rPr>
        <w:t>модульного</w:t>
      </w:r>
      <w:r>
        <w:t xml:space="preserve"> </w:t>
      </w:r>
      <w:r>
        <w:rPr>
          <w:rFonts w:hint="eastAsia"/>
        </w:rPr>
        <w:t>обучения</w:t>
      </w:r>
      <w:r>
        <w:t>*</w:t>
      </w:r>
    </w:p>
    <w:p w14:paraId="60925B9F" w14:textId="77777777" w:rsidR="00973308" w:rsidRDefault="00973308" w:rsidP="00973308">
      <w:r>
        <w:rPr>
          <w:rFonts w:hint="eastAsia"/>
        </w:rPr>
        <w:t>физике</w:t>
      </w:r>
      <w:r>
        <w:t xml:space="preserve"> </w:t>
      </w:r>
      <w:r>
        <w:rPr>
          <w:rFonts w:hint="eastAsia"/>
        </w:rPr>
        <w:t>в</w:t>
      </w:r>
      <w:r>
        <w:t xml:space="preserve"> </w:t>
      </w:r>
      <w:r>
        <w:rPr>
          <w:rFonts w:hint="eastAsia"/>
        </w:rPr>
        <w:t>основной</w:t>
      </w:r>
      <w:r>
        <w:t xml:space="preserve"> </w:t>
      </w:r>
      <w:r>
        <w:rPr>
          <w:rFonts w:hint="eastAsia"/>
        </w:rPr>
        <w:t>школе</w:t>
      </w:r>
      <w:r>
        <w:tab/>
        <w:t>79</w:t>
      </w:r>
    </w:p>
    <w:p w14:paraId="69D1BD33" w14:textId="77777777" w:rsidR="00973308" w:rsidRDefault="00973308" w:rsidP="00973308">
      <w:r>
        <w:t>2.7.</w:t>
      </w:r>
      <w:r>
        <w:tab/>
      </w:r>
      <w:r>
        <w:rPr>
          <w:rFonts w:hint="eastAsia"/>
        </w:rPr>
        <w:t>Средства</w:t>
      </w:r>
      <w:r>
        <w:t xml:space="preserve"> </w:t>
      </w:r>
      <w:r>
        <w:rPr>
          <w:rFonts w:hint="eastAsia"/>
        </w:rPr>
        <w:t>модульного</w:t>
      </w:r>
      <w:r>
        <w:t xml:space="preserve"> </w:t>
      </w:r>
      <w:r>
        <w:rPr>
          <w:rFonts w:hint="eastAsia"/>
        </w:rPr>
        <w:t>обучения</w:t>
      </w:r>
      <w:r>
        <w:t xml:space="preserve"> </w:t>
      </w:r>
      <w:r>
        <w:rPr>
          <w:rFonts w:hint="eastAsia"/>
        </w:rPr>
        <w:t>физике</w:t>
      </w:r>
      <w:r>
        <w:t xml:space="preserve"> </w:t>
      </w:r>
      <w:r>
        <w:rPr>
          <w:rFonts w:hint="eastAsia"/>
        </w:rPr>
        <w:t>в</w:t>
      </w:r>
      <w:r>
        <w:t xml:space="preserve"> </w:t>
      </w:r>
      <w:r>
        <w:rPr>
          <w:rFonts w:hint="eastAsia"/>
        </w:rPr>
        <w:t>основной</w:t>
      </w:r>
      <w:r>
        <w:t xml:space="preserve"> </w:t>
      </w:r>
      <w:r>
        <w:rPr>
          <w:rFonts w:hint="eastAsia"/>
        </w:rPr>
        <w:t>школе</w:t>
      </w:r>
      <w:r>
        <w:tab/>
        <w:t>99</w:t>
      </w:r>
    </w:p>
    <w:p w14:paraId="2E543095" w14:textId="77777777" w:rsidR="00973308" w:rsidRDefault="00973308" w:rsidP="00973308">
      <w:r>
        <w:rPr>
          <w:rFonts w:hint="eastAsia"/>
        </w:rPr>
        <w:t>Выводы</w:t>
      </w:r>
      <w:r>
        <w:t xml:space="preserve"> </w:t>
      </w:r>
      <w:r>
        <w:rPr>
          <w:rFonts w:hint="eastAsia"/>
        </w:rPr>
        <w:t>по</w:t>
      </w:r>
      <w:r>
        <w:t xml:space="preserve"> </w:t>
      </w:r>
      <w:r>
        <w:rPr>
          <w:rFonts w:hint="eastAsia"/>
        </w:rPr>
        <w:t>главе</w:t>
      </w:r>
      <w:r>
        <w:t xml:space="preserve"> II</w:t>
      </w:r>
      <w:r>
        <w:tab/>
        <w:t>104</w:t>
      </w:r>
    </w:p>
    <w:p w14:paraId="6ED8A2E9" w14:textId="77777777" w:rsidR="00973308" w:rsidRDefault="00973308" w:rsidP="00973308">
      <w:r>
        <w:rPr>
          <w:rFonts w:hint="eastAsia"/>
        </w:rPr>
        <w:t>ГЛАВА</w:t>
      </w:r>
      <w:r>
        <w:t xml:space="preserve"> </w:t>
      </w:r>
      <w:r>
        <w:rPr>
          <w:rFonts w:hint="eastAsia"/>
        </w:rPr>
        <w:t>Ш</w:t>
      </w:r>
      <w:r>
        <w:t xml:space="preserve">. </w:t>
      </w:r>
      <w:r>
        <w:rPr>
          <w:rFonts w:hint="eastAsia"/>
        </w:rPr>
        <w:t>МЕТОДИКА</w:t>
      </w:r>
      <w:r>
        <w:t xml:space="preserve"> </w:t>
      </w:r>
      <w:r>
        <w:rPr>
          <w:rFonts w:hint="eastAsia"/>
        </w:rPr>
        <w:t>ОБУЧЕНИЯ</w:t>
      </w:r>
      <w:r>
        <w:t xml:space="preserve"> </w:t>
      </w:r>
      <w:r>
        <w:rPr>
          <w:rFonts w:hint="eastAsia"/>
        </w:rPr>
        <w:t>УЧАЩИХСЯ</w:t>
      </w:r>
      <w:r>
        <w:t xml:space="preserve"> </w:t>
      </w:r>
      <w:r>
        <w:rPr>
          <w:rFonts w:hint="eastAsia"/>
        </w:rPr>
        <w:t>ОСНОВНОЙ</w:t>
      </w:r>
    </w:p>
    <w:p w14:paraId="07EEBC3C" w14:textId="77777777" w:rsidR="00973308" w:rsidRDefault="00973308" w:rsidP="00973308">
      <w:r>
        <w:rPr>
          <w:rFonts w:hint="eastAsia"/>
        </w:rPr>
        <w:t>ШКОЛЫ</w:t>
      </w:r>
      <w:r>
        <w:t xml:space="preserve"> </w:t>
      </w:r>
      <w:r>
        <w:rPr>
          <w:rFonts w:hint="eastAsia"/>
        </w:rPr>
        <w:t>МЕХАНИКЕ</w:t>
      </w:r>
      <w:r>
        <w:t xml:space="preserve"> </w:t>
      </w:r>
      <w:r>
        <w:rPr>
          <w:rFonts w:hint="eastAsia"/>
        </w:rPr>
        <w:t>НА</w:t>
      </w:r>
      <w:r>
        <w:t xml:space="preserve"> </w:t>
      </w:r>
      <w:r>
        <w:rPr>
          <w:rFonts w:hint="eastAsia"/>
        </w:rPr>
        <w:t>ОСНОВЕ</w:t>
      </w:r>
    </w:p>
    <w:p w14:paraId="6CB7F960" w14:textId="77777777" w:rsidR="00973308" w:rsidRDefault="00973308" w:rsidP="00973308">
      <w:r>
        <w:rPr>
          <w:rFonts w:hint="eastAsia"/>
        </w:rPr>
        <w:t>МОДУЛЬНОЙ</w:t>
      </w:r>
      <w:r>
        <w:t xml:space="preserve"> </w:t>
      </w:r>
      <w:r>
        <w:rPr>
          <w:rFonts w:hint="eastAsia"/>
        </w:rPr>
        <w:t>ТЕХНОЛОГИИ</w:t>
      </w:r>
      <w:r>
        <w:t xml:space="preserve"> </w:t>
      </w:r>
      <w:r>
        <w:tab/>
        <w:t>107</w:t>
      </w:r>
    </w:p>
    <w:p w14:paraId="68E6BED3" w14:textId="77777777" w:rsidR="00973308" w:rsidRDefault="00973308" w:rsidP="00973308">
      <w:r>
        <w:t>3.1.</w:t>
      </w:r>
      <w:r>
        <w:tab/>
      </w:r>
      <w:r>
        <w:rPr>
          <w:rFonts w:hint="eastAsia"/>
        </w:rPr>
        <w:t>Подготовка</w:t>
      </w:r>
      <w:r>
        <w:t xml:space="preserve"> </w:t>
      </w:r>
      <w:r>
        <w:rPr>
          <w:rFonts w:hint="eastAsia"/>
        </w:rPr>
        <w:t>и</w:t>
      </w:r>
      <w:r>
        <w:t xml:space="preserve"> </w:t>
      </w:r>
      <w:r>
        <w:rPr>
          <w:rFonts w:hint="eastAsia"/>
        </w:rPr>
        <w:t>организация</w:t>
      </w:r>
      <w:r>
        <w:t xml:space="preserve"> </w:t>
      </w:r>
      <w:r>
        <w:rPr>
          <w:rFonts w:hint="eastAsia"/>
        </w:rPr>
        <w:t>изучения</w:t>
      </w:r>
      <w:r>
        <w:t xml:space="preserve"> </w:t>
      </w:r>
      <w:r>
        <w:rPr>
          <w:rFonts w:hint="eastAsia"/>
        </w:rPr>
        <w:t>механики</w:t>
      </w:r>
      <w:r>
        <w:t xml:space="preserve"> </w:t>
      </w:r>
      <w:r>
        <w:rPr>
          <w:rFonts w:hint="eastAsia"/>
        </w:rPr>
        <w:t>в</w:t>
      </w:r>
      <w:r>
        <w:t xml:space="preserve"> </w:t>
      </w:r>
      <w:r>
        <w:rPr>
          <w:rFonts w:hint="eastAsia"/>
        </w:rPr>
        <w:t>основной</w:t>
      </w:r>
      <w:r>
        <w:t xml:space="preserve"> </w:t>
      </w:r>
      <w:r>
        <w:rPr>
          <w:rFonts w:hint="eastAsia"/>
        </w:rPr>
        <w:t>школе</w:t>
      </w:r>
      <w:r>
        <w:t xml:space="preserve"> </w:t>
      </w:r>
      <w:r>
        <w:rPr>
          <w:rFonts w:hint="eastAsia"/>
        </w:rPr>
        <w:t>на</w:t>
      </w:r>
      <w:r>
        <w:t xml:space="preserve"> </w:t>
      </w:r>
      <w:r>
        <w:rPr>
          <w:rFonts w:hint="eastAsia"/>
        </w:rPr>
        <w:t>основе</w:t>
      </w:r>
    </w:p>
    <w:p w14:paraId="773394AB" w14:textId="77777777" w:rsidR="00973308" w:rsidRDefault="00973308" w:rsidP="00973308">
      <w:r>
        <w:rPr>
          <w:rFonts w:hint="eastAsia"/>
        </w:rPr>
        <w:t>модульной</w:t>
      </w:r>
      <w:r>
        <w:t xml:space="preserve"> </w:t>
      </w:r>
      <w:r>
        <w:rPr>
          <w:rFonts w:hint="eastAsia"/>
        </w:rPr>
        <w:t>технологии</w:t>
      </w:r>
      <w:r>
        <w:t xml:space="preserve"> </w:t>
      </w:r>
      <w:r>
        <w:rPr>
          <w:rFonts w:hint="eastAsia"/>
        </w:rPr>
        <w:t>обучения</w:t>
      </w:r>
      <w:r>
        <w:t>:</w:t>
      </w:r>
      <w:r>
        <w:tab/>
        <w:t>107</w:t>
      </w:r>
    </w:p>
    <w:p w14:paraId="10DB532B" w14:textId="77777777" w:rsidR="00973308" w:rsidRDefault="00973308" w:rsidP="00973308">
      <w:r>
        <w:t>3.1.1.</w:t>
      </w:r>
      <w:r>
        <w:tab/>
      </w:r>
      <w:r>
        <w:rPr>
          <w:rFonts w:hint="eastAsia"/>
        </w:rPr>
        <w:t>Изучение</w:t>
      </w:r>
      <w:r>
        <w:t xml:space="preserve"> </w:t>
      </w:r>
      <w:r>
        <w:rPr>
          <w:rFonts w:hint="eastAsia"/>
        </w:rPr>
        <w:t>механики</w:t>
      </w:r>
      <w:r>
        <w:t xml:space="preserve"> </w:t>
      </w:r>
      <w:r>
        <w:rPr>
          <w:rFonts w:hint="eastAsia"/>
        </w:rPr>
        <w:t>в</w:t>
      </w:r>
      <w:r>
        <w:t xml:space="preserve"> 7 </w:t>
      </w:r>
      <w:r>
        <w:rPr>
          <w:rFonts w:hint="eastAsia"/>
        </w:rPr>
        <w:t>классе</w:t>
      </w:r>
      <w:r>
        <w:t xml:space="preserve"> </w:t>
      </w:r>
      <w:r>
        <w:rPr>
          <w:rFonts w:hint="eastAsia"/>
        </w:rPr>
        <w:t>на</w:t>
      </w:r>
      <w:r>
        <w:t xml:space="preserve"> </w:t>
      </w:r>
      <w:r>
        <w:rPr>
          <w:rFonts w:hint="eastAsia"/>
        </w:rPr>
        <w:t>основе</w:t>
      </w:r>
      <w:r>
        <w:t xml:space="preserve"> </w:t>
      </w:r>
      <w:r>
        <w:rPr>
          <w:rFonts w:hint="eastAsia"/>
        </w:rPr>
        <w:t>модульной</w:t>
      </w:r>
      <w:r>
        <w:t xml:space="preserve"> </w:t>
      </w:r>
      <w:r>
        <w:rPr>
          <w:rFonts w:hint="eastAsia"/>
        </w:rPr>
        <w:t>технологии</w:t>
      </w:r>
      <w:r>
        <w:tab/>
        <w:t>110</w:t>
      </w:r>
    </w:p>
    <w:p w14:paraId="49125397" w14:textId="77777777" w:rsidR="00973308" w:rsidRDefault="00973308" w:rsidP="00973308">
      <w:r>
        <w:t>3.1.2.</w:t>
      </w:r>
      <w:r>
        <w:tab/>
      </w:r>
      <w:r>
        <w:rPr>
          <w:rFonts w:hint="eastAsia"/>
        </w:rPr>
        <w:t>Изучение</w:t>
      </w:r>
      <w:r>
        <w:t xml:space="preserve"> </w:t>
      </w:r>
      <w:r>
        <w:rPr>
          <w:rFonts w:hint="eastAsia"/>
        </w:rPr>
        <w:t>механики</w:t>
      </w:r>
      <w:r>
        <w:t xml:space="preserve"> </w:t>
      </w:r>
      <w:r>
        <w:rPr>
          <w:rFonts w:hint="eastAsia"/>
        </w:rPr>
        <w:t>в</w:t>
      </w:r>
      <w:r>
        <w:t xml:space="preserve"> 9 </w:t>
      </w:r>
      <w:r>
        <w:rPr>
          <w:rFonts w:hint="eastAsia"/>
        </w:rPr>
        <w:t>классе</w:t>
      </w:r>
      <w:r>
        <w:t xml:space="preserve"> </w:t>
      </w:r>
      <w:r>
        <w:rPr>
          <w:rFonts w:hint="eastAsia"/>
        </w:rPr>
        <w:t>на</w:t>
      </w:r>
      <w:r>
        <w:t xml:space="preserve"> </w:t>
      </w:r>
      <w:r>
        <w:rPr>
          <w:rFonts w:hint="eastAsia"/>
        </w:rPr>
        <w:t>основе</w:t>
      </w:r>
      <w:r>
        <w:t xml:space="preserve"> </w:t>
      </w:r>
      <w:r>
        <w:rPr>
          <w:rFonts w:hint="eastAsia"/>
        </w:rPr>
        <w:t>модульной</w:t>
      </w:r>
      <w:r>
        <w:t xml:space="preserve"> </w:t>
      </w:r>
      <w:r>
        <w:rPr>
          <w:rFonts w:hint="eastAsia"/>
        </w:rPr>
        <w:t>технологии</w:t>
      </w:r>
      <w:r>
        <w:tab/>
        <w:t>125</w:t>
      </w:r>
    </w:p>
    <w:p w14:paraId="5F1D9FD2" w14:textId="77777777" w:rsidR="00973308" w:rsidRDefault="00973308" w:rsidP="00973308">
      <w:r>
        <w:t>3.2.</w:t>
      </w:r>
      <w:r>
        <w:tab/>
      </w:r>
      <w:r>
        <w:rPr>
          <w:rFonts w:hint="eastAsia"/>
        </w:rPr>
        <w:t>Взаимодействие</w:t>
      </w:r>
      <w:r>
        <w:t xml:space="preserve"> </w:t>
      </w:r>
      <w:r>
        <w:rPr>
          <w:rFonts w:hint="eastAsia"/>
        </w:rPr>
        <w:t>учителя</w:t>
      </w:r>
      <w:r>
        <w:t xml:space="preserve"> </w:t>
      </w:r>
      <w:r>
        <w:rPr>
          <w:rFonts w:hint="eastAsia"/>
        </w:rPr>
        <w:t>и</w:t>
      </w:r>
      <w:r>
        <w:t xml:space="preserve"> </w:t>
      </w:r>
      <w:r>
        <w:rPr>
          <w:rFonts w:hint="eastAsia"/>
        </w:rPr>
        <w:t>учащихся</w:t>
      </w:r>
      <w:r>
        <w:t xml:space="preserve"> </w:t>
      </w:r>
      <w:r>
        <w:rPr>
          <w:rFonts w:hint="eastAsia"/>
        </w:rPr>
        <w:t>при</w:t>
      </w:r>
      <w:r>
        <w:t xml:space="preserve"> </w:t>
      </w:r>
      <w:r>
        <w:rPr>
          <w:rFonts w:hint="eastAsia"/>
        </w:rPr>
        <w:t>организации</w:t>
      </w:r>
      <w:r>
        <w:t xml:space="preserve"> </w:t>
      </w:r>
      <w:r>
        <w:rPr>
          <w:rFonts w:hint="eastAsia"/>
        </w:rPr>
        <w:t>модульного</w:t>
      </w:r>
    </w:p>
    <w:p w14:paraId="0E891E93" w14:textId="77777777" w:rsidR="00973308" w:rsidRDefault="00973308" w:rsidP="00973308">
      <w:r>
        <w:rPr>
          <w:rFonts w:hint="eastAsia"/>
        </w:rPr>
        <w:t>обучения</w:t>
      </w:r>
      <w:r>
        <w:t xml:space="preserve"> </w:t>
      </w:r>
      <w:r>
        <w:rPr>
          <w:rFonts w:hint="eastAsia"/>
        </w:rPr>
        <w:t>механике</w:t>
      </w:r>
      <w:r>
        <w:t xml:space="preserve"> </w:t>
      </w:r>
      <w:r>
        <w:rPr>
          <w:rFonts w:hint="eastAsia"/>
        </w:rPr>
        <w:t>в</w:t>
      </w:r>
      <w:r>
        <w:t xml:space="preserve"> </w:t>
      </w:r>
      <w:r>
        <w:rPr>
          <w:rFonts w:hint="eastAsia"/>
        </w:rPr>
        <w:t>основной</w:t>
      </w:r>
      <w:r>
        <w:t xml:space="preserve"> </w:t>
      </w:r>
      <w:r>
        <w:rPr>
          <w:rFonts w:hint="eastAsia"/>
        </w:rPr>
        <w:t>школе</w:t>
      </w:r>
      <w:r>
        <w:tab/>
        <w:t>136</w:t>
      </w:r>
    </w:p>
    <w:p w14:paraId="3D66945E" w14:textId="77777777" w:rsidR="00973308" w:rsidRDefault="00973308" w:rsidP="00973308">
      <w:r>
        <w:t>3.3.</w:t>
      </w:r>
      <w:r>
        <w:tab/>
      </w:r>
      <w:r>
        <w:rPr>
          <w:rFonts w:hint="eastAsia"/>
        </w:rPr>
        <w:t>Педагогический</w:t>
      </w:r>
      <w:r>
        <w:t xml:space="preserve"> </w:t>
      </w:r>
      <w:r>
        <w:rPr>
          <w:rFonts w:hint="eastAsia"/>
        </w:rPr>
        <w:t>эксперимент</w:t>
      </w:r>
      <w:r>
        <w:t xml:space="preserve"> </w:t>
      </w:r>
      <w:r>
        <w:rPr>
          <w:rFonts w:hint="eastAsia"/>
        </w:rPr>
        <w:t>по</w:t>
      </w:r>
      <w:r>
        <w:t xml:space="preserve"> </w:t>
      </w:r>
      <w:r>
        <w:rPr>
          <w:rFonts w:hint="eastAsia"/>
        </w:rPr>
        <w:t>проверке</w:t>
      </w:r>
      <w:r>
        <w:t xml:space="preserve"> </w:t>
      </w:r>
      <w:r>
        <w:rPr>
          <w:rFonts w:hint="eastAsia"/>
        </w:rPr>
        <w:t>результативности</w:t>
      </w:r>
    </w:p>
    <w:p w14:paraId="23569F02" w14:textId="77777777" w:rsidR="00973308" w:rsidRDefault="00973308" w:rsidP="00973308">
      <w:r>
        <w:rPr>
          <w:rFonts w:hint="eastAsia"/>
        </w:rPr>
        <w:t>модульного</w:t>
      </w:r>
      <w:r>
        <w:t xml:space="preserve"> </w:t>
      </w:r>
      <w:r>
        <w:rPr>
          <w:rFonts w:hint="eastAsia"/>
        </w:rPr>
        <w:t>обучения</w:t>
      </w:r>
      <w:r>
        <w:t xml:space="preserve"> </w:t>
      </w:r>
      <w:r>
        <w:rPr>
          <w:rFonts w:hint="eastAsia"/>
        </w:rPr>
        <w:t>механике</w:t>
      </w:r>
      <w:r>
        <w:t xml:space="preserve"> </w:t>
      </w:r>
      <w:r>
        <w:rPr>
          <w:rFonts w:hint="eastAsia"/>
        </w:rPr>
        <w:t>учащихся</w:t>
      </w:r>
      <w:r>
        <w:t xml:space="preserve"> </w:t>
      </w:r>
      <w:r>
        <w:rPr>
          <w:rFonts w:hint="eastAsia"/>
        </w:rPr>
        <w:t>основной</w:t>
      </w:r>
      <w:r>
        <w:t xml:space="preserve"> </w:t>
      </w:r>
      <w:r>
        <w:rPr>
          <w:rFonts w:hint="eastAsia"/>
        </w:rPr>
        <w:t>школы</w:t>
      </w:r>
      <w:r>
        <w:tab/>
        <w:t>144</w:t>
      </w:r>
    </w:p>
    <w:p w14:paraId="4D1EE6CB" w14:textId="77777777" w:rsidR="00973308" w:rsidRDefault="00973308" w:rsidP="00973308">
      <w:r>
        <w:t>3.3.1.</w:t>
      </w:r>
      <w:r>
        <w:tab/>
      </w:r>
      <w:r>
        <w:rPr>
          <w:rFonts w:hint="eastAsia"/>
        </w:rPr>
        <w:t>Организация</w:t>
      </w:r>
      <w:r>
        <w:t xml:space="preserve"> </w:t>
      </w:r>
      <w:r>
        <w:rPr>
          <w:rFonts w:hint="eastAsia"/>
        </w:rPr>
        <w:t>педагогического</w:t>
      </w:r>
      <w:r>
        <w:t xml:space="preserve"> </w:t>
      </w:r>
      <w:r>
        <w:rPr>
          <w:rFonts w:hint="eastAsia"/>
        </w:rPr>
        <w:t>эксперимента</w:t>
      </w:r>
      <w:r>
        <w:t xml:space="preserve"> </w:t>
      </w:r>
      <w:r>
        <w:rPr>
          <w:rFonts w:hint="eastAsia"/>
        </w:rPr>
        <w:t>и</w:t>
      </w:r>
      <w:r>
        <w:t xml:space="preserve"> </w:t>
      </w:r>
      <w:r>
        <w:rPr>
          <w:rFonts w:hint="eastAsia"/>
        </w:rPr>
        <w:t>методика</w:t>
      </w:r>
    </w:p>
    <w:p w14:paraId="3588D622" w14:textId="77777777" w:rsidR="00973308" w:rsidRDefault="00973308" w:rsidP="00973308">
      <w:r>
        <w:rPr>
          <w:rFonts w:hint="eastAsia"/>
        </w:rPr>
        <w:t>исследования</w:t>
      </w:r>
      <w:r>
        <w:tab/>
        <w:t>144</w:t>
      </w:r>
    </w:p>
    <w:p w14:paraId="5D8BAEC4" w14:textId="77777777" w:rsidR="00973308" w:rsidRDefault="00973308" w:rsidP="00973308">
      <w:r>
        <w:t>3.3.2.</w:t>
      </w:r>
      <w:r>
        <w:tab/>
      </w:r>
      <w:r>
        <w:rPr>
          <w:rFonts w:hint="eastAsia"/>
        </w:rPr>
        <w:t>Результаты</w:t>
      </w:r>
      <w:r>
        <w:t xml:space="preserve"> </w:t>
      </w:r>
      <w:r>
        <w:rPr>
          <w:rFonts w:hint="eastAsia"/>
        </w:rPr>
        <w:t>поискового</w:t>
      </w:r>
      <w:r>
        <w:t xml:space="preserve"> </w:t>
      </w:r>
      <w:r>
        <w:rPr>
          <w:rFonts w:hint="eastAsia"/>
        </w:rPr>
        <w:t>этапа</w:t>
      </w:r>
      <w:r>
        <w:t xml:space="preserve"> </w:t>
      </w:r>
      <w:r>
        <w:rPr>
          <w:rFonts w:hint="eastAsia"/>
        </w:rPr>
        <w:t>педагогического</w:t>
      </w:r>
      <w:r>
        <w:t xml:space="preserve"> </w:t>
      </w:r>
      <w:r>
        <w:rPr>
          <w:rFonts w:hint="eastAsia"/>
        </w:rPr>
        <w:t>эксперимента</w:t>
      </w:r>
      <w:r>
        <w:tab/>
        <w:t>149</w:t>
      </w:r>
    </w:p>
    <w:p w14:paraId="52BC7BEE" w14:textId="77777777" w:rsidR="00973308" w:rsidRDefault="00973308" w:rsidP="00973308">
      <w:r>
        <w:lastRenderedPageBreak/>
        <w:t>3.3.3.</w:t>
      </w:r>
      <w:r>
        <w:tab/>
      </w:r>
      <w:r>
        <w:rPr>
          <w:rFonts w:hint="eastAsia"/>
        </w:rPr>
        <w:t>Результаты</w:t>
      </w:r>
      <w:r>
        <w:t xml:space="preserve"> </w:t>
      </w:r>
      <w:r>
        <w:rPr>
          <w:rFonts w:hint="eastAsia"/>
        </w:rPr>
        <w:t>обучающего</w:t>
      </w:r>
      <w:r>
        <w:t xml:space="preserve"> </w:t>
      </w:r>
      <w:r>
        <w:rPr>
          <w:rFonts w:hint="eastAsia"/>
        </w:rPr>
        <w:t>этапа</w:t>
      </w:r>
      <w:r>
        <w:t xml:space="preserve"> </w:t>
      </w:r>
      <w:r>
        <w:rPr>
          <w:rFonts w:hint="eastAsia"/>
        </w:rPr>
        <w:t>педагогического</w:t>
      </w:r>
      <w:r>
        <w:t xml:space="preserve"> </w:t>
      </w:r>
      <w:r>
        <w:rPr>
          <w:rFonts w:hint="eastAsia"/>
        </w:rPr>
        <w:t>эксперимента</w:t>
      </w:r>
      <w:r>
        <w:tab/>
        <w:t>152</w:t>
      </w:r>
    </w:p>
    <w:p w14:paraId="23EB346D" w14:textId="77777777" w:rsidR="00973308" w:rsidRDefault="00973308" w:rsidP="00973308">
      <w:r>
        <w:rPr>
          <w:rFonts w:hint="eastAsia"/>
        </w:rPr>
        <w:t>Выводы</w:t>
      </w:r>
      <w:r>
        <w:t xml:space="preserve"> </w:t>
      </w:r>
      <w:r>
        <w:rPr>
          <w:rFonts w:hint="eastAsia"/>
        </w:rPr>
        <w:t>по</w:t>
      </w:r>
      <w:r>
        <w:t xml:space="preserve"> </w:t>
      </w:r>
      <w:r>
        <w:rPr>
          <w:rFonts w:hint="eastAsia"/>
        </w:rPr>
        <w:t>главе</w:t>
      </w:r>
      <w:r>
        <w:t xml:space="preserve"> III</w:t>
      </w:r>
      <w:r>
        <w:tab/>
        <w:t>162</w:t>
      </w:r>
    </w:p>
    <w:p w14:paraId="114700B5" w14:textId="77777777" w:rsidR="00973308" w:rsidRDefault="00973308" w:rsidP="00973308">
      <w:r>
        <w:rPr>
          <w:rFonts w:hint="eastAsia"/>
        </w:rPr>
        <w:t>Заключение</w:t>
      </w:r>
      <w:r>
        <w:t>.</w:t>
      </w:r>
      <w:r>
        <w:tab/>
        <w:t>164</w:t>
      </w:r>
    </w:p>
    <w:p w14:paraId="6BF2E1B0" w14:textId="77777777" w:rsidR="00973308" w:rsidRDefault="00973308" w:rsidP="00973308">
      <w:r>
        <w:rPr>
          <w:rFonts w:hint="eastAsia"/>
        </w:rPr>
        <w:t>Список</w:t>
      </w:r>
      <w:r>
        <w:t xml:space="preserve"> </w:t>
      </w:r>
      <w:r>
        <w:rPr>
          <w:rFonts w:hint="eastAsia"/>
        </w:rPr>
        <w:t>литературы</w:t>
      </w:r>
      <w:r>
        <w:tab/>
        <w:t xml:space="preserve"> 168</w:t>
      </w:r>
    </w:p>
    <w:p w14:paraId="1E2AA45B" w14:textId="5FC91725" w:rsidR="00F84289" w:rsidRDefault="00973308" w:rsidP="00973308">
      <w:r>
        <w:rPr>
          <w:rFonts w:hint="eastAsia"/>
        </w:rPr>
        <w:t>Приложения</w:t>
      </w:r>
      <w:r>
        <w:tab/>
        <w:t>184</w:t>
      </w:r>
    </w:p>
    <w:p w14:paraId="6A367E3E" w14:textId="77777777" w:rsidR="00973308" w:rsidRDefault="00973308" w:rsidP="00973308"/>
    <w:p w14:paraId="5FF604CE" w14:textId="77777777" w:rsidR="00973308" w:rsidRDefault="00973308" w:rsidP="00973308"/>
    <w:p w14:paraId="453F3A4D" w14:textId="77777777" w:rsidR="00973308" w:rsidRDefault="00973308" w:rsidP="00973308">
      <w:r>
        <w:rPr>
          <w:rFonts w:hint="eastAsia"/>
        </w:rPr>
        <w:t>Заключение</w:t>
      </w:r>
    </w:p>
    <w:p w14:paraId="25AC6B06" w14:textId="77777777" w:rsidR="00973308" w:rsidRDefault="00973308" w:rsidP="00973308">
      <w:r>
        <w:t>5.</w:t>
      </w:r>
      <w:r>
        <w:tab/>
      </w:r>
      <w:r>
        <w:rPr>
          <w:rFonts w:hint="eastAsia"/>
        </w:rPr>
        <w:t>Изучение</w:t>
      </w:r>
      <w:r>
        <w:t xml:space="preserve"> </w:t>
      </w:r>
      <w:r>
        <w:rPr>
          <w:rFonts w:hint="eastAsia"/>
        </w:rPr>
        <w:t>существующих</w:t>
      </w:r>
      <w:r>
        <w:t xml:space="preserve"> </w:t>
      </w:r>
      <w:r>
        <w:rPr>
          <w:rFonts w:hint="eastAsia"/>
        </w:rPr>
        <w:t>исследований</w:t>
      </w:r>
      <w:r>
        <w:t xml:space="preserve"> </w:t>
      </w:r>
      <w:r>
        <w:rPr>
          <w:rFonts w:hint="eastAsia"/>
        </w:rPr>
        <w:t>по</w:t>
      </w:r>
      <w:r>
        <w:t xml:space="preserve"> </w:t>
      </w:r>
      <w:r>
        <w:rPr>
          <w:rFonts w:hint="eastAsia"/>
        </w:rPr>
        <w:t>проблеме</w:t>
      </w:r>
      <w:r>
        <w:t xml:space="preserve"> </w:t>
      </w:r>
      <w:r>
        <w:rPr>
          <w:rFonts w:hint="eastAsia"/>
        </w:rPr>
        <w:t>обучения</w:t>
      </w:r>
    </w:p>
    <w:p w14:paraId="629290DB" w14:textId="77777777" w:rsidR="00973308" w:rsidRDefault="00973308" w:rsidP="00973308">
      <w:r>
        <w:rPr>
          <w:rFonts w:hint="eastAsia"/>
        </w:rPr>
        <w:t>механике</w:t>
      </w:r>
      <w:r>
        <w:t xml:space="preserve"> </w:t>
      </w:r>
      <w:r>
        <w:rPr>
          <w:rFonts w:hint="eastAsia"/>
        </w:rPr>
        <w:t>в</w:t>
      </w:r>
      <w:r>
        <w:t xml:space="preserve"> </w:t>
      </w:r>
      <w:r>
        <w:rPr>
          <w:rFonts w:hint="eastAsia"/>
        </w:rPr>
        <w:t>основной</w:t>
      </w:r>
      <w:r>
        <w:t xml:space="preserve"> </w:t>
      </w:r>
      <w:r>
        <w:rPr>
          <w:rFonts w:hint="eastAsia"/>
        </w:rPr>
        <w:t>школе</w:t>
      </w:r>
      <w:r>
        <w:t xml:space="preserve"> </w:t>
      </w:r>
      <w:r>
        <w:rPr>
          <w:rFonts w:hint="eastAsia"/>
        </w:rPr>
        <w:t>и</w:t>
      </w:r>
      <w:r>
        <w:t xml:space="preserve"> </w:t>
      </w:r>
      <w:r>
        <w:rPr>
          <w:rFonts w:hint="eastAsia"/>
        </w:rPr>
        <w:t>состояние</w:t>
      </w:r>
      <w:r>
        <w:t xml:space="preserve"> </w:t>
      </w:r>
      <w:r>
        <w:rPr>
          <w:rFonts w:hint="eastAsia"/>
        </w:rPr>
        <w:t>практики</w:t>
      </w:r>
      <w:r>
        <w:t xml:space="preserve"> </w:t>
      </w:r>
      <w:r>
        <w:rPr>
          <w:rFonts w:hint="eastAsia"/>
        </w:rPr>
        <w:t>ее</w:t>
      </w:r>
      <w:r>
        <w:t xml:space="preserve"> </w:t>
      </w:r>
      <w:r>
        <w:rPr>
          <w:rFonts w:hint="eastAsia"/>
        </w:rPr>
        <w:t>преподавания</w:t>
      </w:r>
      <w:r>
        <w:t xml:space="preserve"> </w:t>
      </w:r>
      <w:r>
        <w:rPr>
          <w:rFonts w:hint="eastAsia"/>
        </w:rPr>
        <w:t>пока</w:t>
      </w:r>
      <w:r>
        <w:t>-</w:t>
      </w:r>
      <w:r>
        <w:rPr>
          <w:rFonts w:hint="eastAsia"/>
        </w:rPr>
        <w:t>зали</w:t>
      </w:r>
      <w:r>
        <w:t xml:space="preserve">, </w:t>
      </w:r>
      <w:r>
        <w:rPr>
          <w:rFonts w:hint="eastAsia"/>
        </w:rPr>
        <w:t>что</w:t>
      </w:r>
      <w:r>
        <w:t xml:space="preserve"> </w:t>
      </w:r>
      <w:r>
        <w:rPr>
          <w:rFonts w:hint="eastAsia"/>
        </w:rPr>
        <w:t>при</w:t>
      </w:r>
      <w:r>
        <w:t xml:space="preserve"> </w:t>
      </w:r>
      <w:r>
        <w:rPr>
          <w:rFonts w:hint="eastAsia"/>
        </w:rPr>
        <w:t>преподавании</w:t>
      </w:r>
      <w:r>
        <w:t xml:space="preserve"> </w:t>
      </w:r>
      <w:r>
        <w:rPr>
          <w:rFonts w:hint="eastAsia"/>
        </w:rPr>
        <w:t>механики</w:t>
      </w:r>
      <w:r>
        <w:t xml:space="preserve"> </w:t>
      </w:r>
      <w:r>
        <w:rPr>
          <w:rFonts w:hint="eastAsia"/>
        </w:rPr>
        <w:t>учителя</w:t>
      </w:r>
      <w:r>
        <w:t xml:space="preserve"> </w:t>
      </w:r>
      <w:r>
        <w:rPr>
          <w:rFonts w:hint="eastAsia"/>
        </w:rPr>
        <w:t>по</w:t>
      </w:r>
      <w:r>
        <w:t>-</w:t>
      </w:r>
      <w:r>
        <w:rPr>
          <w:rFonts w:hint="eastAsia"/>
        </w:rPr>
        <w:t>прежнему</w:t>
      </w:r>
      <w:r>
        <w:t xml:space="preserve"> </w:t>
      </w:r>
      <w:r>
        <w:rPr>
          <w:rFonts w:hint="eastAsia"/>
        </w:rPr>
        <w:t>сталкивают</w:t>
      </w:r>
      <w:r>
        <w:t>-</w:t>
      </w:r>
      <w:r>
        <w:rPr>
          <w:rFonts w:hint="eastAsia"/>
        </w:rPr>
        <w:t>ся</w:t>
      </w:r>
      <w:r>
        <w:t xml:space="preserve"> </w:t>
      </w:r>
      <w:r>
        <w:rPr>
          <w:rFonts w:hint="eastAsia"/>
        </w:rPr>
        <w:t>со</w:t>
      </w:r>
      <w:r>
        <w:t xml:space="preserve"> </w:t>
      </w:r>
      <w:r>
        <w:rPr>
          <w:rFonts w:hint="eastAsia"/>
        </w:rPr>
        <w:t>многими</w:t>
      </w:r>
      <w:r>
        <w:t xml:space="preserve"> </w:t>
      </w:r>
      <w:r>
        <w:rPr>
          <w:rFonts w:hint="eastAsia"/>
        </w:rPr>
        <w:t>трудностями</w:t>
      </w:r>
      <w:r>
        <w:t xml:space="preserve">, </w:t>
      </w:r>
      <w:r>
        <w:rPr>
          <w:rFonts w:hint="eastAsia"/>
        </w:rPr>
        <w:t>большинство</w:t>
      </w:r>
      <w:r>
        <w:t xml:space="preserve"> </w:t>
      </w:r>
      <w:r>
        <w:rPr>
          <w:rFonts w:hint="eastAsia"/>
        </w:rPr>
        <w:t>из</w:t>
      </w:r>
      <w:r>
        <w:t xml:space="preserve"> </w:t>
      </w:r>
      <w:r>
        <w:rPr>
          <w:rFonts w:hint="eastAsia"/>
        </w:rPr>
        <w:t>которых</w:t>
      </w:r>
      <w:r>
        <w:t xml:space="preserve"> </w:t>
      </w:r>
      <w:r>
        <w:rPr>
          <w:rFonts w:hint="eastAsia"/>
        </w:rPr>
        <w:t>связано</w:t>
      </w:r>
      <w:r>
        <w:t xml:space="preserve"> </w:t>
      </w:r>
      <w:r>
        <w:rPr>
          <w:rFonts w:hint="eastAsia"/>
        </w:rPr>
        <w:t>с</w:t>
      </w:r>
      <w:r>
        <w:t xml:space="preserve"> </w:t>
      </w:r>
      <w:r>
        <w:rPr>
          <w:rFonts w:hint="eastAsia"/>
        </w:rPr>
        <w:t>отсутст</w:t>
      </w:r>
      <w:r>
        <w:t>-</w:t>
      </w:r>
      <w:r>
        <w:rPr>
          <w:rFonts w:hint="eastAsia"/>
        </w:rPr>
        <w:t>вием</w:t>
      </w:r>
      <w:r>
        <w:t xml:space="preserve"> </w:t>
      </w:r>
      <w:r>
        <w:rPr>
          <w:rFonts w:hint="eastAsia"/>
        </w:rPr>
        <w:t>интереса</w:t>
      </w:r>
      <w:r>
        <w:t xml:space="preserve"> </w:t>
      </w:r>
      <w:r>
        <w:rPr>
          <w:rFonts w:hint="eastAsia"/>
        </w:rPr>
        <w:t>и</w:t>
      </w:r>
      <w:r>
        <w:t xml:space="preserve"> </w:t>
      </w:r>
      <w:r>
        <w:rPr>
          <w:rFonts w:hint="eastAsia"/>
        </w:rPr>
        <w:t>активности</w:t>
      </w:r>
      <w:r>
        <w:t xml:space="preserve"> </w:t>
      </w:r>
      <w:r>
        <w:rPr>
          <w:rFonts w:hint="eastAsia"/>
        </w:rPr>
        <w:t>учащихся</w:t>
      </w:r>
      <w:r>
        <w:t xml:space="preserve"> </w:t>
      </w:r>
      <w:r>
        <w:rPr>
          <w:rFonts w:hint="eastAsia"/>
        </w:rPr>
        <w:t>при</w:t>
      </w:r>
      <w:r>
        <w:t xml:space="preserve"> </w:t>
      </w:r>
      <w:r>
        <w:rPr>
          <w:rFonts w:hint="eastAsia"/>
        </w:rPr>
        <w:t>изучении</w:t>
      </w:r>
      <w:r>
        <w:t xml:space="preserve"> </w:t>
      </w:r>
      <w:r>
        <w:rPr>
          <w:rFonts w:hint="eastAsia"/>
        </w:rPr>
        <w:t>механики</w:t>
      </w:r>
      <w:r>
        <w:t xml:space="preserve">, </w:t>
      </w:r>
      <w:r>
        <w:rPr>
          <w:rFonts w:hint="eastAsia"/>
        </w:rPr>
        <w:t>что</w:t>
      </w:r>
      <w:r>
        <w:t xml:space="preserve"> </w:t>
      </w:r>
      <w:r>
        <w:rPr>
          <w:rFonts w:hint="eastAsia"/>
        </w:rPr>
        <w:t>при</w:t>
      </w:r>
      <w:r>
        <w:t>-</w:t>
      </w:r>
      <w:r>
        <w:rPr>
          <w:rFonts w:hint="eastAsia"/>
        </w:rPr>
        <w:t>водит</w:t>
      </w:r>
      <w:r>
        <w:t xml:space="preserve"> </w:t>
      </w:r>
      <w:r>
        <w:rPr>
          <w:rFonts w:hint="eastAsia"/>
        </w:rPr>
        <w:t>к</w:t>
      </w:r>
      <w:r>
        <w:t xml:space="preserve"> </w:t>
      </w:r>
      <w:r>
        <w:rPr>
          <w:rFonts w:hint="eastAsia"/>
        </w:rPr>
        <w:t>снижению</w:t>
      </w:r>
      <w:r>
        <w:t xml:space="preserve"> </w:t>
      </w:r>
      <w:r>
        <w:rPr>
          <w:rFonts w:hint="eastAsia"/>
        </w:rPr>
        <w:t>уровня</w:t>
      </w:r>
      <w:r>
        <w:t xml:space="preserve"> </w:t>
      </w:r>
      <w:r>
        <w:rPr>
          <w:rFonts w:hint="eastAsia"/>
        </w:rPr>
        <w:t>знаний</w:t>
      </w:r>
      <w:r>
        <w:t xml:space="preserve"> </w:t>
      </w:r>
      <w:r>
        <w:rPr>
          <w:rFonts w:hint="eastAsia"/>
        </w:rPr>
        <w:t>по</w:t>
      </w:r>
      <w:r>
        <w:t xml:space="preserve"> </w:t>
      </w:r>
      <w:r>
        <w:rPr>
          <w:rFonts w:hint="eastAsia"/>
        </w:rPr>
        <w:t>данному</w:t>
      </w:r>
      <w:r>
        <w:t xml:space="preserve"> </w:t>
      </w:r>
      <w:r>
        <w:rPr>
          <w:rFonts w:hint="eastAsia"/>
        </w:rPr>
        <w:t>разделу</w:t>
      </w:r>
      <w:r>
        <w:t xml:space="preserve">. </w:t>
      </w:r>
      <w:r>
        <w:rPr>
          <w:rFonts w:hint="eastAsia"/>
        </w:rPr>
        <w:t>Это</w:t>
      </w:r>
      <w:r>
        <w:t xml:space="preserve"> </w:t>
      </w:r>
      <w:r>
        <w:rPr>
          <w:rFonts w:hint="eastAsia"/>
        </w:rPr>
        <w:t>подтверждает</w:t>
      </w:r>
      <w:r>
        <w:t xml:space="preserve"> </w:t>
      </w:r>
      <w:r>
        <w:rPr>
          <w:rFonts w:hint="eastAsia"/>
        </w:rPr>
        <w:t>актуальность</w:t>
      </w:r>
      <w:r>
        <w:t xml:space="preserve"> </w:t>
      </w:r>
      <w:r>
        <w:rPr>
          <w:rFonts w:hint="eastAsia"/>
        </w:rPr>
        <w:t>исследования</w:t>
      </w:r>
      <w:r>
        <w:t>.</w:t>
      </w:r>
    </w:p>
    <w:p w14:paraId="2BCC0CEF" w14:textId="77777777" w:rsidR="00973308" w:rsidRDefault="00973308" w:rsidP="00973308">
      <w:r>
        <w:t xml:space="preserve">2 . </w:t>
      </w:r>
      <w:r>
        <w:rPr>
          <w:rFonts w:hint="eastAsia"/>
        </w:rPr>
        <w:t>Уточнено</w:t>
      </w:r>
      <w:r>
        <w:t xml:space="preserve"> </w:t>
      </w:r>
      <w:r>
        <w:rPr>
          <w:rFonts w:hint="eastAsia"/>
        </w:rPr>
        <w:t>было</w:t>
      </w:r>
      <w:r>
        <w:t xml:space="preserve"> </w:t>
      </w:r>
      <w:r>
        <w:rPr>
          <w:rFonts w:hint="eastAsia"/>
        </w:rPr>
        <w:t>место</w:t>
      </w:r>
      <w:r>
        <w:t xml:space="preserve"> </w:t>
      </w:r>
      <w:r>
        <w:rPr>
          <w:rFonts w:hint="eastAsia"/>
        </w:rPr>
        <w:t>изучения</w:t>
      </w:r>
      <w:r>
        <w:t xml:space="preserve"> </w:t>
      </w:r>
      <w:r>
        <w:rPr>
          <w:rFonts w:hint="eastAsia"/>
        </w:rPr>
        <w:t>механики</w:t>
      </w:r>
      <w:r>
        <w:t xml:space="preserve"> </w:t>
      </w:r>
      <w:r>
        <w:rPr>
          <w:rFonts w:hint="eastAsia"/>
        </w:rPr>
        <w:t>в</w:t>
      </w:r>
      <w:r>
        <w:t xml:space="preserve"> </w:t>
      </w:r>
      <w:r>
        <w:rPr>
          <w:rFonts w:hint="eastAsia"/>
        </w:rPr>
        <w:t>основной</w:t>
      </w:r>
      <w:r>
        <w:t xml:space="preserve"> </w:t>
      </w:r>
      <w:r>
        <w:rPr>
          <w:rFonts w:hint="eastAsia"/>
        </w:rPr>
        <w:t>школе</w:t>
      </w:r>
      <w:r>
        <w:t xml:space="preserve">. </w:t>
      </w:r>
      <w:r>
        <w:rPr>
          <w:rFonts w:hint="eastAsia"/>
        </w:rPr>
        <w:t>Механи</w:t>
      </w:r>
      <w:r>
        <w:rPr>
          <w:rFonts w:hint="eastAsia"/>
        </w:rPr>
        <w:t>¬</w:t>
      </w:r>
      <w:r>
        <w:rPr>
          <w:rFonts w:hint="eastAsia"/>
        </w:rPr>
        <w:t>ка</w:t>
      </w:r>
      <w:r>
        <w:t xml:space="preserve"> </w:t>
      </w:r>
      <w:r>
        <w:rPr>
          <w:rFonts w:hint="eastAsia"/>
        </w:rPr>
        <w:t>является</w:t>
      </w:r>
      <w:r>
        <w:t xml:space="preserve"> </w:t>
      </w:r>
      <w:r>
        <w:rPr>
          <w:rFonts w:hint="eastAsia"/>
        </w:rPr>
        <w:t>наиболее</w:t>
      </w:r>
      <w:r>
        <w:t xml:space="preserve"> </w:t>
      </w:r>
      <w:r>
        <w:rPr>
          <w:rFonts w:hint="eastAsia"/>
        </w:rPr>
        <w:t>простой</w:t>
      </w:r>
      <w:r>
        <w:t xml:space="preserve"> </w:t>
      </w:r>
      <w:r>
        <w:rPr>
          <w:rFonts w:hint="eastAsia"/>
        </w:rPr>
        <w:t>формой</w:t>
      </w:r>
      <w:r>
        <w:t xml:space="preserve"> </w:t>
      </w:r>
      <w:r>
        <w:rPr>
          <w:rFonts w:hint="eastAsia"/>
        </w:rPr>
        <w:t>описания</w:t>
      </w:r>
      <w:r>
        <w:t xml:space="preserve"> </w:t>
      </w:r>
      <w:r>
        <w:rPr>
          <w:rFonts w:hint="eastAsia"/>
        </w:rPr>
        <w:t>движения</w:t>
      </w:r>
      <w:r>
        <w:t xml:space="preserve"> </w:t>
      </w:r>
      <w:r>
        <w:rPr>
          <w:rFonts w:hint="eastAsia"/>
        </w:rPr>
        <w:t>физических</w:t>
      </w:r>
      <w:r>
        <w:t xml:space="preserve"> </w:t>
      </w:r>
      <w:r>
        <w:rPr>
          <w:rFonts w:hint="eastAsia"/>
        </w:rPr>
        <w:t>объектов</w:t>
      </w:r>
      <w:r>
        <w:t xml:space="preserve">; </w:t>
      </w:r>
      <w:r>
        <w:rPr>
          <w:rFonts w:hint="eastAsia"/>
        </w:rPr>
        <w:t>ее</w:t>
      </w:r>
      <w:r>
        <w:t xml:space="preserve"> </w:t>
      </w:r>
      <w:r>
        <w:rPr>
          <w:rFonts w:hint="eastAsia"/>
        </w:rPr>
        <w:t>понятия</w:t>
      </w:r>
      <w:r>
        <w:t xml:space="preserve"> </w:t>
      </w:r>
      <w:r>
        <w:rPr>
          <w:rFonts w:hint="eastAsia"/>
        </w:rPr>
        <w:t>и</w:t>
      </w:r>
      <w:r>
        <w:t xml:space="preserve"> </w:t>
      </w:r>
      <w:r>
        <w:rPr>
          <w:rFonts w:hint="eastAsia"/>
        </w:rPr>
        <w:t>законы</w:t>
      </w:r>
      <w:r>
        <w:t xml:space="preserve"> </w:t>
      </w:r>
      <w:r>
        <w:rPr>
          <w:rFonts w:hint="eastAsia"/>
        </w:rPr>
        <w:t>необходимы</w:t>
      </w:r>
      <w:r>
        <w:t xml:space="preserve"> </w:t>
      </w:r>
      <w:r>
        <w:rPr>
          <w:rFonts w:hint="eastAsia"/>
        </w:rPr>
        <w:t>для</w:t>
      </w:r>
      <w:r>
        <w:t xml:space="preserve"> </w:t>
      </w:r>
      <w:r>
        <w:rPr>
          <w:rFonts w:hint="eastAsia"/>
        </w:rPr>
        <w:t>изучения</w:t>
      </w:r>
      <w:r>
        <w:t xml:space="preserve"> </w:t>
      </w:r>
      <w:r>
        <w:rPr>
          <w:rFonts w:hint="eastAsia"/>
        </w:rPr>
        <w:t>остальных</w:t>
      </w:r>
      <w:r>
        <w:t xml:space="preserve"> </w:t>
      </w:r>
      <w:r>
        <w:rPr>
          <w:rFonts w:hint="eastAsia"/>
        </w:rPr>
        <w:t>раз</w:t>
      </w:r>
      <w:r>
        <w:t>-</w:t>
      </w:r>
      <w:r>
        <w:rPr>
          <w:rFonts w:hint="eastAsia"/>
        </w:rPr>
        <w:t>делов</w:t>
      </w:r>
      <w:r>
        <w:t xml:space="preserve"> </w:t>
      </w:r>
      <w:r>
        <w:rPr>
          <w:rFonts w:hint="eastAsia"/>
        </w:rPr>
        <w:t>курса</w:t>
      </w:r>
      <w:r>
        <w:t xml:space="preserve"> </w:t>
      </w:r>
      <w:r>
        <w:rPr>
          <w:rFonts w:hint="eastAsia"/>
        </w:rPr>
        <w:t>физики</w:t>
      </w:r>
      <w:r>
        <w:t xml:space="preserve">. </w:t>
      </w:r>
      <w:r>
        <w:rPr>
          <w:rFonts w:hint="eastAsia"/>
        </w:rPr>
        <w:t>Изучение</w:t>
      </w:r>
      <w:r>
        <w:t xml:space="preserve"> </w:t>
      </w:r>
      <w:r>
        <w:rPr>
          <w:rFonts w:hint="eastAsia"/>
        </w:rPr>
        <w:t>механики</w:t>
      </w:r>
      <w:r>
        <w:t xml:space="preserve"> </w:t>
      </w:r>
      <w:r>
        <w:rPr>
          <w:rFonts w:hint="eastAsia"/>
        </w:rPr>
        <w:t>дает</w:t>
      </w:r>
      <w:r>
        <w:t xml:space="preserve"> </w:t>
      </w:r>
      <w:r>
        <w:rPr>
          <w:rFonts w:hint="eastAsia"/>
        </w:rPr>
        <w:t>возможность</w:t>
      </w:r>
      <w:r>
        <w:t xml:space="preserve"> </w:t>
      </w:r>
      <w:r>
        <w:rPr>
          <w:rFonts w:hint="eastAsia"/>
        </w:rPr>
        <w:t>подготовить</w:t>
      </w:r>
      <w:r>
        <w:t xml:space="preserve"> </w:t>
      </w:r>
      <w:r>
        <w:rPr>
          <w:rFonts w:hint="eastAsia"/>
        </w:rPr>
        <w:t>учащихся</w:t>
      </w:r>
      <w:r>
        <w:t xml:space="preserve"> </w:t>
      </w:r>
      <w:r>
        <w:rPr>
          <w:rFonts w:hint="eastAsia"/>
        </w:rPr>
        <w:t>к</w:t>
      </w:r>
      <w:r>
        <w:t xml:space="preserve"> </w:t>
      </w:r>
      <w:r>
        <w:rPr>
          <w:rFonts w:hint="eastAsia"/>
        </w:rPr>
        <w:t>пониманию</w:t>
      </w:r>
      <w:r>
        <w:t xml:space="preserve"> </w:t>
      </w:r>
      <w:r>
        <w:rPr>
          <w:rFonts w:hint="eastAsia"/>
        </w:rPr>
        <w:t>широкого</w:t>
      </w:r>
      <w:r>
        <w:t xml:space="preserve"> </w:t>
      </w:r>
      <w:r>
        <w:rPr>
          <w:rFonts w:hint="eastAsia"/>
        </w:rPr>
        <w:t>круга</w:t>
      </w:r>
      <w:r>
        <w:t xml:space="preserve"> </w:t>
      </w:r>
      <w:r>
        <w:rPr>
          <w:rFonts w:hint="eastAsia"/>
        </w:rPr>
        <w:t>явлений</w:t>
      </w:r>
      <w:r>
        <w:t xml:space="preserve"> </w:t>
      </w:r>
      <w:r>
        <w:rPr>
          <w:rFonts w:hint="eastAsia"/>
        </w:rPr>
        <w:t>природы</w:t>
      </w:r>
      <w:r>
        <w:t xml:space="preserve"> </w:t>
      </w:r>
      <w:r>
        <w:rPr>
          <w:rFonts w:hint="eastAsia"/>
        </w:rPr>
        <w:t>и</w:t>
      </w:r>
      <w:r>
        <w:t xml:space="preserve"> </w:t>
      </w:r>
      <w:r>
        <w:rPr>
          <w:rFonts w:hint="eastAsia"/>
        </w:rPr>
        <w:t>сформиро</w:t>
      </w:r>
      <w:r>
        <w:t>-</w:t>
      </w:r>
      <w:r>
        <w:rPr>
          <w:rFonts w:hint="eastAsia"/>
        </w:rPr>
        <w:t>вать</w:t>
      </w:r>
      <w:r>
        <w:t xml:space="preserve"> </w:t>
      </w:r>
      <w:r>
        <w:rPr>
          <w:rFonts w:hint="eastAsia"/>
        </w:rPr>
        <w:t>умение</w:t>
      </w:r>
      <w:r>
        <w:t xml:space="preserve"> </w:t>
      </w:r>
      <w:r>
        <w:rPr>
          <w:rFonts w:hint="eastAsia"/>
        </w:rPr>
        <w:t>решать</w:t>
      </w:r>
      <w:r>
        <w:t xml:space="preserve"> </w:t>
      </w:r>
      <w:r>
        <w:rPr>
          <w:rFonts w:hint="eastAsia"/>
        </w:rPr>
        <w:t>практически</w:t>
      </w:r>
      <w:r>
        <w:t xml:space="preserve"> </w:t>
      </w:r>
      <w:r>
        <w:rPr>
          <w:rFonts w:hint="eastAsia"/>
        </w:rPr>
        <w:t>важные</w:t>
      </w:r>
      <w:r>
        <w:t xml:space="preserve"> </w:t>
      </w:r>
      <w:r>
        <w:rPr>
          <w:rFonts w:hint="eastAsia"/>
        </w:rPr>
        <w:t>физические</w:t>
      </w:r>
      <w:r>
        <w:t xml:space="preserve"> </w:t>
      </w:r>
      <w:r>
        <w:rPr>
          <w:rFonts w:hint="eastAsia"/>
        </w:rPr>
        <w:t>задачи</w:t>
      </w:r>
      <w:r>
        <w:t xml:space="preserve">. </w:t>
      </w:r>
      <w:r>
        <w:rPr>
          <w:rFonts w:hint="eastAsia"/>
        </w:rPr>
        <w:t>Таким</w:t>
      </w:r>
      <w:r>
        <w:t xml:space="preserve"> </w:t>
      </w:r>
      <w:r>
        <w:rPr>
          <w:rFonts w:hint="eastAsia"/>
        </w:rPr>
        <w:t>об</w:t>
      </w:r>
      <w:r>
        <w:t>-</w:t>
      </w:r>
      <w:r>
        <w:rPr>
          <w:rFonts w:hint="eastAsia"/>
        </w:rPr>
        <w:t>разом</w:t>
      </w:r>
      <w:r>
        <w:t xml:space="preserve">, </w:t>
      </w:r>
      <w:r>
        <w:rPr>
          <w:rFonts w:hint="eastAsia"/>
        </w:rPr>
        <w:t>мы</w:t>
      </w:r>
      <w:r>
        <w:t xml:space="preserve"> </w:t>
      </w:r>
      <w:r>
        <w:rPr>
          <w:rFonts w:hint="eastAsia"/>
        </w:rPr>
        <w:t>считаем</w:t>
      </w:r>
      <w:r>
        <w:t xml:space="preserve">, </w:t>
      </w:r>
      <w:r>
        <w:rPr>
          <w:rFonts w:hint="eastAsia"/>
        </w:rPr>
        <w:t>что</w:t>
      </w:r>
      <w:r>
        <w:t xml:space="preserve">, </w:t>
      </w:r>
      <w:r>
        <w:rPr>
          <w:rFonts w:hint="eastAsia"/>
        </w:rPr>
        <w:t>во</w:t>
      </w:r>
      <w:r>
        <w:t>-</w:t>
      </w:r>
      <w:r>
        <w:rPr>
          <w:rFonts w:hint="eastAsia"/>
        </w:rPr>
        <w:t>первых</w:t>
      </w:r>
      <w:r>
        <w:t xml:space="preserve">, </w:t>
      </w:r>
      <w:r>
        <w:rPr>
          <w:rFonts w:hint="eastAsia"/>
        </w:rPr>
        <w:t>изучение</w:t>
      </w:r>
      <w:r>
        <w:t xml:space="preserve"> </w:t>
      </w:r>
      <w:r>
        <w:rPr>
          <w:rFonts w:hint="eastAsia"/>
        </w:rPr>
        <w:t>физики</w:t>
      </w:r>
      <w:r>
        <w:t xml:space="preserve"> </w:t>
      </w:r>
      <w:r>
        <w:rPr>
          <w:rFonts w:hint="eastAsia"/>
        </w:rPr>
        <w:t>в</w:t>
      </w:r>
      <w:r>
        <w:t xml:space="preserve"> </w:t>
      </w:r>
      <w:r>
        <w:rPr>
          <w:rFonts w:hint="eastAsia"/>
        </w:rPr>
        <w:t>основной</w:t>
      </w:r>
      <w:r>
        <w:t xml:space="preserve"> </w:t>
      </w:r>
      <w:r>
        <w:rPr>
          <w:rFonts w:hint="eastAsia"/>
        </w:rPr>
        <w:t>школе</w:t>
      </w:r>
      <w:r>
        <w:t xml:space="preserve"> </w:t>
      </w:r>
      <w:r>
        <w:rPr>
          <w:rFonts w:hint="eastAsia"/>
        </w:rPr>
        <w:t>необходимо</w:t>
      </w:r>
      <w:r>
        <w:t xml:space="preserve"> </w:t>
      </w:r>
      <w:r>
        <w:rPr>
          <w:rFonts w:hint="eastAsia"/>
        </w:rPr>
        <w:t>начинать</w:t>
      </w:r>
      <w:r>
        <w:t xml:space="preserve"> </w:t>
      </w:r>
      <w:r>
        <w:rPr>
          <w:rFonts w:hint="eastAsia"/>
        </w:rPr>
        <w:t>именно</w:t>
      </w:r>
      <w:r>
        <w:t xml:space="preserve"> </w:t>
      </w:r>
      <w:r>
        <w:rPr>
          <w:rFonts w:hint="eastAsia"/>
        </w:rPr>
        <w:t>с</w:t>
      </w:r>
      <w:r>
        <w:t xml:space="preserve"> </w:t>
      </w:r>
      <w:r>
        <w:rPr>
          <w:rFonts w:hint="eastAsia"/>
        </w:rPr>
        <w:t>механики</w:t>
      </w:r>
      <w:r>
        <w:t xml:space="preserve">, </w:t>
      </w:r>
      <w:r>
        <w:rPr>
          <w:rFonts w:hint="eastAsia"/>
        </w:rPr>
        <w:t>во</w:t>
      </w:r>
      <w:r>
        <w:t>-</w:t>
      </w:r>
      <w:r>
        <w:rPr>
          <w:rFonts w:hint="eastAsia"/>
        </w:rPr>
        <w:t>вторых</w:t>
      </w:r>
      <w:r>
        <w:t xml:space="preserve">, </w:t>
      </w:r>
      <w:r>
        <w:rPr>
          <w:rFonts w:hint="eastAsia"/>
        </w:rPr>
        <w:t>изучать</w:t>
      </w:r>
      <w:r>
        <w:t xml:space="preserve"> </w:t>
      </w:r>
      <w:r>
        <w:rPr>
          <w:rFonts w:hint="eastAsia"/>
        </w:rPr>
        <w:t>механику</w:t>
      </w:r>
      <w:r>
        <w:t xml:space="preserve"> </w:t>
      </w:r>
      <w:r>
        <w:rPr>
          <w:rFonts w:hint="eastAsia"/>
        </w:rPr>
        <w:t>в</w:t>
      </w:r>
      <w:r>
        <w:t xml:space="preserve"> </w:t>
      </w:r>
      <w:r>
        <w:rPr>
          <w:rFonts w:hint="eastAsia"/>
        </w:rPr>
        <w:t>основной</w:t>
      </w:r>
      <w:r>
        <w:t xml:space="preserve"> </w:t>
      </w:r>
      <w:r>
        <w:rPr>
          <w:rFonts w:hint="eastAsia"/>
        </w:rPr>
        <w:t>школе</w:t>
      </w:r>
      <w:r>
        <w:t xml:space="preserve"> </w:t>
      </w:r>
      <w:r>
        <w:rPr>
          <w:rFonts w:hint="eastAsia"/>
        </w:rPr>
        <w:t>целесообразно</w:t>
      </w:r>
      <w:r>
        <w:t xml:space="preserve"> </w:t>
      </w:r>
      <w:r>
        <w:rPr>
          <w:rFonts w:hint="eastAsia"/>
        </w:rPr>
        <w:t>в</w:t>
      </w:r>
      <w:r>
        <w:t xml:space="preserve"> 2 </w:t>
      </w:r>
      <w:r>
        <w:rPr>
          <w:rFonts w:hint="eastAsia"/>
        </w:rPr>
        <w:t>этапа</w:t>
      </w:r>
      <w:r>
        <w:t xml:space="preserve"> </w:t>
      </w:r>
      <w:r>
        <w:rPr>
          <w:rFonts w:hint="eastAsia"/>
        </w:rPr>
        <w:t>по</w:t>
      </w:r>
      <w:r>
        <w:t xml:space="preserve"> </w:t>
      </w:r>
      <w:r>
        <w:rPr>
          <w:rFonts w:hint="eastAsia"/>
        </w:rPr>
        <w:t>мере</w:t>
      </w:r>
      <w:r>
        <w:t xml:space="preserve"> </w:t>
      </w:r>
      <w:r>
        <w:rPr>
          <w:rFonts w:hint="eastAsia"/>
        </w:rPr>
        <w:t>овладения</w:t>
      </w:r>
      <w:r>
        <w:t xml:space="preserve"> </w:t>
      </w:r>
      <w:r>
        <w:rPr>
          <w:rFonts w:hint="eastAsia"/>
        </w:rPr>
        <w:t>математи</w:t>
      </w:r>
      <w:r>
        <w:t>-</w:t>
      </w:r>
      <w:r>
        <w:rPr>
          <w:rFonts w:hint="eastAsia"/>
        </w:rPr>
        <w:t>ческим</w:t>
      </w:r>
      <w:r>
        <w:t xml:space="preserve"> </w:t>
      </w:r>
      <w:r>
        <w:rPr>
          <w:rFonts w:hint="eastAsia"/>
        </w:rPr>
        <w:t>аппаратом</w:t>
      </w:r>
      <w:r>
        <w:t xml:space="preserve"> (</w:t>
      </w:r>
      <w:r>
        <w:rPr>
          <w:rFonts w:hint="eastAsia"/>
        </w:rPr>
        <w:t>начинать</w:t>
      </w:r>
      <w:r>
        <w:t xml:space="preserve"> </w:t>
      </w:r>
      <w:r>
        <w:rPr>
          <w:rFonts w:hint="eastAsia"/>
        </w:rPr>
        <w:t>в</w:t>
      </w:r>
      <w:r>
        <w:t xml:space="preserve"> 7 </w:t>
      </w:r>
      <w:r>
        <w:rPr>
          <w:rFonts w:hint="eastAsia"/>
        </w:rPr>
        <w:t>классе</w:t>
      </w:r>
      <w:r>
        <w:t xml:space="preserve"> - </w:t>
      </w:r>
      <w:r>
        <w:rPr>
          <w:rFonts w:hint="eastAsia"/>
        </w:rPr>
        <w:t>в</w:t>
      </w:r>
      <w:r>
        <w:t xml:space="preserve"> </w:t>
      </w:r>
      <w:r>
        <w:rPr>
          <w:rFonts w:hint="eastAsia"/>
        </w:rPr>
        <w:t>основном</w:t>
      </w:r>
      <w:r>
        <w:t xml:space="preserve"> </w:t>
      </w:r>
      <w:r>
        <w:rPr>
          <w:rFonts w:hint="eastAsia"/>
        </w:rPr>
        <w:t>эмпирический</w:t>
      </w:r>
      <w:r>
        <w:t xml:space="preserve">' </w:t>
      </w:r>
      <w:r>
        <w:rPr>
          <w:rFonts w:hint="eastAsia"/>
        </w:rPr>
        <w:t>уровне</w:t>
      </w:r>
      <w:r>
        <w:t xml:space="preserve"> </w:t>
      </w:r>
      <w:r>
        <w:rPr>
          <w:rFonts w:hint="eastAsia"/>
        </w:rPr>
        <w:t>и</w:t>
      </w:r>
      <w:r>
        <w:t xml:space="preserve"> </w:t>
      </w:r>
      <w:r>
        <w:rPr>
          <w:rFonts w:hint="eastAsia"/>
        </w:rPr>
        <w:t>продолжить</w:t>
      </w:r>
      <w:r>
        <w:t xml:space="preserve"> 9 </w:t>
      </w:r>
      <w:r>
        <w:rPr>
          <w:rFonts w:hint="eastAsia"/>
        </w:rPr>
        <w:t>классе</w:t>
      </w:r>
      <w:r>
        <w:t xml:space="preserve"> - </w:t>
      </w:r>
      <w:r>
        <w:rPr>
          <w:rFonts w:hint="eastAsia"/>
        </w:rPr>
        <w:t>теоретический</w:t>
      </w:r>
      <w:r>
        <w:t xml:space="preserve"> </w:t>
      </w:r>
      <w:r>
        <w:rPr>
          <w:rFonts w:hint="eastAsia"/>
        </w:rPr>
        <w:t>уровень</w:t>
      </w:r>
      <w:r>
        <w:t>).</w:t>
      </w:r>
    </w:p>
    <w:p w14:paraId="4E18EB77" w14:textId="77777777" w:rsidR="00973308" w:rsidRDefault="00973308" w:rsidP="00973308">
      <w:r>
        <w:t>3.</w:t>
      </w:r>
      <w:r>
        <w:tab/>
      </w:r>
      <w:r>
        <w:rPr>
          <w:rFonts w:hint="eastAsia"/>
        </w:rPr>
        <w:t>Проанализировано</w:t>
      </w:r>
      <w:r>
        <w:t xml:space="preserve"> </w:t>
      </w:r>
      <w:r>
        <w:rPr>
          <w:rFonts w:hint="eastAsia"/>
        </w:rPr>
        <w:t>понятие</w:t>
      </w:r>
      <w:r>
        <w:t xml:space="preserve"> </w:t>
      </w:r>
      <w:r>
        <w:rPr>
          <w:rFonts w:hint="eastAsia"/>
        </w:rPr>
        <w:t>педагогической</w:t>
      </w:r>
      <w:r>
        <w:t xml:space="preserve"> </w:t>
      </w:r>
      <w:r>
        <w:rPr>
          <w:rFonts w:hint="eastAsia"/>
        </w:rPr>
        <w:t>технологии</w:t>
      </w:r>
      <w:r>
        <w:t xml:space="preserve">, </w:t>
      </w:r>
      <w:r>
        <w:rPr>
          <w:rFonts w:hint="eastAsia"/>
        </w:rPr>
        <w:t>конкретизиро</w:t>
      </w:r>
      <w:r>
        <w:rPr>
          <w:rFonts w:hint="eastAsia"/>
        </w:rPr>
        <w:t>¬</w:t>
      </w:r>
    </w:p>
    <w:p w14:paraId="2D0E0860" w14:textId="77777777" w:rsidR="00973308" w:rsidRDefault="00973308" w:rsidP="00973308">
      <w:r>
        <w:rPr>
          <w:rFonts w:hint="eastAsia"/>
        </w:rPr>
        <w:t>ваны</w:t>
      </w:r>
      <w:r>
        <w:t xml:space="preserve"> </w:t>
      </w:r>
      <w:r>
        <w:rPr>
          <w:rFonts w:hint="eastAsia"/>
        </w:rPr>
        <w:t>компоненты</w:t>
      </w:r>
      <w:r>
        <w:t xml:space="preserve"> </w:t>
      </w:r>
      <w:r>
        <w:rPr>
          <w:rFonts w:hint="eastAsia"/>
        </w:rPr>
        <w:t>технологии</w:t>
      </w:r>
      <w:r>
        <w:t xml:space="preserve"> </w:t>
      </w:r>
      <w:r>
        <w:rPr>
          <w:rFonts w:hint="eastAsia"/>
        </w:rPr>
        <w:t>обучения</w:t>
      </w:r>
      <w:r>
        <w:t xml:space="preserve"> </w:t>
      </w:r>
      <w:r>
        <w:rPr>
          <w:rFonts w:hint="eastAsia"/>
        </w:rPr>
        <w:t>в</w:t>
      </w:r>
      <w:r>
        <w:t xml:space="preserve"> </w:t>
      </w:r>
      <w:r>
        <w:rPr>
          <w:rFonts w:hint="eastAsia"/>
        </w:rPr>
        <w:t>основной</w:t>
      </w:r>
      <w:r>
        <w:t xml:space="preserve"> </w:t>
      </w:r>
      <w:r>
        <w:rPr>
          <w:rFonts w:hint="eastAsia"/>
        </w:rPr>
        <w:t>школе</w:t>
      </w:r>
      <w:r>
        <w:t xml:space="preserve">, </w:t>
      </w:r>
      <w:r>
        <w:rPr>
          <w:rFonts w:hint="eastAsia"/>
        </w:rPr>
        <w:t>основой</w:t>
      </w:r>
      <w:r>
        <w:t xml:space="preserve"> </w:t>
      </w:r>
      <w:r>
        <w:rPr>
          <w:rFonts w:hint="eastAsia"/>
        </w:rPr>
        <w:t>ко</w:t>
      </w:r>
      <w:r>
        <w:rPr>
          <w:rFonts w:hint="eastAsia"/>
        </w:rPr>
        <w:t>¬</w:t>
      </w:r>
    </w:p>
    <w:p w14:paraId="0E64240B" w14:textId="77777777" w:rsidR="00973308" w:rsidRDefault="00973308" w:rsidP="00973308">
      <w:r>
        <w:rPr>
          <w:rFonts w:hint="eastAsia"/>
        </w:rPr>
        <w:t>торой</w:t>
      </w:r>
      <w:r>
        <w:t xml:space="preserve"> </w:t>
      </w:r>
      <w:r>
        <w:rPr>
          <w:rFonts w:hint="eastAsia"/>
        </w:rPr>
        <w:t>является</w:t>
      </w:r>
      <w:r>
        <w:t xml:space="preserve"> </w:t>
      </w:r>
      <w:r>
        <w:rPr>
          <w:rFonts w:hint="eastAsia"/>
        </w:rPr>
        <w:t>оперативная</w:t>
      </w:r>
      <w:r>
        <w:t xml:space="preserve"> </w:t>
      </w:r>
      <w:r>
        <w:rPr>
          <w:rFonts w:hint="eastAsia"/>
        </w:rPr>
        <w:t>обратная</w:t>
      </w:r>
      <w:r>
        <w:t xml:space="preserve"> </w:t>
      </w:r>
      <w:r>
        <w:rPr>
          <w:rFonts w:hint="eastAsia"/>
        </w:rPr>
        <w:t>связь</w:t>
      </w:r>
      <w:r>
        <w:t xml:space="preserve">, </w:t>
      </w:r>
      <w:r>
        <w:rPr>
          <w:rFonts w:hint="eastAsia"/>
        </w:rPr>
        <w:t>пронизывающая</w:t>
      </w:r>
      <w:r>
        <w:t xml:space="preserve"> </w:t>
      </w:r>
      <w:r>
        <w:rPr>
          <w:rFonts w:hint="eastAsia"/>
        </w:rPr>
        <w:t>весь</w:t>
      </w:r>
      <w:r>
        <w:t xml:space="preserve"> </w:t>
      </w:r>
      <w:r>
        <w:rPr>
          <w:rFonts w:hint="eastAsia"/>
        </w:rPr>
        <w:t>учеб</w:t>
      </w:r>
      <w:r>
        <w:rPr>
          <w:rFonts w:hint="eastAsia"/>
        </w:rPr>
        <w:t>¬</w:t>
      </w:r>
    </w:p>
    <w:p w14:paraId="32C77351" w14:textId="77777777" w:rsidR="00973308" w:rsidRDefault="00973308" w:rsidP="00973308">
      <w:r>
        <w:rPr>
          <w:rFonts w:hint="eastAsia"/>
        </w:rPr>
        <w:t>ный</w:t>
      </w:r>
      <w:r>
        <w:t xml:space="preserve"> </w:t>
      </w:r>
      <w:r>
        <w:rPr>
          <w:rFonts w:hint="eastAsia"/>
        </w:rPr>
        <w:t>процесс</w:t>
      </w:r>
      <w:r>
        <w:t>.</w:t>
      </w:r>
    </w:p>
    <w:p w14:paraId="289FC28B" w14:textId="77777777" w:rsidR="00973308" w:rsidRDefault="00973308" w:rsidP="00973308">
      <w:r>
        <w:lastRenderedPageBreak/>
        <w:t>4.</w:t>
      </w:r>
      <w:r>
        <w:tab/>
      </w:r>
      <w:r>
        <w:rPr>
          <w:rFonts w:hint="eastAsia"/>
        </w:rPr>
        <w:t>Для</w:t>
      </w:r>
      <w:r>
        <w:t xml:space="preserve"> </w:t>
      </w:r>
      <w:r>
        <w:rPr>
          <w:rFonts w:hint="eastAsia"/>
        </w:rPr>
        <w:t>реализации</w:t>
      </w:r>
      <w:r>
        <w:t xml:space="preserve"> </w:t>
      </w:r>
      <w:r>
        <w:rPr>
          <w:rFonts w:hint="eastAsia"/>
        </w:rPr>
        <w:t>технологического</w:t>
      </w:r>
      <w:r>
        <w:t xml:space="preserve"> </w:t>
      </w:r>
      <w:r>
        <w:rPr>
          <w:rFonts w:hint="eastAsia"/>
        </w:rPr>
        <w:t>подхода</w:t>
      </w:r>
      <w:r>
        <w:t xml:space="preserve">, </w:t>
      </w:r>
      <w:r>
        <w:rPr>
          <w:rFonts w:hint="eastAsia"/>
        </w:rPr>
        <w:t>проанализировав</w:t>
      </w:r>
      <w:r>
        <w:t xml:space="preserve"> </w:t>
      </w:r>
      <w:r>
        <w:rPr>
          <w:rFonts w:hint="eastAsia"/>
        </w:rPr>
        <w:t>различные</w:t>
      </w:r>
    </w:p>
    <w:p w14:paraId="13F7195A" w14:textId="77777777" w:rsidR="00973308" w:rsidRDefault="00973308" w:rsidP="00973308">
      <w:r>
        <w:rPr>
          <w:rFonts w:hint="eastAsia"/>
        </w:rPr>
        <w:t>виды</w:t>
      </w:r>
      <w:r>
        <w:t xml:space="preserve"> </w:t>
      </w:r>
      <w:r>
        <w:rPr>
          <w:rFonts w:hint="eastAsia"/>
        </w:rPr>
        <w:t>существующих</w:t>
      </w:r>
      <w:r>
        <w:t xml:space="preserve"> </w:t>
      </w:r>
      <w:r>
        <w:rPr>
          <w:rFonts w:hint="eastAsia"/>
        </w:rPr>
        <w:t>таксономии</w:t>
      </w:r>
      <w:r>
        <w:t xml:space="preserve"> </w:t>
      </w:r>
      <w:r>
        <w:rPr>
          <w:rFonts w:hint="eastAsia"/>
        </w:rPr>
        <w:t>целей</w:t>
      </w:r>
      <w:r>
        <w:t xml:space="preserve"> </w:t>
      </w:r>
      <w:r>
        <w:rPr>
          <w:rFonts w:hint="eastAsia"/>
        </w:rPr>
        <w:t>обучения</w:t>
      </w:r>
      <w:r>
        <w:t xml:space="preserve">, </w:t>
      </w:r>
      <w:r>
        <w:rPr>
          <w:rFonts w:hint="eastAsia"/>
        </w:rPr>
        <w:t>были</w:t>
      </w:r>
      <w:r>
        <w:t xml:space="preserve"> </w:t>
      </w:r>
      <w:r>
        <w:rPr>
          <w:rFonts w:hint="eastAsia"/>
        </w:rPr>
        <w:t>определены</w:t>
      </w:r>
      <w:r>
        <w:t xml:space="preserve"> </w:t>
      </w:r>
      <w:r>
        <w:rPr>
          <w:rFonts w:hint="eastAsia"/>
        </w:rPr>
        <w:t>ди</w:t>
      </w:r>
      <w:r>
        <w:rPr>
          <w:rFonts w:hint="eastAsia"/>
        </w:rPr>
        <w:t>¬</w:t>
      </w:r>
    </w:p>
    <w:p w14:paraId="099456C8" w14:textId="77777777" w:rsidR="00973308" w:rsidRDefault="00973308" w:rsidP="00973308">
      <w:r>
        <w:rPr>
          <w:rFonts w:hint="eastAsia"/>
        </w:rPr>
        <w:t>агностируемые</w:t>
      </w:r>
      <w:r>
        <w:t xml:space="preserve"> </w:t>
      </w:r>
      <w:r>
        <w:rPr>
          <w:rFonts w:hint="eastAsia"/>
        </w:rPr>
        <w:t>цели</w:t>
      </w:r>
      <w:r>
        <w:t xml:space="preserve"> </w:t>
      </w:r>
      <w:r>
        <w:rPr>
          <w:rFonts w:hint="eastAsia"/>
        </w:rPr>
        <w:t>изучения</w:t>
      </w:r>
      <w:r>
        <w:t xml:space="preserve"> </w:t>
      </w:r>
      <w:r>
        <w:rPr>
          <w:rFonts w:hint="eastAsia"/>
        </w:rPr>
        <w:t>механики</w:t>
      </w:r>
      <w:r>
        <w:t xml:space="preserve"> </w:t>
      </w:r>
      <w:r>
        <w:rPr>
          <w:rFonts w:hint="eastAsia"/>
        </w:rPr>
        <w:t>в</w:t>
      </w:r>
      <w:r>
        <w:t xml:space="preserve"> </w:t>
      </w:r>
      <w:r>
        <w:rPr>
          <w:rFonts w:hint="eastAsia"/>
        </w:rPr>
        <w:t>основной</w:t>
      </w:r>
      <w:r>
        <w:t xml:space="preserve"> </w:t>
      </w:r>
      <w:r>
        <w:rPr>
          <w:rFonts w:hint="eastAsia"/>
        </w:rPr>
        <w:t>школе</w:t>
      </w:r>
      <w:r>
        <w:t xml:space="preserve">, </w:t>
      </w:r>
      <w:r>
        <w:rPr>
          <w:rFonts w:hint="eastAsia"/>
        </w:rPr>
        <w:t>т</w:t>
      </w:r>
      <w:r>
        <w:t>.</w:t>
      </w:r>
      <w:r>
        <w:rPr>
          <w:rFonts w:hint="eastAsia"/>
        </w:rPr>
        <w:t>е</w:t>
      </w:r>
      <w:r>
        <w:t xml:space="preserve">. </w:t>
      </w:r>
      <w:r>
        <w:rPr>
          <w:rFonts w:hint="eastAsia"/>
        </w:rPr>
        <w:t>через</w:t>
      </w:r>
    </w:p>
    <w:p w14:paraId="1AD1FC44" w14:textId="77777777" w:rsidR="00973308" w:rsidRDefault="00973308" w:rsidP="00973308">
      <w:r>
        <w:rPr>
          <w:rFonts w:hint="eastAsia"/>
        </w:rPr>
        <w:t>конечные</w:t>
      </w:r>
      <w:r>
        <w:t xml:space="preserve"> </w:t>
      </w:r>
      <w:r>
        <w:rPr>
          <w:rFonts w:hint="eastAsia"/>
        </w:rPr>
        <w:t>результаты</w:t>
      </w:r>
      <w:r>
        <w:t xml:space="preserve"> </w:t>
      </w:r>
      <w:r>
        <w:rPr>
          <w:rFonts w:hint="eastAsia"/>
        </w:rPr>
        <w:t>обучения</w:t>
      </w:r>
      <w:r>
        <w:t xml:space="preserve"> (</w:t>
      </w:r>
      <w:r>
        <w:rPr>
          <w:rFonts w:hint="eastAsia"/>
        </w:rPr>
        <w:t>операциональные</w:t>
      </w:r>
      <w:r>
        <w:t xml:space="preserve">), </w:t>
      </w:r>
      <w:r>
        <w:rPr>
          <w:rFonts w:hint="eastAsia"/>
        </w:rPr>
        <w:t>которые</w:t>
      </w:r>
      <w:r>
        <w:t xml:space="preserve"> </w:t>
      </w:r>
      <w:r>
        <w:rPr>
          <w:rFonts w:hint="eastAsia"/>
        </w:rPr>
        <w:t>представ</w:t>
      </w:r>
      <w:r>
        <w:rPr>
          <w:rFonts w:hint="eastAsia"/>
        </w:rPr>
        <w:t>¬</w:t>
      </w:r>
    </w:p>
    <w:p w14:paraId="04C78CBB" w14:textId="77777777" w:rsidR="00973308" w:rsidRDefault="00973308" w:rsidP="00973308">
      <w:r>
        <w:rPr>
          <w:rFonts w:hint="eastAsia"/>
        </w:rPr>
        <w:t>ляются</w:t>
      </w:r>
      <w:r>
        <w:t xml:space="preserve"> </w:t>
      </w:r>
      <w:r>
        <w:rPr>
          <w:rFonts w:hint="eastAsia"/>
        </w:rPr>
        <w:t>как</w:t>
      </w:r>
      <w:r>
        <w:t xml:space="preserve"> </w:t>
      </w:r>
      <w:r>
        <w:rPr>
          <w:rFonts w:hint="eastAsia"/>
        </w:rPr>
        <w:t>описание</w:t>
      </w:r>
      <w:r>
        <w:t xml:space="preserve"> </w:t>
      </w:r>
      <w:r>
        <w:rPr>
          <w:rFonts w:hint="eastAsia"/>
        </w:rPr>
        <w:t>предусмотренных</w:t>
      </w:r>
      <w:r>
        <w:t xml:space="preserve"> </w:t>
      </w:r>
      <w:r>
        <w:rPr>
          <w:rFonts w:hint="eastAsia"/>
        </w:rPr>
        <w:t>программой</w:t>
      </w:r>
      <w:r>
        <w:t xml:space="preserve"> </w:t>
      </w:r>
      <w:r>
        <w:rPr>
          <w:rFonts w:hint="eastAsia"/>
        </w:rPr>
        <w:t>обучения</w:t>
      </w:r>
      <w:r>
        <w:t xml:space="preserve"> </w:t>
      </w:r>
      <w:r>
        <w:rPr>
          <w:rFonts w:hint="eastAsia"/>
        </w:rPr>
        <w:t>свойств</w:t>
      </w:r>
    </w:p>
    <w:p w14:paraId="766E951B" w14:textId="77777777" w:rsidR="00973308" w:rsidRDefault="00973308" w:rsidP="00973308">
      <w:r>
        <w:rPr>
          <w:rFonts w:hint="eastAsia"/>
        </w:rPr>
        <w:t>учащихся</w:t>
      </w:r>
      <w:r>
        <w:t xml:space="preserve">, </w:t>
      </w:r>
      <w:r>
        <w:rPr>
          <w:rFonts w:hint="eastAsia"/>
        </w:rPr>
        <w:t>выражающихся</w:t>
      </w:r>
      <w:r>
        <w:t xml:space="preserve"> </w:t>
      </w:r>
      <w:r>
        <w:rPr>
          <w:rFonts w:hint="eastAsia"/>
        </w:rPr>
        <w:t>через</w:t>
      </w:r>
      <w:r>
        <w:t xml:space="preserve"> </w:t>
      </w:r>
      <w:r>
        <w:rPr>
          <w:rFonts w:hint="eastAsia"/>
        </w:rPr>
        <w:t>уровень</w:t>
      </w:r>
      <w:r>
        <w:t xml:space="preserve"> </w:t>
      </w:r>
      <w:r>
        <w:rPr>
          <w:rFonts w:hint="eastAsia"/>
        </w:rPr>
        <w:t>овладения</w:t>
      </w:r>
      <w:r>
        <w:t xml:space="preserve"> </w:t>
      </w:r>
      <w:r>
        <w:rPr>
          <w:rFonts w:hint="eastAsia"/>
        </w:rPr>
        <w:t>ими</w:t>
      </w:r>
      <w:r>
        <w:t xml:space="preserve"> </w:t>
      </w:r>
      <w:r>
        <w:rPr>
          <w:rFonts w:hint="eastAsia"/>
        </w:rPr>
        <w:t>определенными</w:t>
      </w:r>
    </w:p>
    <w:p w14:paraId="0B5B2F56" w14:textId="77777777" w:rsidR="00973308" w:rsidRDefault="00973308" w:rsidP="00973308">
      <w:r>
        <w:rPr>
          <w:rFonts w:hint="eastAsia"/>
        </w:rPr>
        <w:t>действиями</w:t>
      </w:r>
      <w:r>
        <w:t>.</w:t>
      </w:r>
    </w:p>
    <w:p w14:paraId="4433B9E7" w14:textId="77777777" w:rsidR="00973308" w:rsidRDefault="00973308" w:rsidP="00973308">
      <w:r>
        <w:t>164</w:t>
      </w:r>
    </w:p>
    <w:p w14:paraId="0F6FAD96" w14:textId="77777777" w:rsidR="00973308" w:rsidRDefault="00973308" w:rsidP="00973308">
      <w:r>
        <w:t xml:space="preserve"> </w:t>
      </w:r>
    </w:p>
    <w:p w14:paraId="4A62FEBA" w14:textId="77777777" w:rsidR="00973308" w:rsidRDefault="00973308" w:rsidP="00973308">
      <w:r>
        <w:rPr>
          <w:rFonts w:hint="eastAsia"/>
        </w:rPr>
        <w:t>Также</w:t>
      </w:r>
      <w:r>
        <w:t xml:space="preserve"> </w:t>
      </w:r>
      <w:r>
        <w:rPr>
          <w:rFonts w:hint="eastAsia"/>
        </w:rPr>
        <w:t>были</w:t>
      </w:r>
      <w:r>
        <w:t xml:space="preserve"> </w:t>
      </w:r>
      <w:r>
        <w:rPr>
          <w:rFonts w:hint="eastAsia"/>
        </w:rPr>
        <w:t>определены</w:t>
      </w:r>
      <w:r>
        <w:t xml:space="preserve"> </w:t>
      </w:r>
      <w:r>
        <w:rPr>
          <w:rFonts w:hint="eastAsia"/>
        </w:rPr>
        <w:t>уровни</w:t>
      </w:r>
      <w:r>
        <w:t xml:space="preserve"> </w:t>
      </w:r>
      <w:r>
        <w:rPr>
          <w:rFonts w:hint="eastAsia"/>
        </w:rPr>
        <w:t>усвоения</w:t>
      </w:r>
      <w:r>
        <w:t xml:space="preserve"> </w:t>
      </w:r>
      <w:r>
        <w:rPr>
          <w:rFonts w:hint="eastAsia"/>
        </w:rPr>
        <w:t>знаний</w:t>
      </w:r>
      <w:r>
        <w:t xml:space="preserve"> </w:t>
      </w:r>
      <w:r>
        <w:rPr>
          <w:rFonts w:hint="eastAsia"/>
        </w:rPr>
        <w:t>на</w:t>
      </w:r>
      <w:r>
        <w:t xml:space="preserve"> </w:t>
      </w:r>
      <w:r>
        <w:rPr>
          <w:rFonts w:hint="eastAsia"/>
        </w:rPr>
        <w:t>каждом</w:t>
      </w:r>
      <w:r>
        <w:t xml:space="preserve"> </w:t>
      </w:r>
      <w:r>
        <w:rPr>
          <w:rFonts w:hint="eastAsia"/>
        </w:rPr>
        <w:t>этапе</w:t>
      </w:r>
      <w:r>
        <w:t xml:space="preserve"> </w:t>
      </w:r>
      <w:r>
        <w:rPr>
          <w:rFonts w:hint="eastAsia"/>
        </w:rPr>
        <w:t>обу</w:t>
      </w:r>
      <w:r>
        <w:t>-</w:t>
      </w:r>
      <w:r>
        <w:rPr>
          <w:rFonts w:hint="eastAsia"/>
        </w:rPr>
        <w:t>чения</w:t>
      </w:r>
      <w:r>
        <w:t xml:space="preserve"> </w:t>
      </w:r>
      <w:r>
        <w:rPr>
          <w:rFonts w:hint="eastAsia"/>
        </w:rPr>
        <w:t>механике</w:t>
      </w:r>
      <w:r>
        <w:t>.</w:t>
      </w:r>
    </w:p>
    <w:p w14:paraId="6F80B778" w14:textId="52D2F7FE" w:rsidR="00973308" w:rsidRPr="00973308" w:rsidRDefault="00973308" w:rsidP="00973308">
      <w:r>
        <w:rPr>
          <w:rFonts w:hint="eastAsia"/>
        </w:rPr>
        <w:t>На</w:t>
      </w:r>
      <w:r>
        <w:t xml:space="preserve"> I </w:t>
      </w:r>
      <w:r>
        <w:rPr>
          <w:rFonts w:hint="eastAsia"/>
        </w:rPr>
        <w:t>этапе</w:t>
      </w:r>
      <w:r>
        <w:t xml:space="preserve"> </w:t>
      </w:r>
      <w:r>
        <w:rPr>
          <w:rFonts w:hint="eastAsia"/>
        </w:rPr>
        <w:t>обучения</w:t>
      </w:r>
      <w:r>
        <w:t xml:space="preserve"> </w:t>
      </w:r>
      <w:r>
        <w:rPr>
          <w:rFonts w:hint="eastAsia"/>
        </w:rPr>
        <w:t>механике</w:t>
      </w:r>
      <w:r>
        <w:t xml:space="preserve"> </w:t>
      </w:r>
      <w:r>
        <w:rPr>
          <w:rFonts w:hint="eastAsia"/>
        </w:rPr>
        <w:t>должны</w:t>
      </w:r>
      <w:r>
        <w:t xml:space="preserve"> </w:t>
      </w:r>
      <w:r>
        <w:rPr>
          <w:rFonts w:hint="eastAsia"/>
        </w:rPr>
        <w:t>быть</w:t>
      </w:r>
      <w:r>
        <w:t xml:space="preserve"> </w:t>
      </w:r>
      <w:r>
        <w:rPr>
          <w:rFonts w:hint="eastAsia"/>
        </w:rPr>
        <w:t>достигнуты</w:t>
      </w:r>
      <w:r>
        <w:t xml:space="preserve"> </w:t>
      </w:r>
      <w:r>
        <w:rPr>
          <w:rFonts w:hint="eastAsia"/>
        </w:rPr>
        <w:t>первые</w:t>
      </w:r>
      <w:r>
        <w:t xml:space="preserve"> </w:t>
      </w:r>
      <w:r>
        <w:rPr>
          <w:rFonts w:hint="eastAsia"/>
        </w:rPr>
        <w:t>два</w:t>
      </w:r>
      <w:r>
        <w:t xml:space="preserve"> </w:t>
      </w:r>
      <w:r>
        <w:rPr>
          <w:rFonts w:hint="eastAsia"/>
        </w:rPr>
        <w:t>уровня</w:t>
      </w:r>
      <w:r>
        <w:t xml:space="preserve"> </w:t>
      </w:r>
      <w:r>
        <w:rPr>
          <w:rFonts w:hint="eastAsia"/>
        </w:rPr>
        <w:t>усвоения</w:t>
      </w:r>
      <w:r>
        <w:t xml:space="preserve"> </w:t>
      </w:r>
      <w:r>
        <w:rPr>
          <w:rFonts w:hint="eastAsia"/>
        </w:rPr>
        <w:t>учебного</w:t>
      </w:r>
      <w:r>
        <w:t xml:space="preserve"> </w:t>
      </w:r>
      <w:r>
        <w:rPr>
          <w:rFonts w:hint="eastAsia"/>
        </w:rPr>
        <w:t>материала</w:t>
      </w:r>
      <w:r>
        <w:t xml:space="preserve"> (1 - </w:t>
      </w:r>
      <w:r>
        <w:rPr>
          <w:rFonts w:hint="eastAsia"/>
        </w:rPr>
        <w:t>воспроизведение</w:t>
      </w:r>
      <w:r>
        <w:t xml:space="preserve"> </w:t>
      </w:r>
      <w:r>
        <w:rPr>
          <w:rFonts w:hint="eastAsia"/>
        </w:rPr>
        <w:t>учащимися</w:t>
      </w:r>
      <w:r>
        <w:t xml:space="preserve"> </w:t>
      </w:r>
      <w:r>
        <w:rPr>
          <w:rFonts w:hint="eastAsia"/>
        </w:rPr>
        <w:t>основных</w:t>
      </w:r>
      <w:r>
        <w:t xml:space="preserve"> </w:t>
      </w:r>
      <w:r>
        <w:rPr>
          <w:rFonts w:hint="eastAsia"/>
        </w:rPr>
        <w:t>понятий</w:t>
      </w:r>
      <w:r>
        <w:t xml:space="preserve">, </w:t>
      </w:r>
      <w:r>
        <w:rPr>
          <w:rFonts w:hint="eastAsia"/>
        </w:rPr>
        <w:t>явлений</w:t>
      </w:r>
      <w:r>
        <w:t xml:space="preserve">, </w:t>
      </w:r>
      <w:r>
        <w:rPr>
          <w:rFonts w:hint="eastAsia"/>
        </w:rPr>
        <w:t>законов</w:t>
      </w:r>
      <w:r>
        <w:t xml:space="preserve">, </w:t>
      </w:r>
      <w:r>
        <w:rPr>
          <w:rFonts w:hint="eastAsia"/>
        </w:rPr>
        <w:t>изученных</w:t>
      </w:r>
      <w:r>
        <w:t xml:space="preserve"> </w:t>
      </w:r>
      <w:r>
        <w:rPr>
          <w:rFonts w:hint="eastAsia"/>
        </w:rPr>
        <w:t>в</w:t>
      </w:r>
      <w:r>
        <w:t xml:space="preserve"> </w:t>
      </w:r>
      <w:r>
        <w:rPr>
          <w:rFonts w:hint="eastAsia"/>
        </w:rPr>
        <w:t>данном</w:t>
      </w:r>
      <w:r>
        <w:t xml:space="preserve"> </w:t>
      </w:r>
      <w:r>
        <w:rPr>
          <w:rFonts w:hint="eastAsia"/>
        </w:rPr>
        <w:t>разделе</w:t>
      </w:r>
      <w:r>
        <w:t xml:space="preserve"> </w:t>
      </w:r>
      <w:r>
        <w:rPr>
          <w:rFonts w:hint="eastAsia"/>
        </w:rPr>
        <w:t>и</w:t>
      </w:r>
      <w:r>
        <w:t xml:space="preserve"> 2 -</w:t>
      </w:r>
      <w:r>
        <w:rPr>
          <w:rFonts w:hint="eastAsia"/>
        </w:rPr>
        <w:t>осуществление</w:t>
      </w:r>
      <w:r>
        <w:t xml:space="preserve"> </w:t>
      </w:r>
      <w:r>
        <w:rPr>
          <w:rFonts w:hint="eastAsia"/>
        </w:rPr>
        <w:t>действий</w:t>
      </w:r>
      <w:r>
        <w:t xml:space="preserve"> </w:t>
      </w:r>
      <w:r>
        <w:rPr>
          <w:rFonts w:hint="eastAsia"/>
        </w:rPr>
        <w:t>или</w:t>
      </w:r>
      <w:r>
        <w:t xml:space="preserve"> </w:t>
      </w:r>
      <w:r>
        <w:rPr>
          <w:rFonts w:hint="eastAsia"/>
        </w:rPr>
        <w:t>логических</w:t>
      </w:r>
      <w:r>
        <w:t xml:space="preserve"> </w:t>
      </w:r>
      <w:r>
        <w:rPr>
          <w:rFonts w:hint="eastAsia"/>
        </w:rPr>
        <w:t>операций</w:t>
      </w:r>
      <w:r>
        <w:t xml:space="preserve"> </w:t>
      </w:r>
      <w:r>
        <w:rPr>
          <w:rFonts w:hint="eastAsia"/>
        </w:rPr>
        <w:t>по</w:t>
      </w:r>
      <w:r>
        <w:t xml:space="preserve"> </w:t>
      </w:r>
      <w:r>
        <w:rPr>
          <w:rFonts w:hint="eastAsia"/>
        </w:rPr>
        <w:t>образцу</w:t>
      </w:r>
      <w:r>
        <w:t xml:space="preserve">). </w:t>
      </w:r>
      <w:r>
        <w:rPr>
          <w:rFonts w:hint="eastAsia"/>
        </w:rPr>
        <w:t>Более</w:t>
      </w:r>
      <w:r>
        <w:t xml:space="preserve"> </w:t>
      </w:r>
      <w:r>
        <w:rPr>
          <w:rFonts w:hint="eastAsia"/>
        </w:rPr>
        <w:t>сильными</w:t>
      </w:r>
      <w:r>
        <w:t xml:space="preserve"> </w:t>
      </w:r>
      <w:r>
        <w:rPr>
          <w:rFonts w:hint="eastAsia"/>
        </w:rPr>
        <w:t>учащимися</w:t>
      </w:r>
      <w:r>
        <w:t xml:space="preserve"> </w:t>
      </w:r>
      <w:r>
        <w:rPr>
          <w:rFonts w:hint="eastAsia"/>
        </w:rPr>
        <w:t>знания</w:t>
      </w:r>
      <w:r>
        <w:t xml:space="preserve"> </w:t>
      </w:r>
      <w:r>
        <w:rPr>
          <w:rFonts w:hint="eastAsia"/>
        </w:rPr>
        <w:t>должны</w:t>
      </w:r>
      <w:r>
        <w:t xml:space="preserve"> </w:t>
      </w:r>
      <w:r>
        <w:rPr>
          <w:rFonts w:hint="eastAsia"/>
        </w:rPr>
        <w:t>быть</w:t>
      </w:r>
      <w:r>
        <w:t xml:space="preserve"> </w:t>
      </w:r>
      <w:r>
        <w:rPr>
          <w:rFonts w:hint="eastAsia"/>
        </w:rPr>
        <w:t>усвоены</w:t>
      </w:r>
      <w:r>
        <w:t xml:space="preserve"> </w:t>
      </w:r>
      <w:r>
        <w:rPr>
          <w:rFonts w:hint="eastAsia"/>
        </w:rPr>
        <w:t>на</w:t>
      </w:r>
      <w:r>
        <w:t xml:space="preserve"> </w:t>
      </w:r>
      <w:r>
        <w:rPr>
          <w:rFonts w:hint="eastAsia"/>
        </w:rPr>
        <w:t>третьем</w:t>
      </w:r>
      <w:r>
        <w:t xml:space="preserve"> </w:t>
      </w:r>
      <w:r>
        <w:rPr>
          <w:rFonts w:hint="eastAsia"/>
        </w:rPr>
        <w:t>уровне</w:t>
      </w:r>
      <w:r>
        <w:t xml:space="preserve"> (3- </w:t>
      </w:r>
      <w:r>
        <w:rPr>
          <w:rFonts w:hint="eastAsia"/>
        </w:rPr>
        <w:t>выявление</w:t>
      </w:r>
      <w:r>
        <w:t xml:space="preserve"> </w:t>
      </w:r>
      <w:r>
        <w:rPr>
          <w:rFonts w:hint="eastAsia"/>
        </w:rPr>
        <w:t>связей</w:t>
      </w:r>
      <w:r>
        <w:t xml:space="preserve">, </w:t>
      </w:r>
      <w:r>
        <w:rPr>
          <w:rFonts w:hint="eastAsia"/>
        </w:rPr>
        <w:t>нахождение</w:t>
      </w:r>
      <w:r>
        <w:t xml:space="preserve"> </w:t>
      </w:r>
      <w:r>
        <w:rPr>
          <w:rFonts w:hint="eastAsia"/>
        </w:rPr>
        <w:t>аналогий</w:t>
      </w:r>
      <w:r>
        <w:t xml:space="preserve">, </w:t>
      </w:r>
      <w:r>
        <w:rPr>
          <w:rFonts w:hint="eastAsia"/>
        </w:rPr>
        <w:t>умение</w:t>
      </w:r>
      <w:r>
        <w:t xml:space="preserve"> </w:t>
      </w:r>
      <w:r>
        <w:rPr>
          <w:rFonts w:hint="eastAsia"/>
        </w:rPr>
        <w:t>обобщать</w:t>
      </w:r>
      <w:r>
        <w:t xml:space="preserve"> </w:t>
      </w:r>
      <w:r>
        <w:rPr>
          <w:rFonts w:hint="eastAsia"/>
        </w:rPr>
        <w:t>и</w:t>
      </w:r>
      <w:r>
        <w:t xml:space="preserve"> </w:t>
      </w:r>
      <w:r>
        <w:rPr>
          <w:rFonts w:hint="eastAsia"/>
        </w:rPr>
        <w:t>систе</w:t>
      </w:r>
      <w:r>
        <w:t>-</w:t>
      </w:r>
      <w:r>
        <w:rPr>
          <w:rFonts w:hint="eastAsia"/>
        </w:rPr>
        <w:t>матизировать</w:t>
      </w:r>
      <w:r>
        <w:t xml:space="preserve"> </w:t>
      </w:r>
      <w:r>
        <w:rPr>
          <w:rFonts w:hint="eastAsia"/>
        </w:rPr>
        <w:t>материал</w:t>
      </w:r>
      <w:r>
        <w:t>).</w:t>
      </w:r>
    </w:p>
    <w:sectPr w:rsidR="00973308" w:rsidRPr="00973308" w:rsidSect="00457CC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7A21" w14:textId="77777777" w:rsidR="00457CC0" w:rsidRDefault="00457CC0">
      <w:pPr>
        <w:spacing w:after="0" w:line="240" w:lineRule="auto"/>
      </w:pPr>
      <w:r>
        <w:separator/>
      </w:r>
    </w:p>
  </w:endnote>
  <w:endnote w:type="continuationSeparator" w:id="0">
    <w:p w14:paraId="22DE863B" w14:textId="77777777" w:rsidR="00457CC0" w:rsidRDefault="00457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altName w:val="Arial Narrow"/>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3D229" w14:textId="77777777" w:rsidR="00457CC0" w:rsidRDefault="00457CC0"/>
    <w:p w14:paraId="60A25971" w14:textId="77777777" w:rsidR="00457CC0" w:rsidRDefault="00457CC0"/>
    <w:p w14:paraId="4F4E2921" w14:textId="77777777" w:rsidR="00457CC0" w:rsidRDefault="00457CC0"/>
    <w:p w14:paraId="048CB21B" w14:textId="77777777" w:rsidR="00457CC0" w:rsidRDefault="00457CC0"/>
    <w:p w14:paraId="2499647E" w14:textId="77777777" w:rsidR="00457CC0" w:rsidRDefault="00457CC0"/>
    <w:p w14:paraId="2BB0EF78" w14:textId="77777777" w:rsidR="00457CC0" w:rsidRDefault="00457CC0"/>
    <w:p w14:paraId="3DDFA330" w14:textId="77777777" w:rsidR="00457CC0" w:rsidRDefault="00457C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018462" wp14:editId="294091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03F82" w14:textId="77777777" w:rsidR="00457CC0" w:rsidRDefault="00457C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0184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7103F82" w14:textId="77777777" w:rsidR="00457CC0" w:rsidRDefault="00457C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84450C" w14:textId="77777777" w:rsidR="00457CC0" w:rsidRDefault="00457CC0"/>
    <w:p w14:paraId="3859CAAE" w14:textId="77777777" w:rsidR="00457CC0" w:rsidRDefault="00457CC0"/>
    <w:p w14:paraId="67C14F93" w14:textId="77777777" w:rsidR="00457CC0" w:rsidRDefault="00457C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1E66EF" wp14:editId="025FBC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9D7FD" w14:textId="77777777" w:rsidR="00457CC0" w:rsidRDefault="00457CC0"/>
                          <w:p w14:paraId="269FEC17" w14:textId="77777777" w:rsidR="00457CC0" w:rsidRDefault="00457C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1E66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AB9D7FD" w14:textId="77777777" w:rsidR="00457CC0" w:rsidRDefault="00457CC0"/>
                    <w:p w14:paraId="269FEC17" w14:textId="77777777" w:rsidR="00457CC0" w:rsidRDefault="00457C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16967C" w14:textId="77777777" w:rsidR="00457CC0" w:rsidRDefault="00457CC0"/>
    <w:p w14:paraId="43981C51" w14:textId="77777777" w:rsidR="00457CC0" w:rsidRDefault="00457CC0">
      <w:pPr>
        <w:rPr>
          <w:sz w:val="2"/>
          <w:szCs w:val="2"/>
        </w:rPr>
      </w:pPr>
    </w:p>
    <w:p w14:paraId="3D832046" w14:textId="77777777" w:rsidR="00457CC0" w:rsidRDefault="00457CC0"/>
    <w:p w14:paraId="6A79F6E4" w14:textId="77777777" w:rsidR="00457CC0" w:rsidRDefault="00457CC0">
      <w:pPr>
        <w:spacing w:after="0" w:line="240" w:lineRule="auto"/>
      </w:pPr>
    </w:p>
  </w:footnote>
  <w:footnote w:type="continuationSeparator" w:id="0">
    <w:p w14:paraId="36157D37" w14:textId="77777777" w:rsidR="00457CC0" w:rsidRDefault="00457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CC0"/>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26"/>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5283</TotalTime>
  <Pages>4</Pages>
  <Words>667</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655</cp:revision>
  <cp:lastPrinted>2009-02-06T05:36:00Z</cp:lastPrinted>
  <dcterms:created xsi:type="dcterms:W3CDTF">2024-04-09T10:20:00Z</dcterms:created>
  <dcterms:modified xsi:type="dcterms:W3CDTF">2024-04-16T10:36:00Z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