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9AF6E" w14:textId="77777777" w:rsidR="004568BD" w:rsidRPr="004568BD" w:rsidRDefault="004568BD" w:rsidP="004568BD">
      <w:pPr>
        <w:rPr>
          <w:rFonts w:ascii="Helvetica" w:hAnsi="Helvetica" w:cs="Helvetica"/>
          <w:b/>
          <w:bCs/>
          <w:color w:val="222222"/>
          <w:sz w:val="21"/>
          <w:szCs w:val="21"/>
        </w:rPr>
      </w:pPr>
      <w:r w:rsidRPr="004568BD">
        <w:rPr>
          <w:rFonts w:ascii="Helvetica" w:hAnsi="Helvetica" w:cs="Helvetica" w:hint="eastAsia"/>
          <w:b/>
          <w:bCs/>
          <w:color w:val="222222"/>
          <w:sz w:val="21"/>
          <w:szCs w:val="21"/>
        </w:rPr>
        <w:t>Волкова</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Наталья</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Ивановна</w:t>
      </w:r>
      <w:r w:rsidRPr="004568BD">
        <w:rPr>
          <w:rFonts w:ascii="Helvetica" w:hAnsi="Helvetica" w:cs="Helvetica"/>
          <w:b/>
          <w:bCs/>
          <w:color w:val="222222"/>
          <w:sz w:val="21"/>
          <w:szCs w:val="21"/>
        </w:rPr>
        <w:t>.</w:t>
      </w:r>
    </w:p>
    <w:p w14:paraId="3AFBFC0F" w14:textId="77777777" w:rsidR="004568BD" w:rsidRPr="004568BD" w:rsidRDefault="004568BD" w:rsidP="004568BD">
      <w:pPr>
        <w:rPr>
          <w:rFonts w:ascii="Helvetica" w:hAnsi="Helvetica" w:cs="Helvetica"/>
          <w:b/>
          <w:bCs/>
          <w:color w:val="222222"/>
          <w:sz w:val="21"/>
          <w:szCs w:val="21"/>
        </w:rPr>
      </w:pPr>
      <w:r w:rsidRPr="004568BD">
        <w:rPr>
          <w:rFonts w:ascii="Helvetica" w:hAnsi="Helvetica" w:cs="Helvetica" w:hint="eastAsia"/>
          <w:b/>
          <w:bCs/>
          <w:color w:val="222222"/>
          <w:sz w:val="21"/>
          <w:szCs w:val="21"/>
        </w:rPr>
        <w:t>Особенности</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обменных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процессов</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у</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рабочих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различных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производств</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лесной</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индустрии</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Севера</w:t>
      </w:r>
      <w:r w:rsidRPr="004568BD">
        <w:rPr>
          <w:rFonts w:ascii="Helvetica" w:hAnsi="Helvetica" w:cs="Helvetica"/>
          <w:b/>
          <w:bCs/>
          <w:color w:val="222222"/>
          <w:sz w:val="21"/>
          <w:szCs w:val="21"/>
        </w:rPr>
        <w:t xml:space="preserve"> : </w:t>
      </w:r>
      <w:r w:rsidRPr="004568BD">
        <w:rPr>
          <w:rFonts w:ascii="Helvetica" w:hAnsi="Helvetica" w:cs="Helvetica" w:hint="eastAsia"/>
          <w:b/>
          <w:bCs/>
          <w:color w:val="222222"/>
          <w:sz w:val="21"/>
          <w:szCs w:val="21"/>
        </w:rPr>
        <w:t>диссертация</w:t>
      </w:r>
      <w:r w:rsidRPr="004568BD">
        <w:rPr>
          <w:rFonts w:ascii="Helvetica" w:hAnsi="Helvetica" w:cs="Helvetica"/>
          <w:b/>
          <w:bCs/>
          <w:color w:val="222222"/>
          <w:sz w:val="21"/>
          <w:szCs w:val="21"/>
        </w:rPr>
        <w:t xml:space="preserve"> ... </w:t>
      </w:r>
      <w:r w:rsidRPr="004568BD">
        <w:rPr>
          <w:rFonts w:ascii="Helvetica" w:hAnsi="Helvetica" w:cs="Helvetica" w:hint="eastAsia"/>
          <w:b/>
          <w:bCs/>
          <w:color w:val="222222"/>
          <w:sz w:val="21"/>
          <w:szCs w:val="21"/>
        </w:rPr>
        <w:t>кандидата</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биологических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наук</w:t>
      </w:r>
      <w:r w:rsidRPr="004568BD">
        <w:rPr>
          <w:rFonts w:ascii="Helvetica" w:hAnsi="Helvetica" w:cs="Helvetica"/>
          <w:b/>
          <w:bCs/>
          <w:color w:val="222222"/>
          <w:sz w:val="21"/>
          <w:szCs w:val="21"/>
        </w:rPr>
        <w:t xml:space="preserve"> : 03.00.13. - </w:t>
      </w:r>
      <w:r w:rsidRPr="004568BD">
        <w:rPr>
          <w:rFonts w:ascii="Helvetica" w:hAnsi="Helvetica" w:cs="Helvetica" w:hint="eastAsia"/>
          <w:b/>
          <w:bCs/>
          <w:color w:val="222222"/>
          <w:sz w:val="21"/>
          <w:szCs w:val="21"/>
        </w:rPr>
        <w:t>Архангельск</w:t>
      </w:r>
      <w:r w:rsidRPr="004568BD">
        <w:rPr>
          <w:rFonts w:ascii="Helvetica" w:hAnsi="Helvetica" w:cs="Helvetica"/>
          <w:b/>
          <w:bCs/>
          <w:color w:val="222222"/>
          <w:sz w:val="21"/>
          <w:szCs w:val="21"/>
        </w:rPr>
        <w:t xml:space="preserve">, 1999. - 136 </w:t>
      </w:r>
      <w:r w:rsidRPr="004568BD">
        <w:rPr>
          <w:rFonts w:ascii="Helvetica" w:hAnsi="Helvetica" w:cs="Helvetica" w:hint="eastAsia"/>
          <w:b/>
          <w:bCs/>
          <w:color w:val="222222"/>
          <w:sz w:val="21"/>
          <w:szCs w:val="21"/>
        </w:rPr>
        <w:t>с</w:t>
      </w:r>
      <w:r w:rsidRPr="004568BD">
        <w:rPr>
          <w:rFonts w:ascii="Helvetica" w:hAnsi="Helvetica" w:cs="Helvetica"/>
          <w:b/>
          <w:bCs/>
          <w:color w:val="222222"/>
          <w:sz w:val="21"/>
          <w:szCs w:val="21"/>
        </w:rPr>
        <w:t>.</w:t>
      </w:r>
    </w:p>
    <w:p w14:paraId="700190E8" w14:textId="77777777" w:rsidR="004568BD" w:rsidRPr="004568BD" w:rsidRDefault="004568BD" w:rsidP="004568BD">
      <w:pPr>
        <w:rPr>
          <w:rFonts w:ascii="Helvetica" w:hAnsi="Helvetica" w:cs="Helvetica"/>
          <w:b/>
          <w:bCs/>
          <w:color w:val="222222"/>
          <w:sz w:val="21"/>
          <w:szCs w:val="21"/>
        </w:rPr>
      </w:pPr>
      <w:r w:rsidRPr="004568BD">
        <w:rPr>
          <w:rFonts w:ascii="Helvetica" w:hAnsi="Helvetica" w:cs="Helvetica" w:hint="eastAsia"/>
          <w:b/>
          <w:bCs/>
          <w:color w:val="222222"/>
          <w:sz w:val="21"/>
          <w:szCs w:val="21"/>
        </w:rPr>
        <w:t>больше</w:t>
      </w:r>
    </w:p>
    <w:p w14:paraId="0720FCBC" w14:textId="77777777" w:rsidR="004568BD" w:rsidRPr="004568BD" w:rsidRDefault="004568BD" w:rsidP="004568BD">
      <w:pPr>
        <w:rPr>
          <w:rFonts w:ascii="Helvetica" w:hAnsi="Helvetica" w:cs="Helvetica"/>
          <w:b/>
          <w:bCs/>
          <w:color w:val="222222"/>
          <w:sz w:val="21"/>
          <w:szCs w:val="21"/>
        </w:rPr>
      </w:pPr>
      <w:r w:rsidRPr="004568BD">
        <w:rPr>
          <w:rFonts w:ascii="Helvetica" w:hAnsi="Helvetica" w:cs="Helvetica" w:hint="eastAsia"/>
          <w:b/>
          <w:bCs/>
          <w:color w:val="222222"/>
          <w:sz w:val="21"/>
          <w:szCs w:val="21"/>
        </w:rPr>
        <w:t>Цитаты</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из</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текста</w:t>
      </w:r>
      <w:r w:rsidRPr="004568BD">
        <w:rPr>
          <w:rFonts w:ascii="Helvetica" w:hAnsi="Helvetica" w:cs="Helvetica"/>
          <w:b/>
          <w:bCs/>
          <w:color w:val="222222"/>
          <w:sz w:val="21"/>
          <w:szCs w:val="21"/>
        </w:rPr>
        <w:t>:</w:t>
      </w:r>
    </w:p>
    <w:p w14:paraId="178C73DE" w14:textId="77777777" w:rsidR="004568BD" w:rsidRPr="004568BD" w:rsidRDefault="004568BD" w:rsidP="004568BD">
      <w:pPr>
        <w:rPr>
          <w:rFonts w:ascii="Helvetica" w:hAnsi="Helvetica" w:cs="Helvetica"/>
          <w:b/>
          <w:bCs/>
          <w:color w:val="222222"/>
          <w:sz w:val="21"/>
          <w:szCs w:val="21"/>
        </w:rPr>
      </w:pPr>
      <w:r w:rsidRPr="004568BD">
        <w:rPr>
          <w:rFonts w:ascii="Helvetica" w:hAnsi="Helvetica" w:cs="Helvetica" w:hint="eastAsia"/>
          <w:b/>
          <w:bCs/>
          <w:color w:val="222222"/>
          <w:sz w:val="21"/>
          <w:szCs w:val="21"/>
        </w:rPr>
        <w:t>стр</w:t>
      </w:r>
      <w:r w:rsidRPr="004568BD">
        <w:rPr>
          <w:rFonts w:ascii="Helvetica" w:hAnsi="Helvetica" w:cs="Helvetica"/>
          <w:b/>
          <w:bCs/>
          <w:color w:val="222222"/>
          <w:sz w:val="21"/>
          <w:szCs w:val="21"/>
        </w:rPr>
        <w:t>. 1</w:t>
      </w:r>
    </w:p>
    <w:p w14:paraId="0245CEA3" w14:textId="77777777" w:rsidR="004568BD" w:rsidRPr="004568BD" w:rsidRDefault="004568BD" w:rsidP="004568BD">
      <w:pPr>
        <w:rPr>
          <w:rFonts w:ascii="Helvetica" w:hAnsi="Helvetica" w:cs="Helvetica"/>
          <w:b/>
          <w:bCs/>
          <w:color w:val="222222"/>
          <w:sz w:val="21"/>
          <w:szCs w:val="21"/>
        </w:rPr>
      </w:pPr>
      <w:r w:rsidRPr="004568BD">
        <w:rPr>
          <w:rFonts w:ascii="Helvetica" w:hAnsi="Helvetica" w:cs="Helvetica" w:hint="eastAsia"/>
          <w:b/>
          <w:bCs/>
          <w:color w:val="222222"/>
          <w:sz w:val="21"/>
          <w:szCs w:val="21"/>
        </w:rPr>
        <w:t>рукописи</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ВОЛКОВА</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НАТАЛЬЯ</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ИВАНОВНА</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ОСОБЕННОСТИ</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ОБМЕННЫХ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ПРОЦЕССОВ</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У</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РАБОЧИХ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РАЗЛИЧНЫХ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ПРОИЗВОДСТВ</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ЛЕСНОЙ</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ИНДУСТРИИ</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СЕВЕРА</w:t>
      </w:r>
      <w:r w:rsidRPr="004568BD">
        <w:rPr>
          <w:rFonts w:ascii="Helvetica" w:hAnsi="Helvetica" w:cs="Helvetica"/>
          <w:b/>
          <w:bCs/>
          <w:color w:val="222222"/>
          <w:sz w:val="21"/>
          <w:szCs w:val="21"/>
        </w:rPr>
        <w:t xml:space="preserve">. 03.00.13 - </w:t>
      </w:r>
      <w:r w:rsidRPr="004568BD">
        <w:rPr>
          <w:rFonts w:ascii="Helvetica" w:hAnsi="Helvetica" w:cs="Helvetica" w:hint="eastAsia"/>
          <w:b/>
          <w:bCs/>
          <w:color w:val="222222"/>
          <w:sz w:val="21"/>
          <w:szCs w:val="21"/>
        </w:rPr>
        <w:t>Физиология</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человека</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и</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животных</w:t>
      </w:r>
    </w:p>
    <w:p w14:paraId="4B150587" w14:textId="77777777" w:rsidR="004568BD" w:rsidRPr="004568BD" w:rsidRDefault="004568BD" w:rsidP="004568BD">
      <w:pPr>
        <w:rPr>
          <w:rFonts w:ascii="Helvetica" w:hAnsi="Helvetica" w:cs="Helvetica"/>
          <w:b/>
          <w:bCs/>
          <w:color w:val="222222"/>
          <w:sz w:val="21"/>
          <w:szCs w:val="21"/>
        </w:rPr>
      </w:pPr>
      <w:r w:rsidRPr="004568BD">
        <w:rPr>
          <w:rFonts w:ascii="Helvetica" w:hAnsi="Helvetica" w:cs="Helvetica" w:hint="eastAsia"/>
          <w:b/>
          <w:bCs/>
          <w:color w:val="222222"/>
          <w:sz w:val="21"/>
          <w:szCs w:val="21"/>
        </w:rPr>
        <w:t>стр</w:t>
      </w:r>
      <w:r w:rsidRPr="004568BD">
        <w:rPr>
          <w:rFonts w:ascii="Helvetica" w:hAnsi="Helvetica" w:cs="Helvetica"/>
          <w:b/>
          <w:bCs/>
          <w:color w:val="222222"/>
          <w:sz w:val="21"/>
          <w:szCs w:val="21"/>
        </w:rPr>
        <w:t>. 8</w:t>
      </w:r>
    </w:p>
    <w:p w14:paraId="0081DC5F" w14:textId="77777777" w:rsidR="004568BD" w:rsidRPr="004568BD" w:rsidRDefault="004568BD" w:rsidP="004568BD">
      <w:pPr>
        <w:rPr>
          <w:rFonts w:ascii="Helvetica" w:hAnsi="Helvetica" w:cs="Helvetica"/>
          <w:b/>
          <w:bCs/>
          <w:color w:val="222222"/>
          <w:sz w:val="21"/>
          <w:szCs w:val="21"/>
        </w:rPr>
      </w:pPr>
      <w:r w:rsidRPr="004568BD">
        <w:rPr>
          <w:rFonts w:ascii="Helvetica" w:hAnsi="Helvetica" w:cs="Helvetica" w:hint="eastAsia"/>
          <w:b/>
          <w:bCs/>
          <w:color w:val="222222"/>
          <w:sz w:val="21"/>
          <w:szCs w:val="21"/>
        </w:rPr>
        <w:t>математического</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моделирования</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выявлено</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что</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веду­</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щими</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факторами</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адаптивного</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метаболизма</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у</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рабочих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лесной</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индустрии</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явля­</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ются</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энергетический</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фактор</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у</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рабочих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лесозавода</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и</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пластический</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у</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рабочих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СЦБК</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Научно</w:t>
      </w:r>
      <w:r w:rsidRPr="004568BD">
        <w:rPr>
          <w:rFonts w:ascii="Helvetica" w:hAnsi="Helvetica" w:cs="Helvetica"/>
          <w:b/>
          <w:bCs/>
          <w:color w:val="222222"/>
          <w:sz w:val="21"/>
          <w:szCs w:val="21"/>
        </w:rPr>
        <w:t>-</w:t>
      </w:r>
      <w:r w:rsidRPr="004568BD">
        <w:rPr>
          <w:rFonts w:ascii="Helvetica" w:hAnsi="Helvetica" w:cs="Helvetica" w:hint="eastAsia"/>
          <w:b/>
          <w:bCs/>
          <w:color w:val="222222"/>
          <w:sz w:val="21"/>
          <w:szCs w:val="21"/>
        </w:rPr>
        <w:t>практическая</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значимость</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исследования</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Полученные</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результаты</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отражающие</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особенности</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обменных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процессов</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у</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рабочих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различных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по</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технологическим</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характеристикам</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производств</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лесной</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отрасли</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расширяют</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современные</w:t>
      </w:r>
      <w:r w:rsidRPr="004568BD">
        <w:rPr>
          <w:rFonts w:ascii="Helvetica" w:hAnsi="Helvetica" w:cs="Helvetica"/>
          <w:b/>
          <w:bCs/>
          <w:color w:val="222222"/>
          <w:sz w:val="21"/>
          <w:szCs w:val="21"/>
        </w:rPr>
        <w:t>...</w:t>
      </w:r>
    </w:p>
    <w:p w14:paraId="10EFE834" w14:textId="77777777" w:rsidR="004568BD" w:rsidRPr="004568BD" w:rsidRDefault="004568BD" w:rsidP="004568BD">
      <w:pPr>
        <w:rPr>
          <w:rFonts w:ascii="Helvetica" w:hAnsi="Helvetica" w:cs="Helvetica"/>
          <w:b/>
          <w:bCs/>
          <w:color w:val="222222"/>
          <w:sz w:val="21"/>
          <w:szCs w:val="21"/>
        </w:rPr>
      </w:pPr>
      <w:r w:rsidRPr="004568BD">
        <w:rPr>
          <w:rFonts w:ascii="Helvetica" w:hAnsi="Helvetica" w:cs="Helvetica" w:hint="eastAsia"/>
          <w:b/>
          <w:bCs/>
          <w:color w:val="222222"/>
          <w:sz w:val="21"/>
          <w:szCs w:val="21"/>
        </w:rPr>
        <w:t>стр</w:t>
      </w:r>
      <w:r w:rsidRPr="004568BD">
        <w:rPr>
          <w:rFonts w:ascii="Helvetica" w:hAnsi="Helvetica" w:cs="Helvetica"/>
          <w:b/>
          <w:bCs/>
          <w:color w:val="222222"/>
          <w:sz w:val="21"/>
          <w:szCs w:val="21"/>
        </w:rPr>
        <w:t>. 109</w:t>
      </w:r>
    </w:p>
    <w:p w14:paraId="5EABD580" w14:textId="77777777" w:rsidR="004568BD" w:rsidRPr="004568BD" w:rsidRDefault="004568BD" w:rsidP="004568BD">
      <w:pPr>
        <w:rPr>
          <w:rFonts w:ascii="Helvetica" w:hAnsi="Helvetica" w:cs="Helvetica"/>
          <w:b/>
          <w:bCs/>
          <w:color w:val="222222"/>
          <w:sz w:val="21"/>
          <w:szCs w:val="21"/>
        </w:rPr>
      </w:pP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Т</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Г</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л</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п</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в</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п</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ОС</w:t>
      </w:r>
      <w:r w:rsidRPr="004568BD">
        <w:rPr>
          <w:rFonts w:ascii="Helvetica" w:hAnsi="Helvetica" w:cs="Helvetica"/>
          <w:b/>
          <w:bCs/>
          <w:color w:val="222222"/>
          <w:sz w:val="21"/>
          <w:szCs w:val="21"/>
        </w:rPr>
        <w:t>-</w:t>
      </w:r>
      <w:r w:rsidRPr="004568BD">
        <w:rPr>
          <w:rFonts w:ascii="Helvetica" w:hAnsi="Helvetica" w:cs="Helvetica" w:hint="eastAsia"/>
          <w:b/>
          <w:bCs/>
          <w:color w:val="222222"/>
          <w:sz w:val="21"/>
          <w:szCs w:val="21"/>
        </w:rPr>
        <w:t>КРН</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Х</w:t>
      </w:r>
      <w:r w:rsidRPr="004568BD">
        <w:rPr>
          <w:rFonts w:ascii="Helvetica" w:hAnsi="Helvetica" w:cs="Helvetica"/>
          <w:b/>
          <w:bCs/>
          <w:color w:val="222222"/>
          <w:sz w:val="21"/>
          <w:szCs w:val="21"/>
        </w:rPr>
        <w:t>-</w:t>
      </w:r>
      <w:r w:rsidRPr="004568BD">
        <w:rPr>
          <w:rFonts w:ascii="Helvetica" w:hAnsi="Helvetica" w:cs="Helvetica" w:hint="eastAsia"/>
          <w:b/>
          <w:bCs/>
          <w:color w:val="222222"/>
          <w:sz w:val="21"/>
          <w:szCs w:val="21"/>
        </w:rPr>
        <w:t>ГЛЮ</w:t>
      </w:r>
      <w:r w:rsidRPr="004568BD">
        <w:rPr>
          <w:rFonts w:ascii="Helvetica" w:hAnsi="Helvetica" w:cs="Helvetica"/>
          <w:b/>
          <w:bCs/>
          <w:color w:val="222222"/>
          <w:sz w:val="21"/>
          <w:szCs w:val="21"/>
        </w:rPr>
        <w:t xml:space="preserve"> XI-</w:t>
      </w:r>
      <w:r w:rsidRPr="004568BD">
        <w:rPr>
          <w:rFonts w:ascii="Helvetica" w:hAnsi="Helvetica" w:cs="Helvetica" w:hint="eastAsia"/>
          <w:b/>
          <w:bCs/>
          <w:color w:val="222222"/>
          <w:sz w:val="21"/>
          <w:szCs w:val="21"/>
        </w:rPr>
        <w:t>ол</w:t>
      </w:r>
      <w:r w:rsidRPr="004568BD">
        <w:rPr>
          <w:rFonts w:ascii="Helvetica" w:hAnsi="Helvetica" w:cs="Helvetica"/>
          <w:b/>
          <w:bCs/>
          <w:color w:val="222222"/>
          <w:sz w:val="21"/>
          <w:szCs w:val="21"/>
        </w:rPr>
        <w:t xml:space="preserve"> XII - </w:t>
      </w:r>
      <w:r w:rsidRPr="004568BD">
        <w:rPr>
          <w:rFonts w:ascii="Helvetica" w:hAnsi="Helvetica" w:cs="Helvetica" w:hint="eastAsia"/>
          <w:b/>
          <w:bCs/>
          <w:color w:val="222222"/>
          <w:sz w:val="21"/>
          <w:szCs w:val="21"/>
        </w:rPr>
        <w:t>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о</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л</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л</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п</w:t>
      </w:r>
      <w:r w:rsidRPr="004568BD">
        <w:rPr>
          <w:rFonts w:ascii="Helvetica" w:hAnsi="Helvetica" w:cs="Helvetica"/>
          <w:b/>
          <w:bCs/>
          <w:color w:val="222222"/>
          <w:sz w:val="21"/>
          <w:szCs w:val="21"/>
        </w:rPr>
        <w:t xml:space="preserve"> ^ </w:t>
      </w:r>
      <w:r w:rsidRPr="004568BD">
        <w:rPr>
          <w:rFonts w:ascii="Helvetica" w:hAnsi="Helvetica" w:cs="Helvetica" w:hint="eastAsia"/>
          <w:b/>
          <w:bCs/>
          <w:color w:val="222222"/>
          <w:sz w:val="21"/>
          <w:szCs w:val="21"/>
        </w:rPr>
        <w:t>хдт</w:t>
      </w:r>
      <w:r w:rsidRPr="004568BD">
        <w:rPr>
          <w:rFonts w:ascii="Helvetica" w:hAnsi="Helvetica" w:cs="Helvetica"/>
          <w:b/>
          <w:bCs/>
          <w:color w:val="222222"/>
          <w:sz w:val="21"/>
          <w:szCs w:val="21"/>
        </w:rPr>
        <w:t>-</w:t>
      </w:r>
      <w:r w:rsidRPr="004568BD">
        <w:rPr>
          <w:rFonts w:ascii="Helvetica" w:hAnsi="Helvetica" w:cs="Helvetica" w:hint="eastAsia"/>
          <w:b/>
          <w:bCs/>
          <w:color w:val="222222"/>
          <w:sz w:val="21"/>
          <w:szCs w:val="21"/>
        </w:rPr>
        <w:t>холжтнл</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Х</w:t>
      </w:r>
      <w:r w:rsidRPr="004568BD">
        <w:rPr>
          <w:rFonts w:ascii="Helvetica" w:hAnsi="Helvetica" w:cs="Helvetica"/>
          <w:b/>
          <w:bCs/>
          <w:color w:val="222222"/>
          <w:sz w:val="21"/>
          <w:szCs w:val="21"/>
        </w:rPr>
        <w:t>1</w:t>
      </w:r>
      <w:r w:rsidRPr="004568BD">
        <w:rPr>
          <w:rFonts w:ascii="Helvetica" w:hAnsi="Helvetica" w:cs="Helvetica" w:hint="eastAsia"/>
          <w:b/>
          <w:bCs/>
          <w:color w:val="222222"/>
          <w:sz w:val="21"/>
          <w:szCs w:val="21"/>
        </w:rPr>
        <w:t>а</w:t>
      </w:r>
      <w:r w:rsidRPr="004568BD">
        <w:rPr>
          <w:rFonts w:ascii="Helvetica" w:hAnsi="Helvetica" w:cs="Helvetica"/>
          <w:b/>
          <w:bCs/>
          <w:color w:val="222222"/>
          <w:sz w:val="21"/>
          <w:szCs w:val="21"/>
        </w:rPr>
        <w:t>-</w:t>
      </w:r>
      <w:r w:rsidRPr="004568BD">
        <w:rPr>
          <w:rFonts w:ascii="Helvetica" w:hAnsi="Helvetica" w:cs="Helvetica" w:hint="eastAsia"/>
          <w:b/>
          <w:bCs/>
          <w:color w:val="222222"/>
          <w:sz w:val="21"/>
          <w:szCs w:val="21"/>
        </w:rPr>
        <w:t>ТГЛПНП</w:t>
      </w:r>
      <w:r w:rsidRPr="004568BD">
        <w:rPr>
          <w:rFonts w:ascii="Helvetica" w:hAnsi="Helvetica" w:cs="Helvetica"/>
          <w:b/>
          <w:bCs/>
          <w:color w:val="222222"/>
          <w:sz w:val="21"/>
          <w:szCs w:val="21"/>
        </w:rPr>
        <w:t xml:space="preserve"> 110 </w:t>
      </w:r>
      <w:r w:rsidRPr="004568BD">
        <w:rPr>
          <w:rFonts w:ascii="Helvetica" w:hAnsi="Helvetica" w:cs="Helvetica" w:hint="eastAsia"/>
          <w:b/>
          <w:bCs/>
          <w:color w:val="222222"/>
          <w:sz w:val="21"/>
          <w:szCs w:val="21"/>
        </w:rPr>
        <w:t>Выводы</w:t>
      </w:r>
      <w:r w:rsidRPr="004568BD">
        <w:rPr>
          <w:rFonts w:ascii="Helvetica" w:hAnsi="Helvetica" w:cs="Helvetica"/>
          <w:b/>
          <w:bCs/>
          <w:color w:val="222222"/>
          <w:sz w:val="21"/>
          <w:szCs w:val="21"/>
        </w:rPr>
        <w:t>. 1 .</w:t>
      </w:r>
      <w:r w:rsidRPr="004568BD">
        <w:rPr>
          <w:rFonts w:ascii="Helvetica" w:hAnsi="Helvetica" w:cs="Helvetica" w:hint="eastAsia"/>
          <w:b/>
          <w:bCs/>
          <w:color w:val="222222"/>
          <w:sz w:val="21"/>
          <w:szCs w:val="21"/>
        </w:rPr>
        <w:t>Комплексное</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изучение</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метаболических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процессов</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у</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рабочих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различных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производств</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лесной</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индустрии</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выявило</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высокую</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вовлеченность</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энергетическо­</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го</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и</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пластического</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обменов</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в</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процессы</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адаптации</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к</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неблагоприятным</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факторам</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производства</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У</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рабочих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лесозавода</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наиболее</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задействованы</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в</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процессы</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адап­</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тации</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энергетические</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ресурсы</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интенсификация</w:t>
      </w:r>
      <w:r w:rsidRPr="004568BD">
        <w:rPr>
          <w:rFonts w:ascii="Helvetica" w:hAnsi="Helvetica" w:cs="Helvetica"/>
          <w:b/>
          <w:bCs/>
          <w:color w:val="222222"/>
          <w:sz w:val="21"/>
          <w:szCs w:val="21"/>
        </w:rPr>
        <w:t>...</w:t>
      </w:r>
    </w:p>
    <w:p w14:paraId="012A8734" w14:textId="77777777" w:rsidR="004568BD" w:rsidRPr="004568BD" w:rsidRDefault="004568BD" w:rsidP="004568BD">
      <w:pPr>
        <w:rPr>
          <w:rFonts w:ascii="Helvetica" w:hAnsi="Helvetica" w:cs="Helvetica"/>
          <w:b/>
          <w:bCs/>
          <w:color w:val="222222"/>
          <w:sz w:val="21"/>
          <w:szCs w:val="21"/>
        </w:rPr>
      </w:pPr>
      <w:r w:rsidRPr="004568BD">
        <w:rPr>
          <w:rFonts w:ascii="Helvetica" w:hAnsi="Helvetica" w:cs="Helvetica" w:hint="eastAsia"/>
          <w:b/>
          <w:bCs/>
          <w:color w:val="222222"/>
          <w:sz w:val="21"/>
          <w:szCs w:val="21"/>
        </w:rPr>
        <w:t>Оглавление</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диссертации</w:t>
      </w:r>
    </w:p>
    <w:p w14:paraId="57917CB4" w14:textId="77777777" w:rsidR="004568BD" w:rsidRPr="004568BD" w:rsidRDefault="004568BD" w:rsidP="004568BD">
      <w:pPr>
        <w:rPr>
          <w:rFonts w:ascii="Helvetica" w:hAnsi="Helvetica" w:cs="Helvetica"/>
          <w:b/>
          <w:bCs/>
          <w:color w:val="222222"/>
          <w:sz w:val="21"/>
          <w:szCs w:val="21"/>
        </w:rPr>
      </w:pPr>
      <w:r w:rsidRPr="004568BD">
        <w:rPr>
          <w:rFonts w:ascii="Helvetica" w:hAnsi="Helvetica" w:cs="Helvetica" w:hint="eastAsia"/>
          <w:b/>
          <w:bCs/>
          <w:color w:val="222222"/>
          <w:sz w:val="21"/>
          <w:szCs w:val="21"/>
        </w:rPr>
        <w:lastRenderedPageBreak/>
        <w:t>кандидат</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биологических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наук</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Волкова</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Наталья</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Ивановна</w:t>
      </w:r>
    </w:p>
    <w:p w14:paraId="0369E2AE" w14:textId="77777777" w:rsidR="004568BD" w:rsidRPr="004568BD" w:rsidRDefault="004568BD" w:rsidP="004568BD">
      <w:pPr>
        <w:rPr>
          <w:rFonts w:ascii="Helvetica" w:hAnsi="Helvetica" w:cs="Helvetica"/>
          <w:b/>
          <w:bCs/>
          <w:color w:val="222222"/>
          <w:sz w:val="21"/>
          <w:szCs w:val="21"/>
        </w:rPr>
      </w:pPr>
      <w:r w:rsidRPr="004568BD">
        <w:rPr>
          <w:rFonts w:ascii="Helvetica" w:hAnsi="Helvetica" w:cs="Helvetica" w:hint="eastAsia"/>
          <w:b/>
          <w:bCs/>
          <w:color w:val="222222"/>
          <w:sz w:val="21"/>
          <w:szCs w:val="21"/>
        </w:rPr>
        <w:t>Введение</w:t>
      </w:r>
      <w:r w:rsidRPr="004568BD">
        <w:rPr>
          <w:rFonts w:ascii="Helvetica" w:hAnsi="Helvetica" w:cs="Helvetica"/>
          <w:b/>
          <w:bCs/>
          <w:color w:val="222222"/>
          <w:sz w:val="21"/>
          <w:szCs w:val="21"/>
        </w:rPr>
        <w:t>.</w:t>
      </w:r>
    </w:p>
    <w:p w14:paraId="1029F1A0" w14:textId="77777777" w:rsidR="004568BD" w:rsidRPr="004568BD" w:rsidRDefault="004568BD" w:rsidP="004568BD">
      <w:pPr>
        <w:rPr>
          <w:rFonts w:ascii="Helvetica" w:hAnsi="Helvetica" w:cs="Helvetica"/>
          <w:b/>
          <w:bCs/>
          <w:color w:val="222222"/>
          <w:sz w:val="21"/>
          <w:szCs w:val="21"/>
        </w:rPr>
      </w:pPr>
    </w:p>
    <w:p w14:paraId="34273462" w14:textId="77777777" w:rsidR="004568BD" w:rsidRPr="004568BD" w:rsidRDefault="004568BD" w:rsidP="004568BD">
      <w:pPr>
        <w:rPr>
          <w:rFonts w:ascii="Helvetica" w:hAnsi="Helvetica" w:cs="Helvetica"/>
          <w:b/>
          <w:bCs/>
          <w:color w:val="222222"/>
          <w:sz w:val="21"/>
          <w:szCs w:val="21"/>
        </w:rPr>
      </w:pPr>
      <w:r w:rsidRPr="004568BD">
        <w:rPr>
          <w:rFonts w:ascii="Helvetica" w:hAnsi="Helvetica" w:cs="Helvetica" w:hint="eastAsia"/>
          <w:b/>
          <w:bCs/>
          <w:color w:val="222222"/>
          <w:sz w:val="21"/>
          <w:szCs w:val="21"/>
        </w:rPr>
        <w:t>Глава</w:t>
      </w:r>
      <w:r w:rsidRPr="004568BD">
        <w:rPr>
          <w:rFonts w:ascii="Helvetica" w:hAnsi="Helvetica" w:cs="Helvetica"/>
          <w:b/>
          <w:bCs/>
          <w:color w:val="222222"/>
          <w:sz w:val="21"/>
          <w:szCs w:val="21"/>
        </w:rPr>
        <w:t xml:space="preserve"> I </w:t>
      </w:r>
      <w:r w:rsidRPr="004568BD">
        <w:rPr>
          <w:rFonts w:ascii="Helvetica" w:hAnsi="Helvetica" w:cs="Helvetica" w:hint="eastAsia"/>
          <w:b/>
          <w:bCs/>
          <w:color w:val="222222"/>
          <w:sz w:val="21"/>
          <w:szCs w:val="21"/>
        </w:rPr>
        <w:t>Влияние</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экологических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условий</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на</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метаболизм</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рабочих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лесной</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индустрии</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Севера</w:t>
      </w:r>
      <w:r w:rsidRPr="004568BD">
        <w:rPr>
          <w:rFonts w:ascii="Helvetica" w:hAnsi="Helvetica" w:cs="Helvetica"/>
          <w:b/>
          <w:bCs/>
          <w:color w:val="222222"/>
          <w:sz w:val="21"/>
          <w:szCs w:val="21"/>
        </w:rPr>
        <w:t xml:space="preserve">.101.1. </w:t>
      </w:r>
      <w:r w:rsidRPr="004568BD">
        <w:rPr>
          <w:rFonts w:ascii="Helvetica" w:hAnsi="Helvetica" w:cs="Helvetica" w:hint="eastAsia"/>
          <w:b/>
          <w:bCs/>
          <w:color w:val="222222"/>
          <w:sz w:val="21"/>
          <w:szCs w:val="21"/>
        </w:rPr>
        <w:t>Особенности</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обмена</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веществ</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в</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условиях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Севера</w:t>
      </w:r>
      <w:r w:rsidRPr="004568BD">
        <w:rPr>
          <w:rFonts w:ascii="Helvetica" w:hAnsi="Helvetica" w:cs="Helvetica"/>
          <w:b/>
          <w:bCs/>
          <w:color w:val="222222"/>
          <w:sz w:val="21"/>
          <w:szCs w:val="21"/>
        </w:rPr>
        <w:t xml:space="preserve">.101.2. </w:t>
      </w:r>
      <w:r w:rsidRPr="004568BD">
        <w:rPr>
          <w:rFonts w:ascii="Helvetica" w:hAnsi="Helvetica" w:cs="Helvetica" w:hint="eastAsia"/>
          <w:b/>
          <w:bCs/>
          <w:color w:val="222222"/>
          <w:sz w:val="21"/>
          <w:szCs w:val="21"/>
        </w:rPr>
        <w:t>Влияние</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производственных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факторов</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на</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метаболические</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процессы</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в</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организме</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человека</w:t>
      </w:r>
      <w:r w:rsidRPr="004568BD">
        <w:rPr>
          <w:rFonts w:ascii="Helvetica" w:hAnsi="Helvetica" w:cs="Helvetica"/>
          <w:b/>
          <w:bCs/>
          <w:color w:val="222222"/>
          <w:sz w:val="21"/>
          <w:szCs w:val="21"/>
        </w:rPr>
        <w:t>.22</w:t>
      </w:r>
    </w:p>
    <w:p w14:paraId="5F11625A" w14:textId="77777777" w:rsidR="004568BD" w:rsidRPr="004568BD" w:rsidRDefault="004568BD" w:rsidP="004568BD">
      <w:pPr>
        <w:rPr>
          <w:rFonts w:ascii="Helvetica" w:hAnsi="Helvetica" w:cs="Helvetica"/>
          <w:b/>
          <w:bCs/>
          <w:color w:val="222222"/>
          <w:sz w:val="21"/>
          <w:szCs w:val="21"/>
        </w:rPr>
      </w:pPr>
    </w:p>
    <w:p w14:paraId="38F6ECDD" w14:textId="77777777" w:rsidR="004568BD" w:rsidRPr="004568BD" w:rsidRDefault="004568BD" w:rsidP="004568BD">
      <w:pPr>
        <w:rPr>
          <w:rFonts w:ascii="Helvetica" w:hAnsi="Helvetica" w:cs="Helvetica"/>
          <w:b/>
          <w:bCs/>
          <w:color w:val="222222"/>
          <w:sz w:val="21"/>
          <w:szCs w:val="21"/>
        </w:rPr>
      </w:pPr>
      <w:r w:rsidRPr="004568BD">
        <w:rPr>
          <w:rFonts w:ascii="Helvetica" w:hAnsi="Helvetica" w:cs="Helvetica" w:hint="eastAsia"/>
          <w:b/>
          <w:bCs/>
          <w:color w:val="222222"/>
          <w:sz w:val="21"/>
          <w:szCs w:val="21"/>
        </w:rPr>
        <w:t>Глава</w:t>
      </w:r>
      <w:r w:rsidRPr="004568BD">
        <w:rPr>
          <w:rFonts w:ascii="Helvetica" w:hAnsi="Helvetica" w:cs="Helvetica"/>
          <w:b/>
          <w:bCs/>
          <w:color w:val="222222"/>
          <w:sz w:val="21"/>
          <w:szCs w:val="21"/>
        </w:rPr>
        <w:t xml:space="preserve"> II </w:t>
      </w:r>
      <w:r w:rsidRPr="004568BD">
        <w:rPr>
          <w:rFonts w:ascii="Helvetica" w:hAnsi="Helvetica" w:cs="Helvetica" w:hint="eastAsia"/>
          <w:b/>
          <w:bCs/>
          <w:color w:val="222222"/>
          <w:sz w:val="21"/>
          <w:szCs w:val="21"/>
        </w:rPr>
        <w:t>Материалы</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и</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методы</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исследования</w:t>
      </w:r>
      <w:r w:rsidRPr="004568BD">
        <w:rPr>
          <w:rFonts w:ascii="Helvetica" w:hAnsi="Helvetica" w:cs="Helvetica"/>
          <w:b/>
          <w:bCs/>
          <w:color w:val="222222"/>
          <w:sz w:val="21"/>
          <w:szCs w:val="21"/>
        </w:rPr>
        <w:t>.33</w:t>
      </w:r>
    </w:p>
    <w:p w14:paraId="73E9AFC7" w14:textId="77777777" w:rsidR="004568BD" w:rsidRPr="004568BD" w:rsidRDefault="004568BD" w:rsidP="004568BD">
      <w:pPr>
        <w:rPr>
          <w:rFonts w:ascii="Helvetica" w:hAnsi="Helvetica" w:cs="Helvetica"/>
          <w:b/>
          <w:bCs/>
          <w:color w:val="222222"/>
          <w:sz w:val="21"/>
          <w:szCs w:val="21"/>
        </w:rPr>
      </w:pPr>
    </w:p>
    <w:p w14:paraId="670948CC" w14:textId="77777777" w:rsidR="004568BD" w:rsidRPr="004568BD" w:rsidRDefault="004568BD" w:rsidP="004568BD">
      <w:pPr>
        <w:rPr>
          <w:rFonts w:ascii="Helvetica" w:hAnsi="Helvetica" w:cs="Helvetica"/>
          <w:b/>
          <w:bCs/>
          <w:color w:val="222222"/>
          <w:sz w:val="21"/>
          <w:szCs w:val="21"/>
        </w:rPr>
      </w:pPr>
      <w:r w:rsidRPr="004568BD">
        <w:rPr>
          <w:rFonts w:ascii="Helvetica" w:hAnsi="Helvetica" w:cs="Helvetica" w:hint="eastAsia"/>
          <w:b/>
          <w:bCs/>
          <w:color w:val="222222"/>
          <w:sz w:val="21"/>
          <w:szCs w:val="21"/>
        </w:rPr>
        <w:t>Глава</w:t>
      </w:r>
      <w:r w:rsidRPr="004568BD">
        <w:rPr>
          <w:rFonts w:ascii="Helvetica" w:hAnsi="Helvetica" w:cs="Helvetica"/>
          <w:b/>
          <w:bCs/>
          <w:color w:val="222222"/>
          <w:sz w:val="21"/>
          <w:szCs w:val="21"/>
        </w:rPr>
        <w:t xml:space="preserve"> III </w:t>
      </w:r>
      <w:r w:rsidRPr="004568BD">
        <w:rPr>
          <w:rFonts w:ascii="Helvetica" w:hAnsi="Helvetica" w:cs="Helvetica" w:hint="eastAsia"/>
          <w:b/>
          <w:bCs/>
          <w:color w:val="222222"/>
          <w:sz w:val="21"/>
          <w:szCs w:val="21"/>
        </w:rPr>
        <w:t>Результаты</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исследования</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и</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их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обсуждение</w:t>
      </w:r>
      <w:r w:rsidRPr="004568BD">
        <w:rPr>
          <w:rFonts w:ascii="Helvetica" w:hAnsi="Helvetica" w:cs="Helvetica"/>
          <w:b/>
          <w:bCs/>
          <w:color w:val="222222"/>
          <w:sz w:val="21"/>
          <w:szCs w:val="21"/>
        </w:rPr>
        <w:t xml:space="preserve">.403.1. </w:t>
      </w:r>
      <w:r w:rsidRPr="004568BD">
        <w:rPr>
          <w:rFonts w:ascii="Helvetica" w:hAnsi="Helvetica" w:cs="Helvetica" w:hint="eastAsia"/>
          <w:b/>
          <w:bCs/>
          <w:color w:val="222222"/>
          <w:sz w:val="21"/>
          <w:szCs w:val="21"/>
        </w:rPr>
        <w:t>Характеристика</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обменных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процессов</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у</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доноров</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г</w:t>
      </w:r>
      <w:r w:rsidRPr="004568BD">
        <w:rPr>
          <w:rFonts w:ascii="Helvetica" w:hAnsi="Helvetica" w:cs="Helvetica"/>
          <w:b/>
          <w:bCs/>
          <w:color w:val="222222"/>
          <w:sz w:val="21"/>
          <w:szCs w:val="21"/>
        </w:rPr>
        <w:t>.</w:t>
      </w:r>
      <w:r w:rsidRPr="004568BD">
        <w:rPr>
          <w:rFonts w:ascii="Helvetica" w:hAnsi="Helvetica" w:cs="Helvetica" w:hint="eastAsia"/>
          <w:b/>
          <w:bCs/>
          <w:color w:val="222222"/>
          <w:sz w:val="21"/>
          <w:szCs w:val="21"/>
        </w:rPr>
        <w:t>Архангельска</w:t>
      </w:r>
      <w:r w:rsidRPr="004568BD">
        <w:rPr>
          <w:rFonts w:ascii="Helvetica" w:hAnsi="Helvetica" w:cs="Helvetica"/>
          <w:b/>
          <w:bCs/>
          <w:color w:val="222222"/>
          <w:sz w:val="21"/>
          <w:szCs w:val="21"/>
        </w:rPr>
        <w:t>.</w:t>
      </w:r>
    </w:p>
    <w:p w14:paraId="6A3A9C57" w14:textId="77777777" w:rsidR="004568BD" w:rsidRPr="004568BD" w:rsidRDefault="004568BD" w:rsidP="004568BD">
      <w:pPr>
        <w:rPr>
          <w:rFonts w:ascii="Helvetica" w:hAnsi="Helvetica" w:cs="Helvetica"/>
          <w:b/>
          <w:bCs/>
          <w:color w:val="222222"/>
          <w:sz w:val="21"/>
          <w:szCs w:val="21"/>
        </w:rPr>
      </w:pPr>
    </w:p>
    <w:p w14:paraId="658C9476" w14:textId="77777777" w:rsidR="004568BD" w:rsidRPr="004568BD" w:rsidRDefault="004568BD" w:rsidP="004568BD">
      <w:pPr>
        <w:rPr>
          <w:rFonts w:ascii="Helvetica" w:hAnsi="Helvetica" w:cs="Helvetica"/>
          <w:b/>
          <w:bCs/>
          <w:color w:val="222222"/>
          <w:sz w:val="21"/>
          <w:szCs w:val="21"/>
        </w:rPr>
      </w:pPr>
      <w:r w:rsidRPr="004568BD">
        <w:rPr>
          <w:rFonts w:ascii="Helvetica" w:hAnsi="Helvetica" w:cs="Helvetica"/>
          <w:b/>
          <w:bCs/>
          <w:color w:val="222222"/>
          <w:sz w:val="21"/>
          <w:szCs w:val="21"/>
        </w:rPr>
        <w:t>3.2.</w:t>
      </w:r>
      <w:r w:rsidRPr="004568BD">
        <w:rPr>
          <w:rFonts w:ascii="Helvetica" w:hAnsi="Helvetica" w:cs="Helvetica" w:hint="eastAsia"/>
          <w:b/>
          <w:bCs/>
          <w:color w:val="222222"/>
          <w:sz w:val="21"/>
          <w:szCs w:val="21"/>
        </w:rPr>
        <w:t>Особенности</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обменных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процессов</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у</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рабочих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лесозавода</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по</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первичной</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обработке</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древесины</w:t>
      </w:r>
      <w:r w:rsidRPr="004568BD">
        <w:rPr>
          <w:rFonts w:ascii="Helvetica" w:hAnsi="Helvetica" w:cs="Helvetica"/>
          <w:b/>
          <w:bCs/>
          <w:color w:val="222222"/>
          <w:sz w:val="21"/>
          <w:szCs w:val="21"/>
        </w:rPr>
        <w:t>.</w:t>
      </w:r>
    </w:p>
    <w:p w14:paraId="5D28716B" w14:textId="77777777" w:rsidR="004568BD" w:rsidRPr="004568BD" w:rsidRDefault="004568BD" w:rsidP="004568BD">
      <w:pPr>
        <w:rPr>
          <w:rFonts w:ascii="Helvetica" w:hAnsi="Helvetica" w:cs="Helvetica"/>
          <w:b/>
          <w:bCs/>
          <w:color w:val="222222"/>
          <w:sz w:val="21"/>
          <w:szCs w:val="21"/>
        </w:rPr>
      </w:pPr>
    </w:p>
    <w:p w14:paraId="73940E0E" w14:textId="77777777" w:rsidR="004568BD" w:rsidRPr="004568BD" w:rsidRDefault="004568BD" w:rsidP="004568BD">
      <w:pPr>
        <w:rPr>
          <w:rFonts w:ascii="Helvetica" w:hAnsi="Helvetica" w:cs="Helvetica"/>
          <w:b/>
          <w:bCs/>
          <w:color w:val="222222"/>
          <w:sz w:val="21"/>
          <w:szCs w:val="21"/>
        </w:rPr>
      </w:pPr>
      <w:r w:rsidRPr="004568BD">
        <w:rPr>
          <w:rFonts w:ascii="Helvetica" w:hAnsi="Helvetica" w:cs="Helvetica"/>
          <w:b/>
          <w:bCs/>
          <w:color w:val="222222"/>
          <w:sz w:val="21"/>
          <w:szCs w:val="21"/>
        </w:rPr>
        <w:t>3.3.</w:t>
      </w:r>
      <w:r w:rsidRPr="004568BD">
        <w:rPr>
          <w:rFonts w:ascii="Helvetica" w:hAnsi="Helvetica" w:cs="Helvetica" w:hint="eastAsia"/>
          <w:b/>
          <w:bCs/>
          <w:color w:val="222222"/>
          <w:sz w:val="21"/>
          <w:szCs w:val="21"/>
        </w:rPr>
        <w:t>Влияние</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производсвенных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факторов</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целлюлозно</w:t>
      </w:r>
      <w:r w:rsidRPr="004568BD">
        <w:rPr>
          <w:rFonts w:ascii="Helvetica" w:hAnsi="Helvetica" w:cs="Helvetica"/>
          <w:b/>
          <w:bCs/>
          <w:color w:val="222222"/>
          <w:sz w:val="21"/>
          <w:szCs w:val="21"/>
        </w:rPr>
        <w:t>-</w:t>
      </w:r>
      <w:r w:rsidRPr="004568BD">
        <w:rPr>
          <w:rFonts w:ascii="Helvetica" w:hAnsi="Helvetica" w:cs="Helvetica" w:hint="eastAsia"/>
          <w:b/>
          <w:bCs/>
          <w:color w:val="222222"/>
          <w:sz w:val="21"/>
          <w:szCs w:val="21"/>
        </w:rPr>
        <w:t>бумажного</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комбината</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на</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обменные</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процессы</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у</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лиц</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СЦБК</w:t>
      </w:r>
      <w:r w:rsidRPr="004568BD">
        <w:rPr>
          <w:rFonts w:ascii="Helvetica" w:hAnsi="Helvetica" w:cs="Helvetica"/>
          <w:b/>
          <w:bCs/>
          <w:color w:val="222222"/>
          <w:sz w:val="21"/>
          <w:szCs w:val="21"/>
        </w:rPr>
        <w:t>.</w:t>
      </w:r>
    </w:p>
    <w:p w14:paraId="11EC166A" w14:textId="77777777" w:rsidR="004568BD" w:rsidRPr="004568BD" w:rsidRDefault="004568BD" w:rsidP="004568BD">
      <w:pPr>
        <w:rPr>
          <w:rFonts w:ascii="Helvetica" w:hAnsi="Helvetica" w:cs="Helvetica"/>
          <w:b/>
          <w:bCs/>
          <w:color w:val="222222"/>
          <w:sz w:val="21"/>
          <w:szCs w:val="21"/>
        </w:rPr>
      </w:pPr>
    </w:p>
    <w:p w14:paraId="2924A691" w14:textId="77777777" w:rsidR="004568BD" w:rsidRPr="004568BD" w:rsidRDefault="004568BD" w:rsidP="004568BD">
      <w:pPr>
        <w:rPr>
          <w:rFonts w:ascii="Helvetica" w:hAnsi="Helvetica" w:cs="Helvetica"/>
          <w:b/>
          <w:bCs/>
          <w:color w:val="222222"/>
          <w:sz w:val="21"/>
          <w:szCs w:val="21"/>
        </w:rPr>
      </w:pPr>
      <w:r w:rsidRPr="004568BD">
        <w:rPr>
          <w:rFonts w:ascii="Helvetica" w:hAnsi="Helvetica" w:cs="Helvetica"/>
          <w:b/>
          <w:bCs/>
          <w:color w:val="222222"/>
          <w:sz w:val="21"/>
          <w:szCs w:val="21"/>
        </w:rPr>
        <w:t xml:space="preserve">3.4. </w:t>
      </w:r>
      <w:r w:rsidRPr="004568BD">
        <w:rPr>
          <w:rFonts w:ascii="Helvetica" w:hAnsi="Helvetica" w:cs="Helvetica" w:hint="eastAsia"/>
          <w:b/>
          <w:bCs/>
          <w:color w:val="222222"/>
          <w:sz w:val="21"/>
          <w:szCs w:val="21"/>
        </w:rPr>
        <w:t>Сравнительный</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анализ</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особенностей</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обмена</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веществ</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у</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лиц</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различных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производств</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лесной</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отрасли</w:t>
      </w:r>
      <w:r w:rsidRPr="004568BD">
        <w:rPr>
          <w:rFonts w:ascii="Helvetica" w:hAnsi="Helvetica" w:cs="Helvetica"/>
          <w:b/>
          <w:bCs/>
          <w:color w:val="222222"/>
          <w:sz w:val="21"/>
          <w:szCs w:val="21"/>
        </w:rPr>
        <w:t>.</w:t>
      </w:r>
    </w:p>
    <w:p w14:paraId="7E16DC24" w14:textId="77777777" w:rsidR="004568BD" w:rsidRPr="004568BD" w:rsidRDefault="004568BD" w:rsidP="004568BD">
      <w:pPr>
        <w:rPr>
          <w:rFonts w:ascii="Helvetica" w:hAnsi="Helvetica" w:cs="Helvetica"/>
          <w:b/>
          <w:bCs/>
          <w:color w:val="222222"/>
          <w:sz w:val="21"/>
          <w:szCs w:val="21"/>
        </w:rPr>
      </w:pPr>
    </w:p>
    <w:p w14:paraId="0C1B29AA" w14:textId="4E085E9E" w:rsidR="008A0C40" w:rsidRPr="004568BD" w:rsidRDefault="004568BD" w:rsidP="004568BD">
      <w:r w:rsidRPr="004568BD">
        <w:rPr>
          <w:rFonts w:ascii="Helvetica" w:hAnsi="Helvetica" w:cs="Helvetica" w:hint="eastAsia"/>
          <w:b/>
          <w:bCs/>
          <w:color w:val="222222"/>
          <w:sz w:val="21"/>
          <w:szCs w:val="21"/>
        </w:rPr>
        <w:t>Глава</w:t>
      </w:r>
      <w:r w:rsidRPr="004568BD">
        <w:rPr>
          <w:rFonts w:ascii="Helvetica" w:hAnsi="Helvetica" w:cs="Helvetica"/>
          <w:b/>
          <w:bCs/>
          <w:color w:val="222222"/>
          <w:sz w:val="21"/>
          <w:szCs w:val="21"/>
        </w:rPr>
        <w:t xml:space="preserve"> IV. </w:t>
      </w:r>
      <w:r w:rsidRPr="004568BD">
        <w:rPr>
          <w:rFonts w:ascii="Helvetica" w:hAnsi="Helvetica" w:cs="Helvetica" w:hint="eastAsia"/>
          <w:b/>
          <w:bCs/>
          <w:color w:val="222222"/>
          <w:sz w:val="21"/>
          <w:szCs w:val="21"/>
        </w:rPr>
        <w:t>Внутри</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и</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межсистемные</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взаимоотношения</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метаболических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показателей</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в</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группах</w:t>
      </w:r>
      <w:r w:rsidRPr="004568BD">
        <w:rPr>
          <w:rFonts w:ascii="Helvetica" w:hAnsi="Helvetica" w:cs="Helvetica"/>
          <w:b/>
          <w:bCs/>
          <w:color w:val="222222"/>
          <w:sz w:val="21"/>
          <w:szCs w:val="21"/>
        </w:rPr>
        <w:t xml:space="preserve"> </w:t>
      </w:r>
      <w:r w:rsidRPr="004568BD">
        <w:rPr>
          <w:rFonts w:ascii="Helvetica" w:hAnsi="Helvetica" w:cs="Helvetica" w:hint="eastAsia"/>
          <w:b/>
          <w:bCs/>
          <w:color w:val="222222"/>
          <w:sz w:val="21"/>
          <w:szCs w:val="21"/>
        </w:rPr>
        <w:t>сравнения</w:t>
      </w:r>
      <w:r w:rsidRPr="004568BD">
        <w:rPr>
          <w:rFonts w:ascii="Helvetica" w:hAnsi="Helvetica" w:cs="Helvetica"/>
          <w:b/>
          <w:bCs/>
          <w:color w:val="222222"/>
          <w:sz w:val="21"/>
          <w:szCs w:val="21"/>
        </w:rPr>
        <w:t>.84</w:t>
      </w:r>
    </w:p>
    <w:sectPr w:rsidR="008A0C40" w:rsidRPr="004568B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EFD52" w14:textId="77777777" w:rsidR="00186AE3" w:rsidRDefault="00186AE3">
      <w:pPr>
        <w:spacing w:after="0" w:line="240" w:lineRule="auto"/>
      </w:pPr>
      <w:r>
        <w:separator/>
      </w:r>
    </w:p>
  </w:endnote>
  <w:endnote w:type="continuationSeparator" w:id="0">
    <w:p w14:paraId="7075A645" w14:textId="77777777" w:rsidR="00186AE3" w:rsidRDefault="00186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B3499" w14:textId="77777777" w:rsidR="00186AE3" w:rsidRDefault="00186AE3"/>
    <w:p w14:paraId="395DBBAE" w14:textId="77777777" w:rsidR="00186AE3" w:rsidRDefault="00186AE3"/>
    <w:p w14:paraId="5BF5E3D7" w14:textId="77777777" w:rsidR="00186AE3" w:rsidRDefault="00186AE3"/>
    <w:p w14:paraId="0332A2F3" w14:textId="77777777" w:rsidR="00186AE3" w:rsidRDefault="00186AE3"/>
    <w:p w14:paraId="48A1F0B6" w14:textId="77777777" w:rsidR="00186AE3" w:rsidRDefault="00186AE3"/>
    <w:p w14:paraId="079C44F3" w14:textId="77777777" w:rsidR="00186AE3" w:rsidRDefault="00186AE3"/>
    <w:p w14:paraId="110DC5B1" w14:textId="77777777" w:rsidR="00186AE3" w:rsidRDefault="00186A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63016D" wp14:editId="763A9F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733C2" w14:textId="77777777" w:rsidR="00186AE3" w:rsidRDefault="00186A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63016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C733C2" w14:textId="77777777" w:rsidR="00186AE3" w:rsidRDefault="00186A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65DF9B" w14:textId="77777777" w:rsidR="00186AE3" w:rsidRDefault="00186AE3"/>
    <w:p w14:paraId="57402203" w14:textId="77777777" w:rsidR="00186AE3" w:rsidRDefault="00186AE3"/>
    <w:p w14:paraId="5265ABB9" w14:textId="77777777" w:rsidR="00186AE3" w:rsidRDefault="00186A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FBF5E6" wp14:editId="7A1553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CA660" w14:textId="77777777" w:rsidR="00186AE3" w:rsidRDefault="00186AE3"/>
                          <w:p w14:paraId="68976240" w14:textId="77777777" w:rsidR="00186AE3" w:rsidRDefault="00186A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FBF5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4CA660" w14:textId="77777777" w:rsidR="00186AE3" w:rsidRDefault="00186AE3"/>
                    <w:p w14:paraId="68976240" w14:textId="77777777" w:rsidR="00186AE3" w:rsidRDefault="00186A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79C1DC" w14:textId="77777777" w:rsidR="00186AE3" w:rsidRDefault="00186AE3"/>
    <w:p w14:paraId="570ECCBE" w14:textId="77777777" w:rsidR="00186AE3" w:rsidRDefault="00186AE3">
      <w:pPr>
        <w:rPr>
          <w:sz w:val="2"/>
          <w:szCs w:val="2"/>
        </w:rPr>
      </w:pPr>
    </w:p>
    <w:p w14:paraId="6DD17B39" w14:textId="77777777" w:rsidR="00186AE3" w:rsidRDefault="00186AE3"/>
    <w:p w14:paraId="1871309F" w14:textId="77777777" w:rsidR="00186AE3" w:rsidRDefault="00186AE3">
      <w:pPr>
        <w:spacing w:after="0" w:line="240" w:lineRule="auto"/>
      </w:pPr>
    </w:p>
  </w:footnote>
  <w:footnote w:type="continuationSeparator" w:id="0">
    <w:p w14:paraId="689B99A4" w14:textId="77777777" w:rsidR="00186AE3" w:rsidRDefault="00186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E3"/>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10536</TotalTime>
  <Pages>2</Pages>
  <Words>318</Words>
  <Characters>1814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318</cp:revision>
  <cp:lastPrinted>2009-02-06T05:36:00Z</cp:lastPrinted>
  <dcterms:created xsi:type="dcterms:W3CDTF">2025-11-25T20:19:00Z</dcterms:created>
  <dcterms:modified xsi:type="dcterms:W3CDTF">2025-12-14T09:14:00Z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