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85901" w:rsidRDefault="00B85901" w:rsidP="00B85901">
      <w:r w:rsidRPr="00CC4B1C">
        <w:rPr>
          <w:rFonts w:ascii="Times New Roman" w:eastAsia="Times New Roman" w:hAnsi="Times New Roman" w:cs="Times New Roman"/>
          <w:b/>
          <w:bCs/>
          <w:color w:val="222222"/>
          <w:sz w:val="24"/>
          <w:szCs w:val="24"/>
          <w:lang w:eastAsia="uk-UA"/>
        </w:rPr>
        <w:t>Онищук Світлана Олександрівна</w:t>
      </w:r>
      <w:r w:rsidRPr="00CC4B1C">
        <w:rPr>
          <w:rFonts w:ascii="Times New Roman" w:eastAsia="Times New Roman" w:hAnsi="Times New Roman" w:cs="Times New Roman"/>
          <w:color w:val="222222"/>
          <w:sz w:val="24"/>
          <w:szCs w:val="24"/>
          <w:lang w:eastAsia="uk-UA"/>
        </w:rPr>
        <w:t>, старший викладач кафедри методики викладання і змісту освіти Комунального закладу вищої освіти «Одеська академія неперервної освіти Одеської обласної ради». Назва дисертації: «Підготовка майбутніх учителів фізичної культури до спортивно-масової роботи у закладах загальної середньої освіти». Шифр та назва спеціальності – 13.00.04 – теорія і методика професійної освіти.</w:t>
      </w:r>
      <w:r w:rsidRPr="00CC4B1C">
        <w:rPr>
          <w:rFonts w:ascii="Times New Roman" w:eastAsia="Times New Roman" w:hAnsi="Times New Roman" w:cs="Times New Roman"/>
          <w:b/>
          <w:bCs/>
          <w:color w:val="222222"/>
          <w:sz w:val="24"/>
          <w:szCs w:val="24"/>
          <w:lang w:eastAsia="uk-UA"/>
        </w:rPr>
        <w:t> </w:t>
      </w:r>
      <w:r w:rsidRPr="00CC4B1C">
        <w:rPr>
          <w:rFonts w:ascii="Times New Roman" w:eastAsia="Times New Roman" w:hAnsi="Times New Roman" w:cs="Times New Roman"/>
          <w:color w:val="222222"/>
          <w:sz w:val="24"/>
          <w:szCs w:val="24"/>
          <w:lang w:eastAsia="uk-UA"/>
        </w:rPr>
        <w:t>Спецрада</w:t>
      </w:r>
      <w:r w:rsidRPr="00CC4B1C">
        <w:rPr>
          <w:rFonts w:ascii="Times New Roman" w:eastAsia="Times New Roman" w:hAnsi="Times New Roman" w:cs="Times New Roman"/>
          <w:b/>
          <w:bCs/>
          <w:color w:val="222222"/>
          <w:sz w:val="24"/>
          <w:szCs w:val="24"/>
          <w:lang w:eastAsia="uk-UA"/>
        </w:rPr>
        <w:t> </w:t>
      </w:r>
      <w:r w:rsidRPr="00CC4B1C">
        <w:rPr>
          <w:rFonts w:ascii="Times New Roman" w:eastAsia="Times New Roman" w:hAnsi="Times New Roman" w:cs="Times New Roman"/>
          <w:color w:val="222222"/>
          <w:sz w:val="24"/>
          <w:szCs w:val="24"/>
          <w:lang w:eastAsia="uk-UA"/>
        </w:rPr>
        <w:t>Д 41.053.01 Державного закладу «Південноукраїнський </w:t>
      </w:r>
      <w:r w:rsidRPr="00CC4B1C">
        <w:rPr>
          <w:rFonts w:ascii="Times New Roman" w:eastAsia="Times New Roman" w:hAnsi="Times New Roman" w:cs="Times New Roman"/>
          <w:color w:val="222222"/>
          <w:spacing w:val="-3"/>
          <w:sz w:val="24"/>
          <w:szCs w:val="24"/>
          <w:lang w:eastAsia="uk-UA"/>
        </w:rPr>
        <w:t>національний </w:t>
      </w:r>
      <w:r w:rsidRPr="00CC4B1C">
        <w:rPr>
          <w:rFonts w:ascii="Times New Roman" w:eastAsia="Times New Roman" w:hAnsi="Times New Roman" w:cs="Times New Roman"/>
          <w:color w:val="222222"/>
          <w:sz w:val="24"/>
          <w:szCs w:val="24"/>
          <w:lang w:eastAsia="uk-UA"/>
        </w:rPr>
        <w:t>педагогічний університет імені К. Д. Ушинського»</w:t>
      </w:r>
    </w:p>
    <w:sectPr w:rsidR="00CD7D1F" w:rsidRPr="00B8590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B85901" w:rsidRPr="00B8590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39502-ACA5-4FA0-BBE2-4668B1FD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2021-08-08T21:04:00Z</dcterms:created>
  <dcterms:modified xsi:type="dcterms:W3CDTF">2021-08-09T08:44:00Z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