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0BA0" w14:textId="77777777" w:rsidR="00C163D3" w:rsidRDefault="00C163D3" w:rsidP="00C163D3">
      <w:pPr>
        <w:pStyle w:val="afffffffffffffffffffffffffff5"/>
        <w:rPr>
          <w:rFonts w:ascii="Verdana" w:hAnsi="Verdana"/>
          <w:color w:val="000000"/>
          <w:sz w:val="21"/>
          <w:szCs w:val="21"/>
        </w:rPr>
      </w:pPr>
      <w:r>
        <w:rPr>
          <w:rFonts w:ascii="Helvetica" w:hAnsi="Helvetica" w:cs="Helvetica"/>
          <w:b/>
          <w:bCs w:val="0"/>
          <w:color w:val="222222"/>
          <w:sz w:val="21"/>
          <w:szCs w:val="21"/>
        </w:rPr>
        <w:t>Иващенко, Владимир Иванович.</w:t>
      </w:r>
    </w:p>
    <w:p w14:paraId="37A6BE0F" w14:textId="77777777" w:rsidR="00C163D3" w:rsidRDefault="00C163D3" w:rsidP="00C163D3">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электронной структуры некоторых кубических фаз внедрения 4 альфа-переходных металлов : диссертация ... кандидата физико-математических наук : 01.04.07. - Киев, 1984. - 178 с. : ил.</w:t>
      </w:r>
    </w:p>
    <w:p w14:paraId="12D6237D" w14:textId="77777777" w:rsidR="00C163D3" w:rsidRDefault="00C163D3" w:rsidP="00C163D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Иващенко, Владимир Иванович</w:t>
      </w:r>
    </w:p>
    <w:p w14:paraId="3C1C2450"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A9E9DB"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Электронная структура и химическая связь в кар/йидах и нитридах переходных металлов Ш-1У.групп со структурой j\JdCt и в их. . карбонитридных фазах.</w:t>
      </w:r>
    </w:p>
    <w:p w14:paraId="777D3366"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Кристаллохимия. и. структура. кубических фаз . внедрения</w:t>
      </w:r>
    </w:p>
    <w:p w14:paraId="1929BCC7"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Теоретическое исследование электронного спектра ж химической связи стехиометрических , . кристаллов . . . . . . . . . «</w:t>
      </w:r>
    </w:p>
    <w:p w14:paraId="713BE758"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Расчеты.зонной структуры дефектных по.металлу. фаз .« • . . •. • . . .» . . . »■</w:t>
      </w:r>
    </w:p>
    <w:p w14:paraId="22271EFF"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Сопавление теоретичих.результатов . экспериментальными данными . . „</w:t>
      </w:r>
    </w:p>
    <w:p w14:paraId="51DCD236"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Влияние, особенностей электронного .строения на фононный спектр, ж, сверхпроводящие. . . . свойства соединений</w:t>
      </w:r>
    </w:p>
    <w:p w14:paraId="1F793697"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 линейной-комбинации атомных орбиталей -. , когерентного, лотенциада/ЛКА.0-КП/</w:t>
      </w:r>
    </w:p>
    <w:p w14:paraId="082FF196"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Обзор.расчетных, схем, для получения электрон. . ного. спектра неупорядоченных систем</w:t>
      </w:r>
    </w:p>
    <w:p w14:paraId="3253B9D8"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Основные уравнения метода.ЛКА.0-М</w:t>
      </w:r>
    </w:p>
    <w:p w14:paraId="510D6FB4"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Описание.вычислительной процедуры метода.</w:t>
      </w:r>
    </w:p>
    <w:p w14:paraId="0B833D3C"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ЛКАО-КП . . . . *</w:t>
      </w:r>
    </w:p>
    <w:p w14:paraId="44D0EF67"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Реализация 1КА0. - интерполяционной схемы</w:t>
      </w:r>
    </w:p>
    <w:p w14:paraId="1E7D1CA2"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Электронная структура и. химическая.связь, в. кубических карбидах иттрия и циркония</w:t>
      </w:r>
    </w:p>
    <w:p w14:paraId="40C04101"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Методика вычислений.</w:t>
      </w:r>
    </w:p>
    <w:p w14:paraId="2A8A8826"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Структура энергетических зон и химическая связь в комплектных соединениях Y и Zr</w:t>
      </w:r>
    </w:p>
    <w:p w14:paraId="1F95E9E8"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Электронный энергетический спектр и характер межатомного взаимодействия в дефектных по-неметаллу карбидах и. нитридах иттрии и цирко . ния.</w:t>
      </w:r>
    </w:p>
    <w:p w14:paraId="553B236D"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Сопоставление расчитанных данных.с экспериментальными результатами</w:t>
      </w:r>
    </w:p>
    <w:p w14:paraId="58CAE4A3"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1У.Расчет зонной, структуры, карбонитридных фаз . циркония . . . . . . . . . Ю</w:t>
      </w:r>
    </w:p>
    <w:p w14:paraId="7AB22B76"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Детали вычислений.</w:t>
      </w:r>
    </w:p>
    <w:p w14:paraId="203A3D70"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Зонная структурами химическая связь в стехио метрических карбонитридах.</w:t>
      </w:r>
    </w:p>
    <w:p w14:paraId="7553B6FE"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4.3.Результаты расчета электронного спектра, суб. . стехиометрических. карбонитридных фаз</w:t>
      </w:r>
    </w:p>
    <w:p w14:paraId="27A02F27"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Сопоставление полученных данных с эксперимент . таяьными результатами</w:t>
      </w:r>
    </w:p>
    <w:p w14:paraId="473DAED4"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Сверхпроводящие, свойства, решеточная неустойчивость и природа фононных аномалий в. Zr(?x и. ZrAfx .</w:t>
      </w:r>
    </w:p>
    <w:p w14:paraId="2468D5AE"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Постановка задачи</w:t>
      </w:r>
    </w:p>
    <w:p w14:paraId="64DA45CE"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Механизм размягчения фононных мод и сверхпроводимость в комплектных соединениях циркония</w:t>
      </w:r>
    </w:p>
    <w:p w14:paraId="24B4E89F"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Топологические особенности поверхности Ферми фаз 2гСх и Zr/Vx .</w:t>
      </w:r>
    </w:p>
    <w:p w14:paraId="4B4CEE1C"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Исследование влияния.неметаллических вакансий на фононный спектр, сверхпроводимость и устойчивость кристаллической решетки карбида и нитрида циркония.</w:t>
      </w:r>
    </w:p>
    <w:p w14:paraId="6157738C" w14:textId="77777777" w:rsidR="00C163D3" w:rsidRDefault="00C163D3" w:rsidP="00C163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5.5. Оценка влияния вакансий в подрешетке неметалла на Тс соединений 2гС и ZrN</w:t>
      </w:r>
    </w:p>
    <w:p w14:paraId="071EBB05" w14:textId="32D8A506" w:rsidR="00E67B85" w:rsidRPr="00C163D3" w:rsidRDefault="00E67B85" w:rsidP="00C163D3"/>
    <w:sectPr w:rsidR="00E67B85" w:rsidRPr="00C163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1A79" w14:textId="77777777" w:rsidR="00B12A9B" w:rsidRDefault="00B12A9B">
      <w:pPr>
        <w:spacing w:after="0" w:line="240" w:lineRule="auto"/>
      </w:pPr>
      <w:r>
        <w:separator/>
      </w:r>
    </w:p>
  </w:endnote>
  <w:endnote w:type="continuationSeparator" w:id="0">
    <w:p w14:paraId="4ED688BC" w14:textId="77777777" w:rsidR="00B12A9B" w:rsidRDefault="00B1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C4FC" w14:textId="77777777" w:rsidR="00B12A9B" w:rsidRDefault="00B12A9B"/>
    <w:p w14:paraId="3850CD91" w14:textId="77777777" w:rsidR="00B12A9B" w:rsidRDefault="00B12A9B"/>
    <w:p w14:paraId="0EEAFB3C" w14:textId="77777777" w:rsidR="00B12A9B" w:rsidRDefault="00B12A9B"/>
    <w:p w14:paraId="67B4F22E" w14:textId="77777777" w:rsidR="00B12A9B" w:rsidRDefault="00B12A9B"/>
    <w:p w14:paraId="23BBB032" w14:textId="77777777" w:rsidR="00B12A9B" w:rsidRDefault="00B12A9B"/>
    <w:p w14:paraId="72632DB3" w14:textId="77777777" w:rsidR="00B12A9B" w:rsidRDefault="00B12A9B"/>
    <w:p w14:paraId="61DD2D6D" w14:textId="77777777" w:rsidR="00B12A9B" w:rsidRDefault="00B12A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3EDC0D" wp14:editId="418CD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9F8C6" w14:textId="77777777" w:rsidR="00B12A9B" w:rsidRDefault="00B12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EDC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9F8C6" w14:textId="77777777" w:rsidR="00B12A9B" w:rsidRDefault="00B12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24A31C" w14:textId="77777777" w:rsidR="00B12A9B" w:rsidRDefault="00B12A9B"/>
    <w:p w14:paraId="01925453" w14:textId="77777777" w:rsidR="00B12A9B" w:rsidRDefault="00B12A9B"/>
    <w:p w14:paraId="65B99E09" w14:textId="77777777" w:rsidR="00B12A9B" w:rsidRDefault="00B12A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AD234A" wp14:editId="342FB9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4A4A2" w14:textId="77777777" w:rsidR="00B12A9B" w:rsidRDefault="00B12A9B"/>
                          <w:p w14:paraId="19DCCD45" w14:textId="77777777" w:rsidR="00B12A9B" w:rsidRDefault="00B12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D23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74A4A2" w14:textId="77777777" w:rsidR="00B12A9B" w:rsidRDefault="00B12A9B"/>
                    <w:p w14:paraId="19DCCD45" w14:textId="77777777" w:rsidR="00B12A9B" w:rsidRDefault="00B12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F0ADB8" w14:textId="77777777" w:rsidR="00B12A9B" w:rsidRDefault="00B12A9B"/>
    <w:p w14:paraId="584520BE" w14:textId="77777777" w:rsidR="00B12A9B" w:rsidRDefault="00B12A9B">
      <w:pPr>
        <w:rPr>
          <w:sz w:val="2"/>
          <w:szCs w:val="2"/>
        </w:rPr>
      </w:pPr>
    </w:p>
    <w:p w14:paraId="6F05FC00" w14:textId="77777777" w:rsidR="00B12A9B" w:rsidRDefault="00B12A9B"/>
    <w:p w14:paraId="53A18A2E" w14:textId="77777777" w:rsidR="00B12A9B" w:rsidRDefault="00B12A9B">
      <w:pPr>
        <w:spacing w:after="0" w:line="240" w:lineRule="auto"/>
      </w:pPr>
    </w:p>
  </w:footnote>
  <w:footnote w:type="continuationSeparator" w:id="0">
    <w:p w14:paraId="6AF0558E" w14:textId="77777777" w:rsidR="00B12A9B" w:rsidRDefault="00B1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A9B"/>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113999</TotalTime>
  <Pages>2</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2108</cp:revision>
  <cp:lastPrinted>2009-02-06T05:36:00Z</cp:lastPrinted>
  <dcterms:created xsi:type="dcterms:W3CDTF">2024-01-07T13:43:00Z</dcterms:created>
  <dcterms:modified xsi:type="dcterms:W3CDTF">2025-06-15T18:19:00Z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