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9407" w14:textId="5FE40EAC" w:rsidR="00314D0F" w:rsidRPr="000A3CB2" w:rsidRDefault="000A3CB2" w:rsidP="000A3CB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Алексійчук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Предмет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доказування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справах про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вбивства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12.00.09,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справ. - К., 2012.- 180 с.</w:t>
      </w:r>
    </w:p>
    <w:sectPr w:rsidR="00314D0F" w:rsidRPr="000A3CB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C47AC" w14:textId="77777777" w:rsidR="00B95F0D" w:rsidRDefault="00B95F0D">
      <w:pPr>
        <w:spacing w:after="0" w:line="240" w:lineRule="auto"/>
      </w:pPr>
      <w:r>
        <w:separator/>
      </w:r>
    </w:p>
  </w:endnote>
  <w:endnote w:type="continuationSeparator" w:id="0">
    <w:p w14:paraId="1711AAC5" w14:textId="77777777" w:rsidR="00B95F0D" w:rsidRDefault="00B95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9D8C8" w14:textId="77777777" w:rsidR="00B95F0D" w:rsidRDefault="00B95F0D">
      <w:pPr>
        <w:spacing w:after="0" w:line="240" w:lineRule="auto"/>
      </w:pPr>
      <w:r>
        <w:separator/>
      </w:r>
    </w:p>
  </w:footnote>
  <w:footnote w:type="continuationSeparator" w:id="0">
    <w:p w14:paraId="5886FC11" w14:textId="77777777" w:rsidR="00B95F0D" w:rsidRDefault="00B95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5F0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44"/>
  </w:num>
  <w:num w:numId="20">
    <w:abstractNumId w:val="46"/>
  </w:num>
  <w:num w:numId="21">
    <w:abstractNumId w:val="45"/>
  </w:num>
  <w:num w:numId="22">
    <w:abstractNumId w:val="23"/>
  </w:num>
  <w:num w:numId="23">
    <w:abstractNumId w:val="24"/>
  </w:num>
  <w:num w:numId="24">
    <w:abstractNumId w:val="25"/>
  </w:num>
  <w:num w:numId="25">
    <w:abstractNumId w:val="40"/>
  </w:num>
  <w:num w:numId="26">
    <w:abstractNumId w:val="41"/>
  </w:num>
  <w:num w:numId="27">
    <w:abstractNumId w:val="42"/>
  </w:num>
  <w:num w:numId="28">
    <w:abstractNumId w:val="26"/>
  </w:num>
  <w:num w:numId="29">
    <w:abstractNumId w:val="43"/>
  </w:num>
  <w:num w:numId="30">
    <w:abstractNumId w:val="21"/>
  </w:num>
  <w:num w:numId="31">
    <w:abstractNumId w:val="22"/>
  </w:num>
  <w:num w:numId="32">
    <w:abstractNumId w:val="31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27"/>
  </w:num>
  <w:num w:numId="42">
    <w:abstractNumId w:val="28"/>
  </w:num>
  <w:num w:numId="43">
    <w:abstractNumId w:val="35"/>
  </w:num>
  <w:num w:numId="44">
    <w:abstractNumId w:val="20"/>
  </w:num>
  <w:num w:numId="45">
    <w:abstractNumId w:val="32"/>
  </w:num>
  <w:num w:numId="46">
    <w:abstractNumId w:val="33"/>
  </w:num>
  <w:num w:numId="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F0D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41069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8288</cp:revision>
  <dcterms:created xsi:type="dcterms:W3CDTF">2024-06-20T08:51:00Z</dcterms:created>
  <dcterms:modified xsi:type="dcterms:W3CDTF">2024-07-31T22:20:00Z</dcterms:modified>
  <cp:category/>
</cp:coreProperties>
</file>