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BDE5" w14:textId="4095E4A5" w:rsidR="00542ADD" w:rsidRDefault="000F079C" w:rsidP="000F079C">
      <w:pPr>
        <w:rPr>
          <w:rFonts w:ascii="Times New Roman" w:eastAsia="Arial Unicode MS" w:hAnsi="Times New Roman" w:cs="Times New Roman"/>
          <w:b/>
          <w:bCs/>
          <w:color w:val="000000"/>
          <w:kern w:val="0"/>
          <w:sz w:val="28"/>
          <w:szCs w:val="28"/>
          <w:lang w:eastAsia="ru-RU" w:bidi="uk-UA"/>
        </w:rPr>
      </w:pPr>
      <w:proofErr w:type="spellStart"/>
      <w:r w:rsidRPr="000F079C">
        <w:rPr>
          <w:rFonts w:ascii="Times New Roman" w:eastAsia="Arial Unicode MS" w:hAnsi="Times New Roman" w:cs="Times New Roman" w:hint="eastAsia"/>
          <w:b/>
          <w:bCs/>
          <w:color w:val="000000"/>
          <w:kern w:val="0"/>
          <w:sz w:val="28"/>
          <w:szCs w:val="28"/>
          <w:lang w:eastAsia="ru-RU" w:bidi="uk-UA"/>
        </w:rPr>
        <w:t>Эмрак</w:t>
      </w:r>
      <w:proofErr w:type="spellEnd"/>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Касым</w:t>
      </w:r>
      <w:r>
        <w:rPr>
          <w:rFonts w:ascii="Times New Roman" w:eastAsia="Arial Unicode MS" w:hAnsi="Times New Roman" w:cs="Times New Roman" w:hint="eastAsia"/>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Лингводидактические</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основы</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преподавания</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русских</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приставочных</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глаголов</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движения</w:t>
      </w:r>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в</w:t>
      </w:r>
      <w:r w:rsidRPr="000F079C">
        <w:rPr>
          <w:rFonts w:ascii="Times New Roman" w:eastAsia="Arial Unicode MS" w:hAnsi="Times New Roman" w:cs="Times New Roman"/>
          <w:b/>
          <w:bCs/>
          <w:color w:val="000000"/>
          <w:kern w:val="0"/>
          <w:sz w:val="28"/>
          <w:szCs w:val="28"/>
          <w:lang w:eastAsia="ru-RU" w:bidi="uk-UA"/>
        </w:rPr>
        <w:t xml:space="preserve"> </w:t>
      </w:r>
      <w:proofErr w:type="spellStart"/>
      <w:r w:rsidRPr="000F079C">
        <w:rPr>
          <w:rFonts w:ascii="Times New Roman" w:eastAsia="Arial Unicode MS" w:hAnsi="Times New Roman" w:cs="Times New Roman" w:hint="eastAsia"/>
          <w:b/>
          <w:bCs/>
          <w:color w:val="000000"/>
          <w:kern w:val="0"/>
          <w:sz w:val="28"/>
          <w:szCs w:val="28"/>
          <w:lang w:eastAsia="ru-RU" w:bidi="uk-UA"/>
        </w:rPr>
        <w:t>турецкоязычной</w:t>
      </w:r>
      <w:proofErr w:type="spellEnd"/>
      <w:r w:rsidRPr="000F079C">
        <w:rPr>
          <w:rFonts w:ascii="Times New Roman" w:eastAsia="Arial Unicode MS" w:hAnsi="Times New Roman" w:cs="Times New Roman"/>
          <w:b/>
          <w:bCs/>
          <w:color w:val="000000"/>
          <w:kern w:val="0"/>
          <w:sz w:val="28"/>
          <w:szCs w:val="28"/>
          <w:lang w:eastAsia="ru-RU" w:bidi="uk-UA"/>
        </w:rPr>
        <w:t xml:space="preserve"> </w:t>
      </w:r>
      <w:r w:rsidRPr="000F079C">
        <w:rPr>
          <w:rFonts w:ascii="Times New Roman" w:eastAsia="Arial Unicode MS" w:hAnsi="Times New Roman" w:cs="Times New Roman" w:hint="eastAsia"/>
          <w:b/>
          <w:bCs/>
          <w:color w:val="000000"/>
          <w:kern w:val="0"/>
          <w:sz w:val="28"/>
          <w:szCs w:val="28"/>
          <w:lang w:eastAsia="ru-RU" w:bidi="uk-UA"/>
        </w:rPr>
        <w:t>аудитории</w:t>
      </w:r>
    </w:p>
    <w:p w14:paraId="33C7E710" w14:textId="77777777" w:rsidR="000F079C" w:rsidRDefault="000F079C" w:rsidP="000F079C">
      <w:pPr>
        <w:rPr>
          <w:lang w:bidi="uk-UA"/>
        </w:rPr>
      </w:pPr>
      <w:r>
        <w:rPr>
          <w:rFonts w:hint="eastAsia"/>
          <w:lang w:bidi="uk-UA"/>
        </w:rPr>
        <w:t>ОГЛАВЛЕНИЕ</w:t>
      </w:r>
      <w:r>
        <w:rPr>
          <w:lang w:bidi="uk-UA"/>
        </w:rPr>
        <w:t xml:space="preserve"> </w:t>
      </w:r>
      <w:r>
        <w:rPr>
          <w:rFonts w:hint="eastAsia"/>
          <w:lang w:bidi="uk-UA"/>
        </w:rPr>
        <w:t>ДИССЕРТАЦИИ</w:t>
      </w:r>
    </w:p>
    <w:p w14:paraId="16F81453" w14:textId="77777777" w:rsidR="000F079C" w:rsidRDefault="000F079C" w:rsidP="000F079C">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Эмрак</w:t>
      </w:r>
      <w:r>
        <w:rPr>
          <w:lang w:bidi="uk-UA"/>
        </w:rPr>
        <w:t xml:space="preserve"> </w:t>
      </w:r>
      <w:r>
        <w:rPr>
          <w:rFonts w:hint="eastAsia"/>
          <w:lang w:bidi="uk-UA"/>
        </w:rPr>
        <w:t>Касым</w:t>
      </w:r>
    </w:p>
    <w:p w14:paraId="463080E1" w14:textId="77777777" w:rsidR="000F079C" w:rsidRDefault="000F079C" w:rsidP="000F079C">
      <w:pPr>
        <w:rPr>
          <w:lang w:bidi="uk-UA"/>
        </w:rPr>
      </w:pPr>
      <w:r>
        <w:rPr>
          <w:rFonts w:hint="eastAsia"/>
          <w:lang w:bidi="uk-UA"/>
        </w:rPr>
        <w:t>ВВЕДЕНИЕ</w:t>
      </w:r>
    </w:p>
    <w:p w14:paraId="4DCD1194" w14:textId="77777777" w:rsidR="000F079C" w:rsidRDefault="000F079C" w:rsidP="000F079C">
      <w:pPr>
        <w:rPr>
          <w:lang w:bidi="uk-UA"/>
        </w:rPr>
      </w:pPr>
    </w:p>
    <w:p w14:paraId="4F282C70" w14:textId="77777777" w:rsidR="000F079C" w:rsidRDefault="000F079C" w:rsidP="000F079C">
      <w:pPr>
        <w:rPr>
          <w:lang w:bidi="uk-UA"/>
        </w:rPr>
      </w:pPr>
      <w:r>
        <w:rPr>
          <w:rFonts w:hint="eastAsia"/>
          <w:lang w:bidi="uk-UA"/>
        </w:rPr>
        <w:t>ГЛАВА</w:t>
      </w:r>
      <w:r>
        <w:rPr>
          <w:lang w:bidi="uk-UA"/>
        </w:rPr>
        <w:t xml:space="preserve"> 1. </w:t>
      </w:r>
      <w:r>
        <w:rPr>
          <w:rFonts w:hint="eastAsia"/>
          <w:lang w:bidi="uk-UA"/>
        </w:rPr>
        <w:t>РУССКИЕ</w:t>
      </w:r>
      <w:r>
        <w:rPr>
          <w:lang w:bidi="uk-UA"/>
        </w:rPr>
        <w:t xml:space="preserve"> </w:t>
      </w:r>
      <w:r>
        <w:rPr>
          <w:rFonts w:hint="eastAsia"/>
          <w:lang w:bidi="uk-UA"/>
        </w:rPr>
        <w:t>ПРИСТАВОЧНЫЕ</w:t>
      </w:r>
      <w:r>
        <w:rPr>
          <w:lang w:bidi="uk-UA"/>
        </w:rPr>
        <w:t xml:space="preserve"> </w:t>
      </w:r>
      <w:r>
        <w:rPr>
          <w:rFonts w:hint="eastAsia"/>
          <w:lang w:bidi="uk-UA"/>
        </w:rPr>
        <w:t>ГЛАГОЛЫ</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ПРЕПОДАВАНИЯ</w:t>
      </w:r>
      <w:r>
        <w:rPr>
          <w:lang w:bidi="uk-UA"/>
        </w:rPr>
        <w:t xml:space="preserve"> </w:t>
      </w:r>
      <w:r>
        <w:rPr>
          <w:rFonts w:hint="eastAsia"/>
          <w:lang w:bidi="uk-UA"/>
        </w:rPr>
        <w:t>В</w:t>
      </w:r>
      <w:r>
        <w:rPr>
          <w:lang w:bidi="uk-UA"/>
        </w:rPr>
        <w:t xml:space="preserve"> </w:t>
      </w:r>
      <w:r>
        <w:rPr>
          <w:rFonts w:hint="eastAsia"/>
          <w:lang w:bidi="uk-UA"/>
        </w:rPr>
        <w:t>ИНОСТРАННОЙ</w:t>
      </w:r>
      <w:r>
        <w:rPr>
          <w:lang w:bidi="uk-UA"/>
        </w:rPr>
        <w:t xml:space="preserve"> </w:t>
      </w:r>
      <w:r>
        <w:rPr>
          <w:rFonts w:hint="eastAsia"/>
          <w:lang w:bidi="uk-UA"/>
        </w:rPr>
        <w:t>АУДИТОРИИ</w:t>
      </w:r>
    </w:p>
    <w:p w14:paraId="533D9E13" w14:textId="77777777" w:rsidR="000F079C" w:rsidRDefault="000F079C" w:rsidP="000F079C">
      <w:pPr>
        <w:rPr>
          <w:lang w:bidi="uk-UA"/>
        </w:rPr>
      </w:pPr>
    </w:p>
    <w:p w14:paraId="7DE6337D" w14:textId="77777777" w:rsidR="000F079C" w:rsidRDefault="000F079C" w:rsidP="000F079C">
      <w:pPr>
        <w:rPr>
          <w:lang w:bidi="uk-UA"/>
        </w:rPr>
      </w:pPr>
      <w:r>
        <w:rPr>
          <w:lang w:bidi="uk-UA"/>
        </w:rPr>
        <w:t xml:space="preserve">1.1. </w:t>
      </w:r>
      <w:r>
        <w:rPr>
          <w:rFonts w:hint="eastAsia"/>
          <w:lang w:bidi="uk-UA"/>
        </w:rPr>
        <w:t>Глаголы</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практическом</w:t>
      </w:r>
      <w:r>
        <w:rPr>
          <w:lang w:bidi="uk-UA"/>
        </w:rPr>
        <w:t xml:space="preserve"> </w:t>
      </w:r>
      <w:r>
        <w:rPr>
          <w:rFonts w:hint="eastAsia"/>
          <w:lang w:bidi="uk-UA"/>
        </w:rPr>
        <w:t>курсе</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иностранного</w:t>
      </w:r>
    </w:p>
    <w:p w14:paraId="03523488" w14:textId="77777777" w:rsidR="000F079C" w:rsidRDefault="000F079C" w:rsidP="000F079C">
      <w:pPr>
        <w:rPr>
          <w:lang w:bidi="uk-UA"/>
        </w:rPr>
      </w:pPr>
    </w:p>
    <w:p w14:paraId="03B5EB19" w14:textId="77777777" w:rsidR="000F079C" w:rsidRDefault="000F079C" w:rsidP="000F079C">
      <w:pPr>
        <w:rPr>
          <w:lang w:bidi="uk-UA"/>
        </w:rPr>
      </w:pPr>
      <w:r>
        <w:rPr>
          <w:lang w:bidi="uk-UA"/>
        </w:rPr>
        <w:t xml:space="preserve">1.2. </w:t>
      </w:r>
      <w:r>
        <w:rPr>
          <w:rFonts w:hint="eastAsia"/>
          <w:lang w:bidi="uk-UA"/>
        </w:rPr>
        <w:t>Особенности</w:t>
      </w:r>
      <w:r>
        <w:rPr>
          <w:lang w:bidi="uk-UA"/>
        </w:rPr>
        <w:t xml:space="preserve"> </w:t>
      </w:r>
      <w:r>
        <w:rPr>
          <w:rFonts w:hint="eastAsia"/>
          <w:lang w:bidi="uk-UA"/>
        </w:rPr>
        <w:t>лексического</w:t>
      </w:r>
      <w:r>
        <w:rPr>
          <w:lang w:bidi="uk-UA"/>
        </w:rPr>
        <w:t xml:space="preserve"> </w:t>
      </w:r>
      <w:r>
        <w:rPr>
          <w:rFonts w:hint="eastAsia"/>
          <w:lang w:bidi="uk-UA"/>
        </w:rPr>
        <w:t>состава</w:t>
      </w:r>
      <w:r>
        <w:rPr>
          <w:lang w:bidi="uk-UA"/>
        </w:rPr>
        <w:t xml:space="preserve"> </w:t>
      </w:r>
      <w:r>
        <w:rPr>
          <w:rFonts w:hint="eastAsia"/>
          <w:lang w:bidi="uk-UA"/>
        </w:rPr>
        <w:t>приставочных</w:t>
      </w:r>
      <w:r>
        <w:rPr>
          <w:lang w:bidi="uk-UA"/>
        </w:rPr>
        <w:t xml:space="preserve"> </w:t>
      </w:r>
      <w:r>
        <w:rPr>
          <w:rFonts w:hint="eastAsia"/>
          <w:lang w:bidi="uk-UA"/>
        </w:rPr>
        <w:t>глаголов</w:t>
      </w:r>
      <w:r>
        <w:rPr>
          <w:lang w:bidi="uk-UA"/>
        </w:rPr>
        <w:t xml:space="preserve"> </w:t>
      </w:r>
      <w:r>
        <w:rPr>
          <w:rFonts w:hint="eastAsia"/>
          <w:lang w:bidi="uk-UA"/>
        </w:rPr>
        <w:t>движения</w:t>
      </w:r>
    </w:p>
    <w:p w14:paraId="7508DF92" w14:textId="77777777" w:rsidR="000F079C" w:rsidRDefault="000F079C" w:rsidP="000F079C">
      <w:pPr>
        <w:rPr>
          <w:lang w:bidi="uk-UA"/>
        </w:rPr>
      </w:pPr>
    </w:p>
    <w:p w14:paraId="7075CB6E" w14:textId="77777777" w:rsidR="000F079C" w:rsidRDefault="000F079C" w:rsidP="000F079C">
      <w:pPr>
        <w:rPr>
          <w:lang w:bidi="uk-UA"/>
        </w:rPr>
      </w:pPr>
      <w:r>
        <w:rPr>
          <w:lang w:bidi="uk-UA"/>
        </w:rPr>
        <w:t xml:space="preserve">1.3. </w:t>
      </w:r>
      <w:r>
        <w:rPr>
          <w:rFonts w:hint="eastAsia"/>
          <w:lang w:bidi="uk-UA"/>
        </w:rPr>
        <w:t>Лексико</w:t>
      </w:r>
      <w:r>
        <w:rPr>
          <w:lang w:bidi="uk-UA"/>
        </w:rPr>
        <w:t>-</w:t>
      </w:r>
      <w:r>
        <w:rPr>
          <w:rFonts w:hint="eastAsia"/>
          <w:lang w:bidi="uk-UA"/>
        </w:rPr>
        <w:t>грамматические</w:t>
      </w:r>
      <w:r>
        <w:rPr>
          <w:lang w:bidi="uk-UA"/>
        </w:rPr>
        <w:t xml:space="preserve"> </w:t>
      </w:r>
      <w:r>
        <w:rPr>
          <w:rFonts w:hint="eastAsia"/>
          <w:lang w:bidi="uk-UA"/>
        </w:rPr>
        <w:t>особенности</w:t>
      </w:r>
      <w:r>
        <w:rPr>
          <w:lang w:bidi="uk-UA"/>
        </w:rPr>
        <w:t xml:space="preserve"> </w:t>
      </w:r>
      <w:r>
        <w:rPr>
          <w:rFonts w:hint="eastAsia"/>
          <w:lang w:bidi="uk-UA"/>
        </w:rPr>
        <w:t>приставочных</w:t>
      </w:r>
      <w:r>
        <w:rPr>
          <w:lang w:bidi="uk-UA"/>
        </w:rPr>
        <w:t xml:space="preserve"> </w:t>
      </w:r>
      <w:r>
        <w:rPr>
          <w:rFonts w:hint="eastAsia"/>
          <w:lang w:bidi="uk-UA"/>
        </w:rPr>
        <w:t>глаголов</w:t>
      </w:r>
      <w:r>
        <w:rPr>
          <w:lang w:bidi="uk-UA"/>
        </w:rPr>
        <w:t xml:space="preserve"> </w:t>
      </w:r>
      <w:r>
        <w:rPr>
          <w:rFonts w:hint="eastAsia"/>
          <w:lang w:bidi="uk-UA"/>
        </w:rPr>
        <w:t>движения</w:t>
      </w:r>
    </w:p>
    <w:p w14:paraId="720A1F23" w14:textId="77777777" w:rsidR="000F079C" w:rsidRDefault="000F079C" w:rsidP="000F079C">
      <w:pPr>
        <w:rPr>
          <w:lang w:bidi="uk-UA"/>
        </w:rPr>
      </w:pPr>
    </w:p>
    <w:p w14:paraId="09597C60" w14:textId="77777777" w:rsidR="000F079C" w:rsidRDefault="000F079C" w:rsidP="000F079C">
      <w:pPr>
        <w:rPr>
          <w:lang w:bidi="uk-UA"/>
        </w:rPr>
      </w:pPr>
      <w:r>
        <w:rPr>
          <w:rFonts w:hint="eastAsia"/>
          <w:lang w:bidi="uk-UA"/>
        </w:rPr>
        <w:t>Выводы</w:t>
      </w:r>
    </w:p>
    <w:p w14:paraId="49052FB0" w14:textId="77777777" w:rsidR="000F079C" w:rsidRDefault="000F079C" w:rsidP="000F079C">
      <w:pPr>
        <w:rPr>
          <w:lang w:bidi="uk-UA"/>
        </w:rPr>
      </w:pPr>
    </w:p>
    <w:p w14:paraId="67035158" w14:textId="77777777" w:rsidR="000F079C" w:rsidRDefault="000F079C" w:rsidP="000F079C">
      <w:pPr>
        <w:rPr>
          <w:lang w:bidi="uk-UA"/>
        </w:rPr>
      </w:pPr>
      <w:r>
        <w:rPr>
          <w:rFonts w:hint="eastAsia"/>
          <w:lang w:bidi="uk-UA"/>
        </w:rPr>
        <w:t>ГЛАВА</w:t>
      </w:r>
      <w:r>
        <w:rPr>
          <w:lang w:bidi="uk-UA"/>
        </w:rPr>
        <w:t xml:space="preserve"> 2. </w:t>
      </w:r>
      <w:r>
        <w:rPr>
          <w:rFonts w:hint="eastAsia"/>
          <w:lang w:bidi="uk-UA"/>
        </w:rPr>
        <w:t>СОПОСТАВИТЕЛЬНЫЙ</w:t>
      </w:r>
      <w:r>
        <w:rPr>
          <w:lang w:bidi="uk-UA"/>
        </w:rPr>
        <w:t xml:space="preserve"> </w:t>
      </w:r>
      <w:r>
        <w:rPr>
          <w:rFonts w:hint="eastAsia"/>
          <w:lang w:bidi="uk-UA"/>
        </w:rPr>
        <w:t>АНАЛИЗ</w:t>
      </w:r>
      <w:r>
        <w:rPr>
          <w:lang w:bidi="uk-UA"/>
        </w:rPr>
        <w:t xml:space="preserve"> </w:t>
      </w:r>
      <w:r>
        <w:rPr>
          <w:rFonts w:hint="eastAsia"/>
          <w:lang w:bidi="uk-UA"/>
        </w:rPr>
        <w:t>РУССКИХ</w:t>
      </w:r>
      <w:r>
        <w:rPr>
          <w:lang w:bidi="uk-UA"/>
        </w:rPr>
        <w:t xml:space="preserve"> </w:t>
      </w:r>
      <w:r>
        <w:rPr>
          <w:rFonts w:hint="eastAsia"/>
          <w:lang w:bidi="uk-UA"/>
        </w:rPr>
        <w:t>ПРИСТАВОЧНЫХ</w:t>
      </w:r>
      <w:r>
        <w:rPr>
          <w:lang w:bidi="uk-UA"/>
        </w:rPr>
        <w:t xml:space="preserve"> </w:t>
      </w:r>
      <w:r>
        <w:rPr>
          <w:rFonts w:hint="eastAsia"/>
          <w:lang w:bidi="uk-UA"/>
        </w:rPr>
        <w:t>ГЛАГОЛОВ</w:t>
      </w:r>
      <w:r>
        <w:rPr>
          <w:lang w:bidi="uk-UA"/>
        </w:rPr>
        <w:t xml:space="preserve"> </w:t>
      </w:r>
      <w:r>
        <w:rPr>
          <w:rFonts w:hint="eastAsia"/>
          <w:lang w:bidi="uk-UA"/>
        </w:rPr>
        <w:t>ДВИЖЕНИЯ</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ЭКВИВАЛЕНТОВ</w:t>
      </w:r>
      <w:r>
        <w:rPr>
          <w:lang w:bidi="uk-UA"/>
        </w:rPr>
        <w:t xml:space="preserve"> </w:t>
      </w:r>
      <w:r>
        <w:rPr>
          <w:rFonts w:hint="eastAsia"/>
          <w:lang w:bidi="uk-UA"/>
        </w:rPr>
        <w:t>В</w:t>
      </w:r>
      <w:r>
        <w:rPr>
          <w:lang w:bidi="uk-UA"/>
        </w:rPr>
        <w:t xml:space="preserve"> </w:t>
      </w:r>
      <w:r>
        <w:rPr>
          <w:rFonts w:hint="eastAsia"/>
          <w:lang w:bidi="uk-UA"/>
        </w:rPr>
        <w:t>ТУРЕЦКОМ</w:t>
      </w:r>
      <w:r>
        <w:rPr>
          <w:lang w:bidi="uk-UA"/>
        </w:rPr>
        <w:t xml:space="preserve"> </w:t>
      </w:r>
      <w:r>
        <w:rPr>
          <w:rFonts w:hint="eastAsia"/>
          <w:lang w:bidi="uk-UA"/>
        </w:rPr>
        <w:t>ЯЗЫКЕ</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ЛИНГВОДИДАКТИКИ</w:t>
      </w:r>
    </w:p>
    <w:p w14:paraId="05549814" w14:textId="77777777" w:rsidR="000F079C" w:rsidRDefault="000F079C" w:rsidP="000F079C">
      <w:pPr>
        <w:rPr>
          <w:lang w:bidi="uk-UA"/>
        </w:rPr>
      </w:pPr>
    </w:p>
    <w:p w14:paraId="195AFB74" w14:textId="77777777" w:rsidR="000F079C" w:rsidRDefault="000F079C" w:rsidP="000F079C">
      <w:pPr>
        <w:rPr>
          <w:lang w:bidi="uk-UA"/>
        </w:rPr>
      </w:pPr>
      <w:r>
        <w:rPr>
          <w:lang w:bidi="uk-UA"/>
        </w:rPr>
        <w:t xml:space="preserve">2.1. </w:t>
      </w:r>
      <w:r>
        <w:rPr>
          <w:rFonts w:hint="eastAsia"/>
          <w:lang w:bidi="uk-UA"/>
        </w:rPr>
        <w:t>Языковая</w:t>
      </w:r>
      <w:r>
        <w:rPr>
          <w:lang w:bidi="uk-UA"/>
        </w:rPr>
        <w:t xml:space="preserve"> </w:t>
      </w:r>
      <w:r>
        <w:rPr>
          <w:rFonts w:hint="eastAsia"/>
          <w:lang w:bidi="uk-UA"/>
        </w:rPr>
        <w:t>картина</w:t>
      </w:r>
      <w:r>
        <w:rPr>
          <w:lang w:bidi="uk-UA"/>
        </w:rPr>
        <w:t xml:space="preserve"> </w:t>
      </w:r>
      <w:r>
        <w:rPr>
          <w:rFonts w:hint="eastAsia"/>
          <w:lang w:bidi="uk-UA"/>
        </w:rPr>
        <w:t>мира</w:t>
      </w:r>
      <w:r>
        <w:rPr>
          <w:lang w:bidi="uk-UA"/>
        </w:rPr>
        <w:t xml:space="preserve"> </w:t>
      </w:r>
      <w:r>
        <w:rPr>
          <w:rFonts w:hint="eastAsia"/>
          <w:lang w:bidi="uk-UA"/>
        </w:rPr>
        <w:t>турок</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глаголов</w:t>
      </w:r>
      <w:r>
        <w:rPr>
          <w:lang w:bidi="uk-UA"/>
        </w:rPr>
        <w:t xml:space="preserve"> </w:t>
      </w:r>
      <w:r>
        <w:rPr>
          <w:rFonts w:hint="eastAsia"/>
          <w:lang w:bidi="uk-UA"/>
        </w:rPr>
        <w:t>движения</w:t>
      </w:r>
      <w:r>
        <w:rPr>
          <w:lang w:bidi="uk-UA"/>
        </w:rPr>
        <w:t>)</w:t>
      </w:r>
    </w:p>
    <w:p w14:paraId="526D4FDB" w14:textId="77777777" w:rsidR="000F079C" w:rsidRDefault="000F079C" w:rsidP="000F079C">
      <w:pPr>
        <w:rPr>
          <w:lang w:bidi="uk-UA"/>
        </w:rPr>
      </w:pPr>
    </w:p>
    <w:p w14:paraId="469D5FAC" w14:textId="77777777" w:rsidR="000F079C" w:rsidRDefault="000F079C" w:rsidP="000F079C">
      <w:pPr>
        <w:rPr>
          <w:lang w:bidi="uk-UA"/>
        </w:rPr>
      </w:pPr>
      <w:r>
        <w:rPr>
          <w:lang w:bidi="uk-UA"/>
        </w:rPr>
        <w:t xml:space="preserve">2.2. </w:t>
      </w:r>
      <w:r>
        <w:rPr>
          <w:rFonts w:hint="eastAsia"/>
          <w:lang w:bidi="uk-UA"/>
        </w:rPr>
        <w:t>Категория</w:t>
      </w:r>
      <w:r>
        <w:rPr>
          <w:lang w:bidi="uk-UA"/>
        </w:rPr>
        <w:t xml:space="preserve"> </w:t>
      </w:r>
      <w:r>
        <w:rPr>
          <w:rFonts w:hint="eastAsia"/>
          <w:lang w:bidi="uk-UA"/>
        </w:rPr>
        <w:t>времени</w:t>
      </w:r>
      <w:r>
        <w:rPr>
          <w:lang w:bidi="uk-UA"/>
        </w:rPr>
        <w:t xml:space="preserve"> </w:t>
      </w:r>
      <w:r>
        <w:rPr>
          <w:rFonts w:hint="eastAsia"/>
          <w:lang w:bidi="uk-UA"/>
        </w:rPr>
        <w:t>глагола</w:t>
      </w:r>
      <w:r>
        <w:rPr>
          <w:lang w:bidi="uk-UA"/>
        </w:rPr>
        <w:t xml:space="preserve"> </w:t>
      </w:r>
      <w:r>
        <w:rPr>
          <w:rFonts w:hint="eastAsia"/>
          <w:lang w:bidi="uk-UA"/>
        </w:rPr>
        <w:t>и</w:t>
      </w:r>
      <w:r>
        <w:rPr>
          <w:lang w:bidi="uk-UA"/>
        </w:rPr>
        <w:t xml:space="preserve"> </w:t>
      </w:r>
      <w:r>
        <w:rPr>
          <w:rFonts w:hint="eastAsia"/>
          <w:lang w:bidi="uk-UA"/>
        </w:rPr>
        <w:t>способы</w:t>
      </w:r>
      <w:r>
        <w:rPr>
          <w:lang w:bidi="uk-UA"/>
        </w:rPr>
        <w:t xml:space="preserve"> </w:t>
      </w:r>
      <w:r>
        <w:rPr>
          <w:rFonts w:hint="eastAsia"/>
          <w:lang w:bidi="uk-UA"/>
        </w:rPr>
        <w:t>выражения</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турецком</w:t>
      </w:r>
      <w:r>
        <w:rPr>
          <w:lang w:bidi="uk-UA"/>
        </w:rPr>
        <w:t xml:space="preserve"> </w:t>
      </w:r>
      <w:r>
        <w:rPr>
          <w:rFonts w:hint="eastAsia"/>
          <w:lang w:bidi="uk-UA"/>
        </w:rPr>
        <w:t>языке</w:t>
      </w:r>
    </w:p>
    <w:p w14:paraId="1E6C1E88" w14:textId="77777777" w:rsidR="000F079C" w:rsidRDefault="000F079C" w:rsidP="000F079C">
      <w:pPr>
        <w:rPr>
          <w:lang w:bidi="uk-UA"/>
        </w:rPr>
      </w:pPr>
    </w:p>
    <w:p w14:paraId="34DC011A" w14:textId="77777777" w:rsidR="000F079C" w:rsidRDefault="000F079C" w:rsidP="000F079C">
      <w:pPr>
        <w:rPr>
          <w:lang w:bidi="uk-UA"/>
        </w:rPr>
      </w:pPr>
      <w:r>
        <w:rPr>
          <w:lang w:bidi="uk-UA"/>
        </w:rPr>
        <w:t xml:space="preserve">2.3. </w:t>
      </w:r>
      <w:r>
        <w:rPr>
          <w:rFonts w:hint="eastAsia"/>
          <w:lang w:bidi="uk-UA"/>
        </w:rPr>
        <w:t>Антонимичные</w:t>
      </w:r>
      <w:r>
        <w:rPr>
          <w:lang w:bidi="uk-UA"/>
        </w:rPr>
        <w:t xml:space="preserve"> </w:t>
      </w:r>
      <w:r>
        <w:rPr>
          <w:rFonts w:hint="eastAsia"/>
          <w:lang w:bidi="uk-UA"/>
        </w:rPr>
        <w:t>пары</w:t>
      </w:r>
      <w:r>
        <w:rPr>
          <w:lang w:bidi="uk-UA"/>
        </w:rPr>
        <w:t xml:space="preserve"> </w:t>
      </w:r>
      <w:r>
        <w:rPr>
          <w:rFonts w:hint="eastAsia"/>
          <w:lang w:bidi="uk-UA"/>
        </w:rPr>
        <w:t>русских</w:t>
      </w:r>
      <w:r>
        <w:rPr>
          <w:lang w:bidi="uk-UA"/>
        </w:rPr>
        <w:t xml:space="preserve"> </w:t>
      </w:r>
      <w:r>
        <w:rPr>
          <w:rFonts w:hint="eastAsia"/>
          <w:lang w:bidi="uk-UA"/>
        </w:rPr>
        <w:t>приставочных</w:t>
      </w:r>
      <w:r>
        <w:rPr>
          <w:lang w:bidi="uk-UA"/>
        </w:rPr>
        <w:t xml:space="preserve"> </w:t>
      </w:r>
      <w:r>
        <w:rPr>
          <w:rFonts w:hint="eastAsia"/>
          <w:lang w:bidi="uk-UA"/>
        </w:rPr>
        <w:t>глаголов</w:t>
      </w:r>
      <w:r>
        <w:rPr>
          <w:lang w:bidi="uk-UA"/>
        </w:rPr>
        <w:t xml:space="preserve"> </w:t>
      </w:r>
      <w:r>
        <w:rPr>
          <w:rFonts w:hint="eastAsia"/>
          <w:lang w:bidi="uk-UA"/>
        </w:rPr>
        <w:t>движения</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эквиваленты</w:t>
      </w:r>
      <w:r>
        <w:rPr>
          <w:lang w:bidi="uk-UA"/>
        </w:rPr>
        <w:t xml:space="preserve"> </w:t>
      </w:r>
      <w:r>
        <w:rPr>
          <w:rFonts w:hint="eastAsia"/>
          <w:lang w:bidi="uk-UA"/>
        </w:rPr>
        <w:t>в</w:t>
      </w:r>
      <w:r>
        <w:rPr>
          <w:lang w:bidi="uk-UA"/>
        </w:rPr>
        <w:t xml:space="preserve"> </w:t>
      </w:r>
      <w:r>
        <w:rPr>
          <w:rFonts w:hint="eastAsia"/>
          <w:lang w:bidi="uk-UA"/>
        </w:rPr>
        <w:t>турецком</w:t>
      </w:r>
      <w:r>
        <w:rPr>
          <w:lang w:bidi="uk-UA"/>
        </w:rPr>
        <w:t xml:space="preserve"> </w:t>
      </w:r>
      <w:r>
        <w:rPr>
          <w:rFonts w:hint="eastAsia"/>
          <w:lang w:bidi="uk-UA"/>
        </w:rPr>
        <w:t>языке</w:t>
      </w:r>
    </w:p>
    <w:p w14:paraId="77231709" w14:textId="77777777" w:rsidR="000F079C" w:rsidRDefault="000F079C" w:rsidP="000F079C">
      <w:pPr>
        <w:rPr>
          <w:lang w:bidi="uk-UA"/>
        </w:rPr>
      </w:pPr>
    </w:p>
    <w:p w14:paraId="1837B73F" w14:textId="77777777" w:rsidR="000F079C" w:rsidRDefault="000F079C" w:rsidP="000F079C">
      <w:pPr>
        <w:rPr>
          <w:lang w:bidi="uk-UA"/>
        </w:rPr>
      </w:pPr>
      <w:r>
        <w:rPr>
          <w:lang w:bidi="uk-UA"/>
        </w:rPr>
        <w:t xml:space="preserve">2.4. </w:t>
      </w:r>
      <w:r>
        <w:rPr>
          <w:rFonts w:hint="eastAsia"/>
          <w:lang w:bidi="uk-UA"/>
        </w:rPr>
        <w:t>Наиболее</w:t>
      </w:r>
      <w:r>
        <w:rPr>
          <w:lang w:bidi="uk-UA"/>
        </w:rPr>
        <w:t xml:space="preserve"> </w:t>
      </w:r>
      <w:r>
        <w:rPr>
          <w:rFonts w:hint="eastAsia"/>
          <w:lang w:bidi="uk-UA"/>
        </w:rPr>
        <w:t>употребительные</w:t>
      </w:r>
      <w:r>
        <w:rPr>
          <w:lang w:bidi="uk-UA"/>
        </w:rPr>
        <w:t xml:space="preserve"> </w:t>
      </w:r>
      <w:r>
        <w:rPr>
          <w:rFonts w:hint="eastAsia"/>
          <w:lang w:bidi="uk-UA"/>
        </w:rPr>
        <w:t>глагольные</w:t>
      </w:r>
      <w:r>
        <w:rPr>
          <w:lang w:bidi="uk-UA"/>
        </w:rPr>
        <w:t xml:space="preserve"> </w:t>
      </w:r>
      <w:r>
        <w:rPr>
          <w:rFonts w:hint="eastAsia"/>
          <w:lang w:bidi="uk-UA"/>
        </w:rPr>
        <w:t>пристав</w:t>
      </w:r>
      <w:r>
        <w:rPr>
          <w:rFonts w:hint="eastAsia"/>
          <w:lang w:bidi="uk-UA"/>
        </w:rPr>
        <w:lastRenderedPageBreak/>
        <w:t>ки</w:t>
      </w:r>
      <w:r>
        <w:rPr>
          <w:lang w:bidi="uk-UA"/>
        </w:rPr>
        <w:t xml:space="preserve"> </w:t>
      </w:r>
      <w:r>
        <w:rPr>
          <w:rFonts w:hint="eastAsia"/>
          <w:lang w:bidi="uk-UA"/>
        </w:rPr>
        <w:t>и</w:t>
      </w:r>
      <w:r>
        <w:rPr>
          <w:lang w:bidi="uk-UA"/>
        </w:rPr>
        <w:t xml:space="preserve"> </w:t>
      </w:r>
      <w:r>
        <w:rPr>
          <w:rFonts w:hint="eastAsia"/>
          <w:lang w:bidi="uk-UA"/>
        </w:rPr>
        <w:t>способы</w:t>
      </w:r>
      <w:r>
        <w:rPr>
          <w:lang w:bidi="uk-UA"/>
        </w:rPr>
        <w:t xml:space="preserve"> </w:t>
      </w:r>
      <w:r>
        <w:rPr>
          <w:rFonts w:hint="eastAsia"/>
          <w:lang w:bidi="uk-UA"/>
        </w:rPr>
        <w:t>передачи</w:t>
      </w:r>
      <w:r>
        <w:rPr>
          <w:lang w:bidi="uk-UA"/>
        </w:rPr>
        <w:t xml:space="preserve"> </w:t>
      </w:r>
      <w:r>
        <w:rPr>
          <w:rFonts w:hint="eastAsia"/>
          <w:lang w:bidi="uk-UA"/>
        </w:rPr>
        <w:t>их</w:t>
      </w:r>
      <w:r>
        <w:rPr>
          <w:lang w:bidi="uk-UA"/>
        </w:rPr>
        <w:t xml:space="preserve"> </w:t>
      </w:r>
      <w:r>
        <w:rPr>
          <w:rFonts w:hint="eastAsia"/>
          <w:lang w:bidi="uk-UA"/>
        </w:rPr>
        <w:t>значений</w:t>
      </w:r>
      <w:r>
        <w:rPr>
          <w:lang w:bidi="uk-UA"/>
        </w:rPr>
        <w:t xml:space="preserve"> </w:t>
      </w:r>
      <w:r>
        <w:rPr>
          <w:rFonts w:hint="eastAsia"/>
          <w:lang w:bidi="uk-UA"/>
        </w:rPr>
        <w:t>в</w:t>
      </w:r>
      <w:r>
        <w:rPr>
          <w:lang w:bidi="uk-UA"/>
        </w:rPr>
        <w:t xml:space="preserve"> </w:t>
      </w:r>
      <w:r>
        <w:rPr>
          <w:rFonts w:hint="eastAsia"/>
          <w:lang w:bidi="uk-UA"/>
        </w:rPr>
        <w:t>турецком</w:t>
      </w:r>
    </w:p>
    <w:p w14:paraId="2C7DB2D8" w14:textId="77777777" w:rsidR="000F079C" w:rsidRDefault="000F079C" w:rsidP="000F079C">
      <w:pPr>
        <w:rPr>
          <w:lang w:bidi="uk-UA"/>
        </w:rPr>
      </w:pPr>
    </w:p>
    <w:p w14:paraId="6D42E2D4" w14:textId="77777777" w:rsidR="000F079C" w:rsidRDefault="000F079C" w:rsidP="000F079C">
      <w:pPr>
        <w:rPr>
          <w:lang w:bidi="uk-UA"/>
        </w:rPr>
      </w:pPr>
      <w:r>
        <w:rPr>
          <w:rFonts w:hint="eastAsia"/>
          <w:lang w:bidi="uk-UA"/>
        </w:rPr>
        <w:t>языке</w:t>
      </w:r>
    </w:p>
    <w:p w14:paraId="3A04E177" w14:textId="77777777" w:rsidR="000F079C" w:rsidRDefault="000F079C" w:rsidP="000F079C">
      <w:pPr>
        <w:rPr>
          <w:lang w:bidi="uk-UA"/>
        </w:rPr>
      </w:pPr>
    </w:p>
    <w:p w14:paraId="684A7535" w14:textId="77777777" w:rsidR="000F079C" w:rsidRDefault="000F079C" w:rsidP="000F079C">
      <w:pPr>
        <w:rPr>
          <w:lang w:bidi="uk-UA"/>
        </w:rPr>
      </w:pPr>
      <w:r>
        <w:rPr>
          <w:rFonts w:hint="eastAsia"/>
          <w:lang w:bidi="uk-UA"/>
        </w:rPr>
        <w:t>Выводы</w:t>
      </w:r>
    </w:p>
    <w:p w14:paraId="0B7F7070" w14:textId="77777777" w:rsidR="000F079C" w:rsidRDefault="000F079C" w:rsidP="000F079C">
      <w:pPr>
        <w:rPr>
          <w:lang w:bidi="uk-UA"/>
        </w:rPr>
      </w:pPr>
    </w:p>
    <w:p w14:paraId="330927AB" w14:textId="77777777" w:rsidR="000F079C" w:rsidRDefault="000F079C" w:rsidP="000F079C">
      <w:pPr>
        <w:rPr>
          <w:lang w:bidi="uk-UA"/>
        </w:rPr>
      </w:pPr>
      <w:r>
        <w:rPr>
          <w:rFonts w:hint="eastAsia"/>
          <w:lang w:bidi="uk-UA"/>
        </w:rPr>
        <w:t>ГЛАВА</w:t>
      </w:r>
      <w:r>
        <w:rPr>
          <w:lang w:bidi="uk-UA"/>
        </w:rPr>
        <w:t xml:space="preserve"> 3. </w:t>
      </w:r>
      <w:r>
        <w:rPr>
          <w:rFonts w:hint="eastAsia"/>
          <w:lang w:bidi="uk-UA"/>
        </w:rPr>
        <w:t>МЕТОДИКА</w:t>
      </w:r>
      <w:r>
        <w:rPr>
          <w:lang w:bidi="uk-UA"/>
        </w:rPr>
        <w:t xml:space="preserve"> </w:t>
      </w:r>
      <w:r>
        <w:rPr>
          <w:rFonts w:hint="eastAsia"/>
          <w:lang w:bidi="uk-UA"/>
        </w:rPr>
        <w:t>РАБОТЫ</w:t>
      </w:r>
      <w:r>
        <w:rPr>
          <w:lang w:bidi="uk-UA"/>
        </w:rPr>
        <w:t xml:space="preserve"> </w:t>
      </w:r>
      <w:r>
        <w:rPr>
          <w:rFonts w:hint="eastAsia"/>
          <w:lang w:bidi="uk-UA"/>
        </w:rPr>
        <w:t>НАД</w:t>
      </w:r>
      <w:r>
        <w:rPr>
          <w:lang w:bidi="uk-UA"/>
        </w:rPr>
        <w:t xml:space="preserve"> </w:t>
      </w:r>
      <w:r>
        <w:rPr>
          <w:rFonts w:hint="eastAsia"/>
          <w:lang w:bidi="uk-UA"/>
        </w:rPr>
        <w:t>РУССКИМИ</w:t>
      </w:r>
      <w:r>
        <w:rPr>
          <w:lang w:bidi="uk-UA"/>
        </w:rPr>
        <w:t xml:space="preserve"> </w:t>
      </w:r>
      <w:r>
        <w:rPr>
          <w:rFonts w:hint="eastAsia"/>
          <w:lang w:bidi="uk-UA"/>
        </w:rPr>
        <w:t>ПРИСТАВОЧНЫМИ</w:t>
      </w:r>
      <w:r>
        <w:rPr>
          <w:lang w:bidi="uk-UA"/>
        </w:rPr>
        <w:t xml:space="preserve"> </w:t>
      </w:r>
      <w:r>
        <w:rPr>
          <w:rFonts w:hint="eastAsia"/>
          <w:lang w:bidi="uk-UA"/>
        </w:rPr>
        <w:t>ГЛАГОЛАМИ</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ТУРЕЦКОЙ</w:t>
      </w:r>
      <w:r>
        <w:rPr>
          <w:lang w:bidi="uk-UA"/>
        </w:rPr>
        <w:t xml:space="preserve"> </w:t>
      </w:r>
      <w:r>
        <w:rPr>
          <w:rFonts w:hint="eastAsia"/>
          <w:lang w:bidi="uk-UA"/>
        </w:rPr>
        <w:t>АУДИТОРИИ</w:t>
      </w:r>
    </w:p>
    <w:p w14:paraId="0143A0B1" w14:textId="77777777" w:rsidR="000F079C" w:rsidRDefault="000F079C" w:rsidP="000F079C">
      <w:pPr>
        <w:rPr>
          <w:lang w:bidi="uk-UA"/>
        </w:rPr>
      </w:pPr>
    </w:p>
    <w:p w14:paraId="1A786A6A" w14:textId="77777777" w:rsidR="000F079C" w:rsidRDefault="000F079C" w:rsidP="000F079C">
      <w:pPr>
        <w:rPr>
          <w:lang w:bidi="uk-UA"/>
        </w:rPr>
      </w:pPr>
      <w:r>
        <w:rPr>
          <w:lang w:bidi="uk-UA"/>
        </w:rPr>
        <w:t xml:space="preserve">3.1. </w:t>
      </w:r>
      <w:r>
        <w:rPr>
          <w:rFonts w:hint="eastAsia"/>
          <w:lang w:bidi="uk-UA"/>
        </w:rPr>
        <w:t>Традиционная</w:t>
      </w:r>
      <w:r>
        <w:rPr>
          <w:lang w:bidi="uk-UA"/>
        </w:rPr>
        <w:t xml:space="preserve"> </w:t>
      </w:r>
      <w:r>
        <w:rPr>
          <w:rFonts w:hint="eastAsia"/>
          <w:lang w:bidi="uk-UA"/>
        </w:rPr>
        <w:t>система</w:t>
      </w:r>
      <w:r>
        <w:rPr>
          <w:lang w:bidi="uk-UA"/>
        </w:rPr>
        <w:t xml:space="preserve"> </w:t>
      </w:r>
      <w:r>
        <w:rPr>
          <w:rFonts w:hint="eastAsia"/>
          <w:lang w:bidi="uk-UA"/>
        </w:rPr>
        <w:t>упражнений</w:t>
      </w:r>
      <w:r>
        <w:rPr>
          <w:lang w:bidi="uk-UA"/>
        </w:rPr>
        <w:t xml:space="preserve"> </w:t>
      </w:r>
      <w:r>
        <w:rPr>
          <w:rFonts w:hint="eastAsia"/>
          <w:lang w:bidi="uk-UA"/>
        </w:rPr>
        <w:t>для</w:t>
      </w:r>
      <w:r>
        <w:rPr>
          <w:lang w:bidi="uk-UA"/>
        </w:rPr>
        <w:t xml:space="preserve"> </w:t>
      </w:r>
      <w:r>
        <w:rPr>
          <w:rFonts w:hint="eastAsia"/>
          <w:lang w:bidi="uk-UA"/>
        </w:rPr>
        <w:t>работы</w:t>
      </w:r>
      <w:r>
        <w:rPr>
          <w:lang w:bidi="uk-UA"/>
        </w:rPr>
        <w:t xml:space="preserve"> </w:t>
      </w:r>
      <w:r>
        <w:rPr>
          <w:rFonts w:hint="eastAsia"/>
          <w:lang w:bidi="uk-UA"/>
        </w:rPr>
        <w:t>над</w:t>
      </w:r>
      <w:r>
        <w:rPr>
          <w:lang w:bidi="uk-UA"/>
        </w:rPr>
        <w:t xml:space="preserve"> </w:t>
      </w:r>
      <w:r>
        <w:rPr>
          <w:rFonts w:hint="eastAsia"/>
          <w:lang w:bidi="uk-UA"/>
        </w:rPr>
        <w:t>русскими</w:t>
      </w:r>
      <w:r>
        <w:rPr>
          <w:lang w:bidi="uk-UA"/>
        </w:rPr>
        <w:t xml:space="preserve"> </w:t>
      </w:r>
      <w:r>
        <w:rPr>
          <w:rFonts w:hint="eastAsia"/>
          <w:lang w:bidi="uk-UA"/>
        </w:rPr>
        <w:t>приставочными</w:t>
      </w:r>
      <w:r>
        <w:rPr>
          <w:lang w:bidi="uk-UA"/>
        </w:rPr>
        <w:t xml:space="preserve"> </w:t>
      </w:r>
      <w:r>
        <w:rPr>
          <w:rFonts w:hint="eastAsia"/>
          <w:lang w:bidi="uk-UA"/>
        </w:rPr>
        <w:t>глаголами</w:t>
      </w:r>
      <w:r>
        <w:rPr>
          <w:lang w:bidi="uk-UA"/>
        </w:rPr>
        <w:t xml:space="preserve"> </w:t>
      </w:r>
      <w:r>
        <w:rPr>
          <w:rFonts w:hint="eastAsia"/>
          <w:lang w:bidi="uk-UA"/>
        </w:rPr>
        <w:t>движения</w:t>
      </w:r>
      <w:r>
        <w:rPr>
          <w:lang w:bidi="uk-UA"/>
        </w:rPr>
        <w:t xml:space="preserve"> </w:t>
      </w:r>
      <w:r>
        <w:rPr>
          <w:rFonts w:hint="eastAsia"/>
          <w:lang w:bidi="uk-UA"/>
        </w:rPr>
        <w:t>в</w:t>
      </w:r>
      <w:r>
        <w:rPr>
          <w:lang w:bidi="uk-UA"/>
        </w:rPr>
        <w:t xml:space="preserve"> </w:t>
      </w:r>
      <w:r>
        <w:rPr>
          <w:rFonts w:hint="eastAsia"/>
          <w:lang w:bidi="uk-UA"/>
        </w:rPr>
        <w:t>иностранной</w:t>
      </w:r>
      <w:r>
        <w:rPr>
          <w:lang w:bidi="uk-UA"/>
        </w:rPr>
        <w:t xml:space="preserve"> </w:t>
      </w:r>
      <w:r>
        <w:rPr>
          <w:rFonts w:hint="eastAsia"/>
          <w:lang w:bidi="uk-UA"/>
        </w:rPr>
        <w:t>аудитории</w:t>
      </w:r>
    </w:p>
    <w:p w14:paraId="18971C42" w14:textId="77777777" w:rsidR="000F079C" w:rsidRDefault="000F079C" w:rsidP="000F079C">
      <w:pPr>
        <w:rPr>
          <w:lang w:bidi="uk-UA"/>
        </w:rPr>
      </w:pPr>
    </w:p>
    <w:p w14:paraId="7823D458" w14:textId="77777777" w:rsidR="000F079C" w:rsidRDefault="000F079C" w:rsidP="000F079C">
      <w:pPr>
        <w:rPr>
          <w:lang w:bidi="uk-UA"/>
        </w:rPr>
      </w:pPr>
      <w:r>
        <w:rPr>
          <w:lang w:bidi="uk-UA"/>
        </w:rPr>
        <w:t xml:space="preserve">3.2 </w:t>
      </w:r>
      <w:r>
        <w:rPr>
          <w:rFonts w:hint="eastAsia"/>
          <w:lang w:bidi="uk-UA"/>
        </w:rPr>
        <w:t>Трудности</w:t>
      </w:r>
      <w:r>
        <w:rPr>
          <w:lang w:bidi="uk-UA"/>
        </w:rPr>
        <w:t xml:space="preserve"> </w:t>
      </w:r>
      <w:r>
        <w:rPr>
          <w:rFonts w:hint="eastAsia"/>
          <w:lang w:bidi="uk-UA"/>
        </w:rPr>
        <w:t>усвоения</w:t>
      </w:r>
      <w:r>
        <w:rPr>
          <w:lang w:bidi="uk-UA"/>
        </w:rPr>
        <w:t xml:space="preserve"> </w:t>
      </w:r>
      <w:r>
        <w:rPr>
          <w:rFonts w:hint="eastAsia"/>
          <w:lang w:bidi="uk-UA"/>
        </w:rPr>
        <w:t>приставочных</w:t>
      </w:r>
      <w:r>
        <w:rPr>
          <w:lang w:bidi="uk-UA"/>
        </w:rPr>
        <w:t xml:space="preserve"> </w:t>
      </w:r>
      <w:r>
        <w:rPr>
          <w:rFonts w:hint="eastAsia"/>
          <w:lang w:bidi="uk-UA"/>
        </w:rPr>
        <w:t>глаголов</w:t>
      </w:r>
      <w:r>
        <w:rPr>
          <w:lang w:bidi="uk-UA"/>
        </w:rPr>
        <w:t xml:space="preserve"> </w:t>
      </w:r>
      <w:r>
        <w:rPr>
          <w:rFonts w:hint="eastAsia"/>
          <w:lang w:bidi="uk-UA"/>
        </w:rPr>
        <w:t>движения</w:t>
      </w:r>
      <w:r>
        <w:rPr>
          <w:lang w:bidi="uk-UA"/>
        </w:rPr>
        <w:t xml:space="preserve"> </w:t>
      </w:r>
      <w:r>
        <w:rPr>
          <w:rFonts w:hint="eastAsia"/>
          <w:lang w:bidi="uk-UA"/>
        </w:rPr>
        <w:t>турецкими</w:t>
      </w:r>
      <w:r>
        <w:rPr>
          <w:lang w:bidi="uk-UA"/>
        </w:rPr>
        <w:t xml:space="preserve"> </w:t>
      </w:r>
      <w:r>
        <w:rPr>
          <w:rFonts w:hint="eastAsia"/>
          <w:lang w:bidi="uk-UA"/>
        </w:rPr>
        <w:t>учащимися</w:t>
      </w:r>
    </w:p>
    <w:p w14:paraId="11963DA7" w14:textId="77777777" w:rsidR="000F079C" w:rsidRDefault="000F079C" w:rsidP="000F079C">
      <w:pPr>
        <w:rPr>
          <w:lang w:bidi="uk-UA"/>
        </w:rPr>
      </w:pPr>
    </w:p>
    <w:p w14:paraId="4BC7ED55" w14:textId="77777777" w:rsidR="000F079C" w:rsidRDefault="000F079C" w:rsidP="000F079C">
      <w:pPr>
        <w:rPr>
          <w:lang w:bidi="uk-UA"/>
        </w:rPr>
      </w:pPr>
      <w:r>
        <w:rPr>
          <w:lang w:bidi="uk-UA"/>
        </w:rPr>
        <w:t xml:space="preserve">3.3 </w:t>
      </w:r>
      <w:r>
        <w:rPr>
          <w:rFonts w:hint="eastAsia"/>
          <w:lang w:bidi="uk-UA"/>
        </w:rPr>
        <w:t>Методические</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работе</w:t>
      </w:r>
      <w:r>
        <w:rPr>
          <w:lang w:bidi="uk-UA"/>
        </w:rPr>
        <w:t xml:space="preserve"> </w:t>
      </w:r>
      <w:r>
        <w:rPr>
          <w:rFonts w:hint="eastAsia"/>
          <w:lang w:bidi="uk-UA"/>
        </w:rPr>
        <w:t>над</w:t>
      </w:r>
      <w:r>
        <w:rPr>
          <w:lang w:bidi="uk-UA"/>
        </w:rPr>
        <w:t xml:space="preserve"> </w:t>
      </w:r>
      <w:r>
        <w:rPr>
          <w:rFonts w:hint="eastAsia"/>
          <w:lang w:bidi="uk-UA"/>
        </w:rPr>
        <w:t>русскими</w:t>
      </w:r>
      <w:r>
        <w:rPr>
          <w:lang w:bidi="uk-UA"/>
        </w:rPr>
        <w:t xml:space="preserve"> </w:t>
      </w:r>
      <w:r>
        <w:rPr>
          <w:rFonts w:hint="eastAsia"/>
          <w:lang w:bidi="uk-UA"/>
        </w:rPr>
        <w:t>приставочными</w:t>
      </w:r>
      <w:r>
        <w:rPr>
          <w:lang w:bidi="uk-UA"/>
        </w:rPr>
        <w:t xml:space="preserve"> </w:t>
      </w:r>
      <w:r>
        <w:rPr>
          <w:rFonts w:hint="eastAsia"/>
          <w:lang w:bidi="uk-UA"/>
        </w:rPr>
        <w:t>глаголами</w:t>
      </w:r>
      <w:r>
        <w:rPr>
          <w:lang w:bidi="uk-UA"/>
        </w:rPr>
        <w:t xml:space="preserve"> </w:t>
      </w:r>
      <w:r>
        <w:rPr>
          <w:rFonts w:hint="eastAsia"/>
          <w:lang w:bidi="uk-UA"/>
        </w:rPr>
        <w:t>движения</w:t>
      </w:r>
      <w:r>
        <w:rPr>
          <w:lang w:bidi="uk-UA"/>
        </w:rPr>
        <w:t xml:space="preserve"> </w:t>
      </w:r>
      <w:r>
        <w:rPr>
          <w:rFonts w:hint="eastAsia"/>
          <w:lang w:bidi="uk-UA"/>
        </w:rPr>
        <w:t>в</w:t>
      </w:r>
    </w:p>
    <w:p w14:paraId="4FE8C286" w14:textId="77777777" w:rsidR="000F079C" w:rsidRDefault="000F079C" w:rsidP="000F079C">
      <w:pPr>
        <w:rPr>
          <w:lang w:bidi="uk-UA"/>
        </w:rPr>
      </w:pPr>
    </w:p>
    <w:p w14:paraId="2F7B770E" w14:textId="77777777" w:rsidR="000F079C" w:rsidRDefault="000F079C" w:rsidP="000F079C">
      <w:pPr>
        <w:rPr>
          <w:lang w:bidi="uk-UA"/>
        </w:rPr>
      </w:pPr>
      <w:r>
        <w:rPr>
          <w:rFonts w:hint="eastAsia"/>
          <w:lang w:bidi="uk-UA"/>
        </w:rPr>
        <w:t>турецкой</w:t>
      </w:r>
      <w:r>
        <w:rPr>
          <w:lang w:bidi="uk-UA"/>
        </w:rPr>
        <w:t xml:space="preserve"> </w:t>
      </w:r>
      <w:r>
        <w:rPr>
          <w:rFonts w:hint="eastAsia"/>
          <w:lang w:bidi="uk-UA"/>
        </w:rPr>
        <w:t>аудитории</w:t>
      </w:r>
    </w:p>
    <w:p w14:paraId="2E932EE7" w14:textId="77777777" w:rsidR="000F079C" w:rsidRDefault="000F079C" w:rsidP="000F079C">
      <w:pPr>
        <w:rPr>
          <w:lang w:bidi="uk-UA"/>
        </w:rPr>
      </w:pPr>
    </w:p>
    <w:p w14:paraId="5F7B0D16" w14:textId="77777777" w:rsidR="000F079C" w:rsidRDefault="000F079C" w:rsidP="000F079C">
      <w:pPr>
        <w:rPr>
          <w:lang w:bidi="uk-UA"/>
        </w:rPr>
      </w:pPr>
      <w:r>
        <w:rPr>
          <w:rFonts w:hint="eastAsia"/>
          <w:lang w:bidi="uk-UA"/>
        </w:rPr>
        <w:t>Выводы</w:t>
      </w:r>
    </w:p>
    <w:p w14:paraId="0EB1F58A" w14:textId="77777777" w:rsidR="000F079C" w:rsidRDefault="000F079C" w:rsidP="000F079C">
      <w:pPr>
        <w:rPr>
          <w:lang w:bidi="uk-UA"/>
        </w:rPr>
      </w:pPr>
    </w:p>
    <w:p w14:paraId="5C255BDD" w14:textId="77777777" w:rsidR="000F079C" w:rsidRDefault="000F079C" w:rsidP="000F079C">
      <w:pPr>
        <w:rPr>
          <w:lang w:bidi="uk-UA"/>
        </w:rPr>
      </w:pPr>
      <w:r>
        <w:rPr>
          <w:rFonts w:hint="eastAsia"/>
          <w:lang w:bidi="uk-UA"/>
        </w:rPr>
        <w:t>ЗАКЛЮЧЕНИЕ</w:t>
      </w:r>
    </w:p>
    <w:p w14:paraId="204217FC" w14:textId="77777777" w:rsidR="000F079C" w:rsidRDefault="000F079C" w:rsidP="000F079C">
      <w:pPr>
        <w:rPr>
          <w:lang w:bidi="uk-UA"/>
        </w:rPr>
      </w:pPr>
    </w:p>
    <w:p w14:paraId="229EEB33" w14:textId="77777777" w:rsidR="000F079C" w:rsidRDefault="000F079C" w:rsidP="000F079C">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45B1D666" w14:textId="77777777" w:rsidR="000F079C" w:rsidRDefault="000F079C" w:rsidP="000F079C">
      <w:pPr>
        <w:rPr>
          <w:lang w:bidi="uk-UA"/>
        </w:rPr>
      </w:pPr>
    </w:p>
    <w:p w14:paraId="046B2F11" w14:textId="527ADCD9" w:rsidR="000F079C" w:rsidRPr="000F079C" w:rsidRDefault="000F079C" w:rsidP="000F079C">
      <w:pPr>
        <w:rPr>
          <w:lang w:bidi="uk-UA"/>
        </w:rPr>
      </w:pPr>
      <w:r>
        <w:rPr>
          <w:rFonts w:hint="eastAsia"/>
          <w:lang w:bidi="uk-UA"/>
        </w:rPr>
        <w:t>ПРИЛОЖЕНИЕ</w:t>
      </w:r>
    </w:p>
    <w:sectPr w:rsidR="000F079C" w:rsidRPr="000F079C" w:rsidSect="00842D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2045F" w14:textId="77777777" w:rsidR="00842DF4" w:rsidRDefault="00842DF4">
      <w:pPr>
        <w:spacing w:after="0" w:line="240" w:lineRule="auto"/>
      </w:pPr>
      <w:r>
        <w:separator/>
      </w:r>
    </w:p>
  </w:endnote>
  <w:endnote w:type="continuationSeparator" w:id="0">
    <w:p w14:paraId="21D06809" w14:textId="77777777" w:rsidR="00842DF4" w:rsidRDefault="0084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3051" w14:textId="77777777" w:rsidR="00842DF4" w:rsidRDefault="00842DF4"/>
    <w:p w14:paraId="2EA89ECC" w14:textId="77777777" w:rsidR="00842DF4" w:rsidRDefault="00842DF4"/>
    <w:p w14:paraId="15E0BCF9" w14:textId="77777777" w:rsidR="00842DF4" w:rsidRDefault="00842DF4"/>
    <w:p w14:paraId="69BE4D29" w14:textId="77777777" w:rsidR="00842DF4" w:rsidRDefault="00842DF4"/>
    <w:p w14:paraId="44A2FA48" w14:textId="77777777" w:rsidR="00842DF4" w:rsidRDefault="00842DF4"/>
    <w:p w14:paraId="3B687492" w14:textId="77777777" w:rsidR="00842DF4" w:rsidRDefault="00842DF4"/>
    <w:p w14:paraId="314CEBC4" w14:textId="77777777" w:rsidR="00842DF4" w:rsidRDefault="00842D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7A7010" wp14:editId="4D29E2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310E" w14:textId="77777777" w:rsidR="00842DF4" w:rsidRDefault="00842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7A70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8B310E" w14:textId="77777777" w:rsidR="00842DF4" w:rsidRDefault="00842D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FD992A" w14:textId="77777777" w:rsidR="00842DF4" w:rsidRDefault="00842DF4"/>
    <w:p w14:paraId="11E9CDBB" w14:textId="77777777" w:rsidR="00842DF4" w:rsidRDefault="00842DF4"/>
    <w:p w14:paraId="518640F2" w14:textId="77777777" w:rsidR="00842DF4" w:rsidRDefault="00842D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E1C21A" wp14:editId="21E035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2161" w14:textId="77777777" w:rsidR="00842DF4" w:rsidRDefault="00842DF4"/>
                          <w:p w14:paraId="365F554A" w14:textId="77777777" w:rsidR="00842DF4" w:rsidRDefault="00842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E1C2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7A2161" w14:textId="77777777" w:rsidR="00842DF4" w:rsidRDefault="00842DF4"/>
                    <w:p w14:paraId="365F554A" w14:textId="77777777" w:rsidR="00842DF4" w:rsidRDefault="00842D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65EBB" w14:textId="77777777" w:rsidR="00842DF4" w:rsidRDefault="00842DF4"/>
    <w:p w14:paraId="261CE51B" w14:textId="77777777" w:rsidR="00842DF4" w:rsidRDefault="00842DF4">
      <w:pPr>
        <w:rPr>
          <w:sz w:val="2"/>
          <w:szCs w:val="2"/>
        </w:rPr>
      </w:pPr>
    </w:p>
    <w:p w14:paraId="3D8E06FD" w14:textId="77777777" w:rsidR="00842DF4" w:rsidRDefault="00842DF4"/>
    <w:p w14:paraId="0CAEEB02" w14:textId="77777777" w:rsidR="00842DF4" w:rsidRDefault="00842DF4">
      <w:pPr>
        <w:spacing w:after="0" w:line="240" w:lineRule="auto"/>
      </w:pPr>
    </w:p>
  </w:footnote>
  <w:footnote w:type="continuationSeparator" w:id="0">
    <w:p w14:paraId="60C91618" w14:textId="77777777" w:rsidR="00842DF4" w:rsidRDefault="00842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DF4"/>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5114</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412</cp:revision>
  <cp:lastPrinted>2009-02-06T05:36:00Z</cp:lastPrinted>
  <dcterms:created xsi:type="dcterms:W3CDTF">2024-01-07T13:43:00Z</dcterms:created>
  <dcterms:modified xsi:type="dcterms:W3CDTF">2024-01-17T13:48:00Z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