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5D5B"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Крупенко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Майя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Андрониковна</w:t>
      </w:r>
      <w:r w:rsidRPr="009E17FF">
        <w:rPr>
          <w:rFonts w:ascii="Helvetica" w:hAnsi="Helvetica" w:cs="Helvetica"/>
          <w:b/>
          <w:bCs/>
          <w:color w:val="222222"/>
          <w:sz w:val="21"/>
          <w:szCs w:val="21"/>
        </w:rPr>
        <w:t>.</w:t>
      </w:r>
    </w:p>
    <w:p w14:paraId="7199647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Структурная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организация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группы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несовместимости</w:t>
      </w:r>
      <w:r w:rsidRPr="009E17FF">
        <w:rPr>
          <w:rFonts w:ascii="Helvetica" w:hAnsi="Helvetica" w:cs="Helvetica"/>
          <w:b/>
          <w:bCs/>
          <w:color w:val="222222"/>
          <w:sz w:val="21"/>
          <w:szCs w:val="21"/>
        </w:rPr>
        <w:t xml:space="preserve"> RP4, RK2, R751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R906 : </w:t>
      </w:r>
      <w:r w:rsidRPr="009E17FF">
        <w:rPr>
          <w:rFonts w:ascii="Helvetica" w:hAnsi="Helvetica" w:cs="Helvetica" w:hint="eastAsia"/>
          <w:b/>
          <w:bCs/>
          <w:color w:val="222222"/>
          <w:sz w:val="21"/>
          <w:szCs w:val="21"/>
        </w:rPr>
        <w:t>диссертация</w:t>
      </w:r>
      <w:r w:rsidRPr="009E17FF">
        <w:rPr>
          <w:rFonts w:ascii="Helvetica" w:hAnsi="Helvetica" w:cs="Helvetica"/>
          <w:b/>
          <w:bCs/>
          <w:color w:val="222222"/>
          <w:sz w:val="21"/>
          <w:szCs w:val="21"/>
        </w:rPr>
        <w:t xml:space="preserve"> ... </w:t>
      </w:r>
      <w:r w:rsidRPr="009E17FF">
        <w:rPr>
          <w:rFonts w:ascii="Helvetica" w:hAnsi="Helvetica" w:cs="Helvetica" w:hint="eastAsia"/>
          <w:b/>
          <w:bCs/>
          <w:color w:val="222222"/>
          <w:sz w:val="21"/>
          <w:szCs w:val="21"/>
        </w:rPr>
        <w:t>кандидата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биологических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наук</w:t>
      </w:r>
      <w:r w:rsidRPr="009E17FF">
        <w:rPr>
          <w:rFonts w:ascii="Helvetica" w:hAnsi="Helvetica" w:cs="Helvetica"/>
          <w:b/>
          <w:bCs/>
          <w:color w:val="222222"/>
          <w:sz w:val="21"/>
          <w:szCs w:val="21"/>
        </w:rPr>
        <w:t xml:space="preserve"> : 03.00.03. - </w:t>
      </w:r>
      <w:r w:rsidRPr="009E17FF">
        <w:rPr>
          <w:rFonts w:ascii="Helvetica" w:hAnsi="Helvetica" w:cs="Helvetica" w:hint="eastAsia"/>
          <w:b/>
          <w:bCs/>
          <w:color w:val="222222"/>
          <w:sz w:val="21"/>
          <w:szCs w:val="21"/>
        </w:rPr>
        <w:t>Москва</w:t>
      </w:r>
      <w:r w:rsidRPr="009E17FF">
        <w:rPr>
          <w:rFonts w:ascii="Helvetica" w:hAnsi="Helvetica" w:cs="Helvetica"/>
          <w:b/>
          <w:bCs/>
          <w:color w:val="222222"/>
          <w:sz w:val="21"/>
          <w:szCs w:val="21"/>
        </w:rPr>
        <w:t xml:space="preserve">, 1985. - 149 </w:t>
      </w:r>
      <w:r w:rsidRPr="009E17FF">
        <w:rPr>
          <w:rFonts w:ascii="Helvetica" w:hAnsi="Helvetica" w:cs="Helvetica" w:hint="eastAsia"/>
          <w:b/>
          <w:bCs/>
          <w:color w:val="222222"/>
          <w:sz w:val="21"/>
          <w:szCs w:val="21"/>
        </w:rPr>
        <w:t>с</w:t>
      </w:r>
      <w:r w:rsidRPr="009E17FF">
        <w:rPr>
          <w:rFonts w:ascii="Helvetica" w:hAnsi="Helvetica" w:cs="Helvetica"/>
          <w:b/>
          <w:bCs/>
          <w:color w:val="222222"/>
          <w:sz w:val="21"/>
          <w:szCs w:val="21"/>
        </w:rPr>
        <w:t xml:space="preserve">. : </w:t>
      </w:r>
      <w:r w:rsidRPr="009E17FF">
        <w:rPr>
          <w:rFonts w:ascii="Helvetica" w:hAnsi="Helvetica" w:cs="Helvetica" w:hint="eastAsia"/>
          <w:b/>
          <w:bCs/>
          <w:color w:val="222222"/>
          <w:sz w:val="21"/>
          <w:szCs w:val="21"/>
        </w:rPr>
        <w:t>ил</w:t>
      </w:r>
      <w:r w:rsidRPr="009E17FF">
        <w:rPr>
          <w:rFonts w:ascii="Helvetica" w:hAnsi="Helvetica" w:cs="Helvetica"/>
          <w:b/>
          <w:bCs/>
          <w:color w:val="222222"/>
          <w:sz w:val="21"/>
          <w:szCs w:val="21"/>
        </w:rPr>
        <w:t>.</w:t>
      </w:r>
    </w:p>
    <w:p w14:paraId="24B0257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больше</w:t>
      </w:r>
    </w:p>
    <w:p w14:paraId="149A0001"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Цитаты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текста</w:t>
      </w:r>
      <w:r w:rsidRPr="009E17FF">
        <w:rPr>
          <w:rFonts w:ascii="Helvetica" w:hAnsi="Helvetica" w:cs="Helvetica"/>
          <w:b/>
          <w:bCs/>
          <w:color w:val="222222"/>
          <w:sz w:val="21"/>
          <w:szCs w:val="21"/>
        </w:rPr>
        <w:t>:</w:t>
      </w:r>
    </w:p>
    <w:p w14:paraId="72FEDB8F"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стр</w:t>
      </w:r>
      <w:r w:rsidRPr="009E17FF">
        <w:rPr>
          <w:rFonts w:ascii="Helvetica" w:hAnsi="Helvetica" w:cs="Helvetica"/>
          <w:b/>
          <w:bCs/>
          <w:color w:val="222222"/>
          <w:sz w:val="21"/>
          <w:szCs w:val="21"/>
        </w:rPr>
        <w:t>. 1</w:t>
      </w:r>
    </w:p>
    <w:p w14:paraId="3639FBC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СЕЛЕКЦИИ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ПРОМЫШЛЕННЫХ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МИКРООРГАНИЗМОВ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правах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рзгкописи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КРУПЕНКО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МАЙЯ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АНДРОНИКОВНА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УДК</w:t>
      </w:r>
      <w:r w:rsidRPr="009E17FF">
        <w:rPr>
          <w:rFonts w:ascii="Helvetica" w:hAnsi="Helvetica" w:cs="Helvetica"/>
          <w:b/>
          <w:bCs/>
          <w:color w:val="222222"/>
          <w:sz w:val="21"/>
          <w:szCs w:val="21"/>
        </w:rPr>
        <w:t xml:space="preserve"> 537.533.35:579.252.5.253.42/.43 </w:t>
      </w:r>
      <w:r w:rsidRPr="009E17FF">
        <w:rPr>
          <w:rFonts w:ascii="Helvetica" w:hAnsi="Helvetica" w:cs="Helvetica" w:hint="eastAsia"/>
          <w:b/>
          <w:bCs/>
          <w:color w:val="222222"/>
          <w:sz w:val="21"/>
          <w:szCs w:val="21"/>
        </w:rPr>
        <w:t>СТРУКТУРНАЯ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ОРГАНИЗАЦИЯ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ПЛАШИД</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ГРУППЫ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НЕСОВМЕСТИМОСТИ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НР</w:t>
      </w:r>
      <w:r w:rsidRPr="009E17FF">
        <w:rPr>
          <w:rFonts w:ascii="Helvetica" w:hAnsi="Helvetica" w:cs="Helvetica"/>
          <w:b/>
          <w:bCs/>
          <w:color w:val="222222"/>
          <w:sz w:val="21"/>
          <w:szCs w:val="21"/>
        </w:rPr>
        <w:t xml:space="preserve">4, RE2, </w:t>
      </w:r>
      <w:r w:rsidRPr="009E17FF">
        <w:rPr>
          <w:rFonts w:ascii="Helvetica" w:hAnsi="Helvetica" w:cs="Helvetica" w:hint="eastAsia"/>
          <w:b/>
          <w:bCs/>
          <w:color w:val="222222"/>
          <w:sz w:val="21"/>
          <w:szCs w:val="21"/>
        </w:rPr>
        <w:t>Е</w:t>
      </w:r>
      <w:r w:rsidRPr="009E17FF">
        <w:rPr>
          <w:rFonts w:ascii="Helvetica" w:hAnsi="Helvetica" w:cs="Helvetica"/>
          <w:b/>
          <w:bCs/>
          <w:color w:val="222222"/>
          <w:sz w:val="21"/>
          <w:szCs w:val="21"/>
        </w:rPr>
        <w:t xml:space="preserve">751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R906 03.00,03 - </w:t>
      </w:r>
      <w:r w:rsidRPr="009E17FF">
        <w:rPr>
          <w:rFonts w:ascii="Helvetica" w:hAnsi="Helvetica" w:cs="Helvetica" w:hint="eastAsia"/>
          <w:b/>
          <w:bCs/>
          <w:color w:val="222222"/>
          <w:sz w:val="21"/>
          <w:szCs w:val="21"/>
        </w:rPr>
        <w:t>молекулярная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биология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Диссертация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соискание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ученой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степени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кандидата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биологических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наук</w:t>
      </w:r>
    </w:p>
    <w:p w14:paraId="697DD53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стр</w:t>
      </w:r>
      <w:r w:rsidRPr="009E17FF">
        <w:rPr>
          <w:rFonts w:ascii="Helvetica" w:hAnsi="Helvetica" w:cs="Helvetica"/>
          <w:b/>
          <w:bCs/>
          <w:color w:val="222222"/>
          <w:sz w:val="21"/>
          <w:szCs w:val="21"/>
        </w:rPr>
        <w:t>. 2</w:t>
      </w:r>
    </w:p>
    <w:p w14:paraId="1B6A8956"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вследствие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ций</w:t>
      </w:r>
      <w:r w:rsidRPr="009E17FF">
        <w:rPr>
          <w:rFonts w:ascii="Helvetica" w:hAnsi="Helvetica" w:cs="Helvetica"/>
          <w:b/>
          <w:bCs/>
          <w:color w:val="222222"/>
          <w:sz w:val="21"/>
          <w:szCs w:val="21"/>
        </w:rPr>
        <w:t xml:space="preserve">; 3) </w:t>
      </w:r>
      <w:r w:rsidRPr="009E17FF">
        <w:rPr>
          <w:rFonts w:ascii="Helvetica" w:hAnsi="Helvetica" w:cs="Helvetica" w:hint="eastAsia"/>
          <w:b/>
          <w:bCs/>
          <w:color w:val="222222"/>
          <w:sz w:val="21"/>
          <w:szCs w:val="21"/>
        </w:rPr>
        <w:t>происходит</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мультипликация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детерминант</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плазмидах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Среди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бактериальных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особое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место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занимают</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представи­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тели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группы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несовместимости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этой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группы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определяют</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устойчивость</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клеток</w:t>
      </w:r>
      <w:r w:rsidRPr="009E17FF">
        <w:rPr>
          <w:rFonts w:ascii="Helvetica" w:hAnsi="Helvetica" w:cs="Helvetica"/>
          <w:b/>
          <w:bCs/>
          <w:color w:val="222222"/>
          <w:sz w:val="21"/>
          <w:szCs w:val="21"/>
        </w:rPr>
        <w:t>-</w:t>
      </w:r>
      <w:r w:rsidRPr="009E17FF">
        <w:rPr>
          <w:rFonts w:ascii="Helvetica" w:hAnsi="Helvetica" w:cs="Helvetica" w:hint="eastAsia"/>
          <w:b/>
          <w:bCs/>
          <w:color w:val="222222"/>
          <w:sz w:val="21"/>
          <w:szCs w:val="21"/>
        </w:rPr>
        <w:t>носителей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различным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антибиотикам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сульфа­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мидам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ионам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тяжелых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металлов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обладают</w:t>
      </w:r>
    </w:p>
    <w:p w14:paraId="61236B9A"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стр</w:t>
      </w:r>
      <w:r w:rsidRPr="009E17FF">
        <w:rPr>
          <w:rFonts w:ascii="Helvetica" w:hAnsi="Helvetica" w:cs="Helvetica"/>
          <w:b/>
          <w:bCs/>
          <w:color w:val="222222"/>
          <w:sz w:val="21"/>
          <w:szCs w:val="21"/>
        </w:rPr>
        <w:t>. 3</w:t>
      </w:r>
    </w:p>
    <w:p w14:paraId="26E3D81A"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структурной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организации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RP4 , RK2 , R751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R906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выяснении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законо­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мерностей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особенностей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характерных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для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группы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несов­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местимости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Кроме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этого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вопроса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работе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исследовалась</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также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при­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рода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делеций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возникающих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геноме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бифункциональной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НР</w:t>
      </w:r>
      <w:r w:rsidRPr="009E17FF">
        <w:rPr>
          <w:rFonts w:ascii="Helvetica" w:hAnsi="Helvetica" w:cs="Helvetica"/>
          <w:b/>
          <w:bCs/>
          <w:color w:val="222222"/>
          <w:sz w:val="21"/>
          <w:szCs w:val="21"/>
        </w:rPr>
        <w:t>4-0</w:t>
      </w:r>
      <w:r w:rsidRPr="009E17FF">
        <w:rPr>
          <w:rFonts w:ascii="Helvetica" w:hAnsi="Helvetica" w:cs="Helvetica" w:hint="eastAsia"/>
          <w:b/>
          <w:bCs/>
          <w:color w:val="222222"/>
          <w:sz w:val="21"/>
          <w:szCs w:val="21"/>
        </w:rPr>
        <w:t>О</w:t>
      </w: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Е</w:t>
      </w:r>
      <w:r w:rsidRPr="009E17FF">
        <w:rPr>
          <w:rFonts w:ascii="Helvetica" w:hAnsi="Helvetica" w:cs="Helvetica"/>
          <w:b/>
          <w:bCs/>
          <w:color w:val="222222"/>
          <w:sz w:val="21"/>
          <w:szCs w:val="21"/>
        </w:rPr>
        <w:t xml:space="preserve">1 ( pAS8 ) ,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этой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модели</w:t>
      </w:r>
    </w:p>
    <w:p w14:paraId="0DE6192B" w14:textId="77777777" w:rsidR="009E17FF" w:rsidRPr="009E17FF" w:rsidRDefault="009E17FF" w:rsidP="009E17FF">
      <w:pPr>
        <w:rPr>
          <w:rFonts w:ascii="Helvetica" w:hAnsi="Helvetica" w:cs="Helvetica"/>
          <w:b/>
          <w:bCs/>
          <w:color w:val="222222"/>
          <w:sz w:val="21"/>
          <w:szCs w:val="21"/>
        </w:rPr>
      </w:pPr>
    </w:p>
    <w:p w14:paraId="4F60312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Оглавление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диссертации</w:t>
      </w:r>
    </w:p>
    <w:p w14:paraId="384B9225"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кандидат</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биологических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наук</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Крупенко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Майя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Андрониковна</w:t>
      </w:r>
    </w:p>
    <w:p w14:paraId="46326684"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стр</w:t>
      </w:r>
      <w:r w:rsidRPr="009E17FF">
        <w:rPr>
          <w:rFonts w:ascii="Helvetica" w:hAnsi="Helvetica" w:cs="Helvetica"/>
          <w:b/>
          <w:bCs/>
          <w:color w:val="222222"/>
          <w:sz w:val="21"/>
          <w:szCs w:val="21"/>
        </w:rPr>
        <w:t>.</w:t>
      </w:r>
    </w:p>
    <w:p w14:paraId="16939DF6" w14:textId="77777777" w:rsidR="009E17FF" w:rsidRPr="009E17FF" w:rsidRDefault="009E17FF" w:rsidP="009E17FF">
      <w:pPr>
        <w:rPr>
          <w:rFonts w:ascii="Helvetica" w:hAnsi="Helvetica" w:cs="Helvetica"/>
          <w:b/>
          <w:bCs/>
          <w:color w:val="222222"/>
          <w:sz w:val="21"/>
          <w:szCs w:val="21"/>
        </w:rPr>
      </w:pPr>
    </w:p>
    <w:p w14:paraId="381FAF33"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lastRenderedPageBreak/>
        <w:t>ВВЕДЕНИЕ</w:t>
      </w:r>
      <w:r w:rsidRPr="009E17FF">
        <w:rPr>
          <w:rFonts w:ascii="Helvetica" w:hAnsi="Helvetica" w:cs="Helvetica"/>
          <w:b/>
          <w:bCs/>
          <w:color w:val="222222"/>
          <w:sz w:val="21"/>
          <w:szCs w:val="21"/>
        </w:rPr>
        <w:t>. . 2</w:t>
      </w:r>
    </w:p>
    <w:p w14:paraId="32910049" w14:textId="77777777" w:rsidR="009E17FF" w:rsidRPr="009E17FF" w:rsidRDefault="009E17FF" w:rsidP="009E17FF">
      <w:pPr>
        <w:rPr>
          <w:rFonts w:ascii="Helvetica" w:hAnsi="Helvetica" w:cs="Helvetica"/>
          <w:b/>
          <w:bCs/>
          <w:color w:val="222222"/>
          <w:sz w:val="21"/>
          <w:szCs w:val="21"/>
        </w:rPr>
      </w:pPr>
    </w:p>
    <w:p w14:paraId="7FC4B24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ОБЗОР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ЛИТЕРАТУРЫ</w:t>
      </w:r>
      <w:r w:rsidRPr="009E17FF">
        <w:rPr>
          <w:rFonts w:ascii="Helvetica" w:hAnsi="Helvetica" w:cs="Helvetica"/>
          <w:b/>
          <w:bCs/>
          <w:color w:val="222222"/>
          <w:sz w:val="21"/>
          <w:szCs w:val="21"/>
        </w:rPr>
        <w:t xml:space="preserve"> . 5</w:t>
      </w:r>
    </w:p>
    <w:p w14:paraId="37F9469C" w14:textId="77777777" w:rsidR="009E17FF" w:rsidRPr="009E17FF" w:rsidRDefault="009E17FF" w:rsidP="009E17FF">
      <w:pPr>
        <w:rPr>
          <w:rFonts w:ascii="Helvetica" w:hAnsi="Helvetica" w:cs="Helvetica"/>
          <w:b/>
          <w:bCs/>
          <w:color w:val="222222"/>
          <w:sz w:val="21"/>
          <w:szCs w:val="21"/>
        </w:rPr>
      </w:pPr>
    </w:p>
    <w:p w14:paraId="7116944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ГЛАВА</w:t>
      </w:r>
      <w:r w:rsidRPr="009E17FF">
        <w:rPr>
          <w:rFonts w:ascii="Helvetica" w:hAnsi="Helvetica" w:cs="Helvetica"/>
          <w:b/>
          <w:bCs/>
          <w:color w:val="222222"/>
          <w:sz w:val="21"/>
          <w:szCs w:val="21"/>
        </w:rPr>
        <w:t xml:space="preserve"> I. </w:t>
      </w:r>
      <w:r w:rsidRPr="009E17FF">
        <w:rPr>
          <w:rFonts w:ascii="Helvetica" w:hAnsi="Helvetica" w:cs="Helvetica" w:hint="eastAsia"/>
          <w:b/>
          <w:bCs/>
          <w:color w:val="222222"/>
          <w:sz w:val="21"/>
          <w:szCs w:val="21"/>
        </w:rPr>
        <w:t>МОБИЛЬНЫЕ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ЭЛЕМЕНТЫ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ПРОКАРИОТ</w:t>
      </w:r>
      <w:r w:rsidRPr="009E17FF">
        <w:rPr>
          <w:rFonts w:ascii="Helvetica" w:hAnsi="Helvetica" w:cs="Helvetica"/>
          <w:b/>
          <w:bCs/>
          <w:color w:val="222222"/>
          <w:sz w:val="21"/>
          <w:szCs w:val="21"/>
        </w:rPr>
        <w:t>. 5</w:t>
      </w:r>
    </w:p>
    <w:p w14:paraId="0A435E2F" w14:textId="77777777" w:rsidR="009E17FF" w:rsidRPr="009E17FF" w:rsidRDefault="009E17FF" w:rsidP="009E17FF">
      <w:pPr>
        <w:rPr>
          <w:rFonts w:ascii="Helvetica" w:hAnsi="Helvetica" w:cs="Helvetica"/>
          <w:b/>
          <w:bCs/>
          <w:color w:val="222222"/>
          <w:sz w:val="21"/>
          <w:szCs w:val="21"/>
        </w:rPr>
      </w:pPr>
    </w:p>
    <w:p w14:paraId="5580E440"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I.I. is - </w:t>
      </w:r>
      <w:r w:rsidRPr="009E17FF">
        <w:rPr>
          <w:rFonts w:ascii="Helvetica" w:hAnsi="Helvetica" w:cs="Helvetica" w:hint="eastAsia"/>
          <w:b/>
          <w:bCs/>
          <w:color w:val="222222"/>
          <w:sz w:val="21"/>
          <w:szCs w:val="21"/>
        </w:rPr>
        <w:t>элементы</w:t>
      </w:r>
      <w:r w:rsidRPr="009E17FF">
        <w:rPr>
          <w:rFonts w:ascii="Helvetica" w:hAnsi="Helvetica" w:cs="Helvetica"/>
          <w:b/>
          <w:bCs/>
          <w:color w:val="222222"/>
          <w:sz w:val="21"/>
          <w:szCs w:val="21"/>
        </w:rPr>
        <w:t>. 6</w:t>
      </w:r>
    </w:p>
    <w:p w14:paraId="4CC14769" w14:textId="77777777" w:rsidR="009E17FF" w:rsidRPr="009E17FF" w:rsidRDefault="009E17FF" w:rsidP="009E17FF">
      <w:pPr>
        <w:rPr>
          <w:rFonts w:ascii="Helvetica" w:hAnsi="Helvetica" w:cs="Helvetica"/>
          <w:b/>
          <w:bCs/>
          <w:color w:val="222222"/>
          <w:sz w:val="21"/>
          <w:szCs w:val="21"/>
        </w:rPr>
      </w:pPr>
    </w:p>
    <w:p w14:paraId="2DDD7105"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1.1</w:t>
      </w:r>
      <w:r w:rsidRPr="009E17FF">
        <w:rPr>
          <w:rFonts w:ascii="Helvetica" w:hAnsi="Helvetica" w:cs="Helvetica" w:hint="eastAsia"/>
          <w:b/>
          <w:bCs/>
          <w:color w:val="222222"/>
          <w:sz w:val="21"/>
          <w:szCs w:val="21"/>
        </w:rPr>
        <w:t>Г</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Транспозоны</w:t>
      </w:r>
      <w:r w:rsidRPr="009E17FF">
        <w:rPr>
          <w:rFonts w:ascii="Helvetica" w:hAnsi="Helvetica" w:cs="Helvetica"/>
          <w:b/>
          <w:bCs/>
          <w:color w:val="222222"/>
          <w:sz w:val="21"/>
          <w:szCs w:val="21"/>
        </w:rPr>
        <w:t xml:space="preserve"> . 9</w:t>
      </w:r>
    </w:p>
    <w:p w14:paraId="2345998C" w14:textId="77777777" w:rsidR="009E17FF" w:rsidRPr="009E17FF" w:rsidRDefault="009E17FF" w:rsidP="009E17FF">
      <w:pPr>
        <w:rPr>
          <w:rFonts w:ascii="Helvetica" w:hAnsi="Helvetica" w:cs="Helvetica"/>
          <w:b/>
          <w:bCs/>
          <w:color w:val="222222"/>
          <w:sz w:val="21"/>
          <w:szCs w:val="21"/>
        </w:rPr>
      </w:pPr>
    </w:p>
    <w:p w14:paraId="40204356"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1.11.1. </w:t>
      </w:r>
      <w:r w:rsidRPr="009E17FF">
        <w:rPr>
          <w:rFonts w:ascii="Helvetica" w:hAnsi="Helvetica" w:cs="Helvetica" w:hint="eastAsia"/>
          <w:b/>
          <w:bCs/>
          <w:color w:val="222222"/>
          <w:sz w:val="21"/>
          <w:szCs w:val="21"/>
        </w:rPr>
        <w:t>Транспозон</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ВД</w:t>
      </w:r>
      <w:r w:rsidRPr="009E17FF">
        <w:rPr>
          <w:rFonts w:ascii="Helvetica" w:hAnsi="Helvetica" w:cs="Helvetica"/>
          <w:b/>
          <w:bCs/>
          <w:color w:val="222222"/>
          <w:sz w:val="21"/>
          <w:szCs w:val="21"/>
        </w:rPr>
        <w:t xml:space="preserve"> . 9</w:t>
      </w:r>
    </w:p>
    <w:p w14:paraId="30C40BEA" w14:textId="77777777" w:rsidR="009E17FF" w:rsidRPr="009E17FF" w:rsidRDefault="009E17FF" w:rsidP="009E17FF">
      <w:pPr>
        <w:rPr>
          <w:rFonts w:ascii="Helvetica" w:hAnsi="Helvetica" w:cs="Helvetica"/>
          <w:b/>
          <w:bCs/>
          <w:color w:val="222222"/>
          <w:sz w:val="21"/>
          <w:szCs w:val="21"/>
        </w:rPr>
      </w:pPr>
    </w:p>
    <w:p w14:paraId="6C09E965"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1.11.2. </w:t>
      </w:r>
      <w:r w:rsidRPr="009E17FF">
        <w:rPr>
          <w:rFonts w:ascii="Helvetica" w:hAnsi="Helvetica" w:cs="Helvetica" w:hint="eastAsia"/>
          <w:b/>
          <w:bCs/>
          <w:color w:val="222222"/>
          <w:sz w:val="21"/>
          <w:szCs w:val="21"/>
        </w:rPr>
        <w:t>Транспозоны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фланкированные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целыми</w:t>
      </w:r>
    </w:p>
    <w:p w14:paraId="534BBC47" w14:textId="77777777" w:rsidR="009E17FF" w:rsidRPr="009E17FF" w:rsidRDefault="009E17FF" w:rsidP="009E17FF">
      <w:pPr>
        <w:rPr>
          <w:rFonts w:ascii="Helvetica" w:hAnsi="Helvetica" w:cs="Helvetica"/>
          <w:b/>
          <w:bCs/>
          <w:color w:val="222222"/>
          <w:sz w:val="21"/>
          <w:szCs w:val="21"/>
        </w:rPr>
      </w:pPr>
    </w:p>
    <w:p w14:paraId="1B82E1E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модулями</w:t>
      </w:r>
      <w:r w:rsidRPr="009E17FF">
        <w:rPr>
          <w:rFonts w:ascii="Helvetica" w:hAnsi="Helvetica" w:cs="Helvetica"/>
          <w:b/>
          <w:bCs/>
          <w:color w:val="222222"/>
          <w:sz w:val="21"/>
          <w:szCs w:val="21"/>
        </w:rPr>
        <w:t>. 16</w:t>
      </w:r>
    </w:p>
    <w:p w14:paraId="072173A0" w14:textId="77777777" w:rsidR="009E17FF" w:rsidRPr="009E17FF" w:rsidRDefault="009E17FF" w:rsidP="009E17FF">
      <w:pPr>
        <w:rPr>
          <w:rFonts w:ascii="Helvetica" w:hAnsi="Helvetica" w:cs="Helvetica"/>
          <w:b/>
          <w:bCs/>
          <w:color w:val="222222"/>
          <w:sz w:val="21"/>
          <w:szCs w:val="21"/>
        </w:rPr>
      </w:pPr>
    </w:p>
    <w:p w14:paraId="295D7BA5"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I.III. </w:t>
      </w:r>
      <w:r w:rsidRPr="009E17FF">
        <w:rPr>
          <w:rFonts w:ascii="Helvetica" w:hAnsi="Helvetica" w:cs="Helvetica" w:hint="eastAsia"/>
          <w:b/>
          <w:bCs/>
          <w:color w:val="222222"/>
          <w:sz w:val="21"/>
          <w:szCs w:val="21"/>
        </w:rPr>
        <w:t>Преобразования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генома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индуцированные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подвижными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элементам</w:t>
      </w:r>
      <w:r w:rsidRPr="009E17FF">
        <w:rPr>
          <w:rFonts w:ascii="Helvetica" w:hAnsi="Helvetica" w:cs="Helvetica"/>
          <w:b/>
          <w:bCs/>
          <w:color w:val="222222"/>
          <w:sz w:val="21"/>
          <w:szCs w:val="21"/>
        </w:rPr>
        <w:t>!!. 20</w:t>
      </w:r>
    </w:p>
    <w:p w14:paraId="025D3D77" w14:textId="77777777" w:rsidR="009E17FF" w:rsidRPr="009E17FF" w:rsidRDefault="009E17FF" w:rsidP="009E17FF">
      <w:pPr>
        <w:rPr>
          <w:rFonts w:ascii="Helvetica" w:hAnsi="Helvetica" w:cs="Helvetica"/>
          <w:b/>
          <w:bCs/>
          <w:color w:val="222222"/>
          <w:sz w:val="21"/>
          <w:szCs w:val="21"/>
        </w:rPr>
      </w:pPr>
    </w:p>
    <w:p w14:paraId="4E0BAD82"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I.1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Модели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механизма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транспозиции</w:t>
      </w:r>
      <w:r w:rsidRPr="009E17FF">
        <w:rPr>
          <w:rFonts w:ascii="Helvetica" w:hAnsi="Helvetica" w:cs="Helvetica"/>
          <w:b/>
          <w:bCs/>
          <w:color w:val="222222"/>
          <w:sz w:val="21"/>
          <w:szCs w:val="21"/>
        </w:rPr>
        <w:t xml:space="preserve"> . 26</w:t>
      </w:r>
    </w:p>
    <w:p w14:paraId="310C45AC" w14:textId="77777777" w:rsidR="009E17FF" w:rsidRPr="009E17FF" w:rsidRDefault="009E17FF" w:rsidP="009E17FF">
      <w:pPr>
        <w:rPr>
          <w:rFonts w:ascii="Helvetica" w:hAnsi="Helvetica" w:cs="Helvetica"/>
          <w:b/>
          <w:bCs/>
          <w:color w:val="222222"/>
          <w:sz w:val="21"/>
          <w:szCs w:val="21"/>
        </w:rPr>
      </w:pPr>
    </w:p>
    <w:p w14:paraId="3ED9A21D"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ГЛАВА</w:t>
      </w:r>
      <w:r w:rsidRPr="009E17FF">
        <w:rPr>
          <w:rFonts w:ascii="Helvetica" w:hAnsi="Helvetica" w:cs="Helvetica"/>
          <w:b/>
          <w:bCs/>
          <w:color w:val="222222"/>
          <w:sz w:val="21"/>
          <w:szCs w:val="21"/>
        </w:rPr>
        <w:t xml:space="preserve"> II. </w:t>
      </w:r>
      <w:r w:rsidRPr="009E17FF">
        <w:rPr>
          <w:rFonts w:ascii="Helvetica" w:hAnsi="Helvetica" w:cs="Helvetica" w:hint="eastAsia"/>
          <w:b/>
          <w:bCs/>
          <w:color w:val="222222"/>
          <w:sz w:val="21"/>
          <w:szCs w:val="21"/>
        </w:rPr>
        <w:t>ПМЗГВД</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ШИРОКИМ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СПЕКТРОМ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ХОЗЯЕВ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ГРУППЫ</w:t>
      </w:r>
    </w:p>
    <w:p w14:paraId="3E2D0914" w14:textId="77777777" w:rsidR="009E17FF" w:rsidRPr="009E17FF" w:rsidRDefault="009E17FF" w:rsidP="009E17FF">
      <w:pPr>
        <w:rPr>
          <w:rFonts w:ascii="Helvetica" w:hAnsi="Helvetica" w:cs="Helvetica"/>
          <w:b/>
          <w:bCs/>
          <w:color w:val="222222"/>
          <w:sz w:val="21"/>
          <w:szCs w:val="21"/>
        </w:rPr>
      </w:pPr>
    </w:p>
    <w:p w14:paraId="60C2163C"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НЕСОВМЕСТИМОСТИ</w:t>
      </w:r>
      <w:r w:rsidRPr="009E17FF">
        <w:rPr>
          <w:rFonts w:ascii="Helvetica" w:hAnsi="Helvetica" w:cs="Helvetica"/>
          <w:b/>
          <w:bCs/>
          <w:color w:val="222222"/>
          <w:sz w:val="21"/>
          <w:szCs w:val="21"/>
        </w:rPr>
        <w:t xml:space="preserve"> . 29</w:t>
      </w:r>
    </w:p>
    <w:p w14:paraId="10DBF110" w14:textId="77777777" w:rsidR="009E17FF" w:rsidRPr="009E17FF" w:rsidRDefault="009E17FF" w:rsidP="009E17FF">
      <w:pPr>
        <w:rPr>
          <w:rFonts w:ascii="Helvetica" w:hAnsi="Helvetica" w:cs="Helvetica"/>
          <w:b/>
          <w:bCs/>
          <w:color w:val="222222"/>
          <w:sz w:val="21"/>
          <w:szCs w:val="21"/>
        </w:rPr>
      </w:pPr>
    </w:p>
    <w:p w14:paraId="60BBB08D"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II.I. </w:t>
      </w:r>
      <w:r w:rsidRPr="009E17FF">
        <w:rPr>
          <w:rFonts w:ascii="Helvetica" w:hAnsi="Helvetica" w:cs="Helvetica" w:hint="eastAsia"/>
          <w:b/>
          <w:bCs/>
          <w:color w:val="222222"/>
          <w:sz w:val="21"/>
          <w:szCs w:val="21"/>
        </w:rPr>
        <w:t>Генетическая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физическая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организация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плазмиды</w:t>
      </w:r>
      <w:r w:rsidRPr="009E17FF">
        <w:rPr>
          <w:rFonts w:ascii="Helvetica" w:hAnsi="Helvetica" w:cs="Helvetica"/>
          <w:b/>
          <w:bCs/>
          <w:color w:val="222222"/>
          <w:sz w:val="21"/>
          <w:szCs w:val="21"/>
        </w:rPr>
        <w:t xml:space="preserve"> RP4 . 29</w:t>
      </w:r>
    </w:p>
    <w:p w14:paraId="1B7104D7" w14:textId="77777777" w:rsidR="009E17FF" w:rsidRPr="009E17FF" w:rsidRDefault="009E17FF" w:rsidP="009E17FF">
      <w:pPr>
        <w:rPr>
          <w:rFonts w:ascii="Helvetica" w:hAnsi="Helvetica" w:cs="Helvetica"/>
          <w:b/>
          <w:bCs/>
          <w:color w:val="222222"/>
          <w:sz w:val="21"/>
          <w:szCs w:val="21"/>
        </w:rPr>
      </w:pPr>
    </w:p>
    <w:p w14:paraId="59D369FF"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lastRenderedPageBreak/>
        <w:t xml:space="preserve">II.II. </w:t>
      </w:r>
      <w:r w:rsidRPr="009E17FF">
        <w:rPr>
          <w:rFonts w:ascii="Helvetica" w:hAnsi="Helvetica" w:cs="Helvetica" w:hint="eastAsia"/>
          <w:b/>
          <w:bCs/>
          <w:color w:val="222222"/>
          <w:sz w:val="21"/>
          <w:szCs w:val="21"/>
        </w:rPr>
        <w:t>Генетическая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физическая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организация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других</w:t>
      </w:r>
      <w:r w:rsidRPr="009E17FF">
        <w:rPr>
          <w:rFonts w:ascii="Helvetica" w:hAnsi="Helvetica" w:cs="Helvetica"/>
          <w:b/>
          <w:bCs/>
          <w:color w:val="222222"/>
          <w:sz w:val="21"/>
          <w:szCs w:val="21"/>
        </w:rPr>
        <w:t xml:space="preserve"> Inc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46</w:t>
      </w:r>
    </w:p>
    <w:p w14:paraId="1E9636D4" w14:textId="77777777" w:rsidR="009E17FF" w:rsidRPr="009E17FF" w:rsidRDefault="009E17FF" w:rsidP="009E17FF">
      <w:pPr>
        <w:rPr>
          <w:rFonts w:ascii="Helvetica" w:hAnsi="Helvetica" w:cs="Helvetica"/>
          <w:b/>
          <w:bCs/>
          <w:color w:val="222222"/>
          <w:sz w:val="21"/>
          <w:szCs w:val="21"/>
        </w:rPr>
      </w:pPr>
    </w:p>
    <w:p w14:paraId="03C218AB"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ГЛАВА</w:t>
      </w:r>
      <w:r w:rsidRPr="009E17FF">
        <w:rPr>
          <w:rFonts w:ascii="Helvetica" w:hAnsi="Helvetica" w:cs="Helvetica"/>
          <w:b/>
          <w:bCs/>
          <w:color w:val="222222"/>
          <w:sz w:val="21"/>
          <w:szCs w:val="21"/>
        </w:rPr>
        <w:t xml:space="preserve"> III. </w:t>
      </w:r>
      <w:r w:rsidRPr="009E17FF">
        <w:rPr>
          <w:rFonts w:ascii="Helvetica" w:hAnsi="Helvetica" w:cs="Helvetica" w:hint="eastAsia"/>
          <w:b/>
          <w:bCs/>
          <w:color w:val="222222"/>
          <w:sz w:val="21"/>
          <w:szCs w:val="21"/>
        </w:rPr>
        <w:t>МЕТОДЫ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ЭЛЕКТРОННОЙ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МИКРОСКОПИИ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ПРИ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ИССЛЕДОВАНЫ</w:t>
      </w:r>
      <w:r w:rsidRPr="009E17FF">
        <w:rPr>
          <w:rFonts w:ascii="Helvetica" w:hAnsi="Helvetica" w:cs="Helvetica"/>
          <w:b/>
          <w:bCs/>
          <w:color w:val="222222"/>
          <w:sz w:val="21"/>
          <w:szCs w:val="21"/>
        </w:rPr>
        <w:t>!</w:t>
      </w:r>
    </w:p>
    <w:p w14:paraId="48390DB2" w14:textId="77777777" w:rsidR="009E17FF" w:rsidRPr="009E17FF" w:rsidRDefault="009E17FF" w:rsidP="009E17FF">
      <w:pPr>
        <w:rPr>
          <w:rFonts w:ascii="Helvetica" w:hAnsi="Helvetica" w:cs="Helvetica"/>
          <w:b/>
          <w:bCs/>
          <w:color w:val="222222"/>
          <w:sz w:val="21"/>
          <w:szCs w:val="21"/>
        </w:rPr>
      </w:pPr>
    </w:p>
    <w:p w14:paraId="4FCF3AA2"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НУКЛЕИНОВЫХ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КИСЛОТ</w:t>
      </w:r>
      <w:r w:rsidRPr="009E17FF">
        <w:rPr>
          <w:rFonts w:ascii="Helvetica" w:hAnsi="Helvetica" w:cs="Helvetica"/>
          <w:b/>
          <w:bCs/>
          <w:color w:val="222222"/>
          <w:sz w:val="21"/>
          <w:szCs w:val="21"/>
        </w:rPr>
        <w:t xml:space="preserve"> . 50</w:t>
      </w:r>
    </w:p>
    <w:p w14:paraId="5C0931F1" w14:textId="77777777" w:rsidR="009E17FF" w:rsidRPr="009E17FF" w:rsidRDefault="009E17FF" w:rsidP="009E17FF">
      <w:pPr>
        <w:rPr>
          <w:rFonts w:ascii="Helvetica" w:hAnsi="Helvetica" w:cs="Helvetica"/>
          <w:b/>
          <w:bCs/>
          <w:color w:val="222222"/>
          <w:sz w:val="21"/>
          <w:szCs w:val="21"/>
        </w:rPr>
      </w:pPr>
    </w:p>
    <w:p w14:paraId="67CDC344"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III.I. </w:t>
      </w:r>
      <w:r w:rsidRPr="009E17FF">
        <w:rPr>
          <w:rFonts w:ascii="Helvetica" w:hAnsi="Helvetica" w:cs="Helvetica" w:hint="eastAsia"/>
          <w:b/>
          <w:bCs/>
          <w:color w:val="222222"/>
          <w:sz w:val="21"/>
          <w:szCs w:val="21"/>
        </w:rPr>
        <w:t>Методика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электронномикроскопического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нуклеиновых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кислот</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использованием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белковых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пленок</w:t>
      </w:r>
      <w:r w:rsidRPr="009E17FF">
        <w:rPr>
          <w:rFonts w:ascii="Helvetica" w:hAnsi="Helvetica" w:cs="Helvetica"/>
          <w:b/>
          <w:bCs/>
          <w:color w:val="222222"/>
          <w:sz w:val="21"/>
          <w:szCs w:val="21"/>
        </w:rPr>
        <w:t>. 50</w:t>
      </w:r>
    </w:p>
    <w:p w14:paraId="5BC8E3F0" w14:textId="77777777" w:rsidR="009E17FF" w:rsidRPr="009E17FF" w:rsidRDefault="009E17FF" w:rsidP="009E17FF">
      <w:pPr>
        <w:rPr>
          <w:rFonts w:ascii="Helvetica" w:hAnsi="Helvetica" w:cs="Helvetica"/>
          <w:b/>
          <w:bCs/>
          <w:color w:val="222222"/>
          <w:sz w:val="21"/>
          <w:szCs w:val="21"/>
        </w:rPr>
      </w:pPr>
    </w:p>
    <w:p w14:paraId="44DD5F08"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111.2. </w:t>
      </w:r>
      <w:r w:rsidRPr="009E17FF">
        <w:rPr>
          <w:rFonts w:ascii="Helvetica" w:hAnsi="Helvetica" w:cs="Helvetica" w:hint="eastAsia"/>
          <w:b/>
          <w:bCs/>
          <w:color w:val="222222"/>
          <w:sz w:val="21"/>
          <w:szCs w:val="21"/>
        </w:rPr>
        <w:t>Адсорбционная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методика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электронномикроскопического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нуклеиновых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кислот</w:t>
      </w:r>
      <w:r w:rsidRPr="009E17FF">
        <w:rPr>
          <w:rFonts w:ascii="Helvetica" w:hAnsi="Helvetica" w:cs="Helvetica"/>
          <w:b/>
          <w:bCs/>
          <w:color w:val="222222"/>
          <w:sz w:val="21"/>
          <w:szCs w:val="21"/>
        </w:rPr>
        <w:t xml:space="preserve"> . 52</w:t>
      </w:r>
    </w:p>
    <w:p w14:paraId="7B937E82" w14:textId="77777777" w:rsidR="009E17FF" w:rsidRPr="009E17FF" w:rsidRDefault="009E17FF" w:rsidP="009E17FF">
      <w:pPr>
        <w:rPr>
          <w:rFonts w:ascii="Helvetica" w:hAnsi="Helvetica" w:cs="Helvetica"/>
          <w:b/>
          <w:bCs/>
          <w:color w:val="222222"/>
          <w:sz w:val="21"/>
          <w:szCs w:val="21"/>
        </w:rPr>
      </w:pPr>
    </w:p>
    <w:p w14:paraId="646941CD"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111.3. </w:t>
      </w:r>
      <w:r w:rsidRPr="009E17FF">
        <w:rPr>
          <w:rFonts w:ascii="Helvetica" w:hAnsi="Helvetica" w:cs="Helvetica" w:hint="eastAsia"/>
          <w:b/>
          <w:bCs/>
          <w:color w:val="222222"/>
          <w:sz w:val="21"/>
          <w:szCs w:val="21"/>
        </w:rPr>
        <w:t>Измерение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контурной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длины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молекул</w:t>
      </w:r>
      <w:r w:rsidRPr="009E17FF">
        <w:rPr>
          <w:rFonts w:ascii="Helvetica" w:hAnsi="Helvetica" w:cs="Helvetica"/>
          <w:b/>
          <w:bCs/>
          <w:color w:val="222222"/>
          <w:sz w:val="21"/>
          <w:szCs w:val="21"/>
        </w:rPr>
        <w:t xml:space="preserve"> . 53</w:t>
      </w:r>
    </w:p>
    <w:p w14:paraId="350E49FD" w14:textId="77777777" w:rsidR="009E17FF" w:rsidRPr="009E17FF" w:rsidRDefault="009E17FF" w:rsidP="009E17FF">
      <w:pPr>
        <w:rPr>
          <w:rFonts w:ascii="Helvetica" w:hAnsi="Helvetica" w:cs="Helvetica"/>
          <w:b/>
          <w:bCs/>
          <w:color w:val="222222"/>
          <w:sz w:val="21"/>
          <w:szCs w:val="21"/>
        </w:rPr>
      </w:pPr>
    </w:p>
    <w:p w14:paraId="003933B3"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111.4. </w:t>
      </w:r>
      <w:r w:rsidRPr="009E17FF">
        <w:rPr>
          <w:rFonts w:ascii="Helvetica" w:hAnsi="Helvetica" w:cs="Helvetica" w:hint="eastAsia"/>
          <w:b/>
          <w:bCs/>
          <w:color w:val="222222"/>
          <w:sz w:val="21"/>
          <w:szCs w:val="21"/>
        </w:rPr>
        <w:t>Карты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частичной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денатурации</w:t>
      </w:r>
      <w:r w:rsidRPr="009E17FF">
        <w:rPr>
          <w:rFonts w:ascii="Helvetica" w:hAnsi="Helvetica" w:cs="Helvetica"/>
          <w:b/>
          <w:bCs/>
          <w:color w:val="222222"/>
          <w:sz w:val="21"/>
          <w:szCs w:val="21"/>
        </w:rPr>
        <w:t xml:space="preserve"> . 53</w:t>
      </w:r>
    </w:p>
    <w:p w14:paraId="2D8103C4" w14:textId="77777777" w:rsidR="009E17FF" w:rsidRPr="009E17FF" w:rsidRDefault="009E17FF" w:rsidP="009E17FF">
      <w:pPr>
        <w:rPr>
          <w:rFonts w:ascii="Helvetica" w:hAnsi="Helvetica" w:cs="Helvetica"/>
          <w:b/>
          <w:bCs/>
          <w:color w:val="222222"/>
          <w:sz w:val="21"/>
          <w:szCs w:val="21"/>
        </w:rPr>
      </w:pPr>
    </w:p>
    <w:p w14:paraId="497A305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111.5. </w:t>
      </w:r>
      <w:r w:rsidRPr="009E17FF">
        <w:rPr>
          <w:rFonts w:ascii="Helvetica" w:hAnsi="Helvetica" w:cs="Helvetica" w:hint="eastAsia"/>
          <w:b/>
          <w:bCs/>
          <w:color w:val="222222"/>
          <w:sz w:val="21"/>
          <w:szCs w:val="21"/>
        </w:rPr>
        <w:t>Гетеродуплексный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.54</w:t>
      </w:r>
    </w:p>
    <w:p w14:paraId="6F9DACC2" w14:textId="77777777" w:rsidR="009E17FF" w:rsidRPr="009E17FF" w:rsidRDefault="009E17FF" w:rsidP="009E17FF">
      <w:pPr>
        <w:rPr>
          <w:rFonts w:ascii="Helvetica" w:hAnsi="Helvetica" w:cs="Helvetica"/>
          <w:b/>
          <w:bCs/>
          <w:color w:val="222222"/>
          <w:sz w:val="21"/>
          <w:szCs w:val="21"/>
        </w:rPr>
      </w:pPr>
    </w:p>
    <w:p w14:paraId="0EF973EF"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111.6. </w:t>
      </w:r>
      <w:r w:rsidRPr="009E17FF">
        <w:rPr>
          <w:rFonts w:ascii="Helvetica" w:hAnsi="Helvetica" w:cs="Helvetica" w:hint="eastAsia"/>
          <w:b/>
          <w:bCs/>
          <w:color w:val="222222"/>
          <w:sz w:val="21"/>
          <w:szCs w:val="21"/>
        </w:rPr>
        <w:t>Картирование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 </w:t>
      </w:r>
      <w:r w:rsidRPr="009E17FF">
        <w:rPr>
          <w:rFonts w:ascii="Helvetica" w:hAnsi="Helvetica" w:cs="Helvetica" w:hint="eastAsia"/>
          <w:b/>
          <w:bCs/>
          <w:color w:val="222222"/>
          <w:sz w:val="21"/>
          <w:szCs w:val="21"/>
        </w:rPr>
        <w:t>петель</w:t>
      </w:r>
      <w:r w:rsidRPr="009E17FF">
        <w:rPr>
          <w:rFonts w:ascii="Helvetica" w:hAnsi="Helvetica" w:cs="Helvetica"/>
          <w:b/>
          <w:bCs/>
          <w:color w:val="222222"/>
          <w:sz w:val="21"/>
          <w:szCs w:val="21"/>
        </w:rPr>
        <w:t xml:space="preserve"> .55</w:t>
      </w:r>
    </w:p>
    <w:p w14:paraId="12E14934" w14:textId="77777777" w:rsidR="009E17FF" w:rsidRPr="009E17FF" w:rsidRDefault="009E17FF" w:rsidP="009E17FF">
      <w:pPr>
        <w:rPr>
          <w:rFonts w:ascii="Helvetica" w:hAnsi="Helvetica" w:cs="Helvetica"/>
          <w:b/>
          <w:bCs/>
          <w:color w:val="222222"/>
          <w:sz w:val="21"/>
          <w:szCs w:val="21"/>
        </w:rPr>
      </w:pPr>
    </w:p>
    <w:p w14:paraId="67C21E43"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111.7. </w:t>
      </w:r>
      <w:r w:rsidRPr="009E17FF">
        <w:rPr>
          <w:rFonts w:ascii="Helvetica" w:hAnsi="Helvetica" w:cs="Helvetica" w:hint="eastAsia"/>
          <w:b/>
          <w:bCs/>
          <w:color w:val="222222"/>
          <w:sz w:val="21"/>
          <w:szCs w:val="21"/>
        </w:rPr>
        <w:t>Картирование</w:t>
      </w:r>
      <w:r w:rsidRPr="009E17FF">
        <w:rPr>
          <w:rFonts w:ascii="Helvetica" w:hAnsi="Helvetica" w:cs="Helvetica"/>
          <w:b/>
          <w:bCs/>
          <w:color w:val="222222"/>
          <w:sz w:val="21"/>
          <w:szCs w:val="21"/>
        </w:rPr>
        <w:t xml:space="preserve"> R - </w:t>
      </w:r>
      <w:r w:rsidRPr="009E17FF">
        <w:rPr>
          <w:rFonts w:ascii="Helvetica" w:hAnsi="Helvetica" w:cs="Helvetica" w:hint="eastAsia"/>
          <w:b/>
          <w:bCs/>
          <w:color w:val="222222"/>
          <w:sz w:val="21"/>
          <w:szCs w:val="21"/>
        </w:rPr>
        <w:t>петель</w:t>
      </w:r>
      <w:r w:rsidRPr="009E17FF">
        <w:rPr>
          <w:rFonts w:ascii="Helvetica" w:hAnsi="Helvetica" w:cs="Helvetica"/>
          <w:b/>
          <w:bCs/>
          <w:color w:val="222222"/>
          <w:sz w:val="21"/>
          <w:szCs w:val="21"/>
        </w:rPr>
        <w:t xml:space="preserve"> .56</w:t>
      </w:r>
    </w:p>
    <w:p w14:paraId="1D0FF065" w14:textId="77777777" w:rsidR="009E17FF" w:rsidRPr="009E17FF" w:rsidRDefault="009E17FF" w:rsidP="009E17FF">
      <w:pPr>
        <w:rPr>
          <w:rFonts w:ascii="Helvetica" w:hAnsi="Helvetica" w:cs="Helvetica"/>
          <w:b/>
          <w:bCs/>
          <w:color w:val="222222"/>
          <w:sz w:val="21"/>
          <w:szCs w:val="21"/>
        </w:rPr>
      </w:pPr>
    </w:p>
    <w:p w14:paraId="0786166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111.8. </w:t>
      </w:r>
      <w:r w:rsidRPr="009E17FF">
        <w:rPr>
          <w:rFonts w:ascii="Helvetica" w:hAnsi="Helvetica" w:cs="Helvetica" w:hint="eastAsia"/>
          <w:b/>
          <w:bCs/>
          <w:color w:val="222222"/>
          <w:sz w:val="21"/>
          <w:szCs w:val="21"/>
        </w:rPr>
        <w:t>Визуализация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транскрипции</w:t>
      </w:r>
      <w:r w:rsidRPr="009E17FF">
        <w:rPr>
          <w:rFonts w:ascii="Helvetica" w:hAnsi="Helvetica" w:cs="Helvetica"/>
          <w:b/>
          <w:bCs/>
          <w:color w:val="222222"/>
          <w:sz w:val="21"/>
          <w:szCs w:val="21"/>
        </w:rPr>
        <w:t xml:space="preserve"> .56</w:t>
      </w:r>
    </w:p>
    <w:p w14:paraId="3E17353B" w14:textId="77777777" w:rsidR="009E17FF" w:rsidRPr="009E17FF" w:rsidRDefault="009E17FF" w:rsidP="009E17FF">
      <w:pPr>
        <w:rPr>
          <w:rFonts w:ascii="Helvetica" w:hAnsi="Helvetica" w:cs="Helvetica"/>
          <w:b/>
          <w:bCs/>
          <w:color w:val="222222"/>
          <w:sz w:val="21"/>
          <w:szCs w:val="21"/>
        </w:rPr>
      </w:pPr>
    </w:p>
    <w:p w14:paraId="1B61E5E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111.9. </w:t>
      </w:r>
      <w:r w:rsidRPr="009E17FF">
        <w:rPr>
          <w:rFonts w:ascii="Helvetica" w:hAnsi="Helvetica" w:cs="Helvetica" w:hint="eastAsia"/>
          <w:b/>
          <w:bCs/>
          <w:color w:val="222222"/>
          <w:sz w:val="21"/>
          <w:szCs w:val="21"/>
        </w:rPr>
        <w:t>Белок</w:t>
      </w:r>
      <w:r w:rsidRPr="009E17FF">
        <w:rPr>
          <w:rFonts w:ascii="Helvetica" w:hAnsi="Helvetica" w:cs="Helvetica"/>
          <w:b/>
          <w:bCs/>
          <w:color w:val="222222"/>
          <w:sz w:val="21"/>
          <w:szCs w:val="21"/>
        </w:rPr>
        <w:t>-</w:t>
      </w:r>
      <w:r w:rsidRPr="009E17FF">
        <w:rPr>
          <w:rFonts w:ascii="Helvetica" w:hAnsi="Helvetica" w:cs="Helvetica" w:hint="eastAsia"/>
          <w:b/>
          <w:bCs/>
          <w:color w:val="222222"/>
          <w:sz w:val="21"/>
          <w:szCs w:val="21"/>
        </w:rPr>
        <w:t>нуклеиновые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взаимодействия</w:t>
      </w:r>
      <w:r w:rsidRPr="009E17FF">
        <w:rPr>
          <w:rFonts w:ascii="Helvetica" w:hAnsi="Helvetica" w:cs="Helvetica"/>
          <w:b/>
          <w:bCs/>
          <w:color w:val="222222"/>
          <w:sz w:val="21"/>
          <w:szCs w:val="21"/>
        </w:rPr>
        <w:t xml:space="preserve"> .57</w:t>
      </w:r>
    </w:p>
    <w:p w14:paraId="15BDEE71" w14:textId="77777777" w:rsidR="009E17FF" w:rsidRPr="009E17FF" w:rsidRDefault="009E17FF" w:rsidP="009E17FF">
      <w:pPr>
        <w:rPr>
          <w:rFonts w:ascii="Helvetica" w:hAnsi="Helvetica" w:cs="Helvetica"/>
          <w:b/>
          <w:bCs/>
          <w:color w:val="222222"/>
          <w:sz w:val="21"/>
          <w:szCs w:val="21"/>
        </w:rPr>
      </w:pPr>
    </w:p>
    <w:p w14:paraId="327133E0"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ЭКСПЕРИМЕНТАЛЬНАЯ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ЧАСТЬ</w:t>
      </w:r>
      <w:r w:rsidRPr="009E17FF">
        <w:rPr>
          <w:rFonts w:ascii="Helvetica" w:hAnsi="Helvetica" w:cs="Helvetica"/>
          <w:b/>
          <w:bCs/>
          <w:color w:val="222222"/>
          <w:sz w:val="21"/>
          <w:szCs w:val="21"/>
        </w:rPr>
        <w:t>.59</w:t>
      </w:r>
    </w:p>
    <w:p w14:paraId="3BDFF583" w14:textId="77777777" w:rsidR="009E17FF" w:rsidRPr="009E17FF" w:rsidRDefault="009E17FF" w:rsidP="009E17FF">
      <w:pPr>
        <w:rPr>
          <w:rFonts w:ascii="Helvetica" w:hAnsi="Helvetica" w:cs="Helvetica"/>
          <w:b/>
          <w:bCs/>
          <w:color w:val="222222"/>
          <w:sz w:val="21"/>
          <w:szCs w:val="21"/>
        </w:rPr>
      </w:pPr>
    </w:p>
    <w:p w14:paraId="19DA73F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ГЛАВА</w:t>
      </w:r>
      <w:r w:rsidRPr="009E17FF">
        <w:rPr>
          <w:rFonts w:ascii="Helvetica" w:hAnsi="Helvetica" w:cs="Helvetica"/>
          <w:b/>
          <w:bCs/>
          <w:color w:val="222222"/>
          <w:sz w:val="21"/>
          <w:szCs w:val="21"/>
        </w:rPr>
        <w:t xml:space="preserve"> 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МАТЕРИАЛЫ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МЕТОДИКИ</w:t>
      </w:r>
      <w:r w:rsidRPr="009E17FF">
        <w:rPr>
          <w:rFonts w:ascii="Helvetica" w:hAnsi="Helvetica" w:cs="Helvetica"/>
          <w:b/>
          <w:bCs/>
          <w:color w:val="222222"/>
          <w:sz w:val="21"/>
          <w:szCs w:val="21"/>
        </w:rPr>
        <w:t>.59</w:t>
      </w:r>
    </w:p>
    <w:p w14:paraId="6C9F883F" w14:textId="77777777" w:rsidR="009E17FF" w:rsidRPr="009E17FF" w:rsidRDefault="009E17FF" w:rsidP="009E17FF">
      <w:pPr>
        <w:rPr>
          <w:rFonts w:ascii="Helvetica" w:hAnsi="Helvetica" w:cs="Helvetica"/>
          <w:b/>
          <w:bCs/>
          <w:color w:val="222222"/>
          <w:sz w:val="21"/>
          <w:szCs w:val="21"/>
        </w:rPr>
      </w:pPr>
    </w:p>
    <w:p w14:paraId="3F3AB79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.1. </w:t>
      </w:r>
      <w:r w:rsidRPr="009E17FF">
        <w:rPr>
          <w:rFonts w:ascii="Helvetica" w:hAnsi="Helvetica" w:cs="Helvetica" w:hint="eastAsia"/>
          <w:b/>
          <w:bCs/>
          <w:color w:val="222222"/>
          <w:sz w:val="21"/>
          <w:szCs w:val="21"/>
        </w:rPr>
        <w:t>Бактериальные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штаммы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использованные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работе</w:t>
      </w:r>
      <w:r w:rsidRPr="009E17FF">
        <w:rPr>
          <w:rFonts w:ascii="Helvetica" w:hAnsi="Helvetica" w:cs="Helvetica"/>
          <w:b/>
          <w:bCs/>
          <w:color w:val="222222"/>
          <w:sz w:val="21"/>
          <w:szCs w:val="21"/>
        </w:rPr>
        <w:t xml:space="preserve"> .59</w:t>
      </w:r>
    </w:p>
    <w:p w14:paraId="4AA232D6" w14:textId="77777777" w:rsidR="009E17FF" w:rsidRPr="009E17FF" w:rsidRDefault="009E17FF" w:rsidP="009E17FF">
      <w:pPr>
        <w:rPr>
          <w:rFonts w:ascii="Helvetica" w:hAnsi="Helvetica" w:cs="Helvetica"/>
          <w:b/>
          <w:bCs/>
          <w:color w:val="222222"/>
          <w:sz w:val="21"/>
          <w:szCs w:val="21"/>
        </w:rPr>
      </w:pPr>
    </w:p>
    <w:p w14:paraId="4B8515C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.2. </w:t>
      </w:r>
      <w:r w:rsidRPr="009E17FF">
        <w:rPr>
          <w:rFonts w:ascii="Helvetica" w:hAnsi="Helvetica" w:cs="Helvetica" w:hint="eastAsia"/>
          <w:b/>
          <w:bCs/>
          <w:color w:val="222222"/>
          <w:sz w:val="21"/>
          <w:szCs w:val="21"/>
        </w:rPr>
        <w:t>Среды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буферы</w:t>
      </w:r>
      <w:r w:rsidRPr="009E17FF">
        <w:rPr>
          <w:rFonts w:ascii="Helvetica" w:hAnsi="Helvetica" w:cs="Helvetica"/>
          <w:b/>
          <w:bCs/>
          <w:color w:val="222222"/>
          <w:sz w:val="21"/>
          <w:szCs w:val="21"/>
        </w:rPr>
        <w:t xml:space="preserve"> .59</w:t>
      </w:r>
    </w:p>
    <w:p w14:paraId="4BA2666A" w14:textId="77777777" w:rsidR="009E17FF" w:rsidRPr="009E17FF" w:rsidRDefault="009E17FF" w:rsidP="009E17FF">
      <w:pPr>
        <w:rPr>
          <w:rFonts w:ascii="Helvetica" w:hAnsi="Helvetica" w:cs="Helvetica"/>
          <w:b/>
          <w:bCs/>
          <w:color w:val="222222"/>
          <w:sz w:val="21"/>
          <w:szCs w:val="21"/>
        </w:rPr>
      </w:pPr>
    </w:p>
    <w:p w14:paraId="303FBD8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w:t>
      </w:r>
      <w:r w:rsidRPr="009E17FF">
        <w:rPr>
          <w:rFonts w:ascii="Helvetica" w:hAnsi="Helvetica" w:cs="Helvetica" w:hint="eastAsia"/>
          <w:b/>
          <w:bCs/>
          <w:color w:val="222222"/>
          <w:sz w:val="21"/>
          <w:szCs w:val="21"/>
        </w:rPr>
        <w:t>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Конъюгационное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скрещивание</w:t>
      </w:r>
      <w:r w:rsidRPr="009E17FF">
        <w:rPr>
          <w:rFonts w:ascii="Helvetica" w:hAnsi="Helvetica" w:cs="Helvetica"/>
          <w:b/>
          <w:bCs/>
          <w:color w:val="222222"/>
          <w:sz w:val="21"/>
          <w:szCs w:val="21"/>
        </w:rPr>
        <w:t xml:space="preserve"> .59</w:t>
      </w:r>
    </w:p>
    <w:p w14:paraId="1857001F" w14:textId="77777777" w:rsidR="009E17FF" w:rsidRPr="009E17FF" w:rsidRDefault="009E17FF" w:rsidP="009E17FF">
      <w:pPr>
        <w:rPr>
          <w:rFonts w:ascii="Helvetica" w:hAnsi="Helvetica" w:cs="Helvetica"/>
          <w:b/>
          <w:bCs/>
          <w:color w:val="222222"/>
          <w:sz w:val="21"/>
          <w:szCs w:val="21"/>
        </w:rPr>
      </w:pPr>
    </w:p>
    <w:p w14:paraId="5CAC6673"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.4. </w:t>
      </w:r>
      <w:r w:rsidRPr="009E17FF">
        <w:rPr>
          <w:rFonts w:ascii="Helvetica" w:hAnsi="Helvetica" w:cs="Helvetica" w:hint="eastAsia"/>
          <w:b/>
          <w:bCs/>
          <w:color w:val="222222"/>
          <w:sz w:val="21"/>
          <w:szCs w:val="21"/>
        </w:rPr>
        <w:t>Тестирование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иммуности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колицину</w:t>
      </w:r>
      <w:r w:rsidRPr="009E17FF">
        <w:rPr>
          <w:rFonts w:ascii="Helvetica" w:hAnsi="Helvetica" w:cs="Helvetica"/>
          <w:b/>
          <w:bCs/>
          <w:color w:val="222222"/>
          <w:sz w:val="21"/>
          <w:szCs w:val="21"/>
        </w:rPr>
        <w:t xml:space="preserve"> EI .60</w:t>
      </w:r>
    </w:p>
    <w:p w14:paraId="5CE324AA" w14:textId="77777777" w:rsidR="009E17FF" w:rsidRPr="009E17FF" w:rsidRDefault="009E17FF" w:rsidP="009E17FF">
      <w:pPr>
        <w:rPr>
          <w:rFonts w:ascii="Helvetica" w:hAnsi="Helvetica" w:cs="Helvetica"/>
          <w:b/>
          <w:bCs/>
          <w:color w:val="222222"/>
          <w:sz w:val="21"/>
          <w:szCs w:val="21"/>
        </w:rPr>
      </w:pPr>
    </w:p>
    <w:p w14:paraId="11027443"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.5. </w:t>
      </w:r>
      <w:r w:rsidRPr="009E17FF">
        <w:rPr>
          <w:rFonts w:ascii="Helvetica" w:hAnsi="Helvetica" w:cs="Helvetica" w:hint="eastAsia"/>
          <w:b/>
          <w:bCs/>
          <w:color w:val="222222"/>
          <w:sz w:val="21"/>
          <w:szCs w:val="21"/>
        </w:rPr>
        <w:t>Транспозиция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тп</w:t>
      </w:r>
      <w:r w:rsidRPr="009E17FF">
        <w:rPr>
          <w:rFonts w:ascii="Helvetica" w:hAnsi="Helvetica" w:cs="Helvetica"/>
          <w:b/>
          <w:bCs/>
          <w:color w:val="222222"/>
          <w:sz w:val="21"/>
          <w:szCs w:val="21"/>
        </w:rPr>
        <w:t>1 .60</w:t>
      </w:r>
    </w:p>
    <w:p w14:paraId="2632F466" w14:textId="77777777" w:rsidR="009E17FF" w:rsidRPr="009E17FF" w:rsidRDefault="009E17FF" w:rsidP="009E17FF">
      <w:pPr>
        <w:rPr>
          <w:rFonts w:ascii="Helvetica" w:hAnsi="Helvetica" w:cs="Helvetica"/>
          <w:b/>
          <w:bCs/>
          <w:color w:val="222222"/>
          <w:sz w:val="21"/>
          <w:szCs w:val="21"/>
        </w:rPr>
      </w:pPr>
    </w:p>
    <w:p w14:paraId="0BD6C08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.6. </w:t>
      </w:r>
      <w:r w:rsidRPr="009E17FF">
        <w:rPr>
          <w:rFonts w:ascii="Helvetica" w:hAnsi="Helvetica" w:cs="Helvetica" w:hint="eastAsia"/>
          <w:b/>
          <w:bCs/>
          <w:color w:val="222222"/>
          <w:sz w:val="21"/>
          <w:szCs w:val="21"/>
        </w:rPr>
        <w:t>Выделение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ДНК</w:t>
      </w:r>
      <w:r w:rsidRPr="009E17FF">
        <w:rPr>
          <w:rFonts w:ascii="Helvetica" w:hAnsi="Helvetica" w:cs="Helvetica"/>
          <w:b/>
          <w:bCs/>
          <w:color w:val="222222"/>
          <w:sz w:val="21"/>
          <w:szCs w:val="21"/>
        </w:rPr>
        <w:t>.60</w:t>
      </w:r>
    </w:p>
    <w:p w14:paraId="48A4BBDB" w14:textId="77777777" w:rsidR="009E17FF" w:rsidRPr="009E17FF" w:rsidRDefault="009E17FF" w:rsidP="009E17FF">
      <w:pPr>
        <w:rPr>
          <w:rFonts w:ascii="Helvetica" w:hAnsi="Helvetica" w:cs="Helvetica"/>
          <w:b/>
          <w:bCs/>
          <w:color w:val="222222"/>
          <w:sz w:val="21"/>
          <w:szCs w:val="21"/>
        </w:rPr>
      </w:pPr>
    </w:p>
    <w:p w14:paraId="72C79EF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.7. </w:t>
      </w:r>
      <w:r w:rsidRPr="009E17FF">
        <w:rPr>
          <w:rFonts w:ascii="Helvetica" w:hAnsi="Helvetica" w:cs="Helvetica" w:hint="eastAsia"/>
          <w:b/>
          <w:bCs/>
          <w:color w:val="222222"/>
          <w:sz w:val="21"/>
          <w:szCs w:val="21"/>
        </w:rPr>
        <w:t>Электрофорез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агарозном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геле</w:t>
      </w:r>
      <w:r w:rsidRPr="009E17FF">
        <w:rPr>
          <w:rFonts w:ascii="Helvetica" w:hAnsi="Helvetica" w:cs="Helvetica"/>
          <w:b/>
          <w:bCs/>
          <w:color w:val="222222"/>
          <w:sz w:val="21"/>
          <w:szCs w:val="21"/>
        </w:rPr>
        <w:t xml:space="preserve"> .61</w:t>
      </w:r>
    </w:p>
    <w:p w14:paraId="6F2A64D6" w14:textId="77777777" w:rsidR="009E17FF" w:rsidRPr="009E17FF" w:rsidRDefault="009E17FF" w:rsidP="009E17FF">
      <w:pPr>
        <w:rPr>
          <w:rFonts w:ascii="Helvetica" w:hAnsi="Helvetica" w:cs="Helvetica"/>
          <w:b/>
          <w:bCs/>
          <w:color w:val="222222"/>
          <w:sz w:val="21"/>
          <w:szCs w:val="21"/>
        </w:rPr>
      </w:pPr>
    </w:p>
    <w:p w14:paraId="486B505D"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.8. </w:t>
      </w:r>
      <w:r w:rsidRPr="009E17FF">
        <w:rPr>
          <w:rFonts w:ascii="Helvetica" w:hAnsi="Helvetica" w:cs="Helvetica" w:hint="eastAsia"/>
          <w:b/>
          <w:bCs/>
          <w:color w:val="222222"/>
          <w:sz w:val="21"/>
          <w:szCs w:val="21"/>
        </w:rPr>
        <w:t>Обработка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ДНК</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рестрикционными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эндонуклеазами</w:t>
      </w:r>
      <w:r w:rsidRPr="009E17FF">
        <w:rPr>
          <w:rFonts w:ascii="Helvetica" w:hAnsi="Helvetica" w:cs="Helvetica"/>
          <w:b/>
          <w:bCs/>
          <w:color w:val="222222"/>
          <w:sz w:val="21"/>
          <w:szCs w:val="21"/>
        </w:rPr>
        <w:t xml:space="preserve"> .61</w:t>
      </w:r>
    </w:p>
    <w:p w14:paraId="57F6EBE8" w14:textId="77777777" w:rsidR="009E17FF" w:rsidRPr="009E17FF" w:rsidRDefault="009E17FF" w:rsidP="009E17FF">
      <w:pPr>
        <w:rPr>
          <w:rFonts w:ascii="Helvetica" w:hAnsi="Helvetica" w:cs="Helvetica"/>
          <w:b/>
          <w:bCs/>
          <w:color w:val="222222"/>
          <w:sz w:val="21"/>
          <w:szCs w:val="21"/>
        </w:rPr>
      </w:pPr>
    </w:p>
    <w:p w14:paraId="36C5013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.9. Fick - </w:t>
      </w:r>
      <w:r w:rsidRPr="009E17FF">
        <w:rPr>
          <w:rFonts w:ascii="Helvetica" w:hAnsi="Helvetica" w:cs="Helvetica" w:hint="eastAsia"/>
          <w:b/>
          <w:bCs/>
          <w:color w:val="222222"/>
          <w:sz w:val="21"/>
          <w:szCs w:val="21"/>
        </w:rPr>
        <w:t>трансляция</w:t>
      </w:r>
      <w:r w:rsidRPr="009E17FF">
        <w:rPr>
          <w:rFonts w:ascii="Helvetica" w:hAnsi="Helvetica" w:cs="Helvetica"/>
          <w:b/>
          <w:bCs/>
          <w:color w:val="222222"/>
          <w:sz w:val="21"/>
          <w:szCs w:val="21"/>
        </w:rPr>
        <w:t>.62</w:t>
      </w:r>
    </w:p>
    <w:p w14:paraId="3ECD78D2" w14:textId="77777777" w:rsidR="009E17FF" w:rsidRPr="009E17FF" w:rsidRDefault="009E17FF" w:rsidP="009E17FF">
      <w:pPr>
        <w:rPr>
          <w:rFonts w:ascii="Helvetica" w:hAnsi="Helvetica" w:cs="Helvetica"/>
          <w:b/>
          <w:bCs/>
          <w:color w:val="222222"/>
          <w:sz w:val="21"/>
          <w:szCs w:val="21"/>
        </w:rPr>
      </w:pPr>
    </w:p>
    <w:p w14:paraId="6BA0ED33"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.10. </w:t>
      </w:r>
      <w:r w:rsidRPr="009E17FF">
        <w:rPr>
          <w:rFonts w:ascii="Helvetica" w:hAnsi="Helvetica" w:cs="Helvetica" w:hint="eastAsia"/>
          <w:b/>
          <w:bCs/>
          <w:color w:val="222222"/>
          <w:sz w:val="21"/>
          <w:szCs w:val="21"/>
        </w:rPr>
        <w:t>Перенос</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ДНК</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агарозного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геля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фильтры</w:t>
      </w:r>
      <w:r w:rsidRPr="009E17FF">
        <w:rPr>
          <w:rFonts w:ascii="Helvetica" w:hAnsi="Helvetica" w:cs="Helvetica"/>
          <w:b/>
          <w:bCs/>
          <w:color w:val="222222"/>
          <w:sz w:val="21"/>
          <w:szCs w:val="21"/>
        </w:rPr>
        <w:t xml:space="preserve"> .62</w:t>
      </w:r>
    </w:p>
    <w:p w14:paraId="17B8A05C" w14:textId="77777777" w:rsidR="009E17FF" w:rsidRPr="009E17FF" w:rsidRDefault="009E17FF" w:rsidP="009E17FF">
      <w:pPr>
        <w:rPr>
          <w:rFonts w:ascii="Helvetica" w:hAnsi="Helvetica" w:cs="Helvetica"/>
          <w:b/>
          <w:bCs/>
          <w:color w:val="222222"/>
          <w:sz w:val="21"/>
          <w:szCs w:val="21"/>
        </w:rPr>
      </w:pPr>
    </w:p>
    <w:p w14:paraId="20ECB361"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.11. </w:t>
      </w:r>
      <w:r w:rsidRPr="009E17FF">
        <w:rPr>
          <w:rFonts w:ascii="Helvetica" w:hAnsi="Helvetica" w:cs="Helvetica" w:hint="eastAsia"/>
          <w:b/>
          <w:bCs/>
          <w:color w:val="222222"/>
          <w:sz w:val="21"/>
          <w:szCs w:val="21"/>
        </w:rPr>
        <w:t>Гибридизация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ДНК</w:t>
      </w:r>
      <w:r w:rsidRPr="009E17FF">
        <w:rPr>
          <w:rFonts w:ascii="Helvetica" w:hAnsi="Helvetica" w:cs="Helvetica"/>
          <w:b/>
          <w:bCs/>
          <w:color w:val="222222"/>
          <w:sz w:val="21"/>
          <w:szCs w:val="21"/>
        </w:rPr>
        <w:t>-</w:t>
      </w:r>
      <w:r w:rsidRPr="009E17FF">
        <w:rPr>
          <w:rFonts w:ascii="Helvetica" w:hAnsi="Helvetica" w:cs="Helvetica" w:hint="eastAsia"/>
          <w:b/>
          <w:bCs/>
          <w:color w:val="222222"/>
          <w:sz w:val="21"/>
          <w:szCs w:val="21"/>
        </w:rPr>
        <w:t>ДНК</w:t>
      </w:r>
      <w:r w:rsidRPr="009E17FF">
        <w:rPr>
          <w:rFonts w:ascii="Helvetica" w:hAnsi="Helvetica" w:cs="Helvetica"/>
          <w:b/>
          <w:bCs/>
          <w:color w:val="222222"/>
          <w:sz w:val="21"/>
          <w:szCs w:val="21"/>
        </w:rPr>
        <w:t>.63</w:t>
      </w:r>
    </w:p>
    <w:p w14:paraId="33AA4E6E" w14:textId="77777777" w:rsidR="009E17FF" w:rsidRPr="009E17FF" w:rsidRDefault="009E17FF" w:rsidP="009E17FF">
      <w:pPr>
        <w:rPr>
          <w:rFonts w:ascii="Helvetica" w:hAnsi="Helvetica" w:cs="Helvetica"/>
          <w:b/>
          <w:bCs/>
          <w:color w:val="222222"/>
          <w:sz w:val="21"/>
          <w:szCs w:val="21"/>
        </w:rPr>
      </w:pPr>
    </w:p>
    <w:p w14:paraId="278FA2A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1</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.12. </w:t>
      </w:r>
      <w:r w:rsidRPr="009E17FF">
        <w:rPr>
          <w:rFonts w:ascii="Helvetica" w:hAnsi="Helvetica" w:cs="Helvetica" w:hint="eastAsia"/>
          <w:b/>
          <w:bCs/>
          <w:color w:val="222222"/>
          <w:sz w:val="21"/>
          <w:szCs w:val="21"/>
        </w:rPr>
        <w:t>Определение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молекулярного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веса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исследуемых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.63</w:t>
      </w:r>
    </w:p>
    <w:p w14:paraId="4C5FF8EC" w14:textId="77777777" w:rsidR="009E17FF" w:rsidRPr="009E17FF" w:rsidRDefault="009E17FF" w:rsidP="009E17FF">
      <w:pPr>
        <w:rPr>
          <w:rFonts w:ascii="Helvetica" w:hAnsi="Helvetica" w:cs="Helvetica"/>
          <w:b/>
          <w:bCs/>
          <w:color w:val="222222"/>
          <w:sz w:val="21"/>
          <w:szCs w:val="21"/>
        </w:rPr>
      </w:pPr>
    </w:p>
    <w:p w14:paraId="18DD532C"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lastRenderedPageBreak/>
        <w:t xml:space="preserve">IV.13. </w:t>
      </w:r>
      <w:r w:rsidRPr="009E17FF">
        <w:rPr>
          <w:rFonts w:ascii="Helvetica" w:hAnsi="Helvetica" w:cs="Helvetica" w:hint="eastAsia"/>
          <w:b/>
          <w:bCs/>
          <w:color w:val="222222"/>
          <w:sz w:val="21"/>
          <w:szCs w:val="21"/>
        </w:rPr>
        <w:t>Получение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гетеродуплексов</w:t>
      </w:r>
      <w:r w:rsidRPr="009E17FF">
        <w:rPr>
          <w:rFonts w:ascii="Helvetica" w:hAnsi="Helvetica" w:cs="Helvetica"/>
          <w:b/>
          <w:bCs/>
          <w:color w:val="222222"/>
          <w:sz w:val="21"/>
          <w:szCs w:val="21"/>
        </w:rPr>
        <w:t>.64</w:t>
      </w:r>
    </w:p>
    <w:p w14:paraId="7DCC85DD" w14:textId="77777777" w:rsidR="009E17FF" w:rsidRPr="009E17FF" w:rsidRDefault="009E17FF" w:rsidP="009E17FF">
      <w:pPr>
        <w:rPr>
          <w:rFonts w:ascii="Helvetica" w:hAnsi="Helvetica" w:cs="Helvetica"/>
          <w:b/>
          <w:bCs/>
          <w:color w:val="222222"/>
          <w:sz w:val="21"/>
          <w:szCs w:val="21"/>
        </w:rPr>
      </w:pPr>
    </w:p>
    <w:p w14:paraId="2A38690C"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ГЛАВА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ПРИРОДА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ДЕЛЕЦИИ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ВОЗНИКАЮЩИХ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ГЕНОМЕ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ДВУРЕПЛИЖШ</w:t>
      </w:r>
    </w:p>
    <w:p w14:paraId="5122AB47" w14:textId="77777777" w:rsidR="009E17FF" w:rsidRPr="009E17FF" w:rsidRDefault="009E17FF" w:rsidP="009E17FF">
      <w:pPr>
        <w:rPr>
          <w:rFonts w:ascii="Helvetica" w:hAnsi="Helvetica" w:cs="Helvetica"/>
          <w:b/>
          <w:bCs/>
          <w:color w:val="222222"/>
          <w:sz w:val="21"/>
          <w:szCs w:val="21"/>
        </w:rPr>
      </w:pPr>
    </w:p>
    <w:p w14:paraId="3A11AC4B"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НОГО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ГИБРИДА</w:t>
      </w:r>
      <w:r w:rsidRPr="009E17FF">
        <w:rPr>
          <w:rFonts w:ascii="Helvetica" w:hAnsi="Helvetica" w:cs="Helvetica"/>
          <w:b/>
          <w:bCs/>
          <w:color w:val="222222"/>
          <w:sz w:val="21"/>
          <w:szCs w:val="21"/>
        </w:rPr>
        <w:t xml:space="preserve"> pas8 .66</w:t>
      </w:r>
    </w:p>
    <w:p w14:paraId="530B897E" w14:textId="77777777" w:rsidR="009E17FF" w:rsidRPr="009E17FF" w:rsidRDefault="009E17FF" w:rsidP="009E17FF">
      <w:pPr>
        <w:rPr>
          <w:rFonts w:ascii="Helvetica" w:hAnsi="Helvetica" w:cs="Helvetica"/>
          <w:b/>
          <w:bCs/>
          <w:color w:val="222222"/>
          <w:sz w:val="21"/>
          <w:szCs w:val="21"/>
        </w:rPr>
      </w:pPr>
    </w:p>
    <w:p w14:paraId="7CA6953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V.1. </w:t>
      </w:r>
      <w:r w:rsidRPr="009E17FF">
        <w:rPr>
          <w:rFonts w:ascii="Helvetica" w:hAnsi="Helvetica" w:cs="Helvetica" w:hint="eastAsia"/>
          <w:b/>
          <w:bCs/>
          <w:color w:val="222222"/>
          <w:sz w:val="21"/>
          <w:szCs w:val="21"/>
        </w:rPr>
        <w:t>Гетеродуплексный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делеционных</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мутантов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плазмиды</w:t>
      </w:r>
      <w:r w:rsidRPr="009E17FF">
        <w:rPr>
          <w:rFonts w:ascii="Helvetica" w:hAnsi="Helvetica" w:cs="Helvetica"/>
          <w:b/>
          <w:bCs/>
          <w:color w:val="222222"/>
          <w:sz w:val="21"/>
          <w:szCs w:val="21"/>
        </w:rPr>
        <w:t xml:space="preserve"> RP4 .66</w:t>
      </w:r>
    </w:p>
    <w:p w14:paraId="1DB75525" w14:textId="77777777" w:rsidR="009E17FF" w:rsidRPr="009E17FF" w:rsidRDefault="009E17FF" w:rsidP="009E17FF">
      <w:pPr>
        <w:rPr>
          <w:rFonts w:ascii="Helvetica" w:hAnsi="Helvetica" w:cs="Helvetica"/>
          <w:b/>
          <w:bCs/>
          <w:color w:val="222222"/>
          <w:sz w:val="21"/>
          <w:szCs w:val="21"/>
        </w:rPr>
      </w:pPr>
    </w:p>
    <w:p w14:paraId="1D4A312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 2. </w:t>
      </w:r>
      <w:r w:rsidRPr="009E17FF">
        <w:rPr>
          <w:rFonts w:ascii="Helvetica" w:hAnsi="Helvetica" w:cs="Helvetica" w:hint="eastAsia"/>
          <w:b/>
          <w:bCs/>
          <w:color w:val="222222"/>
          <w:sz w:val="21"/>
          <w:szCs w:val="21"/>
        </w:rPr>
        <w:t>Обсуждение</w:t>
      </w:r>
      <w:r w:rsidRPr="009E17FF">
        <w:rPr>
          <w:rFonts w:ascii="Helvetica" w:hAnsi="Helvetica" w:cs="Helvetica"/>
          <w:b/>
          <w:bCs/>
          <w:color w:val="222222"/>
          <w:sz w:val="21"/>
          <w:szCs w:val="21"/>
        </w:rPr>
        <w:t xml:space="preserve"> .81</w:t>
      </w:r>
    </w:p>
    <w:p w14:paraId="424C6E4C" w14:textId="77777777" w:rsidR="009E17FF" w:rsidRPr="009E17FF" w:rsidRDefault="009E17FF" w:rsidP="009E17FF">
      <w:pPr>
        <w:rPr>
          <w:rFonts w:ascii="Helvetica" w:hAnsi="Helvetica" w:cs="Helvetica"/>
          <w:b/>
          <w:bCs/>
          <w:color w:val="222222"/>
          <w:sz w:val="21"/>
          <w:szCs w:val="21"/>
        </w:rPr>
      </w:pPr>
    </w:p>
    <w:p w14:paraId="09303E3E"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ГЛАВА</w:t>
      </w:r>
      <w:r w:rsidRPr="009E17FF">
        <w:rPr>
          <w:rFonts w:ascii="Helvetica" w:hAnsi="Helvetica" w:cs="Helvetica"/>
          <w:b/>
          <w:bCs/>
          <w:color w:val="222222"/>
          <w:sz w:val="21"/>
          <w:szCs w:val="21"/>
        </w:rPr>
        <w:t xml:space="preserve"> 71. </w:t>
      </w:r>
      <w:r w:rsidRPr="009E17FF">
        <w:rPr>
          <w:rFonts w:ascii="Helvetica" w:hAnsi="Helvetica" w:cs="Helvetica" w:hint="eastAsia"/>
          <w:b/>
          <w:bCs/>
          <w:color w:val="222222"/>
          <w:sz w:val="21"/>
          <w:szCs w:val="21"/>
        </w:rPr>
        <w:t>ГОМОЛОГИЯ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ГРУППЫ</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НЕСОВМЕСТИМОСТИ</w:t>
      </w:r>
      <w:r w:rsidRPr="009E17FF">
        <w:rPr>
          <w:rFonts w:ascii="Helvetica" w:hAnsi="Helvetica" w:cs="Helvetica"/>
          <w:b/>
          <w:bCs/>
          <w:color w:val="222222"/>
          <w:sz w:val="21"/>
          <w:szCs w:val="21"/>
        </w:rPr>
        <w:t>!. 90</w:t>
      </w:r>
    </w:p>
    <w:p w14:paraId="1AD081D4" w14:textId="77777777" w:rsidR="009E17FF" w:rsidRPr="009E17FF" w:rsidRDefault="009E17FF" w:rsidP="009E17FF">
      <w:pPr>
        <w:rPr>
          <w:rFonts w:ascii="Helvetica" w:hAnsi="Helvetica" w:cs="Helvetica"/>
          <w:b/>
          <w:bCs/>
          <w:color w:val="222222"/>
          <w:sz w:val="21"/>
          <w:szCs w:val="21"/>
        </w:rPr>
      </w:pPr>
    </w:p>
    <w:p w14:paraId="4C11696C"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71. </w:t>
      </w:r>
      <w:r w:rsidRPr="009E17FF">
        <w:rPr>
          <w:rFonts w:ascii="Helvetica" w:hAnsi="Helvetica" w:cs="Helvetica" w:hint="eastAsia"/>
          <w:b/>
          <w:bCs/>
          <w:color w:val="222222"/>
          <w:sz w:val="21"/>
          <w:szCs w:val="21"/>
        </w:rPr>
        <w:t>Г</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Доказательство</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идентичности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RP4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RK2 . </w:t>
      </w:r>
      <w:r w:rsidRPr="009E17FF">
        <w:rPr>
          <w:rFonts w:ascii="Helvetica" w:hAnsi="Helvetica" w:cs="Helvetica" w:hint="eastAsia"/>
          <w:b/>
          <w:bCs/>
          <w:color w:val="222222"/>
          <w:sz w:val="21"/>
          <w:szCs w:val="21"/>
        </w:rPr>
        <w:t>У</w:t>
      </w:r>
      <w:r w:rsidRPr="009E17FF">
        <w:rPr>
          <w:rFonts w:ascii="Helvetica" w:hAnsi="Helvetica" w:cs="Helvetica"/>
          <w:b/>
          <w:bCs/>
          <w:color w:val="222222"/>
          <w:sz w:val="21"/>
          <w:szCs w:val="21"/>
        </w:rPr>
        <w:t xml:space="preserve">1. II. </w:t>
      </w:r>
      <w:r w:rsidRPr="009E17FF">
        <w:rPr>
          <w:rFonts w:ascii="Helvetica" w:hAnsi="Helvetica" w:cs="Helvetica" w:hint="eastAsia"/>
          <w:b/>
          <w:bCs/>
          <w:color w:val="222222"/>
          <w:sz w:val="21"/>
          <w:szCs w:val="21"/>
        </w:rPr>
        <w:t>Сравнительный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структурной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организации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RP4 , R751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R906 .92</w:t>
      </w:r>
    </w:p>
    <w:p w14:paraId="5306320B" w14:textId="77777777" w:rsidR="009E17FF" w:rsidRPr="009E17FF" w:rsidRDefault="009E17FF" w:rsidP="009E17FF">
      <w:pPr>
        <w:rPr>
          <w:rFonts w:ascii="Helvetica" w:hAnsi="Helvetica" w:cs="Helvetica"/>
          <w:b/>
          <w:bCs/>
          <w:color w:val="222222"/>
          <w:sz w:val="21"/>
          <w:szCs w:val="21"/>
        </w:rPr>
      </w:pPr>
    </w:p>
    <w:p w14:paraId="2FBAB9B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Гибридизационный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плазмиды</w:t>
      </w:r>
      <w:r w:rsidRPr="009E17FF">
        <w:rPr>
          <w:rFonts w:ascii="Helvetica" w:hAnsi="Helvetica" w:cs="Helvetica"/>
          <w:b/>
          <w:bCs/>
          <w:color w:val="222222"/>
          <w:sz w:val="21"/>
          <w:szCs w:val="21"/>
        </w:rPr>
        <w:t xml:space="preserve"> R751 .92</w:t>
      </w:r>
    </w:p>
    <w:p w14:paraId="2973AD00" w14:textId="77777777" w:rsidR="009E17FF" w:rsidRPr="009E17FF" w:rsidRDefault="009E17FF" w:rsidP="009E17FF">
      <w:pPr>
        <w:rPr>
          <w:rFonts w:ascii="Helvetica" w:hAnsi="Helvetica" w:cs="Helvetica"/>
          <w:b/>
          <w:bCs/>
          <w:color w:val="222222"/>
          <w:sz w:val="21"/>
          <w:szCs w:val="21"/>
        </w:rPr>
      </w:pPr>
    </w:p>
    <w:p w14:paraId="55C094B8"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Гибридизационный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плазмиды</w:t>
      </w:r>
      <w:r w:rsidRPr="009E17FF">
        <w:rPr>
          <w:rFonts w:ascii="Helvetica" w:hAnsi="Helvetica" w:cs="Helvetica"/>
          <w:b/>
          <w:bCs/>
          <w:color w:val="222222"/>
          <w:sz w:val="21"/>
          <w:szCs w:val="21"/>
        </w:rPr>
        <w:t xml:space="preserve"> RP4 .95</w:t>
      </w:r>
    </w:p>
    <w:p w14:paraId="581627C4" w14:textId="77777777" w:rsidR="009E17FF" w:rsidRPr="009E17FF" w:rsidRDefault="009E17FF" w:rsidP="009E17FF">
      <w:pPr>
        <w:rPr>
          <w:rFonts w:ascii="Helvetica" w:hAnsi="Helvetica" w:cs="Helvetica"/>
          <w:b/>
          <w:bCs/>
          <w:color w:val="222222"/>
          <w:sz w:val="21"/>
          <w:szCs w:val="21"/>
        </w:rPr>
      </w:pPr>
    </w:p>
    <w:p w14:paraId="65006AA2"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Гетеродуплексный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R751HR906 .97</w:t>
      </w:r>
    </w:p>
    <w:p w14:paraId="5C07C049" w14:textId="77777777" w:rsidR="009E17FF" w:rsidRPr="009E17FF" w:rsidRDefault="009E17FF" w:rsidP="009E17FF">
      <w:pPr>
        <w:rPr>
          <w:rFonts w:ascii="Helvetica" w:hAnsi="Helvetica" w:cs="Helvetica"/>
          <w:b/>
          <w:bCs/>
          <w:color w:val="222222"/>
          <w:sz w:val="21"/>
          <w:szCs w:val="21"/>
        </w:rPr>
      </w:pPr>
    </w:p>
    <w:p w14:paraId="30689EE4"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Гетеродуплексный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R75HIRP4 .101</w:t>
      </w:r>
    </w:p>
    <w:p w14:paraId="38A459A9" w14:textId="77777777" w:rsidR="009E17FF" w:rsidRPr="009E17FF" w:rsidRDefault="009E17FF" w:rsidP="009E17FF">
      <w:pPr>
        <w:rPr>
          <w:rFonts w:ascii="Helvetica" w:hAnsi="Helvetica" w:cs="Helvetica"/>
          <w:b/>
          <w:bCs/>
          <w:color w:val="222222"/>
          <w:sz w:val="21"/>
          <w:szCs w:val="21"/>
        </w:rPr>
      </w:pPr>
    </w:p>
    <w:p w14:paraId="14107127"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Гетеродуплексный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анализ</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R906h RP4 .103</w:t>
      </w:r>
    </w:p>
    <w:p w14:paraId="55D1A6F4" w14:textId="77777777" w:rsidR="009E17FF" w:rsidRPr="009E17FF" w:rsidRDefault="009E17FF" w:rsidP="009E17FF">
      <w:pPr>
        <w:rPr>
          <w:rFonts w:ascii="Helvetica" w:hAnsi="Helvetica" w:cs="Helvetica"/>
          <w:b/>
          <w:bCs/>
          <w:color w:val="222222"/>
          <w:sz w:val="21"/>
          <w:szCs w:val="21"/>
        </w:rPr>
      </w:pPr>
    </w:p>
    <w:p w14:paraId="66FECAE9"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b/>
          <w:bCs/>
          <w:color w:val="222222"/>
          <w:sz w:val="21"/>
          <w:szCs w:val="21"/>
        </w:rPr>
        <w:t xml:space="preserve">71.3. </w:t>
      </w:r>
      <w:r w:rsidRPr="009E17FF">
        <w:rPr>
          <w:rFonts w:ascii="Helvetica" w:hAnsi="Helvetica" w:cs="Helvetica" w:hint="eastAsia"/>
          <w:b/>
          <w:bCs/>
          <w:color w:val="222222"/>
          <w:sz w:val="21"/>
          <w:szCs w:val="21"/>
        </w:rPr>
        <w:t>Локализация</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районов</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специфической</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гомолог</w:t>
      </w:r>
      <w:r w:rsidRPr="009E17FF">
        <w:rPr>
          <w:rFonts w:ascii="Helvetica" w:hAnsi="Helvetica" w:cs="Helvetica" w:hint="eastAsia"/>
          <w:b/>
          <w:bCs/>
          <w:color w:val="222222"/>
          <w:sz w:val="21"/>
          <w:szCs w:val="21"/>
        </w:rPr>
        <w:lastRenderedPageBreak/>
        <w:t>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между</w:t>
      </w:r>
      <w:r w:rsidRPr="009E17FF">
        <w:rPr>
          <w:rFonts w:ascii="Helvetica" w:hAnsi="Helvetica" w:cs="Helvetica"/>
          <w:b/>
          <w:bCs/>
          <w:color w:val="222222"/>
          <w:sz w:val="21"/>
          <w:szCs w:val="21"/>
        </w:rPr>
        <w:t xml:space="preserve"> Ine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плазмидами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на</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картах</w:t>
      </w:r>
      <w:r w:rsidRPr="009E17FF">
        <w:rPr>
          <w:rFonts w:ascii="Helvetica" w:hAnsi="Helvetica" w:cs="Helvetica"/>
          <w:b/>
          <w:bCs/>
          <w:color w:val="222222"/>
          <w:sz w:val="21"/>
          <w:szCs w:val="21"/>
        </w:rPr>
        <w:t xml:space="preserve"> RP4 , R751 </w:t>
      </w:r>
      <w:r w:rsidRPr="009E17FF">
        <w:rPr>
          <w:rFonts w:ascii="Helvetica" w:hAnsi="Helvetica" w:cs="Helvetica" w:hint="eastAsia"/>
          <w:b/>
          <w:bCs/>
          <w:color w:val="222222"/>
          <w:sz w:val="21"/>
          <w:szCs w:val="21"/>
        </w:rPr>
        <w:t>и</w:t>
      </w:r>
      <w:r w:rsidRPr="009E17FF">
        <w:rPr>
          <w:rFonts w:ascii="Helvetica" w:hAnsi="Helvetica" w:cs="Helvetica"/>
          <w:b/>
          <w:bCs/>
          <w:color w:val="222222"/>
          <w:sz w:val="21"/>
          <w:szCs w:val="21"/>
        </w:rPr>
        <w:t xml:space="preserve"> R906 .</w:t>
      </w:r>
      <w:r w:rsidRPr="009E17FF">
        <w:rPr>
          <w:rFonts w:ascii="Helvetica" w:hAnsi="Helvetica" w:cs="Helvetica" w:hint="eastAsia"/>
          <w:b/>
          <w:bCs/>
          <w:color w:val="222222"/>
          <w:sz w:val="21"/>
          <w:szCs w:val="21"/>
        </w:rPr>
        <w:t>Ю</w:t>
      </w:r>
      <w:r w:rsidRPr="009E17FF">
        <w:rPr>
          <w:rFonts w:ascii="Helvetica" w:hAnsi="Helvetica" w:cs="Helvetica"/>
          <w:b/>
          <w:bCs/>
          <w:color w:val="222222"/>
          <w:sz w:val="21"/>
          <w:szCs w:val="21"/>
        </w:rPr>
        <w:t>5</w:t>
      </w:r>
    </w:p>
    <w:p w14:paraId="57BB388A" w14:textId="77777777" w:rsidR="009E17FF" w:rsidRPr="009E17FF" w:rsidRDefault="009E17FF" w:rsidP="009E17FF">
      <w:pPr>
        <w:rPr>
          <w:rFonts w:ascii="Helvetica" w:hAnsi="Helvetica" w:cs="Helvetica"/>
          <w:b/>
          <w:bCs/>
          <w:color w:val="222222"/>
          <w:sz w:val="21"/>
          <w:szCs w:val="21"/>
        </w:rPr>
      </w:pPr>
    </w:p>
    <w:p w14:paraId="4474F58D" w14:textId="77777777" w:rsidR="009E17FF" w:rsidRPr="009E17FF" w:rsidRDefault="009E17FF" w:rsidP="009E17FF">
      <w:pPr>
        <w:rPr>
          <w:rFonts w:ascii="Helvetica" w:hAnsi="Helvetica" w:cs="Helvetica"/>
          <w:b/>
          <w:bCs/>
          <w:color w:val="222222"/>
          <w:sz w:val="21"/>
          <w:szCs w:val="21"/>
        </w:rPr>
      </w:pPr>
      <w:r w:rsidRPr="009E17FF">
        <w:rPr>
          <w:rFonts w:ascii="Helvetica" w:hAnsi="Helvetica" w:cs="Helvetica" w:hint="eastAsia"/>
          <w:b/>
          <w:bCs/>
          <w:color w:val="222222"/>
          <w:sz w:val="21"/>
          <w:szCs w:val="21"/>
        </w:rPr>
        <w:t>ЗАКЛЮЧЕННЕЕ</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ЗАКОНОМЕРНОСТИ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ОРГАНИЗАЦИИ</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ГНС</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р</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ПЛАЗМИД</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w:t>
      </w:r>
    </w:p>
    <w:p w14:paraId="55FCFFE2" w14:textId="77777777" w:rsidR="009E17FF" w:rsidRPr="009E17FF" w:rsidRDefault="009E17FF" w:rsidP="009E17FF">
      <w:pPr>
        <w:rPr>
          <w:rFonts w:ascii="Helvetica" w:hAnsi="Helvetica" w:cs="Helvetica"/>
          <w:b/>
          <w:bCs/>
          <w:color w:val="222222"/>
          <w:sz w:val="21"/>
          <w:szCs w:val="21"/>
        </w:rPr>
      </w:pPr>
    </w:p>
    <w:p w14:paraId="109CC004" w14:textId="65F15CE3" w:rsidR="00484EB4" w:rsidRPr="009E17FF" w:rsidRDefault="009E17FF" w:rsidP="009E17FF">
      <w:r w:rsidRPr="009E17FF">
        <w:rPr>
          <w:rFonts w:ascii="Helvetica" w:hAnsi="Helvetica" w:cs="Helvetica" w:hint="eastAsia"/>
          <w:b/>
          <w:bCs/>
          <w:color w:val="222222"/>
          <w:sz w:val="21"/>
          <w:szCs w:val="21"/>
        </w:rPr>
        <w:t>ШИРОКИМ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СПЕКТРОМ</w:t>
      </w:r>
      <w:r w:rsidRPr="009E17FF">
        <w:rPr>
          <w:rFonts w:ascii="Helvetica" w:hAnsi="Helvetica" w:cs="Helvetica"/>
          <w:b/>
          <w:bCs/>
          <w:color w:val="222222"/>
          <w:sz w:val="21"/>
          <w:szCs w:val="21"/>
        </w:rPr>
        <w:t xml:space="preserve"> </w:t>
      </w:r>
      <w:r w:rsidRPr="009E17FF">
        <w:rPr>
          <w:rFonts w:ascii="Helvetica" w:hAnsi="Helvetica" w:cs="Helvetica" w:hint="eastAsia"/>
          <w:b/>
          <w:bCs/>
          <w:color w:val="222222"/>
          <w:sz w:val="21"/>
          <w:szCs w:val="21"/>
        </w:rPr>
        <w:t>ХОЗЯЕВ</w:t>
      </w:r>
      <w:r w:rsidRPr="009E17FF">
        <w:rPr>
          <w:rFonts w:ascii="Helvetica" w:hAnsi="Helvetica" w:cs="Helvetica"/>
          <w:b/>
          <w:bCs/>
          <w:color w:val="222222"/>
          <w:sz w:val="21"/>
          <w:szCs w:val="21"/>
        </w:rPr>
        <w:t xml:space="preserve">.116 </w:t>
      </w:r>
      <w:r w:rsidRPr="009E17FF">
        <w:rPr>
          <w:rFonts w:ascii="Helvetica" w:hAnsi="Helvetica" w:cs="Helvetica" w:hint="eastAsia"/>
          <w:b/>
          <w:bCs/>
          <w:color w:val="222222"/>
          <w:sz w:val="21"/>
          <w:szCs w:val="21"/>
        </w:rPr>
        <w:t>вывода</w:t>
      </w:r>
      <w:r w:rsidRPr="009E17FF">
        <w:rPr>
          <w:rFonts w:ascii="Helvetica" w:hAnsi="Helvetica" w:cs="Helvetica"/>
          <w:b/>
          <w:bCs/>
          <w:color w:val="222222"/>
          <w:sz w:val="21"/>
          <w:szCs w:val="21"/>
        </w:rPr>
        <w:t xml:space="preserve"> .i2i</w:t>
      </w:r>
    </w:p>
    <w:sectPr w:rsidR="00484EB4" w:rsidRPr="009E17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0379" w14:textId="77777777" w:rsidR="00225FAF" w:rsidRDefault="00225FAF">
      <w:pPr>
        <w:spacing w:after="0" w:line="240" w:lineRule="auto"/>
      </w:pPr>
      <w:r>
        <w:separator/>
      </w:r>
    </w:p>
  </w:endnote>
  <w:endnote w:type="continuationSeparator" w:id="0">
    <w:p w14:paraId="021975BC" w14:textId="77777777" w:rsidR="00225FAF" w:rsidRDefault="0022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A158" w14:textId="77777777" w:rsidR="00225FAF" w:rsidRDefault="00225FAF"/>
    <w:p w14:paraId="319C66F7" w14:textId="77777777" w:rsidR="00225FAF" w:rsidRDefault="00225FAF"/>
    <w:p w14:paraId="5826DBD5" w14:textId="77777777" w:rsidR="00225FAF" w:rsidRDefault="00225FAF"/>
    <w:p w14:paraId="65CC6CDE" w14:textId="77777777" w:rsidR="00225FAF" w:rsidRDefault="00225FAF"/>
    <w:p w14:paraId="6E796F77" w14:textId="77777777" w:rsidR="00225FAF" w:rsidRDefault="00225FAF"/>
    <w:p w14:paraId="43B61ADF" w14:textId="77777777" w:rsidR="00225FAF" w:rsidRDefault="00225FAF"/>
    <w:p w14:paraId="3C31B38E" w14:textId="77777777" w:rsidR="00225FAF" w:rsidRDefault="00225F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69346D" wp14:editId="760CF3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FF6B" w14:textId="77777777" w:rsidR="00225FAF" w:rsidRDefault="00225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934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C6FF6B" w14:textId="77777777" w:rsidR="00225FAF" w:rsidRDefault="00225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2208E" w14:textId="77777777" w:rsidR="00225FAF" w:rsidRDefault="00225FAF"/>
    <w:p w14:paraId="0767DCDA" w14:textId="77777777" w:rsidR="00225FAF" w:rsidRDefault="00225FAF"/>
    <w:p w14:paraId="369054F0" w14:textId="77777777" w:rsidR="00225FAF" w:rsidRDefault="00225F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EE2820" wp14:editId="708653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97F8E" w14:textId="77777777" w:rsidR="00225FAF" w:rsidRDefault="00225FAF"/>
                          <w:p w14:paraId="715F1A03" w14:textId="77777777" w:rsidR="00225FAF" w:rsidRDefault="00225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E28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B97F8E" w14:textId="77777777" w:rsidR="00225FAF" w:rsidRDefault="00225FAF"/>
                    <w:p w14:paraId="715F1A03" w14:textId="77777777" w:rsidR="00225FAF" w:rsidRDefault="00225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174870" w14:textId="77777777" w:rsidR="00225FAF" w:rsidRDefault="00225FAF"/>
    <w:p w14:paraId="4A42D4F1" w14:textId="77777777" w:rsidR="00225FAF" w:rsidRDefault="00225FAF">
      <w:pPr>
        <w:rPr>
          <w:sz w:val="2"/>
          <w:szCs w:val="2"/>
        </w:rPr>
      </w:pPr>
    </w:p>
    <w:p w14:paraId="00EFFCBE" w14:textId="77777777" w:rsidR="00225FAF" w:rsidRDefault="00225FAF"/>
    <w:p w14:paraId="11BFBAAD" w14:textId="77777777" w:rsidR="00225FAF" w:rsidRDefault="00225FAF">
      <w:pPr>
        <w:spacing w:after="0" w:line="240" w:lineRule="auto"/>
      </w:pPr>
    </w:p>
  </w:footnote>
  <w:footnote w:type="continuationSeparator" w:id="0">
    <w:p w14:paraId="1828935B" w14:textId="77777777" w:rsidR="00225FAF" w:rsidRDefault="0022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5FAF"/>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213149</TotalTime>
  <Pages>6</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2249</cp:revision>
  <cp:lastPrinted>2009-02-06T05:36:00Z</cp:lastPrinted>
  <dcterms:created xsi:type="dcterms:W3CDTF">2024-01-07T13:43:00Z</dcterms:created>
  <dcterms:modified xsi:type="dcterms:W3CDTF">2025-11-22T12:30:00Z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